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aca9" w14:textId="3d7a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қызмет көрсету орталықтары арқылы мемлекеттік қызмет көрсетудің 
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2008 жылғы 17 қарашадағы N 307 Бұйрығы. Қазақстан Республикасының Әділет министрлігінде 2009 жылғы 23 қаңтарда Нормативтік құқықтық кесімдерді мемлекеттік тіркеудің тізіліміне N 5509 болып енгізілді. Күші жойылды - Қазақстан Республикасы Әділет министрінің 2010 жылғы 30 наурыздағы N 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2010.03.30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"Мемлекеттік қызмет көрсетудің үлгі стандартын бекіту туралы"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>қаулысының 2-тармағын іске асыру мақсатында, "Әділет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3)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халыққа қызмет көрсету орталықтары арқылы тұрғылықты жерінен мекен-жай анықтамасын беру жөнінде мемлекеттік қызмет көрсету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Әділет министрлігінің Жауапты хатшысына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14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 3.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Б.Ә. Мұхаметжанов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307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стандарты  "Халыққа қызмет көрсету орталықта тұрғылықты жерінен </w:t>
      </w:r>
      <w:r>
        <w:br/>
      </w:r>
      <w:r>
        <w:rPr>
          <w:rFonts w:ascii="Times New Roman"/>
          <w:b/>
          <w:i w:val="false"/>
          <w:color w:val="000000"/>
        </w:rPr>
        <w:t>
мекен-жай анықтамаларын беру"</w:t>
      </w:r>
    </w:p>
    <w:bookmarkEnd w:id="1"/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Бұл стандарт халыққа қызмет көрсету орталықтары арқылы мүдделі мемлекеттік органдарға және өзге де сатыларға анықтамалар ұсыну үшін мекен-жай бюроларының сауал берген адамдардың тұрақты тұрғылықты жерінің мекен-жайы туралы анықтамаларды беру (бұдан әрі - мемлекеттік қызмет көрсету)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 жартылай автоматтандырылған. Қызмет автоматтандырылған ақпараттық жүйені де (бұдан әрі - ААЖ), алфавиттік-анықтамалық картотеканы да пайдалана отырып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"Қазақстан Республикасы Әдiлет министрлiгiнiң мемлекеттiк мекемелерiн - халыққа қызмет көрсету орталықтарын құру туралы" Қазақстан Республикасы Үкіметінің 2007 жылғы 5 қаңтардағы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қаулысы, "Қазақстан Республикасы Әділет министрлігінің мәселелері" туралы Қазақстан Республикасы Үкіметінің 2008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N 710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облыстардың, Алматы және Астана қалаларының ішкі істер департаменттерінің (бұдан әрі - ІІД) құрылымдық бөлімшелері, мекен-жай бюролары (бұдан әрі - мекен-жай бюросы) халыққа қызмет көрсету орталықтары арқылы (бұдан әрі - Орталық) баламалы негізде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көрсетудің аяқталу нысаны мекен-жай анықтамасын беру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Қазақстан Республикасының азаматтарына, шетелдіктерге және азаматтығы жоқ адамдарға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рәсімдеу мерзімі уәкілетті органға қажетті құжаттар келіп түскен күніне бастап 5 күнтізбелік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кезекте күту уақыты 30 минуттан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тегін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стандарттың 25-тармағында көрсетілген Қазақстан Республикасы Әділет министрлігінің, Қазақстан Республикасы Ішкі істер министрлігінің және облыстардың, Алматы және Астана қалаларының ішкі істер департаменттерінің веб-сайттарында Мемлекеттік қызмет көрсету тәртіптері туралы толық ақпараттары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Сондай-ақ, осы стандартқа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көрсетілген орталықтар ресми ақпарат көздерінде және мекен-жай бюросының бөлмелерінде орналасқан стендтерде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түскі үзіліссіз сағ. 9.00-ден 20.00-ге дейін бекітілген жұмыс кестесіне сәйкес, жексенбіні қоспағанда, аптасына алты күн ұсынылады. Қабылдау алдын ала жазылусыз және тез қызмет көрсетусіз, "электронды" кезекке тұру тәртібімен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тұтынушының тұрғылықты жері бойынша Орталықтың ғимаратында көрсетіледі. Залда анықтамалық бюро, күту орындары, толтырылған бланктер үлгісі бар ақпараттық стенділер орналасқан.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тұтынушылар: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тұлғалар - жеке басын куәландыратын құжаттың түпнұсқасы мен көшірмесін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пакетін қабылдау кезінде Орталық қызметкері көшірменің түпнұсқамен түпнұсқалығын салыстырады және өтініш берушіге түпнұсқаны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– сауал жіберуші бөлімше басшысының (қызметкерінің) қолы қойылған және заңды тұлғаның кеңсесінде тіркелген жазбаша сауалын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пакетін қабылдау кезінде Орталық қызметкері көшірменің түпнұсқамен түпнұсқалығын салыстырады және өтініш берушіге түпнұсқаны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Өтініш бланкілері күту залындағы арнайы тіреулерде немесе Орталықтың консультанттарында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Құжаттарды қабылдау "терезелердің" мақсаттары мен орындайтын функциялары туралы ақпарат орналасқан "терезелер" арқылы жүзеге асырылады, сондай-ақ Орталық инспекторының тегі, аты, әкесінің аты және лауазымы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сауалды қабылдау нөмірі және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сұратылған мемлекеттік қызметтер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қоса берілген құжаттардың саны мен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 беру мерзімі (уақыты) мен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құжаттарды ресімдеуге өтінішті қабылдаған Орталық инспекторының аты, әкесінің аты, тегі көрсетілген тиісті құжаттарды қабылдау туралы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Тұтынушыға дайын құжаттарды беруді Орталықтың инспекторы жеке басын куәландыратын құжатты не нотариалды куәландырылған сенімхатты ұсынуы бойынша қолхаттың негізінде онда көрсетілген мерзімде "терезелер" арқылы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Уәкілетті орган құжаттарды ресімдеуде қателіктер тапқан кезде, осы стандарттың 12-тармағында көрсетілген құжаттар пакеті толық ұсынылмаған немесе құжаттар тиісінше ресімделмеген, сондай-ақ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құжаттар пакетін қабылдаған соң, тұтынушыға бір жұмыс күні ішінде хабарлайды және уәкілетті органның бас тарту себебі туралы жазбаша негіздемесін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тұтынушы құжаттарды алуға мерзімінде жүгінбеген жағдайларда, Орталық оларды 1 ай бойы сақтауды қамтамасыз етеді, одан кейін оларды уәкілетті органдарға береді. 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Орталықтардың қызметі мынадай қағидаларға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құқығы мен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борышын өтеу кезіндегі заңдылықты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әдептілік;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жеткілікті және толық ақпаратты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 қорғау және құпиялылығы. 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Мемлекеттік қызмет көрсетудің нәтижелері осы стандартқа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 мен қол жеткізу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бекітеді. 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Шағымдар ауызша немесе жазбаша нысанда пошта арқылы немесе, қолданыстағы заңнамада көзделген жағдайларда электронды түрде не жұмыс күндері Орталықтың кеңсесі арқылы қолдан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Мемлекеттік қызмет көрсетудің сапасына қатысты наразылық болған жағдайда, шағым Орталық директорының немесе Қазақстан Республикасы Әділет министрлігі басшылығының атына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Орталықтың ақпаратты есепке алу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берілген өтініштер міндетті түрде қабылдануға, тіркелуге, есепке алынуға және қаралуға тиіс.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Орталық директорының жұмыс және қабылдау кестесі Орталықтың жұмыс кестесіне сәйкес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Орталықтың байланыс телефондары ресми ақпарат көздерінде, Орталықтың бөлмелерінде орналасқан стенділерде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Қазақстан Республикасы Әділет министрлігінің мекен-жайы: 010000, Астана қаласы, N 35 көшесі, N 8 үй,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http://www. minjust.kz.,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Ішкі істер министрлігінің мекен-жайы: 010000, Астана қаласы, Манас көшесі 4, веб-сайт: www.mvd.kz.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"Халыққа қызмет көрсету орталықта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тұрғылықты жерінен мекен-жай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анықтамаларын беру" туралы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 көрсету стандартына 1-қосымша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520"/>
        <w:gridCol w:w="4334"/>
        <w:gridCol w:w="3612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р/c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Орталықтардың атауы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Орталықтардың орналасқан мекен-жайлары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нөмірлері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Алматы ауданының N 1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Жұбанов көш., үй 2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Алматы ауданының N 2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70 "а" көш.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Сарыарқа ауданының N 1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Пушкин көш., 97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Сарыарқа ауданының N 2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81 көш., 85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372-07-13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Алмалы ауданының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Бөгенбай батыр көш., 221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Түрксiб ауданының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Зорге көш., 9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Бостандық ауданының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Ходжанов көш., 9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293-40-66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Қөкшетау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Қөқшетау қ., Әуезов көш., 189 "а"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қ., Тургенев көш., 109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576-57-87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қ., Тәуелсіздік, көш. 67 "б"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қ., Баймұханов көш., 16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35-75-76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қ., Жамбыл көш., 81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28-25-27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23-65-45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Қойгелді көш., 158 "а"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1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Мұқанов көш., 5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77-26-63,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2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Қазыбек би ауданы, Чкалов көш., 7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41-63-10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3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Октябрь ауданы, 21 шағын ауд., 67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42-72-60(іш.137)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4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қ., Блюхер көш., 23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98-65-87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Таран көш., 114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53-44-84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қ.,  Мұратбаев көш., н/ж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23-08-06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қ., 15 шағын ауд., 67 "б"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31-85-14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N 1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қ., Мәделі Қожа көш, н/с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21-48-43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N 2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қ., Мәделі Қожа көш, н/с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21-46-79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қ., Павлов көш., 48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33-47-35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қ., Әуезов көш., 157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33-26-48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1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қ., Белинский көш., 37 "а"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2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қ., Ушанов көш., 99/1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55-24-78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3 Халыққа қызмет көрсету орталығы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408-ші квартал, 21 үй 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"Халыққа қызмет көрсету орталықта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тұрғылықты жерінен мекен-жай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анықтамаларын беру" туралы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 көрсету стандартына 2-қосымша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Кесте. Сапа мен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6"/>
        <w:gridCol w:w="2454"/>
        <w:gridCol w:w="2517"/>
        <w:gridCol w:w="2393"/>
      </w:tblGrid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мен қол жетімділік көрсеткіштері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жылғы нысаналы мәні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жылдағы ағымдағы мәні 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 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 көрсетуді ұсыну оқиғалары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 үшін кезекте 40 минуттан аспайтын уақыт күткен тұтынушылардың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 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көрсетулерді ұсыну процесінің сапасына қанағаттанған тұтынушылардың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 дұрыс ресімделген жағдайлары (жүргізілген төлемдер, есеп айырысулар және т.б.)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 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көрсетулерді ұсыну тәртібі туралы сапаға және ақпаратқа қанағаттанған тұтынушылардың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тұтынушылар құжаттарды дұрыс толтырған және бірінші тапсырған оқиғалардың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 көрсетулердің, ақпараттардың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 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 көрсетудің осы түрі бойынша қызмет көрсетілген тұтынушылардың жалпы санымен негізделген шағымдардың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негізді шағымдардың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тәртібімен қанағаттандырылған тұтынушылардың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мерзімімен қанағаттанған тұтынушылардың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 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сыпайылылығына қанағаттанған тұтынушылар % (үлесі)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