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043d" w14:textId="1b80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тіркелімінің нысандарын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626 Бұйрығы. Қазақстан Республикасының Әділет министрлігінде 2009 жылғы 5 қаңтарда Нормативтік құқықтық кесімдерді мемлекеттік тіркеудің тізіліміне N 5470 болып енгізілді. Күші жойылды - Қазақстан Республикасы Қаржы министрінің 2011 жылғы 30 желтоқсандағы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2011.12.30 </w:t>
      </w:r>
      <w:r>
        <w:rPr>
          <w:rFonts w:ascii="Times New Roman"/>
          <w:b w:val="false"/>
          <w:i w:val="false"/>
          <w:color w:val="ff0000"/>
          <w:sz w:val="28"/>
        </w:rPr>
        <w:t>№ 687</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77-бабына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берілген салық тіркелімінің нысандарын жасау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(Ерғожин Д.Е.)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 2009 жылдың 1 қаңтарынан бастап қолданысқа енгізіледі және ресми жариялануға жатады.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626 бұйрығымен бекітілген </w:t>
      </w:r>
    </w:p>
    <w:bookmarkStart w:name="z5" w:id="1"/>
    <w:p>
      <w:pPr>
        <w:spacing w:after="0"/>
        <w:ind w:left="0"/>
        <w:jc w:val="left"/>
      </w:pPr>
      <w:r>
        <w:rPr>
          <w:rFonts w:ascii="Times New Roman"/>
          <w:b/>
          <w:i w:val="false"/>
          <w:color w:val="000000"/>
        </w:rPr>
        <w:t xml:space="preserve"> 
Салық тіркелімінің нысандарын жасау </w:t>
      </w:r>
      <w:r>
        <w:br/>
      </w:r>
      <w:r>
        <w:rPr>
          <w:rFonts w:ascii="Times New Roman"/>
          <w:b/>
          <w:i w:val="false"/>
          <w:color w:val="000000"/>
        </w:rPr>
        <w:t xml:space="preserve">
ережесі  1. Жалпы ережелер </w:t>
      </w:r>
    </w:p>
    <w:bookmarkEnd w:id="1"/>
    <w:bookmarkStart w:name="z6" w:id="2"/>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(Салық кодексіне)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салық тіркелімдерін жасау мен оларды толтыру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Салық тіркелімдері салық төлеушінің салық салу объектілері және (немесе) салық салуға байланысты объектілері туралы ақпаратты қамтиды. </w:t>
      </w:r>
      <w:r>
        <w:br/>
      </w:r>
      <w:r>
        <w:rPr>
          <w:rFonts w:ascii="Times New Roman"/>
          <w:b w:val="false"/>
          <w:i w:val="false"/>
          <w:color w:val="000000"/>
          <w:sz w:val="28"/>
        </w:rPr>
        <w:t>
</w:t>
      </w:r>
      <w:r>
        <w:rPr>
          <w:rFonts w:ascii="Times New Roman"/>
          <w:b w:val="false"/>
          <w:i w:val="false"/>
          <w:color w:val="000000"/>
          <w:sz w:val="28"/>
        </w:rPr>
        <w:t xml:space="preserve">
      3. Салық тіркелімдері салық есептілігі табыс етілетін салық кезеңі үшін салық есептілігімен бір мезгілде толтырылады. Салық тіркелімдерін электронды түрде жасалған жағдайда тиісті салық тіркелімінің нысаны Microsoft Office Excel пішінінде толтырылады. </w:t>
      </w:r>
      <w:r>
        <w:br/>
      </w:r>
      <w:r>
        <w:rPr>
          <w:rFonts w:ascii="Times New Roman"/>
          <w:b w:val="false"/>
          <w:i w:val="false"/>
          <w:color w:val="000000"/>
          <w:sz w:val="28"/>
        </w:rPr>
        <w:t>
</w:t>
      </w:r>
      <w:r>
        <w:rPr>
          <w:rFonts w:ascii="Times New Roman"/>
          <w:b w:val="false"/>
          <w:i w:val="false"/>
          <w:color w:val="000000"/>
          <w:sz w:val="28"/>
        </w:rPr>
        <w:t xml:space="preserve">
      4. Салық тіркелімінде салық төлеуші туралы жалпы ақпараттар көрсетіледі: </w:t>
      </w:r>
      <w:r>
        <w:br/>
      </w:r>
      <w:r>
        <w:rPr>
          <w:rFonts w:ascii="Times New Roman"/>
          <w:b w:val="false"/>
          <w:i w:val="false"/>
          <w:color w:val="000000"/>
          <w:sz w:val="28"/>
        </w:rPr>
        <w:t>
</w:t>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2) салық төлеушінің жеке сәйкестендіру немесе бизнес сәйкестендіру нөмірі. </w:t>
      </w:r>
      <w:r>
        <w:br/>
      </w:r>
      <w:r>
        <w:rPr>
          <w:rFonts w:ascii="Times New Roman"/>
          <w:b w:val="false"/>
          <w:i w:val="false"/>
          <w:color w:val="000000"/>
          <w:sz w:val="28"/>
        </w:rPr>
        <w:t>
      Жол салық төлеушіде " Сәйкестендіру нөмірлерінің ұлттық тізілімдері туралы "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жеке сәйкестендіру (бизнес сәйкестендіру) нөмірі болған жағдайда толтырылуы тиіс; </w:t>
      </w:r>
      <w:r>
        <w:br/>
      </w:r>
      <w:r>
        <w:rPr>
          <w:rFonts w:ascii="Times New Roman"/>
          <w:b w:val="false"/>
          <w:i w:val="false"/>
          <w:color w:val="000000"/>
          <w:sz w:val="28"/>
        </w:rPr>
        <w:t>
</w:t>
      </w:r>
      <w:r>
        <w:rPr>
          <w:rFonts w:ascii="Times New Roman"/>
          <w:b w:val="false"/>
          <w:i w:val="false"/>
          <w:color w:val="000000"/>
          <w:sz w:val="28"/>
        </w:rPr>
        <w:t xml:space="preserve">
      3) салық төлеушінің тегі, аты, әкесінің аты (ол болған жағдайда) немесе атауы; </w:t>
      </w:r>
      <w:r>
        <w:br/>
      </w:r>
      <w:r>
        <w:rPr>
          <w:rFonts w:ascii="Times New Roman"/>
          <w:b w:val="false"/>
          <w:i w:val="false"/>
          <w:color w:val="000000"/>
          <w:sz w:val="28"/>
        </w:rPr>
        <w:t>
</w:t>
      </w:r>
      <w:r>
        <w:rPr>
          <w:rFonts w:ascii="Times New Roman"/>
          <w:b w:val="false"/>
          <w:i w:val="false"/>
          <w:color w:val="000000"/>
          <w:sz w:val="28"/>
        </w:rPr>
        <w:t xml:space="preserve">
      4) салық тіркелімінің нысаны жасалатын салық кезеңі; </w:t>
      </w:r>
      <w:r>
        <w:br/>
      </w:r>
      <w:r>
        <w:rPr>
          <w:rFonts w:ascii="Times New Roman"/>
          <w:b w:val="false"/>
          <w:i w:val="false"/>
          <w:color w:val="000000"/>
          <w:sz w:val="28"/>
        </w:rPr>
        <w:t>
</w:t>
      </w:r>
      <w:r>
        <w:rPr>
          <w:rFonts w:ascii="Times New Roman"/>
          <w:b w:val="false"/>
          <w:i w:val="false"/>
          <w:color w:val="000000"/>
          <w:sz w:val="28"/>
        </w:rPr>
        <w:t xml:space="preserve">
      5) басшының (салық төлеушінің) немесе оны ауыстыратын тұлғаның тегі, аты, әкесінің аты (ол болған жағдайда) және оның қолы қойылады және салық төлеушінің мөрі басылады; </w:t>
      </w:r>
      <w:r>
        <w:br/>
      </w:r>
      <w:r>
        <w:rPr>
          <w:rFonts w:ascii="Times New Roman"/>
          <w:b w:val="false"/>
          <w:i w:val="false"/>
          <w:color w:val="000000"/>
          <w:sz w:val="28"/>
        </w:rPr>
        <w:t>
</w:t>
      </w:r>
      <w:r>
        <w:rPr>
          <w:rFonts w:ascii="Times New Roman"/>
          <w:b w:val="false"/>
          <w:i w:val="false"/>
          <w:color w:val="000000"/>
          <w:sz w:val="28"/>
        </w:rPr>
        <w:t xml:space="preserve">
      6) салық төлеушінің бас бухгалтерінің (ол болған жағдайда) тегі, аты, әкесінің аты (ол болған жағдайда) және оның қолы қойылады; </w:t>
      </w:r>
      <w:r>
        <w:br/>
      </w:r>
      <w:r>
        <w:rPr>
          <w:rFonts w:ascii="Times New Roman"/>
          <w:b w:val="false"/>
          <w:i w:val="false"/>
          <w:color w:val="000000"/>
          <w:sz w:val="28"/>
        </w:rPr>
        <w:t>
</w:t>
      </w:r>
      <w:r>
        <w:rPr>
          <w:rFonts w:ascii="Times New Roman"/>
          <w:b w:val="false"/>
          <w:i w:val="false"/>
          <w:color w:val="000000"/>
          <w:sz w:val="28"/>
        </w:rPr>
        <w:t xml:space="preserve">
      7) салық тіркелімін толтырған және жасауға жауапты лауазымды немесе өзге тұлғаның тегі, аты, әкесінің аты (ол болған жағдайда) және оның қолы қойылады; </w:t>
      </w:r>
      <w:r>
        <w:br/>
      </w:r>
      <w:r>
        <w:rPr>
          <w:rFonts w:ascii="Times New Roman"/>
          <w:b w:val="false"/>
          <w:i w:val="false"/>
          <w:color w:val="000000"/>
          <w:sz w:val="28"/>
        </w:rPr>
        <w:t>
</w:t>
      </w:r>
      <w:r>
        <w:rPr>
          <w:rFonts w:ascii="Times New Roman"/>
          <w:b w:val="false"/>
          <w:i w:val="false"/>
          <w:color w:val="000000"/>
          <w:sz w:val="28"/>
        </w:rPr>
        <w:t xml:space="preserve">
      8) салық тіркелімі жасалған күн. </w:t>
      </w:r>
      <w:r>
        <w:br/>
      </w:r>
      <w:r>
        <w:rPr>
          <w:rFonts w:ascii="Times New Roman"/>
          <w:b w:val="false"/>
          <w:i w:val="false"/>
          <w:color w:val="000000"/>
          <w:sz w:val="28"/>
        </w:rPr>
        <w:t>
</w:t>
      </w:r>
      <w:r>
        <w:rPr>
          <w:rFonts w:ascii="Times New Roman"/>
          <w:b w:val="false"/>
          <w:i w:val="false"/>
          <w:color w:val="000000"/>
          <w:sz w:val="28"/>
        </w:rPr>
        <w:t xml:space="preserve">
      5. Сомалардың теріс мәні белгілі бір бағанның тиісті бағанында "-" алу белгісімен белгіленеді. </w:t>
      </w:r>
      <w:r>
        <w:br/>
      </w:r>
      <w:r>
        <w:rPr>
          <w:rFonts w:ascii="Times New Roman"/>
          <w:b w:val="false"/>
          <w:i w:val="false"/>
          <w:color w:val="000000"/>
          <w:sz w:val="28"/>
        </w:rPr>
        <w:t>
</w:t>
      </w:r>
      <w:r>
        <w:rPr>
          <w:rFonts w:ascii="Times New Roman"/>
          <w:b w:val="false"/>
          <w:i w:val="false"/>
          <w:color w:val="000000"/>
          <w:sz w:val="28"/>
        </w:rPr>
        <w:t xml:space="preserve">
      6. Салық тіркелімдерін құжаттық тексеру жүргізу кезінде салық қызметі органдарының лауазымды тұлғалары қағаз тасығыштарда және (немесе) электронды тасығыштарда – тексеруді жүзеге асыратын салық қызметі органдарының лауазымды тұлғаларының талаптары бойынша табыс етеді. </w:t>
      </w:r>
      <w:r>
        <w:br/>
      </w:r>
      <w:r>
        <w:rPr>
          <w:rFonts w:ascii="Times New Roman"/>
          <w:b w:val="false"/>
          <w:i w:val="false"/>
          <w:color w:val="000000"/>
          <w:sz w:val="28"/>
        </w:rPr>
        <w:t>
</w:t>
      </w:r>
      <w:r>
        <w:rPr>
          <w:rFonts w:ascii="Times New Roman"/>
          <w:b w:val="false"/>
          <w:i w:val="false"/>
          <w:color w:val="000000"/>
          <w:sz w:val="28"/>
        </w:rPr>
        <w:t xml:space="preserve">
      7. Көрсеткіштер болмаған кезде салық тіркелімінің тиісті торкөздері толтырылмайды. </w:t>
      </w:r>
    </w:p>
    <w:bookmarkEnd w:id="2"/>
    <w:bookmarkStart w:name="z20" w:id="3"/>
    <w:p>
      <w:pPr>
        <w:spacing w:after="0"/>
        <w:ind w:left="0"/>
        <w:jc w:val="left"/>
      </w:pPr>
      <w:r>
        <w:rPr>
          <w:rFonts w:ascii="Times New Roman"/>
          <w:b/>
          <w:i w:val="false"/>
          <w:color w:val="000000"/>
        </w:rPr>
        <w:t xml:space="preserve"> 
2. Қосылған құн салығын төлеуші жазып берген шот-фактуралар </w:t>
      </w:r>
      <w:r>
        <w:br/>
      </w:r>
      <w:r>
        <w:rPr>
          <w:rFonts w:ascii="Times New Roman"/>
          <w:b/>
          <w:i w:val="false"/>
          <w:color w:val="000000"/>
        </w:rPr>
        <w:t xml:space="preserve">
бойынша салық тіркелімінің нысанын жасау </w:t>
      </w:r>
    </w:p>
    <w:bookmarkEnd w:id="3"/>
    <w:bookmarkStart w:name="z21" w:id="4"/>
    <w:p>
      <w:pPr>
        <w:spacing w:after="0"/>
        <w:ind w:left="0"/>
        <w:jc w:val="both"/>
      </w:pPr>
      <w:r>
        <w:rPr>
          <w:rFonts w:ascii="Times New Roman"/>
          <w:b w:val="false"/>
          <w:i w:val="false"/>
          <w:color w:val="000000"/>
          <w:sz w:val="28"/>
        </w:rPr>
        <w:t>      8.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қосылған құн салығын төлеуші жазып берген шот-фактуралар бойынша салық тіркелімінің нысаны Қазақстан Республикасы аумағында өткізілген тауарлар (жұмыстар, қызметтер) бойынша шот-фактуралар туралы мәліметтерді (бұдан әрі - Тізілім) көрсетуге арналған. </w:t>
      </w:r>
      <w:r>
        <w:br/>
      </w:r>
      <w:r>
        <w:rPr>
          <w:rFonts w:ascii="Times New Roman"/>
          <w:b w:val="false"/>
          <w:i w:val="false"/>
          <w:color w:val="000000"/>
          <w:sz w:val="28"/>
        </w:rPr>
        <w:t>
</w:t>
      </w:r>
      <w:r>
        <w:rPr>
          <w:rFonts w:ascii="Times New Roman"/>
          <w:b w:val="false"/>
          <w:i w:val="false"/>
          <w:color w:val="000000"/>
          <w:sz w:val="28"/>
        </w:rPr>
        <w:t xml:space="preserve">
      9. "Сатылған тауарлар (жұмыстар, қызметтер) бойынша ҚҚС сомасы" кестесінде: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шот-фактурада көрсетілген тауарларды (жұмыстарды, қызметтерді) сатып алушы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3) 3-бағанда - шот-фактурада көрсетілген тауарларды (жұмыстарды, қызметтерді) сатып алушының жеке сәйкестендіру нөмірі немесе бизнес сәйкестендіру нөмірі (олар болған жағдайда); </w:t>
      </w:r>
      <w:r>
        <w:br/>
      </w:r>
      <w:r>
        <w:rPr>
          <w:rFonts w:ascii="Times New Roman"/>
          <w:b w:val="false"/>
          <w:i w:val="false"/>
          <w:color w:val="000000"/>
          <w:sz w:val="28"/>
        </w:rPr>
        <w:t>
</w:t>
      </w:r>
      <w:r>
        <w:rPr>
          <w:rFonts w:ascii="Times New Roman"/>
          <w:b w:val="false"/>
          <w:i w:val="false"/>
          <w:color w:val="000000"/>
          <w:sz w:val="28"/>
        </w:rPr>
        <w:t xml:space="preserve">
      4) 4-бағанда - тауарларды (жұмыстарды, қызметтерді) сатып алушыға жазып берілген шот-фактураның нөмірі; </w:t>
      </w:r>
      <w:r>
        <w:br/>
      </w:r>
      <w:r>
        <w:rPr>
          <w:rFonts w:ascii="Times New Roman"/>
          <w:b w:val="false"/>
          <w:i w:val="false"/>
          <w:color w:val="000000"/>
          <w:sz w:val="28"/>
        </w:rPr>
        <w:t>
</w:t>
      </w:r>
      <w:r>
        <w:rPr>
          <w:rFonts w:ascii="Times New Roman"/>
          <w:b w:val="false"/>
          <w:i w:val="false"/>
          <w:color w:val="000000"/>
          <w:sz w:val="28"/>
        </w:rPr>
        <w:t xml:space="preserve">
      5) 5-бағанда – шот-фактура жазып берген күн; </w:t>
      </w:r>
      <w:r>
        <w:br/>
      </w:r>
      <w:r>
        <w:rPr>
          <w:rFonts w:ascii="Times New Roman"/>
          <w:b w:val="false"/>
          <w:i w:val="false"/>
          <w:color w:val="000000"/>
          <w:sz w:val="28"/>
        </w:rPr>
        <w:t>
</w:t>
      </w:r>
      <w:r>
        <w:rPr>
          <w:rFonts w:ascii="Times New Roman"/>
          <w:b w:val="false"/>
          <w:i w:val="false"/>
          <w:color w:val="000000"/>
          <w:sz w:val="28"/>
        </w:rPr>
        <w:t xml:space="preserve">
      6) 6-бағанда – қосылған құн салығын есепке алмағанда шот-фактурада көрсетілген тауарлардың (жұмыстардың, қызметтердің) жалпы құны. Осы бағанның қорытынды шамасы салық кезеңі ішінде Тізілімнің осы бағанында көрсетілген барлық шамалардың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7) 7-бағанда – шот-фактурада көрсетілген қосылған құн салығының сомасы. Осы бағанның қорытынды шамасы салық кезеңі ішінде Тізілімнің осы бағанында көрсетілген барлық шамалардың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8) 8-бағанда – салық кезеңінде есептелген қосылған құн салығының сомасы көрсетіледі. Осы бағанның қорытынды шамасы салық кезеңі ішінде Тізілімнің осы бағанында көрсетілген барлық шамалардың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10. Егер Тізілімде дұрыс емес деректер көрсетілген жағдайда, қателерді түзеу Тізілімнің тек өзгеріс және (немесе) толықтыру енгізілетін нөмірлері ғана толтырылатын және көрсетілетін Тізілім (бұдан әрі – қосымша Тізілім) жасау жолымен жүзеге асырылады. </w:t>
      </w:r>
      <w:r>
        <w:br/>
      </w:r>
      <w:r>
        <w:rPr>
          <w:rFonts w:ascii="Times New Roman"/>
          <w:b w:val="false"/>
          <w:i w:val="false"/>
          <w:color w:val="000000"/>
          <w:sz w:val="28"/>
        </w:rPr>
        <w:t xml:space="preserve">
      Тізілімге өзгеріс және (немесе) толықтыру енгізу жіберілген қателіктердің сипатына қарай мынадай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 Тізілімнің 2, 3, 4 немесе 5-бағандарында қателіктер табылған жағдайда қосымша Тізілімде тиісті деректемелер көрсетіледі. Бұл ретте егер қате бір немесе бірнеше бағанда жіберілген жағдайда қосымша Тізілімде көрсетілген бағандардың барлығының деректемелері көрсетіледі; </w:t>
      </w:r>
      <w:r>
        <w:br/>
      </w:r>
      <w:r>
        <w:rPr>
          <w:rFonts w:ascii="Times New Roman"/>
          <w:b w:val="false"/>
          <w:i w:val="false"/>
          <w:color w:val="000000"/>
          <w:sz w:val="28"/>
        </w:rPr>
        <w:t>
</w:t>
      </w:r>
      <w:r>
        <w:rPr>
          <w:rFonts w:ascii="Times New Roman"/>
          <w:b w:val="false"/>
          <w:i w:val="false"/>
          <w:color w:val="000000"/>
          <w:sz w:val="28"/>
        </w:rPr>
        <w:t xml:space="preserve">
      2) Тізілімнің 6, 7 немесе 8-бағандарында қателіктер табылған жағдайда: </w:t>
      </w:r>
      <w:r>
        <w:br/>
      </w:r>
      <w:r>
        <w:rPr>
          <w:rFonts w:ascii="Times New Roman"/>
          <w:b w:val="false"/>
          <w:i w:val="false"/>
          <w:color w:val="000000"/>
          <w:sz w:val="28"/>
        </w:rPr>
        <w:t xml:space="preserve">
      қосымша Тізілімнің 2, 3, 4 және 5-бағандарында Тізілімнің 2, 3, 4 және 5-бағандарының деректемелері көрсетіледі; </w:t>
      </w:r>
      <w:r>
        <w:br/>
      </w:r>
      <w:r>
        <w:rPr>
          <w:rFonts w:ascii="Times New Roman"/>
          <w:b w:val="false"/>
          <w:i w:val="false"/>
          <w:color w:val="000000"/>
          <w:sz w:val="28"/>
        </w:rPr>
        <w:t xml:space="preserve">
      қосымша Тізілімнің 6, 7 немесе 8-бағандарында Тізілімнің 6, 7 немесе 8-бағандарында көрсетілген сомалармен салыстыру бойынша анықталған айырма сомасы көрсетіледі. </w:t>
      </w:r>
      <w:r>
        <w:br/>
      </w:r>
      <w:r>
        <w:rPr>
          <w:rFonts w:ascii="Times New Roman"/>
          <w:b w:val="false"/>
          <w:i w:val="false"/>
          <w:color w:val="000000"/>
          <w:sz w:val="28"/>
        </w:rPr>
        <w:t xml:space="preserve">
      Тізілімнің 6, 7 немесе 8-бағандарының мәндерін азайтуға бағытталған өзгерістер енгізу кезінде анықталған айырма сомасы қосымша Тізілімнің 6, 7 немесе 8-бағандарында "–" алу белгісімен көрсетіледі; </w:t>
      </w:r>
      <w:r>
        <w:br/>
      </w:r>
      <w:r>
        <w:rPr>
          <w:rFonts w:ascii="Times New Roman"/>
          <w:b w:val="false"/>
          <w:i w:val="false"/>
          <w:color w:val="000000"/>
          <w:sz w:val="28"/>
        </w:rPr>
        <w:t>
</w:t>
      </w:r>
      <w:r>
        <w:rPr>
          <w:rFonts w:ascii="Times New Roman"/>
          <w:b w:val="false"/>
          <w:i w:val="false"/>
          <w:color w:val="000000"/>
          <w:sz w:val="28"/>
        </w:rPr>
        <w:t xml:space="preserve">
      3) Тізілімнен шот-фактураларды алып тастау қажет болған жағдайда: </w:t>
      </w:r>
      <w:r>
        <w:br/>
      </w:r>
      <w:r>
        <w:rPr>
          <w:rFonts w:ascii="Times New Roman"/>
          <w:b w:val="false"/>
          <w:i w:val="false"/>
          <w:color w:val="000000"/>
          <w:sz w:val="28"/>
        </w:rPr>
        <w:t xml:space="preserve">
      қосымша Тізілімнің 2, 3, 4 және 5-бағандарында Тізілімнің 2, 3, 4 және 5-бағандарында көрсетілген деректемелер көрсетіледі; </w:t>
      </w:r>
      <w:r>
        <w:br/>
      </w:r>
      <w:r>
        <w:rPr>
          <w:rFonts w:ascii="Times New Roman"/>
          <w:b w:val="false"/>
          <w:i w:val="false"/>
          <w:color w:val="000000"/>
          <w:sz w:val="28"/>
        </w:rPr>
        <w:t xml:space="preserve">
      қосымша Тізілімнің 6, 7 немесе 8-бағандарында Тізілімнің қарама-қарсы белгімен өзгерістер енгізілетін 6, 7 немесе 8-бағандарында көрсетілген сомалар көрсетіледі; </w:t>
      </w:r>
      <w:r>
        <w:br/>
      </w:r>
      <w:r>
        <w:rPr>
          <w:rFonts w:ascii="Times New Roman"/>
          <w:b w:val="false"/>
          <w:i w:val="false"/>
          <w:color w:val="000000"/>
          <w:sz w:val="28"/>
        </w:rPr>
        <w:t>
</w:t>
      </w:r>
      <w:r>
        <w:rPr>
          <w:rFonts w:ascii="Times New Roman"/>
          <w:b w:val="false"/>
          <w:i w:val="false"/>
          <w:color w:val="000000"/>
          <w:sz w:val="28"/>
        </w:rPr>
        <w:t xml:space="preserve">
      4) Тізілімге қосымша шот-фактуралар енгізілген жағдайда қосымша Тізілім осы Ереженің 9-тармағына сәйкес жасалады. Бұл ретте мұндай қосымша Тізілімде толықтырулар енгізілетін кезең үшін Тізілімнің соңғы жолының нөмірінен кейінгі жолдың нөмірі көрсетілуі қажет. </w:t>
      </w:r>
      <w:r>
        <w:br/>
      </w:r>
      <w:r>
        <w:rPr>
          <w:rFonts w:ascii="Times New Roman"/>
          <w:b w:val="false"/>
          <w:i w:val="false"/>
          <w:color w:val="000000"/>
          <w:sz w:val="28"/>
        </w:rPr>
        <w:t>
</w:t>
      </w:r>
      <w:r>
        <w:rPr>
          <w:rFonts w:ascii="Times New Roman"/>
          <w:b w:val="false"/>
          <w:i w:val="false"/>
          <w:color w:val="000000"/>
          <w:sz w:val="28"/>
        </w:rPr>
        <w:t xml:space="preserve">
      11. Егер бұрын қосымша Тізілімдер жасалған Тізілімге қосымша Тізілім жасалса, онда соңғысы бұрын ұсынылған қосымша Тізілімдер ескеріле отырып жасалады. </w:t>
      </w:r>
      <w:r>
        <w:br/>
      </w:r>
      <w:r>
        <w:rPr>
          <w:rFonts w:ascii="Times New Roman"/>
          <w:b w:val="false"/>
          <w:i w:val="false"/>
          <w:color w:val="000000"/>
          <w:sz w:val="28"/>
        </w:rPr>
        <w:t>
</w:t>
      </w:r>
      <w:r>
        <w:rPr>
          <w:rFonts w:ascii="Times New Roman"/>
          <w:b w:val="false"/>
          <w:i w:val="false"/>
          <w:color w:val="000000"/>
          <w:sz w:val="28"/>
        </w:rPr>
        <w:t xml:space="preserve">
      12. Қосымша Тізілімге қосымша Тізілімді жасаған адамдар қол қоятын және салық төлеушінің мөрімен (ол болған жағдайда) куәландырылатын жазбаша негіздеме: </w:t>
      </w:r>
      <w:r>
        <w:br/>
      </w:r>
      <w:r>
        <w:rPr>
          <w:rFonts w:ascii="Times New Roman"/>
          <w:b w:val="false"/>
          <w:i w:val="false"/>
          <w:color w:val="000000"/>
          <w:sz w:val="28"/>
        </w:rPr>
        <w:t>
</w:t>
      </w:r>
      <w:r>
        <w:rPr>
          <w:rFonts w:ascii="Times New Roman"/>
          <w:b w:val="false"/>
          <w:i w:val="false"/>
          <w:color w:val="000000"/>
          <w:sz w:val="28"/>
        </w:rPr>
        <w:t xml:space="preserve">
      1) Тізілімге өзгерістердің және (немесе) толықтырулардың енгізілу себептері; </w:t>
      </w:r>
      <w:r>
        <w:br/>
      </w:r>
      <w:r>
        <w:rPr>
          <w:rFonts w:ascii="Times New Roman"/>
          <w:b w:val="false"/>
          <w:i w:val="false"/>
          <w:color w:val="000000"/>
          <w:sz w:val="28"/>
        </w:rPr>
        <w:t>
</w:t>
      </w:r>
      <w:r>
        <w:rPr>
          <w:rFonts w:ascii="Times New Roman"/>
          <w:b w:val="false"/>
          <w:i w:val="false"/>
          <w:color w:val="000000"/>
          <w:sz w:val="28"/>
        </w:rPr>
        <w:t xml:space="preserve">
      2) қосымша Тізілім жасау нәтижесінде өзгерген шот-фактуралардың және (немесе) қосымша шот-фактураның нөмірлері мен күні; </w:t>
      </w:r>
      <w:r>
        <w:br/>
      </w:r>
      <w:r>
        <w:rPr>
          <w:rFonts w:ascii="Times New Roman"/>
          <w:b w:val="false"/>
          <w:i w:val="false"/>
          <w:color w:val="000000"/>
          <w:sz w:val="28"/>
        </w:rPr>
        <w:t>
</w:t>
      </w:r>
      <w:r>
        <w:rPr>
          <w:rFonts w:ascii="Times New Roman"/>
          <w:b w:val="false"/>
          <w:i w:val="false"/>
          <w:color w:val="000000"/>
          <w:sz w:val="28"/>
        </w:rPr>
        <w:t xml:space="preserve">
      3) жазбаша негіздеменің жасалған күні көрсетіле отырып, қоса беріледі. </w:t>
      </w:r>
    </w:p>
    <w:bookmarkEnd w:id="4"/>
    <w:bookmarkStart w:name="z40" w:id="5"/>
    <w:p>
      <w:pPr>
        <w:spacing w:after="0"/>
        <w:ind w:left="0"/>
        <w:jc w:val="left"/>
      </w:pPr>
      <w:r>
        <w:rPr>
          <w:rFonts w:ascii="Times New Roman"/>
          <w:b/>
          <w:i w:val="false"/>
          <w:color w:val="000000"/>
        </w:rPr>
        <w:t xml:space="preserve"> 
3. Қосылған құн салығын төлеуші алған шот-фактуралар </w:t>
      </w:r>
      <w:r>
        <w:br/>
      </w:r>
      <w:r>
        <w:rPr>
          <w:rFonts w:ascii="Times New Roman"/>
          <w:b/>
          <w:i w:val="false"/>
          <w:color w:val="000000"/>
        </w:rPr>
        <w:t xml:space="preserve">
бойынша салық тіркелімінің нысанын жасау </w:t>
      </w:r>
    </w:p>
    <w:bookmarkEnd w:id="5"/>
    <w:bookmarkStart w:name="z41" w:id="6"/>
    <w:p>
      <w:pPr>
        <w:spacing w:after="0"/>
        <w:ind w:left="0"/>
        <w:jc w:val="both"/>
      </w:pPr>
      <w:r>
        <w:rPr>
          <w:rFonts w:ascii="Times New Roman"/>
          <w:b w:val="false"/>
          <w:i w:val="false"/>
          <w:color w:val="000000"/>
          <w:sz w:val="28"/>
        </w:rPr>
        <w:t>      13.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осы қосылған құн салығын төлеуші алған шот-фактуралар бойынша салық тіркелімінің нысаны Қазақстан Республикасы аумағында алынған тауарлар (жұмыстар, қызметтер) бойынша шот-фактуралар туралы мәліметтерді (бұдан әрі - Тізілім) көрсетуге арналған. </w:t>
      </w:r>
      <w:r>
        <w:br/>
      </w:r>
      <w:r>
        <w:rPr>
          <w:rFonts w:ascii="Times New Roman"/>
          <w:b w:val="false"/>
          <w:i w:val="false"/>
          <w:color w:val="000000"/>
          <w:sz w:val="28"/>
        </w:rPr>
        <w:t>
</w:t>
      </w:r>
      <w:r>
        <w:rPr>
          <w:rFonts w:ascii="Times New Roman"/>
          <w:b w:val="false"/>
          <w:i w:val="false"/>
          <w:color w:val="000000"/>
          <w:sz w:val="28"/>
        </w:rPr>
        <w:t xml:space="preserve">
      14. "Сатылған тауарлар (жұмыстар, қызметтер) бойынша ҚҚС сомасы" кестесінде: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шот-фактурада көрсетілген тауарларды (жұмыстарды, қызметтерді) жеткізуші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3) 3-бағанда - шот-фактурада көрсетілген тауарларды (жұмыстарды, қызметтерді) жеткізушінің жеке сәйкестендіру нөмірі немесе бизнес сәйкестендіру нөмірі (олар болған жағдайда); </w:t>
      </w:r>
      <w:r>
        <w:br/>
      </w:r>
      <w:r>
        <w:rPr>
          <w:rFonts w:ascii="Times New Roman"/>
          <w:b w:val="false"/>
          <w:i w:val="false"/>
          <w:color w:val="000000"/>
          <w:sz w:val="28"/>
        </w:rPr>
        <w:t>
</w:t>
      </w:r>
      <w:r>
        <w:rPr>
          <w:rFonts w:ascii="Times New Roman"/>
          <w:b w:val="false"/>
          <w:i w:val="false"/>
          <w:color w:val="000000"/>
          <w:sz w:val="28"/>
        </w:rPr>
        <w:t xml:space="preserve">
      4) 4-бағанда - жеткізуші жазып берген шот-фактураның нөмірі; </w:t>
      </w:r>
      <w:r>
        <w:br/>
      </w:r>
      <w:r>
        <w:rPr>
          <w:rFonts w:ascii="Times New Roman"/>
          <w:b w:val="false"/>
          <w:i w:val="false"/>
          <w:color w:val="000000"/>
          <w:sz w:val="28"/>
        </w:rPr>
        <w:t>
</w:t>
      </w:r>
      <w:r>
        <w:rPr>
          <w:rFonts w:ascii="Times New Roman"/>
          <w:b w:val="false"/>
          <w:i w:val="false"/>
          <w:color w:val="000000"/>
          <w:sz w:val="28"/>
        </w:rPr>
        <w:t xml:space="preserve">
      5) 5-бағанда – шот-фактура жазып берілген күн; </w:t>
      </w:r>
      <w:r>
        <w:br/>
      </w:r>
      <w:r>
        <w:rPr>
          <w:rFonts w:ascii="Times New Roman"/>
          <w:b w:val="false"/>
          <w:i w:val="false"/>
          <w:color w:val="000000"/>
          <w:sz w:val="28"/>
        </w:rPr>
        <w:t>
</w:t>
      </w:r>
      <w:r>
        <w:rPr>
          <w:rFonts w:ascii="Times New Roman"/>
          <w:b w:val="false"/>
          <w:i w:val="false"/>
          <w:color w:val="000000"/>
          <w:sz w:val="28"/>
        </w:rPr>
        <w:t xml:space="preserve">
      6) 6-бағанда – қосылған құн салығын есепке алмағанда шот-фактурада көрсетілген тауарлардың (жұмыстардың, қызметтердің) жалпы құны; </w:t>
      </w:r>
      <w:r>
        <w:br/>
      </w:r>
      <w:r>
        <w:rPr>
          <w:rFonts w:ascii="Times New Roman"/>
          <w:b w:val="false"/>
          <w:i w:val="false"/>
          <w:color w:val="000000"/>
          <w:sz w:val="28"/>
        </w:rPr>
        <w:t>
</w:t>
      </w:r>
      <w:r>
        <w:rPr>
          <w:rFonts w:ascii="Times New Roman"/>
          <w:b w:val="false"/>
          <w:i w:val="false"/>
          <w:color w:val="000000"/>
          <w:sz w:val="28"/>
        </w:rPr>
        <w:t xml:space="preserve">
      7) 7-бағанда – шот-фактурада көрсетілген қосылған құн салығының сомасы. Осы бағанның қорытынды шамасы салық кезеңі ішінде Тізілімнің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8) 8-бағанда – салық кезеңінде есепке жатқызылуы тиіс қосылған құн салығының сомасы көрсетіледі. Осы бағанның қорытынды шамасы салық кезеңі ішінде Тізілімнің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15. Егер Тізілімде дұрыс емес деректер көрсетілген жағдайда, қателерді түзеу Тізілімнің тек өзгеріс және (немесе) толықтыру енгізілетін нөмірлері ғана толтырылатын және көрсетілетін Тізілім (бұдан әрі – қосымша Тізілім) жасау жолымен жүзеге асырылады. </w:t>
      </w:r>
      <w:r>
        <w:br/>
      </w:r>
      <w:r>
        <w:rPr>
          <w:rFonts w:ascii="Times New Roman"/>
          <w:b w:val="false"/>
          <w:i w:val="false"/>
          <w:color w:val="000000"/>
          <w:sz w:val="28"/>
        </w:rPr>
        <w:t xml:space="preserve">
      Тізілімге өзгеріс және (немесе) толықтыру енгізу жіберілген қателіктердің сипатына қарай мынадай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 Тізілімнің 2, 3, 4 немесе 5-бағандарында қателіктер табылған жағдайда қосымша Тізілімде тиісті деректемелер көрсетіледі. Бұл ретте егер қате бір немесе бірнеше бағанда жіберілген жағдайда қосымша Тізілімде көрсетілген бағандардың барлығының деректемелері көрсетіледі; </w:t>
      </w:r>
      <w:r>
        <w:br/>
      </w:r>
      <w:r>
        <w:rPr>
          <w:rFonts w:ascii="Times New Roman"/>
          <w:b w:val="false"/>
          <w:i w:val="false"/>
          <w:color w:val="000000"/>
          <w:sz w:val="28"/>
        </w:rPr>
        <w:t>
</w:t>
      </w:r>
      <w:r>
        <w:rPr>
          <w:rFonts w:ascii="Times New Roman"/>
          <w:b w:val="false"/>
          <w:i w:val="false"/>
          <w:color w:val="000000"/>
          <w:sz w:val="28"/>
        </w:rPr>
        <w:t xml:space="preserve">
      2) Тізілімнің 6, 7 немесе 8-бағандарында қателіктер табылған жағдайда: </w:t>
      </w:r>
      <w:r>
        <w:br/>
      </w:r>
      <w:r>
        <w:rPr>
          <w:rFonts w:ascii="Times New Roman"/>
          <w:b w:val="false"/>
          <w:i w:val="false"/>
          <w:color w:val="000000"/>
          <w:sz w:val="28"/>
        </w:rPr>
        <w:t xml:space="preserve">
      қосымша Тізілімнің 2, 3, 4 және 5-бағандарында Тізілімнің 2, 3, 4 және 5-бағандарының деректемелері көрсетіледі; </w:t>
      </w:r>
      <w:r>
        <w:br/>
      </w:r>
      <w:r>
        <w:rPr>
          <w:rFonts w:ascii="Times New Roman"/>
          <w:b w:val="false"/>
          <w:i w:val="false"/>
          <w:color w:val="000000"/>
          <w:sz w:val="28"/>
        </w:rPr>
        <w:t xml:space="preserve">
      қосымша Тізілімнің 6, 7 немесе 8-бағандарында Тізілімнің 6, 7 немесе 8-бағандарында көрсетілген сомалармен салыстыру бойынша анықталған айырма сомасы көрсетіледі. </w:t>
      </w:r>
      <w:r>
        <w:br/>
      </w:r>
      <w:r>
        <w:rPr>
          <w:rFonts w:ascii="Times New Roman"/>
          <w:b w:val="false"/>
          <w:i w:val="false"/>
          <w:color w:val="000000"/>
          <w:sz w:val="28"/>
        </w:rPr>
        <w:t xml:space="preserve">
      Тізілімнің 6, 7 немесе 8-бағандарының мәндерін азайтуға бағытталған өзгерістер енгізу кезінде анықталған айырма сомасы қосымша Тізілімнің 6, 7 немесе 8-бағандарында "–" алу белгісімен көрсетіледі; </w:t>
      </w:r>
      <w:r>
        <w:br/>
      </w:r>
      <w:r>
        <w:rPr>
          <w:rFonts w:ascii="Times New Roman"/>
          <w:b w:val="false"/>
          <w:i w:val="false"/>
          <w:color w:val="000000"/>
          <w:sz w:val="28"/>
        </w:rPr>
        <w:t>
</w:t>
      </w:r>
      <w:r>
        <w:rPr>
          <w:rFonts w:ascii="Times New Roman"/>
          <w:b w:val="false"/>
          <w:i w:val="false"/>
          <w:color w:val="000000"/>
          <w:sz w:val="28"/>
        </w:rPr>
        <w:t xml:space="preserve">
      3) Тізілімнен шот-фактураларды алып тастау қажет болған жағдайда: </w:t>
      </w:r>
      <w:r>
        <w:br/>
      </w:r>
      <w:r>
        <w:rPr>
          <w:rFonts w:ascii="Times New Roman"/>
          <w:b w:val="false"/>
          <w:i w:val="false"/>
          <w:color w:val="000000"/>
          <w:sz w:val="28"/>
        </w:rPr>
        <w:t xml:space="preserve">
      қосымша Тізілімнің 2, 3, 4 және 5-бағандарында Тізілімнің 2, 3, 4 және 5-бағандарында көрсетілген деректемелер көрсетіледі; </w:t>
      </w:r>
      <w:r>
        <w:br/>
      </w:r>
      <w:r>
        <w:rPr>
          <w:rFonts w:ascii="Times New Roman"/>
          <w:b w:val="false"/>
          <w:i w:val="false"/>
          <w:color w:val="000000"/>
          <w:sz w:val="28"/>
        </w:rPr>
        <w:t xml:space="preserve">
      қосымша Тізілімнің 6, 7 немесе 8-бағандарында Тізілімнің қарама-қарсы белгімен өзгерістер енгізілетін 6, 7 немесе 8-бағандарында көрсетілген сомалар көрсетіледі; </w:t>
      </w:r>
      <w:r>
        <w:br/>
      </w:r>
      <w:r>
        <w:rPr>
          <w:rFonts w:ascii="Times New Roman"/>
          <w:b w:val="false"/>
          <w:i w:val="false"/>
          <w:color w:val="000000"/>
          <w:sz w:val="28"/>
        </w:rPr>
        <w:t>
</w:t>
      </w:r>
      <w:r>
        <w:rPr>
          <w:rFonts w:ascii="Times New Roman"/>
          <w:b w:val="false"/>
          <w:i w:val="false"/>
          <w:color w:val="000000"/>
          <w:sz w:val="28"/>
        </w:rPr>
        <w:t xml:space="preserve">
      4) Тізілімге қосымша шот-фактуралар енгізілген жағдайда қосымша Тізілім осы Ереженің 14-тармағына сәйкес жасалады. Бұл ретте мұндай қосымша Тізілімде толықтырулар енгізілетін кезең үшін Тізілімнің соңғы жолының нөмірінен кейінгі жолдың нөмірі көрсетілуі қажет. </w:t>
      </w:r>
      <w:r>
        <w:br/>
      </w:r>
      <w:r>
        <w:rPr>
          <w:rFonts w:ascii="Times New Roman"/>
          <w:b w:val="false"/>
          <w:i w:val="false"/>
          <w:color w:val="000000"/>
          <w:sz w:val="28"/>
        </w:rPr>
        <w:t>
</w:t>
      </w:r>
      <w:r>
        <w:rPr>
          <w:rFonts w:ascii="Times New Roman"/>
          <w:b w:val="false"/>
          <w:i w:val="false"/>
          <w:color w:val="000000"/>
          <w:sz w:val="28"/>
        </w:rPr>
        <w:t xml:space="preserve">
      16. Егер бұрын қосымша Тізілімдер жасалған Тізілімге қосымша Тізілім жасалса, онда соңғысы бұрын ұсынылған қосымша Тізілімдер ескеріле отырып жасалады. </w:t>
      </w:r>
      <w:r>
        <w:br/>
      </w:r>
      <w:r>
        <w:rPr>
          <w:rFonts w:ascii="Times New Roman"/>
          <w:b w:val="false"/>
          <w:i w:val="false"/>
          <w:color w:val="000000"/>
          <w:sz w:val="28"/>
        </w:rPr>
        <w:t>
</w:t>
      </w:r>
      <w:r>
        <w:rPr>
          <w:rFonts w:ascii="Times New Roman"/>
          <w:b w:val="false"/>
          <w:i w:val="false"/>
          <w:color w:val="000000"/>
          <w:sz w:val="28"/>
        </w:rPr>
        <w:t xml:space="preserve">
      17. Қосымша Тізілімге қосымша Тізілімді жасаған адамдар қол қоятын және салық төлеушінің мөрімен (ол болған жағдайда) куәландырылатын жазбаша негіздеме: </w:t>
      </w:r>
      <w:r>
        <w:br/>
      </w:r>
      <w:r>
        <w:rPr>
          <w:rFonts w:ascii="Times New Roman"/>
          <w:b w:val="false"/>
          <w:i w:val="false"/>
          <w:color w:val="000000"/>
          <w:sz w:val="28"/>
        </w:rPr>
        <w:t>
</w:t>
      </w:r>
      <w:r>
        <w:rPr>
          <w:rFonts w:ascii="Times New Roman"/>
          <w:b w:val="false"/>
          <w:i w:val="false"/>
          <w:color w:val="000000"/>
          <w:sz w:val="28"/>
        </w:rPr>
        <w:t xml:space="preserve">
      1) Тізілімге өзгерістердің және (немесе) толықтырулардың енгізілу себептері; </w:t>
      </w:r>
      <w:r>
        <w:br/>
      </w:r>
      <w:r>
        <w:rPr>
          <w:rFonts w:ascii="Times New Roman"/>
          <w:b w:val="false"/>
          <w:i w:val="false"/>
          <w:color w:val="000000"/>
          <w:sz w:val="28"/>
        </w:rPr>
        <w:t>
</w:t>
      </w:r>
      <w:r>
        <w:rPr>
          <w:rFonts w:ascii="Times New Roman"/>
          <w:b w:val="false"/>
          <w:i w:val="false"/>
          <w:color w:val="000000"/>
          <w:sz w:val="28"/>
        </w:rPr>
        <w:t xml:space="preserve">
      2) қосымша Тізілім жасау нәтижесінде өзгерген шот-фактуралардың және (немесе) қосымша шот-фактураның нөмірлері мен күні; </w:t>
      </w:r>
      <w:r>
        <w:br/>
      </w:r>
      <w:r>
        <w:rPr>
          <w:rFonts w:ascii="Times New Roman"/>
          <w:b w:val="false"/>
          <w:i w:val="false"/>
          <w:color w:val="000000"/>
          <w:sz w:val="28"/>
        </w:rPr>
        <w:t>
</w:t>
      </w:r>
      <w:r>
        <w:rPr>
          <w:rFonts w:ascii="Times New Roman"/>
          <w:b w:val="false"/>
          <w:i w:val="false"/>
          <w:color w:val="000000"/>
          <w:sz w:val="28"/>
        </w:rPr>
        <w:t xml:space="preserve">
      3) жазбаша негіздеменің жасалған күні көрсетіле отырып, қоса беріледі. </w:t>
      </w:r>
    </w:p>
    <w:bookmarkEnd w:id="6"/>
    <w:bookmarkStart w:name="z60" w:id="7"/>
    <w:p>
      <w:pPr>
        <w:spacing w:after="0"/>
        <w:ind w:left="0"/>
        <w:jc w:val="left"/>
      </w:pPr>
      <w:r>
        <w:rPr>
          <w:rFonts w:ascii="Times New Roman"/>
          <w:b/>
          <w:i w:val="false"/>
          <w:color w:val="000000"/>
        </w:rPr>
        <w:t xml:space="preserve"> 
4. Инвестициялық салық преференцияларын қолдану </w:t>
      </w:r>
      <w:r>
        <w:br/>
      </w:r>
      <w:r>
        <w:rPr>
          <w:rFonts w:ascii="Times New Roman"/>
          <w:b/>
          <w:i w:val="false"/>
          <w:color w:val="000000"/>
        </w:rPr>
        <w:t xml:space="preserve">
бойынша салық тіркелімінің нысанын жасау </w:t>
      </w:r>
    </w:p>
    <w:bookmarkEnd w:id="7"/>
    <w:bookmarkStart w:name="z61" w:id="8"/>
    <w:p>
      <w:pPr>
        <w:spacing w:after="0"/>
        <w:ind w:left="0"/>
        <w:jc w:val="both"/>
      </w:pPr>
      <w:r>
        <w:rPr>
          <w:rFonts w:ascii="Times New Roman"/>
          <w:b w:val="false"/>
          <w:i w:val="false"/>
          <w:color w:val="000000"/>
          <w:sz w:val="28"/>
        </w:rPr>
        <w:t>      18.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осы инвестициялық салық преференцияларын қолдану бойынша салық тіркелімінің нысаны шегерімге жатқызылуы тиіс преференция объектілерінің құнын айқындауға арналған. </w:t>
      </w:r>
      <w:r>
        <w:br/>
      </w:r>
      <w:r>
        <w:rPr>
          <w:rFonts w:ascii="Times New Roman"/>
          <w:b w:val="false"/>
          <w:i w:val="false"/>
          <w:color w:val="000000"/>
          <w:sz w:val="28"/>
        </w:rPr>
        <w:t>
</w:t>
      </w:r>
      <w:r>
        <w:rPr>
          <w:rFonts w:ascii="Times New Roman"/>
          <w:b w:val="false"/>
          <w:i w:val="false"/>
          <w:color w:val="000000"/>
          <w:sz w:val="28"/>
        </w:rPr>
        <w:t xml:space="preserve">
      19. "Инвестициялық преференциялар бойынша шегерімдер" кестесінде: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преференция объектісінің (негізгі құралдың) атауы; </w:t>
      </w:r>
      <w:r>
        <w:br/>
      </w:r>
      <w:r>
        <w:rPr>
          <w:rFonts w:ascii="Times New Roman"/>
          <w:b w:val="false"/>
          <w:i w:val="false"/>
          <w:color w:val="000000"/>
          <w:sz w:val="28"/>
        </w:rPr>
        <w:t>
</w:t>
      </w:r>
      <w:r>
        <w:rPr>
          <w:rFonts w:ascii="Times New Roman"/>
          <w:b w:val="false"/>
          <w:i w:val="false"/>
          <w:color w:val="000000"/>
          <w:sz w:val="28"/>
        </w:rPr>
        <w:t xml:space="preserve">
      3) 3-бағанда – негізгі құралды (ол болған жағдайда) пайдалануға енгізу күні; </w:t>
      </w:r>
      <w:r>
        <w:br/>
      </w:r>
      <w:r>
        <w:rPr>
          <w:rFonts w:ascii="Times New Roman"/>
          <w:b w:val="false"/>
          <w:i w:val="false"/>
          <w:color w:val="000000"/>
          <w:sz w:val="28"/>
        </w:rPr>
        <w:t>
</w:t>
      </w:r>
      <w:r>
        <w:rPr>
          <w:rFonts w:ascii="Times New Roman"/>
          <w:b w:val="false"/>
          <w:i w:val="false"/>
          <w:color w:val="000000"/>
          <w:sz w:val="28"/>
        </w:rPr>
        <w:t xml:space="preserve">
      4) 4-бағанда – Қазақстан Республикасының Инвестициялар туралы заңнамасына сәйкес 2009 жылдың 1 қаңтарына дейін жасалған ивестициялық жоба шеңберіндегі келісім-шарттың нөмірі мен күні; </w:t>
      </w:r>
      <w:r>
        <w:br/>
      </w:r>
      <w:r>
        <w:rPr>
          <w:rFonts w:ascii="Times New Roman"/>
          <w:b w:val="false"/>
          <w:i w:val="false"/>
          <w:color w:val="000000"/>
          <w:sz w:val="28"/>
        </w:rPr>
        <w:t>
</w:t>
      </w:r>
      <w:r>
        <w:rPr>
          <w:rFonts w:ascii="Times New Roman"/>
          <w:b w:val="false"/>
          <w:i w:val="false"/>
          <w:color w:val="000000"/>
          <w:sz w:val="28"/>
        </w:rPr>
        <w:t xml:space="preserve">
      5) 5-бағанда – жасасқан келісім-шартқа сәйкес инвестиция беру мерзімінің басы мен аяғының кезеңдері; </w:t>
      </w:r>
      <w:r>
        <w:br/>
      </w:r>
      <w:r>
        <w:rPr>
          <w:rFonts w:ascii="Times New Roman"/>
          <w:b w:val="false"/>
          <w:i w:val="false"/>
          <w:color w:val="000000"/>
          <w:sz w:val="28"/>
        </w:rPr>
        <w:t>
</w:t>
      </w:r>
      <w:r>
        <w:rPr>
          <w:rFonts w:ascii="Times New Roman"/>
          <w:b w:val="false"/>
          <w:i w:val="false"/>
          <w:color w:val="000000"/>
          <w:sz w:val="28"/>
        </w:rPr>
        <w:t xml:space="preserve">
      6) 6-бағанда – преференция объектісінің (негізгі құралдың), және (немесе) шегерімге жатқызылуы тиіс қайта құруға, жаңғыртуға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7) 7-бағанда - преференция объектісінің (негізгі құралдың), және (немесе) салық кезеңінде шегерімге жатқызылған қайта құруға, жаңғыртуға шығыстар құны.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8) 8-бағанда - преференция объектісінің (негізгі құралдың), және (немесе) келесі салық кезеңінде 6-бағанның тиісті жолдарына көшірілуі тиіс, тиісті жолдардың 6 және 7-бағандарында көрсетілген шамалардың айырмасы ретінде айқындалатын преференциялар қолданысының мерзімі ішіндегі қайта құруға, жаңғыртуға шығыстардың қалдық құны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20.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w:t>
      </w:r>
      <w:r>
        <w:br/>
      </w:r>
      <w:r>
        <w:rPr>
          <w:rFonts w:ascii="Times New Roman"/>
          <w:b w:val="false"/>
          <w:i w:val="false"/>
          <w:color w:val="000000"/>
          <w:sz w:val="28"/>
        </w:rPr>
        <w:t xml:space="preserve">
      Салық тіркеліміне өзгеріс және (немесе) толықтыру енгізу жіберілген қателіктердің сипатына қарай мынадай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 салық тіркелімінің 2, 3, 4 немесе 5-бағандарында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 </w:t>
      </w:r>
      <w:r>
        <w:br/>
      </w:r>
      <w:r>
        <w:rPr>
          <w:rFonts w:ascii="Times New Roman"/>
          <w:b w:val="false"/>
          <w:i w:val="false"/>
          <w:color w:val="000000"/>
          <w:sz w:val="28"/>
        </w:rPr>
        <w:t>
</w:t>
      </w:r>
      <w:r>
        <w:rPr>
          <w:rFonts w:ascii="Times New Roman"/>
          <w:b w:val="false"/>
          <w:i w:val="false"/>
          <w:color w:val="000000"/>
          <w:sz w:val="28"/>
        </w:rPr>
        <w:t xml:space="preserve">
      2) салық тіркелімінің 6, 7 немесе 8-бағандарында қателіктер табылған жағдайда: </w:t>
      </w:r>
      <w:r>
        <w:br/>
      </w:r>
      <w:r>
        <w:rPr>
          <w:rFonts w:ascii="Times New Roman"/>
          <w:b w:val="false"/>
          <w:i w:val="false"/>
          <w:color w:val="000000"/>
          <w:sz w:val="28"/>
        </w:rPr>
        <w:t xml:space="preserve">
      қосымша салық тіркелімінің 2, 3, 4 және 5-бағандарында салық тіркелімінің 2, 3, 4 және 5-бағандарының деректемелері көрсетіледі; </w:t>
      </w:r>
      <w:r>
        <w:br/>
      </w:r>
      <w:r>
        <w:rPr>
          <w:rFonts w:ascii="Times New Roman"/>
          <w:b w:val="false"/>
          <w:i w:val="false"/>
          <w:color w:val="000000"/>
          <w:sz w:val="28"/>
        </w:rPr>
        <w:t xml:space="preserve">
      қосымша салық тіркелімінің 6, 7 немесе 8-бағандарында салық тіркелімінің 6, 7 немесе 8-бағандарында көрсетілген сомалармен салыстыру бойынша анықталған айырма сомасы көрсетіледі. </w:t>
      </w:r>
      <w:r>
        <w:br/>
      </w:r>
      <w:r>
        <w:rPr>
          <w:rFonts w:ascii="Times New Roman"/>
          <w:b w:val="false"/>
          <w:i w:val="false"/>
          <w:color w:val="000000"/>
          <w:sz w:val="28"/>
        </w:rPr>
        <w:t xml:space="preserve">
      Cалық тіркелімінің 6, 7 немесе 8-бағандарының мәндерін азайтуға бағытталған өзгерістер енгізу кезінде анықталған айырма сомасы қосымша салық тіркелімінің 6, 7 немесе 8-бағандарында "–" алу белгісімен көрсетіледі; </w:t>
      </w:r>
      <w:r>
        <w:br/>
      </w:r>
      <w:r>
        <w:rPr>
          <w:rFonts w:ascii="Times New Roman"/>
          <w:b w:val="false"/>
          <w:i w:val="false"/>
          <w:color w:val="000000"/>
          <w:sz w:val="28"/>
        </w:rPr>
        <w:t>
</w:t>
      </w:r>
      <w:r>
        <w:rPr>
          <w:rFonts w:ascii="Times New Roman"/>
          <w:b w:val="false"/>
          <w:i w:val="false"/>
          <w:color w:val="000000"/>
          <w:sz w:val="28"/>
        </w:rPr>
        <w:t xml:space="preserve">
      3) салық тіркеліміне қосымша тіркелген актив енгізу қажет болған жағдайда қосымша салық тіркелімі осы Ереженің 19-тармағына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 </w:t>
      </w:r>
      <w:r>
        <w:br/>
      </w:r>
      <w:r>
        <w:rPr>
          <w:rFonts w:ascii="Times New Roman"/>
          <w:b w:val="false"/>
          <w:i w:val="false"/>
          <w:color w:val="000000"/>
          <w:sz w:val="28"/>
        </w:rPr>
        <w:t>
</w:t>
      </w:r>
      <w:r>
        <w:rPr>
          <w:rFonts w:ascii="Times New Roman"/>
          <w:b w:val="false"/>
          <w:i w:val="false"/>
          <w:color w:val="000000"/>
          <w:sz w:val="28"/>
        </w:rPr>
        <w:t xml:space="preserve">
      21.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 </w:t>
      </w:r>
      <w:r>
        <w:br/>
      </w:r>
      <w:r>
        <w:rPr>
          <w:rFonts w:ascii="Times New Roman"/>
          <w:b w:val="false"/>
          <w:i w:val="false"/>
          <w:color w:val="000000"/>
          <w:sz w:val="28"/>
        </w:rPr>
        <w:t>
</w:t>
      </w:r>
      <w:r>
        <w:rPr>
          <w:rFonts w:ascii="Times New Roman"/>
          <w:b w:val="false"/>
          <w:i w:val="false"/>
          <w:color w:val="000000"/>
          <w:sz w:val="28"/>
        </w:rPr>
        <w:t xml:space="preserve">
      22.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 </w:t>
      </w:r>
      <w:r>
        <w:br/>
      </w:r>
      <w:r>
        <w:rPr>
          <w:rFonts w:ascii="Times New Roman"/>
          <w:b w:val="false"/>
          <w:i w:val="false"/>
          <w:color w:val="000000"/>
          <w:sz w:val="28"/>
        </w:rPr>
        <w:t>
</w:t>
      </w:r>
      <w:r>
        <w:rPr>
          <w:rFonts w:ascii="Times New Roman"/>
          <w:b w:val="false"/>
          <w:i w:val="false"/>
          <w:color w:val="000000"/>
          <w:sz w:val="28"/>
        </w:rPr>
        <w:t xml:space="preserve">
      1) салық тіркеліміне өзгерістердің және (немесе) толықтырулардың енгізілу себептері; </w:t>
      </w:r>
      <w:r>
        <w:br/>
      </w:r>
      <w:r>
        <w:rPr>
          <w:rFonts w:ascii="Times New Roman"/>
          <w:b w:val="false"/>
          <w:i w:val="false"/>
          <w:color w:val="000000"/>
          <w:sz w:val="28"/>
        </w:rPr>
        <w:t>
</w:t>
      </w:r>
      <w:r>
        <w:rPr>
          <w:rFonts w:ascii="Times New Roman"/>
          <w:b w:val="false"/>
          <w:i w:val="false"/>
          <w:color w:val="000000"/>
          <w:sz w:val="28"/>
        </w:rPr>
        <w:t xml:space="preserve">
      2) негізгі құралды (ол болған жағдайда) пайдалануға енгізу күні; </w:t>
      </w:r>
      <w:r>
        <w:br/>
      </w:r>
      <w:r>
        <w:rPr>
          <w:rFonts w:ascii="Times New Roman"/>
          <w:b w:val="false"/>
          <w:i w:val="false"/>
          <w:color w:val="000000"/>
          <w:sz w:val="28"/>
        </w:rPr>
        <w:t>
</w:t>
      </w:r>
      <w:r>
        <w:rPr>
          <w:rFonts w:ascii="Times New Roman"/>
          <w:b w:val="false"/>
          <w:i w:val="false"/>
          <w:color w:val="000000"/>
          <w:sz w:val="28"/>
        </w:rPr>
        <w:t xml:space="preserve">
      3) келісім-шарттың (ол болған жағдайда) нөмірі мен күні; </w:t>
      </w:r>
      <w:r>
        <w:br/>
      </w:r>
      <w:r>
        <w:rPr>
          <w:rFonts w:ascii="Times New Roman"/>
          <w:b w:val="false"/>
          <w:i w:val="false"/>
          <w:color w:val="000000"/>
          <w:sz w:val="28"/>
        </w:rPr>
        <w:t>
</w:t>
      </w:r>
      <w:r>
        <w:rPr>
          <w:rFonts w:ascii="Times New Roman"/>
          <w:b w:val="false"/>
          <w:i w:val="false"/>
          <w:color w:val="000000"/>
          <w:sz w:val="28"/>
        </w:rPr>
        <w:t xml:space="preserve">
      4) салық тіркелімінің өзгерістер енгізілетін жолдарының нөмірлері; </w:t>
      </w:r>
      <w:r>
        <w:br/>
      </w:r>
      <w:r>
        <w:rPr>
          <w:rFonts w:ascii="Times New Roman"/>
          <w:b w:val="false"/>
          <w:i w:val="false"/>
          <w:color w:val="000000"/>
          <w:sz w:val="28"/>
        </w:rPr>
        <w:t>
</w:t>
      </w:r>
      <w:r>
        <w:rPr>
          <w:rFonts w:ascii="Times New Roman"/>
          <w:b w:val="false"/>
          <w:i w:val="false"/>
          <w:color w:val="000000"/>
          <w:sz w:val="28"/>
        </w:rPr>
        <w:t xml:space="preserve">
      5) жазбаша негіздеменің жасалған күні көрсетіле отырып қоса беріледі. </w:t>
      </w:r>
    </w:p>
    <w:bookmarkEnd w:id="8"/>
    <w:bookmarkStart w:name="z81" w:id="9"/>
    <w:p>
      <w:pPr>
        <w:spacing w:after="0"/>
        <w:ind w:left="0"/>
        <w:jc w:val="left"/>
      </w:pPr>
      <w:r>
        <w:rPr>
          <w:rFonts w:ascii="Times New Roman"/>
          <w:b/>
          <w:i w:val="false"/>
          <w:color w:val="000000"/>
        </w:rPr>
        <w:t xml:space="preserve"> 
5. Тіркелген активтер топтарының (кіші топтарының) құндық </w:t>
      </w:r>
      <w:r>
        <w:br/>
      </w:r>
      <w:r>
        <w:rPr>
          <w:rFonts w:ascii="Times New Roman"/>
          <w:b/>
          <w:i w:val="false"/>
          <w:color w:val="000000"/>
        </w:rPr>
        <w:t xml:space="preserve">
теңгермелерін және тіркелген активтер бойынша кейінгі шығыстар </w:t>
      </w:r>
      <w:r>
        <w:br/>
      </w:r>
      <w:r>
        <w:rPr>
          <w:rFonts w:ascii="Times New Roman"/>
          <w:b/>
          <w:i w:val="false"/>
          <w:color w:val="000000"/>
        </w:rPr>
        <w:t xml:space="preserve">
бойынша айқындау салық тіркелімінің нысанын жасау </w:t>
      </w:r>
    </w:p>
    <w:bookmarkEnd w:id="9"/>
    <w:bookmarkStart w:name="z82" w:id="10"/>
    <w:p>
      <w:pPr>
        <w:spacing w:after="0"/>
        <w:ind w:left="0"/>
        <w:jc w:val="both"/>
      </w:pPr>
      <w:r>
        <w:rPr>
          <w:rFonts w:ascii="Times New Roman"/>
          <w:b w:val="false"/>
          <w:i w:val="false"/>
          <w:color w:val="000000"/>
          <w:sz w:val="28"/>
        </w:rPr>
        <w:t>      23.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осы салық тіркелімінің нысаны Салық кодексіне сәйкес салық салу мақсатында Тіркелген активтер топтарының (кіші топтарының) құндық теңгермелерін және тіркелген активтер бойынша кейінгі шығыстар бойынша айқындауға арналған. </w:t>
      </w:r>
      <w:r>
        <w:br/>
      </w:r>
      <w:r>
        <w:rPr>
          <w:rFonts w:ascii="Times New Roman"/>
          <w:b w:val="false"/>
          <w:i w:val="false"/>
          <w:color w:val="000000"/>
          <w:sz w:val="28"/>
        </w:rPr>
        <w:t>
</w:t>
      </w:r>
      <w:r>
        <w:rPr>
          <w:rFonts w:ascii="Times New Roman"/>
          <w:b w:val="false"/>
          <w:i w:val="false"/>
          <w:color w:val="000000"/>
          <w:sz w:val="28"/>
        </w:rPr>
        <w:t xml:space="preserve">
      24. "Тіркелген активтер бойынша амортизациялық аударымдар мен басқа да шегерімдер" кестесінде: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құндық көрсеткіштер мен тіркелген активтер бойынша шегерімдердің атауы; </w:t>
      </w:r>
      <w:r>
        <w:br/>
      </w:r>
      <w:r>
        <w:rPr>
          <w:rFonts w:ascii="Times New Roman"/>
          <w:b w:val="false"/>
          <w:i w:val="false"/>
          <w:color w:val="000000"/>
          <w:sz w:val="28"/>
        </w:rPr>
        <w:t>
</w:t>
      </w:r>
      <w:r>
        <w:rPr>
          <w:rFonts w:ascii="Times New Roman"/>
          <w:b w:val="false"/>
          <w:i w:val="false"/>
          <w:color w:val="000000"/>
          <w:sz w:val="28"/>
        </w:rPr>
        <w:t xml:space="preserve">
      3) 3-бағанда - осы салық тіркелімінің нысанында көзделген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ғимараттар, құрылыстар (мұнай, газ ұңғымаларын және беру құрылғыларын қоспағанда) бойынша шегерімдерді көрсетуге арналған көрсеткіштер; </w:t>
      </w:r>
      <w:r>
        <w:br/>
      </w:r>
      <w:r>
        <w:rPr>
          <w:rFonts w:ascii="Times New Roman"/>
          <w:b w:val="false"/>
          <w:i w:val="false"/>
          <w:color w:val="000000"/>
          <w:sz w:val="28"/>
        </w:rPr>
        <w:t>
</w:t>
      </w:r>
      <w:r>
        <w:rPr>
          <w:rFonts w:ascii="Times New Roman"/>
          <w:b w:val="false"/>
          <w:i w:val="false"/>
          <w:color w:val="000000"/>
          <w:sz w:val="28"/>
        </w:rPr>
        <w:t xml:space="preserve">
      4) 4-бағанда - "Амортизациялық аударымдар мен тіркелген активтер бойынша басқа да шегерімдердің толық жазылуы" кестесінің қорытынды деректері негізінде толтырылатын тіркелген активтердің қалған топтары бойынша шегерімдерді көрсетуге арналған көрсеткіштер; </w:t>
      </w:r>
      <w:r>
        <w:br/>
      </w:r>
      <w:r>
        <w:rPr>
          <w:rFonts w:ascii="Times New Roman"/>
          <w:b w:val="false"/>
          <w:i w:val="false"/>
          <w:color w:val="000000"/>
          <w:sz w:val="28"/>
        </w:rPr>
        <w:t>
</w:t>
      </w:r>
      <w:r>
        <w:rPr>
          <w:rFonts w:ascii="Times New Roman"/>
          <w:b w:val="false"/>
          <w:i w:val="false"/>
          <w:color w:val="000000"/>
          <w:sz w:val="28"/>
        </w:rPr>
        <w:t xml:space="preserve">
      5) 5-бағанда - тіркелген активтер бойынша шегерімдерді көрсетуге арналған қорытынды көрсеткіштер көрсетіледі. Тиісті 3 және 4-бағандарының сомасы ретінде айқындалады. </w:t>
      </w:r>
      <w:r>
        <w:br/>
      </w:r>
      <w:r>
        <w:rPr>
          <w:rFonts w:ascii="Times New Roman"/>
          <w:b w:val="false"/>
          <w:i w:val="false"/>
          <w:color w:val="000000"/>
          <w:sz w:val="28"/>
        </w:rPr>
        <w:t>
</w:t>
      </w:r>
      <w:r>
        <w:rPr>
          <w:rFonts w:ascii="Times New Roman"/>
          <w:b w:val="false"/>
          <w:i w:val="false"/>
          <w:color w:val="000000"/>
          <w:sz w:val="28"/>
        </w:rPr>
        <w:t xml:space="preserve">
      25. "Амортизациялық аударымдар мен тіркелген активтер бойынша басқа да шегерімдердің толық жазылуы" кестесінде: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"Негізгі қорлардың жіктеушісі" Қазақстан Республикасының мемлекеттік жіктеушісіне сәйкестіркелген активтердің І тобы бойынша негізгі құралдардың коды немесе Салық кодексіне сәйкес салық төлеуші ол бойынша амортизациялық аударымдарды есептейтін тіркелген активтердің II, III және IV топтары бойынша топтың атауы; </w:t>
      </w:r>
      <w:r>
        <w:br/>
      </w:r>
      <w:r>
        <w:rPr>
          <w:rFonts w:ascii="Times New Roman"/>
          <w:b w:val="false"/>
          <w:i w:val="false"/>
          <w:color w:val="000000"/>
          <w:sz w:val="28"/>
        </w:rPr>
        <w:t>
</w:t>
      </w:r>
      <w:r>
        <w:rPr>
          <w:rFonts w:ascii="Times New Roman"/>
          <w:b w:val="false"/>
          <w:i w:val="false"/>
          <w:color w:val="000000"/>
          <w:sz w:val="28"/>
        </w:rPr>
        <w:t xml:space="preserve">
      3) 3-бағанда – Салық кодексіне сәйкес амортизациялық аударымдарды есептеу үшін тіркелген активтер тобының нөмірі; </w:t>
      </w:r>
      <w:r>
        <w:br/>
      </w:r>
      <w:r>
        <w:rPr>
          <w:rFonts w:ascii="Times New Roman"/>
          <w:b w:val="false"/>
          <w:i w:val="false"/>
          <w:color w:val="000000"/>
          <w:sz w:val="28"/>
        </w:rPr>
        <w:t>
</w:t>
      </w:r>
      <w:r>
        <w:rPr>
          <w:rFonts w:ascii="Times New Roman"/>
          <w:b w:val="false"/>
          <w:i w:val="false"/>
          <w:color w:val="000000"/>
          <w:sz w:val="28"/>
        </w:rPr>
        <w:t xml:space="preserve">
      4) 4-бағанда - Салық кодексіне сәйкес проценттерде амортизацияның шекті нормасы; </w:t>
      </w:r>
      <w:r>
        <w:br/>
      </w:r>
      <w:r>
        <w:rPr>
          <w:rFonts w:ascii="Times New Roman"/>
          <w:b w:val="false"/>
          <w:i w:val="false"/>
          <w:color w:val="000000"/>
          <w:sz w:val="28"/>
        </w:rPr>
        <w:t>
</w:t>
      </w:r>
      <w:r>
        <w:rPr>
          <w:rFonts w:ascii="Times New Roman"/>
          <w:b w:val="false"/>
          <w:i w:val="false"/>
          <w:color w:val="000000"/>
          <w:sz w:val="28"/>
        </w:rPr>
        <w:t xml:space="preserve">
      5) 5-бағанда – салық төлеуші әрбір кіші топ (топ) бойынша, бірақ 4-бағанда көрсетілген шектен жоғары емес проценттерде қолданатын амотизация нормасы; </w:t>
      </w:r>
      <w:r>
        <w:br/>
      </w:r>
      <w:r>
        <w:rPr>
          <w:rFonts w:ascii="Times New Roman"/>
          <w:b w:val="false"/>
          <w:i w:val="false"/>
          <w:color w:val="000000"/>
          <w:sz w:val="28"/>
        </w:rPr>
        <w:t>
</w:t>
      </w:r>
      <w:r>
        <w:rPr>
          <w:rFonts w:ascii="Times New Roman"/>
          <w:b w:val="false"/>
          <w:i w:val="false"/>
          <w:color w:val="000000"/>
          <w:sz w:val="28"/>
        </w:rPr>
        <w:t xml:space="preserve">
      6) 6-бағанда - әрбір салықтық кіші топ (топ) бойынша салық кезеңінің басына кіші топтың (топтың) құндық теңгерімінің шамасы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 </w:t>
      </w:r>
      <w:r>
        <w:br/>
      </w:r>
      <w:r>
        <w:rPr>
          <w:rFonts w:ascii="Times New Roman"/>
          <w:b w:val="false"/>
          <w:i w:val="false"/>
          <w:color w:val="000000"/>
          <w:sz w:val="28"/>
        </w:rPr>
        <w:t>
</w:t>
      </w:r>
      <w:r>
        <w:rPr>
          <w:rFonts w:ascii="Times New Roman"/>
          <w:b w:val="false"/>
          <w:i w:val="false"/>
          <w:color w:val="000000"/>
          <w:sz w:val="28"/>
        </w:rPr>
        <w:t>
      7) 7-бағанда - есепті салық кезеңі ішінде сатып алынған, өтеусіз алынған, сондай-ақ жарғылық капиталына салым ретінде келіп түскен және жылдық жиынтық табыс алу үшін пайдаланылатын негізгі құралдар мен материалдық емес активтердің кіші топтар (топтар) қимасындағы құны. Аталған негізгі құралдар мен материалдық емес активтердің құны Салық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айқындалады.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 </w:t>
      </w:r>
      <w:r>
        <w:br/>
      </w:r>
      <w:r>
        <w:rPr>
          <w:rFonts w:ascii="Times New Roman"/>
          <w:b w:val="false"/>
          <w:i w:val="false"/>
          <w:color w:val="000000"/>
          <w:sz w:val="28"/>
        </w:rPr>
        <w:t>
</w:t>
      </w:r>
      <w:r>
        <w:rPr>
          <w:rFonts w:ascii="Times New Roman"/>
          <w:b w:val="false"/>
          <w:i w:val="false"/>
          <w:color w:val="000000"/>
          <w:sz w:val="28"/>
        </w:rPr>
        <w:t>
      8) 8-бағанда –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айқындалған тіркелген активтерді өзге шығару кезіндегі сома көрсетіледі.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 </w:t>
      </w:r>
      <w:r>
        <w:br/>
      </w:r>
      <w:r>
        <w:rPr>
          <w:rFonts w:ascii="Times New Roman"/>
          <w:b w:val="false"/>
          <w:i w:val="false"/>
          <w:color w:val="000000"/>
          <w:sz w:val="28"/>
        </w:rPr>
        <w:t>
</w:t>
      </w:r>
      <w:r>
        <w:rPr>
          <w:rFonts w:ascii="Times New Roman"/>
          <w:b w:val="false"/>
          <w:i w:val="false"/>
          <w:color w:val="000000"/>
          <w:sz w:val="28"/>
        </w:rPr>
        <w:t>
      9) 9-бағанда – Салық кодексінің </w:t>
      </w:r>
      <w:r>
        <w:rPr>
          <w:rFonts w:ascii="Times New Roman"/>
          <w:b w:val="false"/>
          <w:i w:val="false"/>
          <w:color w:val="000000"/>
          <w:sz w:val="28"/>
        </w:rPr>
        <w:t xml:space="preserve">122-бабына </w:t>
      </w:r>
      <w:r>
        <w:rPr>
          <w:rFonts w:ascii="Times New Roman"/>
          <w:b w:val="false"/>
          <w:i w:val="false"/>
          <w:color w:val="000000"/>
          <w:sz w:val="28"/>
        </w:rPr>
        <w:t xml:space="preserve">сәйкес шегерімге жатқызылатын кейінгі шығыстар сомасы; </w:t>
      </w:r>
      <w:r>
        <w:br/>
      </w:r>
      <w:r>
        <w:rPr>
          <w:rFonts w:ascii="Times New Roman"/>
          <w:b w:val="false"/>
          <w:i w:val="false"/>
          <w:color w:val="000000"/>
          <w:sz w:val="28"/>
        </w:rPr>
        <w:t>
</w:t>
      </w:r>
      <w:r>
        <w:rPr>
          <w:rFonts w:ascii="Times New Roman"/>
          <w:b w:val="false"/>
          <w:i w:val="false"/>
          <w:color w:val="000000"/>
          <w:sz w:val="28"/>
        </w:rPr>
        <w:t>
      10) 10-бағанда - Салық кодексінің </w:t>
      </w:r>
      <w:r>
        <w:rPr>
          <w:rFonts w:ascii="Times New Roman"/>
          <w:b w:val="false"/>
          <w:i w:val="false"/>
          <w:color w:val="000000"/>
          <w:sz w:val="28"/>
        </w:rPr>
        <w:t xml:space="preserve">122-бабы </w:t>
      </w:r>
      <w:r>
        <w:rPr>
          <w:rFonts w:ascii="Times New Roman"/>
          <w:b w:val="false"/>
          <w:i w:val="false"/>
          <w:color w:val="000000"/>
          <w:sz w:val="28"/>
        </w:rPr>
        <w:t xml:space="preserve">3-тармағына сәйкес топтың (кіші топтың) құндық теңгерімінің ұлғаюына жатқызылатын кейінгі шығыстар сомасы; </w:t>
      </w:r>
      <w:r>
        <w:br/>
      </w:r>
      <w:r>
        <w:rPr>
          <w:rFonts w:ascii="Times New Roman"/>
          <w:b w:val="false"/>
          <w:i w:val="false"/>
          <w:color w:val="000000"/>
          <w:sz w:val="28"/>
        </w:rPr>
        <w:t>
</w:t>
      </w:r>
      <w:r>
        <w:rPr>
          <w:rFonts w:ascii="Times New Roman"/>
          <w:b w:val="false"/>
          <w:i w:val="false"/>
          <w:color w:val="000000"/>
          <w:sz w:val="28"/>
        </w:rPr>
        <w:t xml:space="preserve">
      11) 11-бағанда – Салық кодексіне сәйкес есепті салық кезеңінің соңына кіші топтың құндық теңгерімінің шамасы, ол мынадай тәртіпте айқындалады: 6-баған + 7-баған - 8-баған + 10-баған.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12) 12-бағанда – Салық кодексіне сәйкес мынадай тәртіпте есептелген салық кезеңі үшін амортизациялық аударымдар сомасы: 11-баған х 5-баған; </w:t>
      </w:r>
      <w:r>
        <w:br/>
      </w:r>
      <w:r>
        <w:rPr>
          <w:rFonts w:ascii="Times New Roman"/>
          <w:b w:val="false"/>
          <w:i w:val="false"/>
          <w:color w:val="000000"/>
          <w:sz w:val="28"/>
        </w:rPr>
        <w:t>
</w:t>
      </w:r>
      <w:r>
        <w:rPr>
          <w:rFonts w:ascii="Times New Roman"/>
          <w:b w:val="false"/>
          <w:i w:val="false"/>
          <w:color w:val="000000"/>
          <w:sz w:val="28"/>
        </w:rPr>
        <w:t>
      13) 13-бағанда – топтардың (II, III және IV) тіркелген активтері құндық теңгерімінің шамасы, салық кезеңнінің соңына тіркелген активтерді шығару кезінде Салық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шегерімге жатады; </w:t>
      </w:r>
      <w:r>
        <w:br/>
      </w:r>
      <w:r>
        <w:rPr>
          <w:rFonts w:ascii="Times New Roman"/>
          <w:b w:val="false"/>
          <w:i w:val="false"/>
          <w:color w:val="000000"/>
          <w:sz w:val="28"/>
        </w:rPr>
        <w:t>
</w:t>
      </w:r>
      <w:r>
        <w:rPr>
          <w:rFonts w:ascii="Times New Roman"/>
          <w:b w:val="false"/>
          <w:i w:val="false"/>
          <w:color w:val="000000"/>
          <w:sz w:val="28"/>
        </w:rPr>
        <w:t>
      14) 14-бағанда – шамасы есепті салық кезеңінің соңына 300 айлық есептік көрсеткіштен аз соманы құрайтын және Салық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шегерімге жататын кіші топтың (топтың) құндық теңгерімі.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15) 15-бағанда – Салық кодексінде көзделген түзетулер ескеріле отырып, салық кезеңінің соңына кіші топтың құндық теңгерімі көрсетіледі, ол мынадай тәртіпте айқындалады: 11-баған – 12-баған – 13-баған – 14-баған. Кіші топтың (І топ бойынша) немесе топтың (II, III және IV топтар бойынша) тіркелген активтерінің барлығы өтеусіз берілген жағдайда тиісті кіші топтың немесе топтың құндық теңгерімі салық кезеңінің соңына нөлге теңеледі және шегерімге жатқызылмайды. Осы бағанның қорытынды шамасы салық кезеңі ішінде салық тіркелімінің осы бағанында көрсетілген барлық тиісті шамаларды жиынтықтау арқылы ғимараттар, құрылыстар бойынша және тіркелген активтердің қалған топтары бойынша қорытынды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26. "Қазақстан Республикасы аумағында алғаш пайдалануға енгізілген тіркелген активтер бойынша амортизациялық аударымдар" кестесінде (Салық кодексінде көзделген шарттарға сәйкес жер қойнауын пайдаланушы болып табылатын салық төлеушілер толтырады):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"Негізгі қорлардың жіктеуіші" Қазақстан Республикасының Мемлекеттік жіктеуішіне сәйкес Қазақстан Республикасы аумағында алғаш пайдалануға енгізілген тіркелген активтердің коды; </w:t>
      </w:r>
      <w:r>
        <w:br/>
      </w:r>
      <w:r>
        <w:rPr>
          <w:rFonts w:ascii="Times New Roman"/>
          <w:b w:val="false"/>
          <w:i w:val="false"/>
          <w:color w:val="000000"/>
          <w:sz w:val="28"/>
        </w:rPr>
        <w:t>
</w:t>
      </w:r>
      <w:r>
        <w:rPr>
          <w:rFonts w:ascii="Times New Roman"/>
          <w:b w:val="false"/>
          <w:i w:val="false"/>
          <w:color w:val="000000"/>
          <w:sz w:val="28"/>
        </w:rPr>
        <w:t xml:space="preserve">
      3) 3-бағанда – тиісті тіркелген активтің Қазақстан Республикасы аумағына пайдалануға енгізілу күні; </w:t>
      </w:r>
      <w:r>
        <w:br/>
      </w:r>
      <w:r>
        <w:rPr>
          <w:rFonts w:ascii="Times New Roman"/>
          <w:b w:val="false"/>
          <w:i w:val="false"/>
          <w:color w:val="000000"/>
          <w:sz w:val="28"/>
        </w:rPr>
        <w:t>
</w:t>
      </w:r>
      <w:r>
        <w:rPr>
          <w:rFonts w:ascii="Times New Roman"/>
          <w:b w:val="false"/>
          <w:i w:val="false"/>
          <w:color w:val="000000"/>
          <w:sz w:val="28"/>
        </w:rPr>
        <w:t xml:space="preserve">
      4) 4-бағанда – Салық кодексіне сәйкес тіркелген активтер тобының нөмірі; </w:t>
      </w:r>
      <w:r>
        <w:br/>
      </w:r>
      <w:r>
        <w:rPr>
          <w:rFonts w:ascii="Times New Roman"/>
          <w:b w:val="false"/>
          <w:i w:val="false"/>
          <w:color w:val="000000"/>
          <w:sz w:val="28"/>
        </w:rPr>
        <w:t>
</w:t>
      </w:r>
      <w:r>
        <w:rPr>
          <w:rFonts w:ascii="Times New Roman"/>
          <w:b w:val="false"/>
          <w:i w:val="false"/>
          <w:color w:val="000000"/>
          <w:sz w:val="28"/>
        </w:rPr>
        <w:t xml:space="preserve">
      5) 5-бағанда - Салық кодексіне сәйкес амортизацияның шекті нормалары проценттерде; </w:t>
      </w:r>
      <w:r>
        <w:br/>
      </w:r>
      <w:r>
        <w:rPr>
          <w:rFonts w:ascii="Times New Roman"/>
          <w:b w:val="false"/>
          <w:i w:val="false"/>
          <w:color w:val="000000"/>
          <w:sz w:val="28"/>
        </w:rPr>
        <w:t>
</w:t>
      </w:r>
      <w:r>
        <w:rPr>
          <w:rFonts w:ascii="Times New Roman"/>
          <w:b w:val="false"/>
          <w:i w:val="false"/>
          <w:color w:val="000000"/>
          <w:sz w:val="28"/>
        </w:rPr>
        <w:t xml:space="preserve">
      6) 6-бағанда – салық төлеуші әрбір тіркелген активтердің атауы бойынша проценттерде қолданатын амортизация нормасы, бірақ 5-бағанда көрсетілген шектерден жоғары емес; </w:t>
      </w:r>
      <w:r>
        <w:br/>
      </w:r>
      <w:r>
        <w:rPr>
          <w:rFonts w:ascii="Times New Roman"/>
          <w:b w:val="false"/>
          <w:i w:val="false"/>
          <w:color w:val="000000"/>
          <w:sz w:val="28"/>
        </w:rPr>
        <w:t>
</w:t>
      </w:r>
      <w:r>
        <w:rPr>
          <w:rFonts w:ascii="Times New Roman"/>
          <w:b w:val="false"/>
          <w:i w:val="false"/>
          <w:color w:val="000000"/>
          <w:sz w:val="28"/>
        </w:rPr>
        <w:t>
      7) 7-бағанда – Салық кодексінің </w:t>
      </w:r>
      <w:r>
        <w:rPr>
          <w:rFonts w:ascii="Times New Roman"/>
          <w:b w:val="false"/>
          <w:i w:val="false"/>
          <w:color w:val="000000"/>
          <w:sz w:val="28"/>
        </w:rPr>
        <w:t xml:space="preserve">120-бабы </w:t>
      </w:r>
      <w:r>
        <w:rPr>
          <w:rFonts w:ascii="Times New Roman"/>
          <w:b w:val="false"/>
          <w:i w:val="false"/>
          <w:color w:val="000000"/>
          <w:sz w:val="28"/>
        </w:rPr>
        <w:t xml:space="preserve">6-тармағына сәйкес салық төлеуші қолданатын, тиісті жолдың "2" 6-бағанының шамасының туындысы ретінде айқындалатын амортизацияның екі еселенген нормалары; </w:t>
      </w:r>
      <w:r>
        <w:br/>
      </w:r>
      <w:r>
        <w:rPr>
          <w:rFonts w:ascii="Times New Roman"/>
          <w:b w:val="false"/>
          <w:i w:val="false"/>
          <w:color w:val="000000"/>
          <w:sz w:val="28"/>
        </w:rPr>
        <w:t>
</w:t>
      </w:r>
      <w:r>
        <w:rPr>
          <w:rFonts w:ascii="Times New Roman"/>
          <w:b w:val="false"/>
          <w:i w:val="false"/>
          <w:color w:val="000000"/>
          <w:sz w:val="28"/>
        </w:rPr>
        <w:t xml:space="preserve">
      8) 8-бағанда – келіп түскен Қазақстан Республикасы аумағында алғаш пайдалануға енгізілген және салық төлеуші жылдық жиынтық табыс алу мақсатында пайдаланатын тіркелген активтердің құны.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9) 9-бағанда – Салық кодексіне сәйкес кем дегенде үш жыл жылдық жиынтық табыс алу мақсатында тіркелген активтердің деректерін пайдалану шартында, тиісті жолдардың 7 және 8-бағандарында көрсетілген шамалардың туындысы ретінде айқындалатын амортизацияның екі еселенген нормасын да есептелген амортизациялық аударымдардың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10) 10-бағанда – салық кезеңінде Қазақстан Республикасының аумағында алғаш рет пайдалануға берілген және жылдық жиынтық табыс алу үшін пайдаланылатын, 8 және 9-бағандарының айырмасы ретінде айқындалатын тіркелген активтердің қалдық құны. Келесі салық кезеңінде осы бағанның деректері салық салу мақсатында амортизация аударымдарын есептеу үшін тиісті кіші топтың (топтың) құндық теңгеріміне енгізуге жатады және келесі салық кезеңінің салық тіркелімі "Тіркелген активтер бойынша амортизациялық аударымдар мен басқа да шегерімдердің толық жазылуы" кестесінің тиісті 7-бағанына көшіріледі.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11) 11-бағанында - пайдаланудың үш жыл кезеңі өткенге дейін сатқан жағдайда тиісті тіркелген активтің жойылған күні көрсетіледі. </w:t>
      </w:r>
      <w:r>
        <w:br/>
      </w:r>
      <w:r>
        <w:rPr>
          <w:rFonts w:ascii="Times New Roman"/>
          <w:b w:val="false"/>
          <w:i w:val="false"/>
          <w:color w:val="000000"/>
          <w:sz w:val="28"/>
        </w:rPr>
        <w:t>
</w:t>
      </w:r>
      <w:r>
        <w:rPr>
          <w:rFonts w:ascii="Times New Roman"/>
          <w:b w:val="false"/>
          <w:i w:val="false"/>
          <w:color w:val="000000"/>
          <w:sz w:val="28"/>
        </w:rPr>
        <w:t xml:space="preserve">
       27.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w:t>
      </w:r>
      <w:r>
        <w:br/>
      </w:r>
      <w:r>
        <w:rPr>
          <w:rFonts w:ascii="Times New Roman"/>
          <w:b w:val="false"/>
          <w:i w:val="false"/>
          <w:color w:val="000000"/>
          <w:sz w:val="28"/>
        </w:rPr>
        <w:t xml:space="preserve">
      Салық тіркеліміне өзгеріс және (немесе) толықтыру енгізілген кезде қосымша салық тіркелімінде тиісті бағандардың тиісті деректемелері мен көрсеткіштері, сондай-ақ салық тіркелімі кестелерінің жиынтық мәні бағандардың өзгерген көрсеткіштеріне байланысты болатын бағандарының деректері көрсетіледі. Бұл ретте қосымша салық тіркелімінде салық тіркелімінің "Тіркелген активтер бойынша амортизациялық аударымдар мен басқа да шегерімдердің толық жазылуы" кестесінің өзгермеген 2, 3, 4 және 5-бағандарының және (немесе) "Қазақстан Республикасы аумағына алғаш пайдалануға енгізілген тіркелген активтер бойынша амортизациялық аударымдар" кестесінің өзгермеген 2, 3, 4, 5, 6 және 11-бағандарының деректемелері де көрсетіледі. </w:t>
      </w:r>
      <w:r>
        <w:br/>
      </w:r>
      <w:r>
        <w:rPr>
          <w:rFonts w:ascii="Times New Roman"/>
          <w:b w:val="false"/>
          <w:i w:val="false"/>
          <w:color w:val="000000"/>
          <w:sz w:val="28"/>
        </w:rPr>
        <w:t xml:space="preserve">
      Салық тіркелімінің кестелері бағандарының мәндерін азайтуға бағытталған өзгерістер енгізу кезінде қосымша салық тіркелімінің тиісті мәндеріне "–" алу белгісі қолданылады. </w:t>
      </w:r>
      <w:r>
        <w:br/>
      </w:r>
      <w:r>
        <w:rPr>
          <w:rFonts w:ascii="Times New Roman"/>
          <w:b w:val="false"/>
          <w:i w:val="false"/>
          <w:color w:val="000000"/>
          <w:sz w:val="28"/>
        </w:rPr>
        <w:t xml:space="preserve">
      Салық тіркелімінде тіркелген активтердің өзгерісін қосымша енгізілген жағдайда қосымша салық тіркелімі осы Ереженің 25-26-тармақтарына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 </w:t>
      </w:r>
      <w:r>
        <w:br/>
      </w:r>
      <w:r>
        <w:rPr>
          <w:rFonts w:ascii="Times New Roman"/>
          <w:b w:val="false"/>
          <w:i w:val="false"/>
          <w:color w:val="000000"/>
          <w:sz w:val="28"/>
        </w:rPr>
        <w:t>
</w:t>
      </w:r>
      <w:r>
        <w:rPr>
          <w:rFonts w:ascii="Times New Roman"/>
          <w:b w:val="false"/>
          <w:i w:val="false"/>
          <w:color w:val="000000"/>
          <w:sz w:val="28"/>
        </w:rPr>
        <w:t xml:space="preserve">
      28.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 </w:t>
      </w:r>
      <w:r>
        <w:br/>
      </w:r>
      <w:r>
        <w:rPr>
          <w:rFonts w:ascii="Times New Roman"/>
          <w:b w:val="false"/>
          <w:i w:val="false"/>
          <w:color w:val="000000"/>
          <w:sz w:val="28"/>
        </w:rPr>
        <w:t>
</w:t>
      </w:r>
      <w:r>
        <w:rPr>
          <w:rFonts w:ascii="Times New Roman"/>
          <w:b w:val="false"/>
          <w:i w:val="false"/>
          <w:color w:val="000000"/>
          <w:sz w:val="28"/>
        </w:rPr>
        <w:t xml:space="preserve">
      29.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 </w:t>
      </w:r>
      <w:r>
        <w:br/>
      </w:r>
      <w:r>
        <w:rPr>
          <w:rFonts w:ascii="Times New Roman"/>
          <w:b w:val="false"/>
          <w:i w:val="false"/>
          <w:color w:val="000000"/>
          <w:sz w:val="28"/>
        </w:rPr>
        <w:t>
</w:t>
      </w:r>
      <w:r>
        <w:rPr>
          <w:rFonts w:ascii="Times New Roman"/>
          <w:b w:val="false"/>
          <w:i w:val="false"/>
          <w:color w:val="000000"/>
          <w:sz w:val="28"/>
        </w:rPr>
        <w:t xml:space="preserve">
      1) салық тіркеліміне өзгерістердің және (немесе) толықтырулардың енгізілу себептері; </w:t>
      </w:r>
      <w:r>
        <w:br/>
      </w:r>
      <w:r>
        <w:rPr>
          <w:rFonts w:ascii="Times New Roman"/>
          <w:b w:val="false"/>
          <w:i w:val="false"/>
          <w:color w:val="000000"/>
          <w:sz w:val="28"/>
        </w:rPr>
        <w:t>
</w:t>
      </w:r>
      <w:r>
        <w:rPr>
          <w:rFonts w:ascii="Times New Roman"/>
          <w:b w:val="false"/>
          <w:i w:val="false"/>
          <w:color w:val="000000"/>
          <w:sz w:val="28"/>
        </w:rPr>
        <w:t xml:space="preserve">
      2) тіркелген актив тобының нөмірі және салық тіркелімінің өзгерістер енгізілетін жолдарының нөмірлері; </w:t>
      </w:r>
      <w:r>
        <w:br/>
      </w:r>
      <w:r>
        <w:rPr>
          <w:rFonts w:ascii="Times New Roman"/>
          <w:b w:val="false"/>
          <w:i w:val="false"/>
          <w:color w:val="000000"/>
          <w:sz w:val="28"/>
        </w:rPr>
        <w:t>
</w:t>
      </w:r>
      <w:r>
        <w:rPr>
          <w:rFonts w:ascii="Times New Roman"/>
          <w:b w:val="false"/>
          <w:i w:val="false"/>
          <w:color w:val="000000"/>
          <w:sz w:val="28"/>
        </w:rPr>
        <w:t xml:space="preserve">
      3) жазбаша негіздеменің жасалған күні көрсетіле отырып қоса беріледі. </w:t>
      </w:r>
    </w:p>
    <w:bookmarkEnd w:id="10"/>
    <w:bookmarkStart w:name="z122" w:id="11"/>
    <w:p>
      <w:pPr>
        <w:spacing w:after="0"/>
        <w:ind w:left="0"/>
        <w:jc w:val="left"/>
      </w:pPr>
      <w:r>
        <w:rPr>
          <w:rFonts w:ascii="Times New Roman"/>
          <w:b/>
          <w:i w:val="false"/>
          <w:color w:val="000000"/>
        </w:rPr>
        <w:t xml:space="preserve"> 
6. Туынды қаржы құралдары бойынша салық </w:t>
      </w:r>
      <w:r>
        <w:br/>
      </w:r>
      <w:r>
        <w:rPr>
          <w:rFonts w:ascii="Times New Roman"/>
          <w:b/>
          <w:i w:val="false"/>
          <w:color w:val="000000"/>
        </w:rPr>
        <w:t xml:space="preserve">
тіркелімінің нысанын жасау </w:t>
      </w:r>
    </w:p>
    <w:bookmarkEnd w:id="11"/>
    <w:bookmarkStart w:name="z123" w:id="12"/>
    <w:p>
      <w:pPr>
        <w:spacing w:after="0"/>
        <w:ind w:left="0"/>
        <w:jc w:val="both"/>
      </w:pPr>
      <w:r>
        <w:rPr>
          <w:rFonts w:ascii="Times New Roman"/>
          <w:b w:val="false"/>
          <w:i w:val="false"/>
          <w:color w:val="000000"/>
          <w:sz w:val="28"/>
        </w:rPr>
        <w:t>      30. Осы Ереженің </w:t>
      </w:r>
      <w:r>
        <w:rPr>
          <w:rFonts w:ascii="Times New Roman"/>
          <w:b w:val="false"/>
          <w:i w:val="false"/>
          <w:color w:val="000000"/>
          <w:sz w:val="28"/>
        </w:rPr>
        <w:t xml:space="preserve">5-қосымшасына </w:t>
      </w:r>
      <w:r>
        <w:rPr>
          <w:rFonts w:ascii="Times New Roman"/>
          <w:b w:val="false"/>
          <w:i w:val="false"/>
          <w:color w:val="000000"/>
          <w:sz w:val="28"/>
        </w:rPr>
        <w:t>сәйкес салық тіркелімінің осы нысаны Салық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кіріске енгізуге жататын туынды қаржы құралдары бойынша табысты айқындауға арналған. </w:t>
      </w:r>
      <w:r>
        <w:br/>
      </w:r>
      <w:r>
        <w:rPr>
          <w:rFonts w:ascii="Times New Roman"/>
          <w:b w:val="false"/>
          <w:i w:val="false"/>
          <w:color w:val="000000"/>
          <w:sz w:val="28"/>
        </w:rPr>
        <w:t>
</w:t>
      </w:r>
      <w:r>
        <w:rPr>
          <w:rFonts w:ascii="Times New Roman"/>
          <w:b w:val="false"/>
          <w:i w:val="false"/>
          <w:color w:val="000000"/>
          <w:sz w:val="28"/>
        </w:rPr>
        <w:t xml:space="preserve">
      31. "Свопты қоспағанда туынды қаржы құралдары бойынша операциялар" кестесінде: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контрагенттің атауы; </w:t>
      </w:r>
      <w:r>
        <w:br/>
      </w:r>
      <w:r>
        <w:rPr>
          <w:rFonts w:ascii="Times New Roman"/>
          <w:b w:val="false"/>
          <w:i w:val="false"/>
          <w:color w:val="000000"/>
          <w:sz w:val="28"/>
        </w:rPr>
        <w:t>
</w:t>
      </w:r>
      <w:r>
        <w:rPr>
          <w:rFonts w:ascii="Times New Roman"/>
          <w:b w:val="false"/>
          <w:i w:val="false"/>
          <w:color w:val="000000"/>
          <w:sz w:val="28"/>
        </w:rPr>
        <w:t xml:space="preserve">
      3) 3-бағанда – контрагент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4) 4-бағанда – контрагенттің жеке сәйкестендіру нөмірі немесе бизнес сәйкестендіру нөмірі (олар болған жағдайда) </w:t>
      </w:r>
      <w:r>
        <w:br/>
      </w:r>
      <w:r>
        <w:rPr>
          <w:rFonts w:ascii="Times New Roman"/>
          <w:b w:val="false"/>
          <w:i w:val="false"/>
          <w:color w:val="000000"/>
          <w:sz w:val="28"/>
        </w:rPr>
        <w:t>
</w:t>
      </w:r>
      <w:r>
        <w:rPr>
          <w:rFonts w:ascii="Times New Roman"/>
          <w:b w:val="false"/>
          <w:i w:val="false"/>
          <w:color w:val="000000"/>
          <w:sz w:val="28"/>
        </w:rPr>
        <w:t xml:space="preserve">
      5) 5-бағанда – резидент еместің резиденттік еліндегі салық тіркеуінің нөмірі; </w:t>
      </w:r>
      <w:r>
        <w:br/>
      </w:r>
      <w:r>
        <w:rPr>
          <w:rFonts w:ascii="Times New Roman"/>
          <w:b w:val="false"/>
          <w:i w:val="false"/>
          <w:color w:val="000000"/>
          <w:sz w:val="28"/>
        </w:rPr>
        <w:t>
</w:t>
      </w:r>
      <w:r>
        <w:rPr>
          <w:rFonts w:ascii="Times New Roman"/>
          <w:b w:val="false"/>
          <w:i w:val="false"/>
          <w:color w:val="000000"/>
          <w:sz w:val="28"/>
        </w:rPr>
        <w:t xml:space="preserve">
      6) 6-бағанда - хеджирлеу "қолданылады" не "қолданылмайды" мәліметі; </w:t>
      </w:r>
      <w:r>
        <w:br/>
      </w:r>
      <w:r>
        <w:rPr>
          <w:rFonts w:ascii="Times New Roman"/>
          <w:b w:val="false"/>
          <w:i w:val="false"/>
          <w:color w:val="000000"/>
          <w:sz w:val="28"/>
        </w:rPr>
        <w:t>
</w:t>
      </w:r>
      <w:r>
        <w:rPr>
          <w:rFonts w:ascii="Times New Roman"/>
          <w:b w:val="false"/>
          <w:i w:val="false"/>
          <w:color w:val="000000"/>
          <w:sz w:val="28"/>
        </w:rPr>
        <w:t xml:space="preserve">
      7) 7-бағанда - базалық активті жеткізу "қолданылады" не "қолданылмайды" мәліметі; </w:t>
      </w:r>
      <w:r>
        <w:br/>
      </w:r>
      <w:r>
        <w:rPr>
          <w:rFonts w:ascii="Times New Roman"/>
          <w:b w:val="false"/>
          <w:i w:val="false"/>
          <w:color w:val="000000"/>
          <w:sz w:val="28"/>
        </w:rPr>
        <w:t>
</w:t>
      </w:r>
      <w:r>
        <w:rPr>
          <w:rFonts w:ascii="Times New Roman"/>
          <w:b w:val="false"/>
          <w:i w:val="false"/>
          <w:color w:val="000000"/>
          <w:sz w:val="28"/>
        </w:rPr>
        <w:t xml:space="preserve">
      8) 8-бағанда – келісім-шарттың ашылу күні; </w:t>
      </w:r>
      <w:r>
        <w:br/>
      </w:r>
      <w:r>
        <w:rPr>
          <w:rFonts w:ascii="Times New Roman"/>
          <w:b w:val="false"/>
          <w:i w:val="false"/>
          <w:color w:val="000000"/>
          <w:sz w:val="28"/>
        </w:rPr>
        <w:t>
</w:t>
      </w:r>
      <w:r>
        <w:rPr>
          <w:rFonts w:ascii="Times New Roman"/>
          <w:b w:val="false"/>
          <w:i w:val="false"/>
          <w:color w:val="000000"/>
          <w:sz w:val="28"/>
        </w:rPr>
        <w:t xml:space="preserve">
      9) 9-бағанда – келісім-шарт қолданысының орындалу немесе мерзімінен бұрын тоқтатылу күні; </w:t>
      </w:r>
      <w:r>
        <w:br/>
      </w:r>
      <w:r>
        <w:rPr>
          <w:rFonts w:ascii="Times New Roman"/>
          <w:b w:val="false"/>
          <w:i w:val="false"/>
          <w:color w:val="000000"/>
          <w:sz w:val="28"/>
        </w:rPr>
        <w:t>
</w:t>
      </w:r>
      <w:r>
        <w:rPr>
          <w:rFonts w:ascii="Times New Roman"/>
          <w:b w:val="false"/>
          <w:i w:val="false"/>
          <w:color w:val="000000"/>
          <w:sz w:val="28"/>
        </w:rPr>
        <w:t>
      10) 10-бағанда – Салық кодексінің </w:t>
      </w:r>
      <w:r>
        <w:rPr>
          <w:rFonts w:ascii="Times New Roman"/>
          <w:b w:val="false"/>
          <w:i w:val="false"/>
          <w:color w:val="000000"/>
          <w:sz w:val="28"/>
        </w:rPr>
        <w:t xml:space="preserve">127-бабына </w:t>
      </w:r>
      <w:r>
        <w:rPr>
          <w:rFonts w:ascii="Times New Roman"/>
          <w:b w:val="false"/>
          <w:i w:val="false"/>
          <w:color w:val="000000"/>
          <w:sz w:val="28"/>
        </w:rPr>
        <w:t xml:space="preserve">сәйкес туынды қаржы құралдары бойынша түсімдер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11) 11-бағанда - Салық кодексінің </w:t>
      </w:r>
      <w:r>
        <w:rPr>
          <w:rFonts w:ascii="Times New Roman"/>
          <w:b w:val="false"/>
          <w:i w:val="false"/>
          <w:color w:val="000000"/>
          <w:sz w:val="28"/>
        </w:rPr>
        <w:t xml:space="preserve">127-бабына </w:t>
      </w:r>
      <w:r>
        <w:rPr>
          <w:rFonts w:ascii="Times New Roman"/>
          <w:b w:val="false"/>
          <w:i w:val="false"/>
          <w:color w:val="000000"/>
          <w:sz w:val="28"/>
        </w:rPr>
        <w:t xml:space="preserve">сәйкес туынды қаржы құралдары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12) 12-бағанда – тиісті жолдардың 10 және 11-бағандарында көрсетілген шамалардың айырмасы ретінде айқындалатын артып кету сомасы. Осы бағанның қорытынды шамасы салық кезеңі ішінде салық тіркелімінің осы бағанында көрсетілген барлық шамаларды жиынтықтау арқылы соңғы жолда айқындалады; </w:t>
      </w:r>
      <w:r>
        <w:br/>
      </w:r>
      <w:r>
        <w:rPr>
          <w:rFonts w:ascii="Times New Roman"/>
          <w:b w:val="false"/>
          <w:i w:val="false"/>
          <w:color w:val="000000"/>
          <w:sz w:val="28"/>
        </w:rPr>
        <w:t>
</w:t>
      </w:r>
      <w:r>
        <w:rPr>
          <w:rFonts w:ascii="Times New Roman"/>
          <w:b w:val="false"/>
          <w:i w:val="false"/>
          <w:color w:val="000000"/>
          <w:sz w:val="28"/>
        </w:rPr>
        <w:t xml:space="preserve">
      32. "Своп бойынша операцияларда": </w:t>
      </w:r>
      <w:r>
        <w:br/>
      </w:r>
      <w:r>
        <w:rPr>
          <w:rFonts w:ascii="Times New Roman"/>
          <w:b w:val="false"/>
          <w:i w:val="false"/>
          <w:color w:val="000000"/>
          <w:sz w:val="28"/>
        </w:rPr>
        <w:t>
</w:t>
      </w:r>
      <w:r>
        <w:rPr>
          <w:rFonts w:ascii="Times New Roman"/>
          <w:b w:val="false"/>
          <w:i w:val="false"/>
          <w:color w:val="000000"/>
          <w:sz w:val="28"/>
        </w:rPr>
        <w:t xml:space="preserve">
      1) 1-бағанда – жолдың реттік нөмірі; </w:t>
      </w:r>
      <w:r>
        <w:br/>
      </w:r>
      <w:r>
        <w:rPr>
          <w:rFonts w:ascii="Times New Roman"/>
          <w:b w:val="false"/>
          <w:i w:val="false"/>
          <w:color w:val="000000"/>
          <w:sz w:val="28"/>
        </w:rPr>
        <w:t>
</w:t>
      </w:r>
      <w:r>
        <w:rPr>
          <w:rFonts w:ascii="Times New Roman"/>
          <w:b w:val="false"/>
          <w:i w:val="false"/>
          <w:color w:val="000000"/>
          <w:sz w:val="28"/>
        </w:rPr>
        <w:t xml:space="preserve">
      2) 2-бағанда – контрагенттің атауы; </w:t>
      </w:r>
      <w:r>
        <w:br/>
      </w:r>
      <w:r>
        <w:rPr>
          <w:rFonts w:ascii="Times New Roman"/>
          <w:b w:val="false"/>
          <w:i w:val="false"/>
          <w:color w:val="000000"/>
          <w:sz w:val="28"/>
        </w:rPr>
        <w:t>
</w:t>
      </w:r>
      <w:r>
        <w:rPr>
          <w:rFonts w:ascii="Times New Roman"/>
          <w:b w:val="false"/>
          <w:i w:val="false"/>
          <w:color w:val="000000"/>
          <w:sz w:val="28"/>
        </w:rPr>
        <w:t xml:space="preserve">
      3) 3-бағанда – контрагент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4) 4-бағанда - контрагенттің жеке сәйкестендіру нөмірі немесе бизнес сәйкестендіру нөмірі (олар болған жағдайда); </w:t>
      </w:r>
      <w:r>
        <w:br/>
      </w:r>
      <w:r>
        <w:rPr>
          <w:rFonts w:ascii="Times New Roman"/>
          <w:b w:val="false"/>
          <w:i w:val="false"/>
          <w:color w:val="000000"/>
          <w:sz w:val="28"/>
        </w:rPr>
        <w:t>
</w:t>
      </w:r>
      <w:r>
        <w:rPr>
          <w:rFonts w:ascii="Times New Roman"/>
          <w:b w:val="false"/>
          <w:i w:val="false"/>
          <w:color w:val="000000"/>
          <w:sz w:val="28"/>
        </w:rPr>
        <w:t xml:space="preserve">
      5) 5-бағанда – резидент еместің резиденттік еліндегі салық тіркеуінің нөмірі; </w:t>
      </w:r>
      <w:r>
        <w:br/>
      </w:r>
      <w:r>
        <w:rPr>
          <w:rFonts w:ascii="Times New Roman"/>
          <w:b w:val="false"/>
          <w:i w:val="false"/>
          <w:color w:val="000000"/>
          <w:sz w:val="28"/>
        </w:rPr>
        <w:t>
</w:t>
      </w:r>
      <w:r>
        <w:rPr>
          <w:rFonts w:ascii="Times New Roman"/>
          <w:b w:val="false"/>
          <w:i w:val="false"/>
          <w:color w:val="000000"/>
          <w:sz w:val="28"/>
        </w:rPr>
        <w:t xml:space="preserve">
      6) 6-бағанда - хеджирлеу "қолданылады" не "қолданылмайды" мәліметі; </w:t>
      </w:r>
      <w:r>
        <w:br/>
      </w:r>
      <w:r>
        <w:rPr>
          <w:rFonts w:ascii="Times New Roman"/>
          <w:b w:val="false"/>
          <w:i w:val="false"/>
          <w:color w:val="000000"/>
          <w:sz w:val="28"/>
        </w:rPr>
        <w:t>
</w:t>
      </w:r>
      <w:r>
        <w:rPr>
          <w:rFonts w:ascii="Times New Roman"/>
          <w:b w:val="false"/>
          <w:i w:val="false"/>
          <w:color w:val="000000"/>
          <w:sz w:val="28"/>
        </w:rPr>
        <w:t xml:space="preserve">
      7) 7-бағанда - базалық активті жеткізу "қолданылады" не "қолданылмайды" мәліметі; </w:t>
      </w:r>
      <w:r>
        <w:br/>
      </w:r>
      <w:r>
        <w:rPr>
          <w:rFonts w:ascii="Times New Roman"/>
          <w:b w:val="false"/>
          <w:i w:val="false"/>
          <w:color w:val="000000"/>
          <w:sz w:val="28"/>
        </w:rPr>
        <w:t>
</w:t>
      </w:r>
      <w:r>
        <w:rPr>
          <w:rFonts w:ascii="Times New Roman"/>
          <w:b w:val="false"/>
          <w:i w:val="false"/>
          <w:color w:val="000000"/>
          <w:sz w:val="28"/>
        </w:rPr>
        <w:t>
      8) 8-бағанда – Салық кодексінің </w:t>
      </w:r>
      <w:r>
        <w:rPr>
          <w:rFonts w:ascii="Times New Roman"/>
          <w:b w:val="false"/>
          <w:i w:val="false"/>
          <w:color w:val="000000"/>
          <w:sz w:val="28"/>
        </w:rPr>
        <w:t xml:space="preserve">128-бабына </w:t>
      </w:r>
      <w:r>
        <w:rPr>
          <w:rFonts w:ascii="Times New Roman"/>
          <w:b w:val="false"/>
          <w:i w:val="false"/>
          <w:color w:val="000000"/>
          <w:sz w:val="28"/>
        </w:rPr>
        <w:t xml:space="preserve">сәйкес своп бойынша түсім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 </w:t>
      </w:r>
      <w:r>
        <w:br/>
      </w:r>
      <w:r>
        <w:rPr>
          <w:rFonts w:ascii="Times New Roman"/>
          <w:b w:val="false"/>
          <w:i w:val="false"/>
          <w:color w:val="000000"/>
          <w:sz w:val="28"/>
        </w:rPr>
        <w:t>
</w:t>
      </w:r>
      <w:r>
        <w:rPr>
          <w:rFonts w:ascii="Times New Roman"/>
          <w:b w:val="false"/>
          <w:i w:val="false"/>
          <w:color w:val="000000"/>
          <w:sz w:val="28"/>
        </w:rPr>
        <w:t>
      9) 9-бағанда – Салық кодексінің </w:t>
      </w:r>
      <w:r>
        <w:rPr>
          <w:rFonts w:ascii="Times New Roman"/>
          <w:b w:val="false"/>
          <w:i w:val="false"/>
          <w:color w:val="000000"/>
          <w:sz w:val="28"/>
        </w:rPr>
        <w:t xml:space="preserve">128-бабына </w:t>
      </w:r>
      <w:r>
        <w:rPr>
          <w:rFonts w:ascii="Times New Roman"/>
          <w:b w:val="false"/>
          <w:i w:val="false"/>
          <w:color w:val="000000"/>
          <w:sz w:val="28"/>
        </w:rPr>
        <w:t xml:space="preserve">сәйкес своп бойынша шығыстар сомасы.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10) 10-бағанда – тиісті жолдардың 8 және 9-бағандарында көрсетілген шамалардың айырмасы ретінде айқындалатын артып кету сомасы көрсетіледі. Осы бағанның қорытынды шамасы салық кезеңі ішінде салық тіркелімінің осы бағанында көрсетілген барлық шамаларды жиынтықтау арқылы соңғы жолдарда айқындалады. </w:t>
      </w:r>
      <w:r>
        <w:br/>
      </w:r>
      <w:r>
        <w:rPr>
          <w:rFonts w:ascii="Times New Roman"/>
          <w:b w:val="false"/>
          <w:i w:val="false"/>
          <w:color w:val="000000"/>
          <w:sz w:val="28"/>
        </w:rPr>
        <w:t>
</w:t>
      </w:r>
      <w:r>
        <w:rPr>
          <w:rFonts w:ascii="Times New Roman"/>
          <w:b w:val="false"/>
          <w:i w:val="false"/>
          <w:color w:val="000000"/>
          <w:sz w:val="28"/>
        </w:rPr>
        <w:t xml:space="preserve">
      33. Егер салық тіркелімінде дұрыс емес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 </w:t>
      </w:r>
      <w:r>
        <w:br/>
      </w:r>
      <w:r>
        <w:rPr>
          <w:rFonts w:ascii="Times New Roman"/>
          <w:b w:val="false"/>
          <w:i w:val="false"/>
          <w:color w:val="000000"/>
          <w:sz w:val="28"/>
        </w:rPr>
        <w:t xml:space="preserve">
      Салық тіркеліміне өзгеріс және (немесе) толықтыру енгізу жіберілген қателердің сипатына қарай мынадай тәртіпте жүргізіледі: </w:t>
      </w:r>
      <w:r>
        <w:br/>
      </w:r>
      <w:r>
        <w:rPr>
          <w:rFonts w:ascii="Times New Roman"/>
          <w:b w:val="false"/>
          <w:i w:val="false"/>
          <w:color w:val="000000"/>
          <w:sz w:val="28"/>
        </w:rPr>
        <w:t>
</w:t>
      </w:r>
      <w:r>
        <w:rPr>
          <w:rFonts w:ascii="Times New Roman"/>
          <w:b w:val="false"/>
          <w:i w:val="false"/>
          <w:color w:val="000000"/>
          <w:sz w:val="28"/>
        </w:rPr>
        <w:t xml:space="preserve">
      1) салық тіркелімінің "Свопты қоспағанда туынды қаржы құралдары бойынша операциялар" кестесінің 2, 3, 4, 5, 6, 7, 8 немесе 9-бағандарында және (немесе) "Своп бойынша операциялар" кестесінің 2, 3, 4, 5, 6 немесе 7-бағандарында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бағандар бойынша деректемелер көрсетіледі; </w:t>
      </w:r>
      <w:r>
        <w:br/>
      </w:r>
      <w:r>
        <w:rPr>
          <w:rFonts w:ascii="Times New Roman"/>
          <w:b w:val="false"/>
          <w:i w:val="false"/>
          <w:color w:val="000000"/>
          <w:sz w:val="28"/>
        </w:rPr>
        <w:t>
</w:t>
      </w:r>
      <w:r>
        <w:rPr>
          <w:rFonts w:ascii="Times New Roman"/>
          <w:b w:val="false"/>
          <w:i w:val="false"/>
          <w:color w:val="000000"/>
          <w:sz w:val="28"/>
        </w:rPr>
        <w:t xml:space="preserve">
      2) салық тіркелімі нысанының "Свопты қоспағанда туынды қаржы құралдары бойынша операциялар" кестесінің 10, 11 немесе 12-бағандарында және "Своп бойынша операциялар" кестесінің 8, 9 немесе 10-бағандарында қателер анықталған жағдайда: </w:t>
      </w:r>
      <w:r>
        <w:br/>
      </w:r>
      <w:r>
        <w:rPr>
          <w:rFonts w:ascii="Times New Roman"/>
          <w:b w:val="false"/>
          <w:i w:val="false"/>
          <w:color w:val="000000"/>
          <w:sz w:val="28"/>
        </w:rPr>
        <w:t xml:space="preserve">
      қосымша салық тіркелімінің "Свопты қоспағанда туынды қаржы құралдары бойынша операциялар" кестесінің 2, 3, 4, 5, 6, 7, 8 немесе 9-бағандарында салық тіркелімінің "Свопты қоспағанда туынды қаржы құралдары бойынша операциялар" кестесі 2, 3, 4, 5, 6, 7, 8 немесе 9-бағандарының деректемелері көрсетіледі; </w:t>
      </w:r>
      <w:r>
        <w:br/>
      </w:r>
      <w:r>
        <w:rPr>
          <w:rFonts w:ascii="Times New Roman"/>
          <w:b w:val="false"/>
          <w:i w:val="false"/>
          <w:color w:val="000000"/>
          <w:sz w:val="28"/>
        </w:rPr>
        <w:t xml:space="preserve">
      қосымша салық тіркелімінің "Своп бойынша операциялар" кестесінің 2, 3, 4, 5, 6 және 7-бағандарында салық тіркелімінің "Своп бойынша операциялар" кестесі 2, 3, 4, 5, 6 және 7-бағандарының деректемелері көрсетіледі; </w:t>
      </w:r>
      <w:r>
        <w:br/>
      </w:r>
      <w:r>
        <w:rPr>
          <w:rFonts w:ascii="Times New Roman"/>
          <w:b w:val="false"/>
          <w:i w:val="false"/>
          <w:color w:val="000000"/>
          <w:sz w:val="28"/>
        </w:rPr>
        <w:t xml:space="preserve">
      қосымша салық тіркелімінің "Свопты қоспағанда туынды қаржы құралдары бойынша операциялар" кестесінің 10, 11 немесе 12-бағандарында салық тіркелімінің "Свопты қоспағанда туынды қаржы құралдары бойынша операциялар" кестесі 10, 11 немесе 12-бағандарында көрсетілген сомалармен салыстыру бойынша айқындалған сома көрсетіледі; </w:t>
      </w:r>
      <w:r>
        <w:br/>
      </w:r>
      <w:r>
        <w:rPr>
          <w:rFonts w:ascii="Times New Roman"/>
          <w:b w:val="false"/>
          <w:i w:val="false"/>
          <w:color w:val="000000"/>
          <w:sz w:val="28"/>
        </w:rPr>
        <w:t xml:space="preserve">
      қосымша салық тіркелімінің "Своп бойынша операциялар" кестесінің 8, 9 немесе 10-бағандарында салық тіркелімінің "Своп бойынша операциялар" кестесінің 8, 9 немесе 10-бағандарында көрсетілген сомалармен салыстыру бойынша айқындалған сома көрсетіледі. </w:t>
      </w:r>
      <w:r>
        <w:br/>
      </w:r>
      <w:r>
        <w:rPr>
          <w:rFonts w:ascii="Times New Roman"/>
          <w:b w:val="false"/>
          <w:i w:val="false"/>
          <w:color w:val="000000"/>
          <w:sz w:val="28"/>
        </w:rPr>
        <w:t xml:space="preserve">
      Салық тіркелімінің "Свопты қоспағанда туынды қаржы құралдары бойынша операциялар" кестесі 10, 11 немесе 12-бағандарының мәндерін және "Своп бойынша операциялар" кестесінің 8, 9 немесе 10-бағандарының мәндерін азайтуға бағытталған өзгерістер енгізілген кезде қосымша салық тірелімінің "Свопты қоспағанда туынды қаржы құралдары бойынша операциялар" кестесі 10, 11 немесе 12-бағандарында және "Своп бойынша операциялар" кестесінің 8, 9 немесе 10-бағандарында айқындалған айырма сомасы "-" алу белгісімен көрсетіледі; </w:t>
      </w:r>
      <w:r>
        <w:br/>
      </w:r>
      <w:r>
        <w:rPr>
          <w:rFonts w:ascii="Times New Roman"/>
          <w:b w:val="false"/>
          <w:i w:val="false"/>
          <w:color w:val="000000"/>
          <w:sz w:val="28"/>
        </w:rPr>
        <w:t>
</w:t>
      </w:r>
      <w:r>
        <w:rPr>
          <w:rFonts w:ascii="Times New Roman"/>
          <w:b w:val="false"/>
          <w:i w:val="false"/>
          <w:color w:val="000000"/>
          <w:sz w:val="28"/>
        </w:rPr>
        <w:t xml:space="preserve">
      3) көрсетілген салық кезеңі үшін салық тіркеліміне қосымша енгізілген жағдайда қосымша салық тіркелімі осы Ереженің 31 – 32-тармақтарына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 </w:t>
      </w:r>
      <w:r>
        <w:br/>
      </w:r>
      <w:r>
        <w:rPr>
          <w:rFonts w:ascii="Times New Roman"/>
          <w:b w:val="false"/>
          <w:i w:val="false"/>
          <w:color w:val="000000"/>
          <w:sz w:val="28"/>
        </w:rPr>
        <w:t>
</w:t>
      </w:r>
      <w:r>
        <w:rPr>
          <w:rFonts w:ascii="Times New Roman"/>
          <w:b w:val="false"/>
          <w:i w:val="false"/>
          <w:color w:val="000000"/>
          <w:sz w:val="28"/>
        </w:rPr>
        <w:t xml:space="preserve">
      34.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 </w:t>
      </w:r>
      <w:r>
        <w:br/>
      </w:r>
      <w:r>
        <w:rPr>
          <w:rFonts w:ascii="Times New Roman"/>
          <w:b w:val="false"/>
          <w:i w:val="false"/>
          <w:color w:val="000000"/>
          <w:sz w:val="28"/>
        </w:rPr>
        <w:t>
</w:t>
      </w:r>
      <w:r>
        <w:rPr>
          <w:rFonts w:ascii="Times New Roman"/>
          <w:b w:val="false"/>
          <w:i w:val="false"/>
          <w:color w:val="000000"/>
          <w:sz w:val="28"/>
        </w:rPr>
        <w:t xml:space="preserve">
      35.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 </w:t>
      </w:r>
      <w:r>
        <w:br/>
      </w:r>
      <w:r>
        <w:rPr>
          <w:rFonts w:ascii="Times New Roman"/>
          <w:b w:val="false"/>
          <w:i w:val="false"/>
          <w:color w:val="000000"/>
          <w:sz w:val="28"/>
        </w:rPr>
        <w:t>
</w:t>
      </w:r>
      <w:r>
        <w:rPr>
          <w:rFonts w:ascii="Times New Roman"/>
          <w:b w:val="false"/>
          <w:i w:val="false"/>
          <w:color w:val="000000"/>
          <w:sz w:val="28"/>
        </w:rPr>
        <w:t xml:space="preserve">
      1) салық тіркеліміне өзгерістердің және (немесе) толықтырулардың енгізілу себептері; </w:t>
      </w:r>
      <w:r>
        <w:br/>
      </w:r>
      <w:r>
        <w:rPr>
          <w:rFonts w:ascii="Times New Roman"/>
          <w:b w:val="false"/>
          <w:i w:val="false"/>
          <w:color w:val="000000"/>
          <w:sz w:val="28"/>
        </w:rPr>
        <w:t>
</w:t>
      </w:r>
      <w:r>
        <w:rPr>
          <w:rFonts w:ascii="Times New Roman"/>
          <w:b w:val="false"/>
          <w:i w:val="false"/>
          <w:color w:val="000000"/>
          <w:sz w:val="28"/>
        </w:rPr>
        <w:t xml:space="preserve">
      2) контрагент салық төлеушінің тіркеу нөмірі, жеке сәйкестендіру нөмірі немесе бизнес сәйкестендіру нөмірі (ол болған жағдайда); салық тіркелімінің өзгерістер енгізілетін жолдарының нөмірлері; </w:t>
      </w:r>
      <w:r>
        <w:br/>
      </w:r>
      <w:r>
        <w:rPr>
          <w:rFonts w:ascii="Times New Roman"/>
          <w:b w:val="false"/>
          <w:i w:val="false"/>
          <w:color w:val="000000"/>
          <w:sz w:val="28"/>
        </w:rPr>
        <w:t>
</w:t>
      </w:r>
      <w:r>
        <w:rPr>
          <w:rFonts w:ascii="Times New Roman"/>
          <w:b w:val="false"/>
          <w:i w:val="false"/>
          <w:color w:val="000000"/>
          <w:sz w:val="28"/>
        </w:rPr>
        <w:t xml:space="preserve">
      3) жазбаша негіздеменің жасалған күні көрсетіле отырып қоса беріледі. </w:t>
      </w:r>
    </w:p>
    <w:bookmarkEnd w:id="12"/>
    <w:bookmarkStart w:name="z156" w:id="13"/>
    <w:p>
      <w:pPr>
        <w:spacing w:after="0"/>
        <w:ind w:left="0"/>
        <w:jc w:val="both"/>
      </w:pPr>
      <w:r>
        <w:rPr>
          <w:rFonts w:ascii="Times New Roman"/>
          <w:b w:val="false"/>
          <w:i w:val="false"/>
          <w:color w:val="000000"/>
          <w:sz w:val="28"/>
        </w:rPr>
        <w:t xml:space="preserve">
                                          Салық тіркелімінің нысанын </w:t>
      </w:r>
      <w:r>
        <w:br/>
      </w:r>
      <w:r>
        <w:rPr>
          <w:rFonts w:ascii="Times New Roman"/>
          <w:b w:val="false"/>
          <w:i w:val="false"/>
          <w:color w:val="000000"/>
          <w:sz w:val="28"/>
        </w:rPr>
        <w:t xml:space="preserve">
                                                жасау Ережесіне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Қосылған құн салығын төлеуші жазып берген шот-фактуралар </w:t>
      </w:r>
      <w:r>
        <w:br/>
      </w:r>
      <w:r>
        <w:rPr>
          <w:rFonts w:ascii="Times New Roman"/>
          <w:b w:val="false"/>
          <w:i w:val="false"/>
          <w:color w:val="000000"/>
          <w:sz w:val="28"/>
        </w:rPr>
        <w:t>
</w:t>
      </w:r>
      <w:r>
        <w:rPr>
          <w:rFonts w:ascii="Times New Roman"/>
          <w:b/>
          <w:i w:val="false"/>
          <w:color w:val="000000"/>
          <w:sz w:val="28"/>
        </w:rPr>
        <w:t xml:space="preserve">               бойынша салық тіркелімінің нысаны </w:t>
      </w:r>
    </w:p>
    <w:p>
      <w:pPr>
        <w:spacing w:after="0"/>
        <w:ind w:left="0"/>
        <w:jc w:val="both"/>
      </w:pPr>
      <w:r>
        <w:rPr>
          <w:rFonts w:ascii="Times New Roman"/>
          <w:b w:val="false"/>
          <w:i w:val="false"/>
          <w:color w:val="000000"/>
          <w:sz w:val="28"/>
        </w:rPr>
        <w:t xml:space="preserve">_       _ _ _ _ _ _ _ _ _ _ _ _   _       _ _ _ _ _ _ _ _ _ _ _ _ </w:t>
      </w:r>
      <w:r>
        <w:br/>
      </w:r>
      <w:r>
        <w:rPr>
          <w:rFonts w:ascii="Times New Roman"/>
          <w:b w:val="false"/>
          <w:i w:val="false"/>
          <w:color w:val="000000"/>
          <w:sz w:val="28"/>
        </w:rPr>
        <w:t xml:space="preserve">
| </w:t>
      </w:r>
      <w:r>
        <w:rPr>
          <w:rFonts w:ascii="Times New Roman"/>
          <w:b w:val="false"/>
          <w:i w:val="false"/>
          <w:color w:val="000000"/>
          <w:sz w:val="28"/>
          <w:u w:val="single"/>
        </w:rPr>
        <w:t xml:space="preserve">1 </w:t>
      </w:r>
      <w:r>
        <w:rPr>
          <w:rFonts w:ascii="Times New Roman"/>
          <w:b w:val="false"/>
          <w:i w:val="false"/>
          <w:color w:val="000000"/>
          <w:sz w:val="28"/>
        </w:rPr>
        <w:t xml:space="preserve">| СТН |_|_|_|_|_|_|_|_|_|_|_|_| | </w:t>
      </w:r>
      <w:r>
        <w:rPr>
          <w:rFonts w:ascii="Times New Roman"/>
          <w:b w:val="false"/>
          <w:i w:val="false"/>
          <w:color w:val="000000"/>
          <w:sz w:val="28"/>
          <w:u w:val="single"/>
        </w:rPr>
        <w:t xml:space="preserve">2 </w:t>
      </w:r>
      <w:r>
        <w:rPr>
          <w:rFonts w:ascii="Times New Roman"/>
          <w:b w:val="false"/>
          <w:i w:val="false"/>
          <w:color w:val="000000"/>
          <w:sz w:val="28"/>
        </w:rPr>
        <w:t xml:space="preserve">| ЖСН |_|_|_|_|_|_|_|_|_|_|_|_| </w:t>
      </w:r>
      <w:r>
        <w:br/>
      </w:r>
      <w:r>
        <w:rPr>
          <w:rFonts w:ascii="Times New Roman"/>
          <w:b w:val="false"/>
          <w:i w:val="false"/>
          <w:color w:val="000000"/>
          <w:sz w:val="28"/>
        </w:rPr>
        <w:t xml:space="preserve">
                                      /БСН </w:t>
      </w:r>
      <w:r>
        <w:br/>
      </w:r>
      <w:r>
        <w:rPr>
          <w:rFonts w:ascii="Times New Roman"/>
          <w:b w:val="false"/>
          <w:i w:val="false"/>
          <w:color w:val="000000"/>
          <w:sz w:val="28"/>
        </w:rPr>
        <w:t xml:space="preserve">
                                   (олар болған жағдайда) </w:t>
      </w:r>
    </w:p>
    <w:p>
      <w:pPr>
        <w:spacing w:after="0"/>
        <w:ind w:left="0"/>
        <w:jc w:val="both"/>
      </w:pPr>
      <w:r>
        <w:rPr>
          <w:rFonts w:ascii="Times New Roman"/>
          <w:b w:val="false"/>
          <w:i w:val="false"/>
          <w:color w:val="000000"/>
          <w:sz w:val="28"/>
        </w:rPr>
        <w:t xml:space="preserve">3. Салық төлеушінің атауы немесе аты-жөні ______________________ </w:t>
      </w:r>
      <w:r>
        <w:br/>
      </w:r>
      <w:r>
        <w:rPr>
          <w:rFonts w:ascii="Times New Roman"/>
          <w:b w:val="false"/>
          <w:i w:val="false"/>
          <w:color w:val="000000"/>
          <w:sz w:val="28"/>
        </w:rPr>
        <w:t xml:space="preserve">
4. Салық кезеңі: Тоқсан ___________ Жыл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Сатылған тауарлар, жұмыстар, қызмет көрсетулер </w:t>
      </w:r>
      <w:r>
        <w:br/>
      </w:r>
      <w:r>
        <w:rPr>
          <w:rFonts w:ascii="Times New Roman"/>
          <w:b w:val="false"/>
          <w:i w:val="false"/>
          <w:color w:val="000000"/>
          <w:sz w:val="28"/>
        </w:rPr>
        <w:t>
</w:t>
      </w:r>
      <w:r>
        <w:rPr>
          <w:rFonts w:ascii="Times New Roman"/>
          <w:b/>
          <w:i w:val="false"/>
          <w:color w:val="000000"/>
          <w:sz w:val="28"/>
        </w:rPr>
        <w:t xml:space="preserve">                     бойынша ҚҚС сомасы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693"/>
        <w:gridCol w:w="1953"/>
        <w:gridCol w:w="1293"/>
        <w:gridCol w:w="1513"/>
        <w:gridCol w:w="1713"/>
        <w:gridCol w:w="1593"/>
        <w:gridCol w:w="25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алушының СТН-і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алушының ЖСН/БСН (олар болған жағдайда)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Шот-фактуралар 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Шот-фактуралардың жазылған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есепке алмағанда шот-фактуралар бойынша құнның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шот-фактурада көрсетілген ҚҚС-ның сомасы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кезеңінде есептелген ҚҚС-ның сомасы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 </w:t>
            </w:r>
            <w:r>
              <w:rPr>
                <w:rFonts w:ascii="Times New Roman"/>
                <w:b/>
                <w:i w:val="false"/>
                <w:color w:val="000000"/>
                <w:sz w:val="20"/>
              </w:rPr>
              <w:t xml:space="preserve">ғ </w:t>
            </w:r>
            <w:r>
              <w:rPr>
                <w:rFonts w:ascii="Times New Roman"/>
                <w:b/>
                <w:i w:val="false"/>
                <w:color w:val="000000"/>
                <w:sz w:val="20"/>
              </w:rPr>
              <w:t xml:space="preserve">ы (жол тек нысанны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орытындысы бойынша толтырылады)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(Басшының (салық төлеуші) аты-жөні, қолы, мөрі)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 бухгалтердің аты-жөні,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тіркелімін жасауға жауапты тұлғаның аты-жөні,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(Салық тіркелімі жасалған күн) </w:t>
      </w:r>
    </w:p>
    <w:bookmarkStart w:name="z157" w:id="14"/>
    <w:p>
      <w:pPr>
        <w:spacing w:after="0"/>
        <w:ind w:left="0"/>
        <w:jc w:val="both"/>
      </w:pPr>
      <w:r>
        <w:rPr>
          <w:rFonts w:ascii="Times New Roman"/>
          <w:b w:val="false"/>
          <w:i w:val="false"/>
          <w:color w:val="000000"/>
          <w:sz w:val="28"/>
        </w:rPr>
        <w:t xml:space="preserve">
                                               Салық тіркелімінің </w:t>
      </w:r>
      <w:r>
        <w:br/>
      </w:r>
      <w:r>
        <w:rPr>
          <w:rFonts w:ascii="Times New Roman"/>
          <w:b w:val="false"/>
          <w:i w:val="false"/>
          <w:color w:val="000000"/>
          <w:sz w:val="28"/>
        </w:rPr>
        <w:t xml:space="preserve">
                                             нысанын жасау Ережесіне </w:t>
      </w:r>
      <w:r>
        <w:br/>
      </w:r>
      <w:r>
        <w:rPr>
          <w:rFonts w:ascii="Times New Roman"/>
          <w:b w:val="false"/>
          <w:i w:val="false"/>
          <w:color w:val="000000"/>
          <w:sz w:val="28"/>
        </w:rPr>
        <w:t xml:space="preserve">
                                                    2-қосымша </w:t>
      </w:r>
    </w:p>
    <w:bookmarkEnd w:id="14"/>
    <w:p>
      <w:pPr>
        <w:spacing w:after="0"/>
        <w:ind w:left="0"/>
        <w:jc w:val="both"/>
      </w:pPr>
      <w:r>
        <w:rPr>
          <w:rFonts w:ascii="Times New Roman"/>
          <w:b/>
          <w:i w:val="false"/>
          <w:color w:val="000000"/>
          <w:sz w:val="28"/>
        </w:rPr>
        <w:t xml:space="preserve">        Қосылған құн салығы төлеуші алған шот-фактуралар </w:t>
      </w:r>
      <w:r>
        <w:br/>
      </w:r>
      <w:r>
        <w:rPr>
          <w:rFonts w:ascii="Times New Roman"/>
          <w:b w:val="false"/>
          <w:i w:val="false"/>
          <w:color w:val="000000"/>
          <w:sz w:val="28"/>
        </w:rPr>
        <w:t>
</w:t>
      </w:r>
      <w:r>
        <w:rPr>
          <w:rFonts w:ascii="Times New Roman"/>
          <w:b/>
          <w:i w:val="false"/>
          <w:color w:val="000000"/>
          <w:sz w:val="28"/>
        </w:rPr>
        <w:t xml:space="preserve">               бойынша салық тіркелімінің нысаны </w:t>
      </w:r>
    </w:p>
    <w:p>
      <w:pPr>
        <w:spacing w:after="0"/>
        <w:ind w:left="0"/>
        <w:jc w:val="both"/>
      </w:pPr>
      <w:r>
        <w:rPr>
          <w:rFonts w:ascii="Times New Roman"/>
          <w:b w:val="false"/>
          <w:i w:val="false"/>
          <w:color w:val="000000"/>
          <w:sz w:val="28"/>
        </w:rPr>
        <w:t xml:space="preserve">_       _ _ _ _ _ _ _ _ _ _ _ _   _       _ _ _ _ _ _ _ _ _ _ _ _ </w:t>
      </w:r>
      <w:r>
        <w:br/>
      </w:r>
      <w:r>
        <w:rPr>
          <w:rFonts w:ascii="Times New Roman"/>
          <w:b w:val="false"/>
          <w:i w:val="false"/>
          <w:color w:val="000000"/>
          <w:sz w:val="28"/>
        </w:rPr>
        <w:t xml:space="preserve">
| </w:t>
      </w:r>
      <w:r>
        <w:rPr>
          <w:rFonts w:ascii="Times New Roman"/>
          <w:b w:val="false"/>
          <w:i w:val="false"/>
          <w:color w:val="000000"/>
          <w:sz w:val="28"/>
          <w:u w:val="single"/>
        </w:rPr>
        <w:t xml:space="preserve">1 </w:t>
      </w:r>
      <w:r>
        <w:rPr>
          <w:rFonts w:ascii="Times New Roman"/>
          <w:b w:val="false"/>
          <w:i w:val="false"/>
          <w:color w:val="000000"/>
          <w:sz w:val="28"/>
        </w:rPr>
        <w:t xml:space="preserve">| СТН |_|_|_|_|_|_|_|_|_|_|_|_| | </w:t>
      </w:r>
      <w:r>
        <w:rPr>
          <w:rFonts w:ascii="Times New Roman"/>
          <w:b w:val="false"/>
          <w:i w:val="false"/>
          <w:color w:val="000000"/>
          <w:sz w:val="28"/>
          <w:u w:val="single"/>
        </w:rPr>
        <w:t xml:space="preserve">2 </w:t>
      </w:r>
      <w:r>
        <w:rPr>
          <w:rFonts w:ascii="Times New Roman"/>
          <w:b w:val="false"/>
          <w:i w:val="false"/>
          <w:color w:val="000000"/>
          <w:sz w:val="28"/>
        </w:rPr>
        <w:t xml:space="preserve">| ЖСН |_|_|_|_|_|_|_|_|_|_|_|_| </w:t>
      </w:r>
      <w:r>
        <w:br/>
      </w:r>
      <w:r>
        <w:rPr>
          <w:rFonts w:ascii="Times New Roman"/>
          <w:b w:val="false"/>
          <w:i w:val="false"/>
          <w:color w:val="000000"/>
          <w:sz w:val="28"/>
        </w:rPr>
        <w:t xml:space="preserve">
                                      /БСН </w:t>
      </w:r>
      <w:r>
        <w:br/>
      </w:r>
      <w:r>
        <w:rPr>
          <w:rFonts w:ascii="Times New Roman"/>
          <w:b w:val="false"/>
          <w:i w:val="false"/>
          <w:color w:val="000000"/>
          <w:sz w:val="28"/>
        </w:rPr>
        <w:t xml:space="preserve">
                                   (олар болған жағдайда) </w:t>
      </w:r>
    </w:p>
    <w:p>
      <w:pPr>
        <w:spacing w:after="0"/>
        <w:ind w:left="0"/>
        <w:jc w:val="both"/>
      </w:pPr>
      <w:r>
        <w:rPr>
          <w:rFonts w:ascii="Times New Roman"/>
          <w:b w:val="false"/>
          <w:i w:val="false"/>
          <w:color w:val="000000"/>
          <w:sz w:val="28"/>
        </w:rPr>
        <w:t xml:space="preserve">3. Салық төлеушінің атауы немесе аты-жөні ______________________ </w:t>
      </w:r>
      <w:r>
        <w:br/>
      </w:r>
      <w:r>
        <w:rPr>
          <w:rFonts w:ascii="Times New Roman"/>
          <w:b w:val="false"/>
          <w:i w:val="false"/>
          <w:color w:val="000000"/>
          <w:sz w:val="28"/>
        </w:rPr>
        <w:t xml:space="preserve">
4. Салық кезеңі: Тоқсан ___________ Жыл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Сатып алынған тауарлар, жұмыстар, қызмет көрсетулер </w:t>
      </w:r>
      <w:r>
        <w:br/>
      </w:r>
      <w:r>
        <w:rPr>
          <w:rFonts w:ascii="Times New Roman"/>
          <w:b w:val="false"/>
          <w:i w:val="false"/>
          <w:color w:val="000000"/>
          <w:sz w:val="28"/>
        </w:rPr>
        <w:t>
</w:t>
      </w:r>
      <w:r>
        <w:rPr>
          <w:rFonts w:ascii="Times New Roman"/>
          <w:b/>
          <w:i w:val="false"/>
          <w:color w:val="000000"/>
          <w:sz w:val="28"/>
        </w:rPr>
        <w:t xml:space="preserve">                       бойынша ҚҚС сомасы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693"/>
        <w:gridCol w:w="1953"/>
        <w:gridCol w:w="1293"/>
        <w:gridCol w:w="1513"/>
        <w:gridCol w:w="1713"/>
        <w:gridCol w:w="1593"/>
        <w:gridCol w:w="25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алушының СТН-і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алушының ЖСН/БСН (олар болған жағдайда)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Шот-фактуралар 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Шот-фактуралардың жазылған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есепке алмағанда шот-фактуралар бойынша құнның 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шот-фактурада көрсетілген ҚҚС-ның сомасы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кезеңінде есепке жатқызылуға тиіс ҚҚС сомасы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(жол тек нысанның </w:t>
            </w:r>
            <w:r>
              <w:br/>
            </w:r>
            <w:r>
              <w:rPr>
                <w:rFonts w:ascii="Times New Roman"/>
                <w:b w:val="false"/>
                <w:i w:val="false"/>
                <w:color w:val="000000"/>
                <w:sz w:val="20"/>
              </w:rPr>
              <w:t>
</w:t>
            </w:r>
            <w:r>
              <w:rPr>
                <w:rFonts w:ascii="Times New Roman"/>
                <w:b/>
                <w:i w:val="false"/>
                <w:color w:val="000000"/>
                <w:sz w:val="20"/>
              </w:rPr>
              <w:t xml:space="preserve">қорытындысы бойынша толтырылады)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(Басшының (салық төлеуші) аты-жөні, қолы, мөрі)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 бухгалтердің аты-жөні,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тіркелімін жасауға жауапты тұлғаның аты-жөні,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(Салық тіркелімі жасалған күн) </w:t>
      </w:r>
    </w:p>
    <w:bookmarkStart w:name="z158" w:id="15"/>
    <w:p>
      <w:pPr>
        <w:spacing w:after="0"/>
        <w:ind w:left="0"/>
        <w:jc w:val="both"/>
      </w:pPr>
      <w:r>
        <w:rPr>
          <w:rFonts w:ascii="Times New Roman"/>
          <w:b w:val="false"/>
          <w:i w:val="false"/>
          <w:color w:val="000000"/>
          <w:sz w:val="28"/>
        </w:rPr>
        <w:t xml:space="preserve">
                                               Салық тіркелімінің </w:t>
      </w:r>
      <w:r>
        <w:br/>
      </w:r>
      <w:r>
        <w:rPr>
          <w:rFonts w:ascii="Times New Roman"/>
          <w:b w:val="false"/>
          <w:i w:val="false"/>
          <w:color w:val="000000"/>
          <w:sz w:val="28"/>
        </w:rPr>
        <w:t xml:space="preserve">
                                             нысанын жасау Ережесіне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i w:val="false"/>
          <w:color w:val="000000"/>
          <w:sz w:val="28"/>
        </w:rPr>
        <w:t xml:space="preserve">         Инвестициялық салық преференцияларын қолдану </w:t>
      </w:r>
      <w:r>
        <w:br/>
      </w:r>
      <w:r>
        <w:rPr>
          <w:rFonts w:ascii="Times New Roman"/>
          <w:b w:val="false"/>
          <w:i w:val="false"/>
          <w:color w:val="000000"/>
          <w:sz w:val="28"/>
        </w:rPr>
        <w:t>
</w:t>
      </w:r>
      <w:r>
        <w:rPr>
          <w:rFonts w:ascii="Times New Roman"/>
          <w:b/>
          <w:i w:val="false"/>
          <w:color w:val="000000"/>
          <w:sz w:val="28"/>
        </w:rPr>
        <w:t xml:space="preserve">              бойынша салық тіркелімінің нысаны </w:t>
      </w:r>
    </w:p>
    <w:p>
      <w:pPr>
        <w:spacing w:after="0"/>
        <w:ind w:left="0"/>
        <w:jc w:val="both"/>
      </w:pPr>
      <w:r>
        <w:rPr>
          <w:rFonts w:ascii="Times New Roman"/>
          <w:b w:val="false"/>
          <w:i w:val="false"/>
          <w:color w:val="000000"/>
          <w:sz w:val="28"/>
        </w:rPr>
        <w:t xml:space="preserve">_       _ _ _ _ _ _ _ _ _ _ _ _   _       _ _ _ _ _ _ _ _ _ _ _ _ </w:t>
      </w:r>
      <w:r>
        <w:br/>
      </w:r>
      <w:r>
        <w:rPr>
          <w:rFonts w:ascii="Times New Roman"/>
          <w:b w:val="false"/>
          <w:i w:val="false"/>
          <w:color w:val="000000"/>
          <w:sz w:val="28"/>
        </w:rPr>
        <w:t xml:space="preserve">
| </w:t>
      </w:r>
      <w:r>
        <w:rPr>
          <w:rFonts w:ascii="Times New Roman"/>
          <w:b w:val="false"/>
          <w:i w:val="false"/>
          <w:color w:val="000000"/>
          <w:sz w:val="28"/>
          <w:u w:val="single"/>
        </w:rPr>
        <w:t xml:space="preserve">1 </w:t>
      </w:r>
      <w:r>
        <w:rPr>
          <w:rFonts w:ascii="Times New Roman"/>
          <w:b w:val="false"/>
          <w:i w:val="false"/>
          <w:color w:val="000000"/>
          <w:sz w:val="28"/>
        </w:rPr>
        <w:t xml:space="preserve">| СТН |_|_|_|_|_|_|_|_|_|_|_|_| | </w:t>
      </w:r>
      <w:r>
        <w:rPr>
          <w:rFonts w:ascii="Times New Roman"/>
          <w:b w:val="false"/>
          <w:i w:val="false"/>
          <w:color w:val="000000"/>
          <w:sz w:val="28"/>
          <w:u w:val="single"/>
        </w:rPr>
        <w:t xml:space="preserve">2 </w:t>
      </w:r>
      <w:r>
        <w:rPr>
          <w:rFonts w:ascii="Times New Roman"/>
          <w:b w:val="false"/>
          <w:i w:val="false"/>
          <w:color w:val="000000"/>
          <w:sz w:val="28"/>
        </w:rPr>
        <w:t xml:space="preserve">| ЖСН |_|_|_|_|_|_|_|_|_|_|_|_| </w:t>
      </w:r>
      <w:r>
        <w:br/>
      </w:r>
      <w:r>
        <w:rPr>
          <w:rFonts w:ascii="Times New Roman"/>
          <w:b w:val="false"/>
          <w:i w:val="false"/>
          <w:color w:val="000000"/>
          <w:sz w:val="28"/>
        </w:rPr>
        <w:t xml:space="preserve">
                                      /БСН </w:t>
      </w:r>
      <w:r>
        <w:br/>
      </w:r>
      <w:r>
        <w:rPr>
          <w:rFonts w:ascii="Times New Roman"/>
          <w:b w:val="false"/>
          <w:i w:val="false"/>
          <w:color w:val="000000"/>
          <w:sz w:val="28"/>
        </w:rPr>
        <w:t xml:space="preserve">
                                   (олар болған жағдайда) </w:t>
      </w:r>
    </w:p>
    <w:p>
      <w:pPr>
        <w:spacing w:after="0"/>
        <w:ind w:left="0"/>
        <w:jc w:val="both"/>
      </w:pPr>
      <w:r>
        <w:rPr>
          <w:rFonts w:ascii="Times New Roman"/>
          <w:b w:val="false"/>
          <w:i w:val="false"/>
          <w:color w:val="000000"/>
          <w:sz w:val="28"/>
        </w:rPr>
        <w:t xml:space="preserve">3. Салық төлеушінің атауы ________________________________________ </w:t>
      </w:r>
      <w:r>
        <w:br/>
      </w:r>
      <w:r>
        <w:rPr>
          <w:rFonts w:ascii="Times New Roman"/>
          <w:b w:val="false"/>
          <w:i w:val="false"/>
          <w:color w:val="000000"/>
          <w:sz w:val="28"/>
        </w:rPr>
        <w:t xml:space="preserve">
4. Салық кезеңі (жыл) ______________ </w:t>
      </w:r>
    </w:p>
    <w:p>
      <w:pPr>
        <w:spacing w:after="0"/>
        <w:ind w:left="0"/>
        <w:jc w:val="both"/>
      </w:pPr>
      <w:r>
        <w:rPr>
          <w:rFonts w:ascii="Times New Roman"/>
          <w:b/>
          <w:i w:val="false"/>
          <w:color w:val="000000"/>
          <w:sz w:val="28"/>
        </w:rPr>
        <w:t xml:space="preserve">       Инвестициялық преференциялар бойынша шегерімдер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133"/>
        <w:gridCol w:w="4013"/>
        <w:gridCol w:w="39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Преференциялар объектілерінің (негізгі құралдар) атауы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(олар болған жағдайда) пайдалануға енгізу күні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(олар болған жағдайда) нөмірі мен күні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 </w:t>
            </w:r>
            <w:r>
              <w:rPr>
                <w:rFonts w:ascii="Times New Roman"/>
                <w:b/>
                <w:i w:val="false"/>
                <w:color w:val="000000"/>
                <w:sz w:val="20"/>
              </w:rPr>
              <w:t xml:space="preserve">ғ </w:t>
            </w:r>
            <w:r>
              <w:rPr>
                <w:rFonts w:ascii="Times New Roman"/>
                <w:b/>
                <w:i w:val="false"/>
                <w:color w:val="000000"/>
                <w:sz w:val="20"/>
              </w:rPr>
              <w:t xml:space="preserve">ы (жол тек нысанны </w:t>
            </w:r>
            <w:r>
              <w:rPr>
                <w:rFonts w:ascii="Times New Roman"/>
                <w:b/>
                <w:i w:val="false"/>
                <w:color w:val="000000"/>
                <w:sz w:val="20"/>
              </w:rPr>
              <w:t xml:space="preserve">ң </w:t>
            </w:r>
            <w:r>
              <w:rPr>
                <w:rFonts w:ascii="Times New Roman"/>
                <w:b/>
                <w:i w:val="false"/>
                <w:color w:val="000000"/>
                <w:sz w:val="20"/>
              </w:rPr>
              <w:t xml:space="preserve">қ </w:t>
            </w:r>
            <w:r>
              <w:rPr>
                <w:rFonts w:ascii="Times New Roman"/>
                <w:b/>
                <w:i w:val="false"/>
                <w:color w:val="000000"/>
                <w:sz w:val="20"/>
              </w:rPr>
              <w:t xml:space="preserve">орытындысы бойынша толтырылады)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3373"/>
        <w:gridCol w:w="3753"/>
        <w:gridCol w:w="36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 берілген кезең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 объектісінің (негізгі құралдың), және (немесе) шегерімге жатқызылуы тиіс қайта құруға, жаңғыртуға шығыстар құны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 объектісінің (негізгі құралдың), және (немесе) салық кезеңінде шегерімге жатқызылған қайта құруға, жаңғыртуға шығыстар құны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Преференциялар объектісінің (негізгі құралдар) және (немесе) қайта құруға, жаңғыртуға кеткен шығыстардың қалдық құны (6 баған – 7 баған)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(Басшының (салық төлеуші) аты-жөні, қолы, мөрі)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 бухгалтердің аты-жөні,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тіркелімін жасауға жауапты тұлғаның аты-жөні,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(Салық тіркелімі жасалған күн) </w:t>
      </w:r>
    </w:p>
    <w:bookmarkStart w:name="z159" w:id="16"/>
    <w:p>
      <w:pPr>
        <w:spacing w:after="0"/>
        <w:ind w:left="0"/>
        <w:jc w:val="both"/>
      </w:pPr>
      <w:r>
        <w:rPr>
          <w:rFonts w:ascii="Times New Roman"/>
          <w:b w:val="false"/>
          <w:i w:val="false"/>
          <w:color w:val="000000"/>
          <w:sz w:val="28"/>
        </w:rPr>
        <w:t xml:space="preserve">
                                                Салық тіркелімінің </w:t>
      </w:r>
      <w:r>
        <w:br/>
      </w:r>
      <w:r>
        <w:rPr>
          <w:rFonts w:ascii="Times New Roman"/>
          <w:b w:val="false"/>
          <w:i w:val="false"/>
          <w:color w:val="000000"/>
          <w:sz w:val="28"/>
        </w:rPr>
        <w:t xml:space="preserve">
                                              нысанын жасау Ережесіне </w:t>
      </w:r>
      <w:r>
        <w:br/>
      </w:r>
      <w:r>
        <w:rPr>
          <w:rFonts w:ascii="Times New Roman"/>
          <w:b w:val="false"/>
          <w:i w:val="false"/>
          <w:color w:val="000000"/>
          <w:sz w:val="28"/>
        </w:rPr>
        <w:t xml:space="preserve">
                                                    4-қосымша </w:t>
      </w:r>
    </w:p>
    <w:bookmarkEnd w:id="16"/>
    <w:p>
      <w:pPr>
        <w:spacing w:after="0"/>
        <w:ind w:left="0"/>
        <w:jc w:val="both"/>
      </w:pPr>
      <w:r>
        <w:rPr>
          <w:rFonts w:ascii="Times New Roman"/>
          <w:b/>
          <w:i w:val="false"/>
          <w:color w:val="000000"/>
          <w:sz w:val="28"/>
        </w:rPr>
        <w:t xml:space="preserve">    Тіркелген активтер топтарының (кіші топтарының) құндық </w:t>
      </w:r>
      <w:r>
        <w:br/>
      </w:r>
      <w:r>
        <w:rPr>
          <w:rFonts w:ascii="Times New Roman"/>
          <w:b w:val="false"/>
          <w:i w:val="false"/>
          <w:color w:val="000000"/>
          <w:sz w:val="28"/>
        </w:rPr>
        <w:t>
</w:t>
      </w:r>
      <w:r>
        <w:rPr>
          <w:rFonts w:ascii="Times New Roman"/>
          <w:b/>
          <w:i w:val="false"/>
          <w:color w:val="000000"/>
          <w:sz w:val="28"/>
        </w:rPr>
        <w:t xml:space="preserve">    теңгермелерін және тіркелген активтер бойынша кейінгі </w:t>
      </w:r>
      <w:r>
        <w:br/>
      </w:r>
      <w:r>
        <w:rPr>
          <w:rFonts w:ascii="Times New Roman"/>
          <w:b w:val="false"/>
          <w:i w:val="false"/>
          <w:color w:val="000000"/>
          <w:sz w:val="28"/>
        </w:rPr>
        <w:t>
</w:t>
      </w:r>
      <w:r>
        <w:rPr>
          <w:rFonts w:ascii="Times New Roman"/>
          <w:b/>
          <w:i w:val="false"/>
          <w:color w:val="000000"/>
          <w:sz w:val="28"/>
        </w:rPr>
        <w:t xml:space="preserve">     шығыстар бойынша айқындау салық тіркелімінің нысаны </w:t>
      </w:r>
    </w:p>
    <w:p>
      <w:pPr>
        <w:spacing w:after="0"/>
        <w:ind w:left="0"/>
        <w:jc w:val="both"/>
      </w:pPr>
      <w:r>
        <w:rPr>
          <w:rFonts w:ascii="Times New Roman"/>
          <w:b w:val="false"/>
          <w:i w:val="false"/>
          <w:color w:val="000000"/>
          <w:sz w:val="28"/>
        </w:rPr>
        <w:t xml:space="preserve">_       _ _ _ _ _ _ _ _ _ _ _ _   _       _ _ _ _ _ _ _ _ _ _ _ _ </w:t>
      </w:r>
      <w:r>
        <w:br/>
      </w:r>
      <w:r>
        <w:rPr>
          <w:rFonts w:ascii="Times New Roman"/>
          <w:b w:val="false"/>
          <w:i w:val="false"/>
          <w:color w:val="000000"/>
          <w:sz w:val="28"/>
        </w:rPr>
        <w:t xml:space="preserve">
| </w:t>
      </w:r>
      <w:r>
        <w:rPr>
          <w:rFonts w:ascii="Times New Roman"/>
          <w:b w:val="false"/>
          <w:i w:val="false"/>
          <w:color w:val="000000"/>
          <w:sz w:val="28"/>
          <w:u w:val="single"/>
        </w:rPr>
        <w:t xml:space="preserve">1 </w:t>
      </w:r>
      <w:r>
        <w:rPr>
          <w:rFonts w:ascii="Times New Roman"/>
          <w:b w:val="false"/>
          <w:i w:val="false"/>
          <w:color w:val="000000"/>
          <w:sz w:val="28"/>
        </w:rPr>
        <w:t xml:space="preserve">| СТН |_|_|_|_|_|_|_|_|_|_|_|_| | </w:t>
      </w:r>
      <w:r>
        <w:rPr>
          <w:rFonts w:ascii="Times New Roman"/>
          <w:b w:val="false"/>
          <w:i w:val="false"/>
          <w:color w:val="000000"/>
          <w:sz w:val="28"/>
          <w:u w:val="single"/>
        </w:rPr>
        <w:t xml:space="preserve">2 </w:t>
      </w:r>
      <w:r>
        <w:rPr>
          <w:rFonts w:ascii="Times New Roman"/>
          <w:b w:val="false"/>
          <w:i w:val="false"/>
          <w:color w:val="000000"/>
          <w:sz w:val="28"/>
        </w:rPr>
        <w:t xml:space="preserve">| ЖСН |_|_|_|_|_|_|_|_|_|_|_|_| </w:t>
      </w:r>
      <w:r>
        <w:br/>
      </w:r>
      <w:r>
        <w:rPr>
          <w:rFonts w:ascii="Times New Roman"/>
          <w:b w:val="false"/>
          <w:i w:val="false"/>
          <w:color w:val="000000"/>
          <w:sz w:val="28"/>
        </w:rPr>
        <w:t xml:space="preserve">
                                      /БСН </w:t>
      </w:r>
      <w:r>
        <w:br/>
      </w:r>
      <w:r>
        <w:rPr>
          <w:rFonts w:ascii="Times New Roman"/>
          <w:b w:val="false"/>
          <w:i w:val="false"/>
          <w:color w:val="000000"/>
          <w:sz w:val="28"/>
        </w:rPr>
        <w:t xml:space="preserve">
                                   (олар болған жағдайда) </w:t>
      </w:r>
    </w:p>
    <w:p>
      <w:pPr>
        <w:spacing w:after="0"/>
        <w:ind w:left="0"/>
        <w:jc w:val="both"/>
      </w:pPr>
      <w:r>
        <w:rPr>
          <w:rFonts w:ascii="Times New Roman"/>
          <w:b w:val="false"/>
          <w:i w:val="false"/>
          <w:color w:val="000000"/>
          <w:sz w:val="28"/>
        </w:rPr>
        <w:t xml:space="preserve">3. Салық төлеушінің атауы немесе аты-жөні ______________________ </w:t>
      </w:r>
      <w:r>
        <w:br/>
      </w:r>
      <w:r>
        <w:rPr>
          <w:rFonts w:ascii="Times New Roman"/>
          <w:b w:val="false"/>
          <w:i w:val="false"/>
          <w:color w:val="000000"/>
          <w:sz w:val="28"/>
        </w:rPr>
        <w:t xml:space="preserve">
4. Салық кезеңі (жыл) ________________ </w:t>
      </w:r>
    </w:p>
    <w:p>
      <w:pPr>
        <w:spacing w:after="0"/>
        <w:ind w:left="0"/>
        <w:jc w:val="both"/>
      </w:pPr>
      <w:r>
        <w:rPr>
          <w:rFonts w:ascii="Times New Roman"/>
          <w:b/>
          <w:i w:val="false"/>
          <w:color w:val="000000"/>
          <w:sz w:val="28"/>
        </w:rPr>
        <w:t xml:space="preserve">    Тіркелген активтер бойынша амортизациялық аударымдар </w:t>
      </w:r>
      <w:r>
        <w:br/>
      </w:r>
      <w:r>
        <w:rPr>
          <w:rFonts w:ascii="Times New Roman"/>
          <w:b w:val="false"/>
          <w:i w:val="false"/>
          <w:color w:val="000000"/>
          <w:sz w:val="28"/>
        </w:rPr>
        <w:t>
</w:t>
      </w:r>
      <w:r>
        <w:rPr>
          <w:rFonts w:ascii="Times New Roman"/>
          <w:b/>
          <w:i w:val="false"/>
          <w:color w:val="000000"/>
          <w:sz w:val="28"/>
        </w:rPr>
        <w:t xml:space="preserve">                  және басқа да шегерімдер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56"/>
        <w:gridCol w:w="2745"/>
        <w:gridCol w:w="2214"/>
        <w:gridCol w:w="2175"/>
      </w:tblGrid>
      <w:tr>
        <w:trPr>
          <w:trHeight w:val="13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Құндық көрсеткіштер мен шегерімдердің атауы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құрылыстар (мұнай, газ ұңғымалары мен беріліс құрылғыларын қоспағанда)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активтердің қалған топтары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 бойынша барлығы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басына шағын топтың (топтың) құндық теңгерімі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шағын топтардың (топтың) тіркелген активтер құны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топтың (топтың) шығарылған тіркелген активтерінің құны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шығыстар бойынша шегеруге жататындар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топтың (топтың) кейінгі шығыстар бойынша көбейтуге жататын құндық теңгерімі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соңына шағын топтың (топтың) құндық теңгерімі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тіркелген активтердің шығарылар кезінде топтардың (II, III, IV) құндық теңгерімінің шамасы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айлық есептік көрсеткіштен аз шағын топтың (топтың) құндық теңгерімінің шамасы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соңындағы түзетулерді ескере отырып шағын топтың (топтың) құндық теңгерімі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Тіркелген активтер бойынша амортизациялық аударымдар </w:t>
      </w:r>
      <w:r>
        <w:br/>
      </w:r>
      <w:r>
        <w:rPr>
          <w:rFonts w:ascii="Times New Roman"/>
          <w:b w:val="false"/>
          <w:i w:val="false"/>
          <w:color w:val="000000"/>
          <w:sz w:val="28"/>
        </w:rPr>
        <w:t>
</w:t>
      </w:r>
      <w:r>
        <w:rPr>
          <w:rFonts w:ascii="Times New Roman"/>
          <w:b/>
          <w:i w:val="false"/>
          <w:color w:val="000000"/>
          <w:sz w:val="28"/>
        </w:rPr>
        <w:t xml:space="preserve">           мен басқа да шегерімдердің толық жазылуы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5578"/>
        <w:gridCol w:w="1245"/>
        <w:gridCol w:w="3505"/>
        <w:gridCol w:w="3382"/>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АК ҚЕК -не сәйкес тіркелген активтердің коды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N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аударымдардың шекті нормасы (%)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аударымдардың қолданылатын нормалары (%)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Ғимараттар, құрылыстар (мұнай, газ ұңғымалары мен беріліс құрылғыларын қоспағанда)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(жол тек нысанның қорытындысы бойынша толтырылады):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Тіркелген активтердің қалған топтары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(жол тек нысанның қорытындысы бойынша толтырылады):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458"/>
        <w:gridCol w:w="2859"/>
        <w:gridCol w:w="2227"/>
        <w:gridCol w:w="3429"/>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басындағы шағын топтың (топтың) құндық теңгерімі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топтардан (топтан) түскен тіркелген активтердің құны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топтың (топтың) тіркелген активтерінің жойылған құны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шығыстар бойынша шегеруге жататындар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топтың (топтың) кейінгі шығыстар бойынша көбейтуге жататын құндық теңгерімі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2374"/>
        <w:gridCol w:w="3361"/>
        <w:gridCol w:w="2621"/>
        <w:gridCol w:w="2643"/>
      </w:tblGrid>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соңындағы шағын топтың (топтың) құндық теңгерімі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тіркелген активтердің жойылар алдындағы (II, III, IV) топтардың құндық теңгерімдерінің шамасы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топтың (топтың) 300 айлық есептік көрсеткіштен төмен құндық теңгерімінің шамасы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соңындағы түзетулерді ескере отырып шағын топтың (топтың) құндық теңгерімі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Қазақстан Республикасының аумағында алғаш рет </w:t>
      </w:r>
      <w:r>
        <w:br/>
      </w:r>
      <w:r>
        <w:rPr>
          <w:rFonts w:ascii="Times New Roman"/>
          <w:b w:val="false"/>
          <w:i w:val="false"/>
          <w:color w:val="000000"/>
          <w:sz w:val="28"/>
        </w:rPr>
        <w:t>
</w:t>
      </w:r>
      <w:r>
        <w:rPr>
          <w:rFonts w:ascii="Times New Roman"/>
          <w:b/>
          <w:i w:val="false"/>
          <w:color w:val="000000"/>
          <w:sz w:val="28"/>
        </w:rPr>
        <w:t xml:space="preserve">        пайдалануға берілген тіркелген активтер бойынша </w:t>
      </w:r>
      <w:r>
        <w:br/>
      </w:r>
      <w:r>
        <w:rPr>
          <w:rFonts w:ascii="Times New Roman"/>
          <w:b w:val="false"/>
          <w:i w:val="false"/>
          <w:color w:val="000000"/>
          <w:sz w:val="28"/>
        </w:rPr>
        <w:t>
</w:t>
      </w:r>
      <w:r>
        <w:rPr>
          <w:rFonts w:ascii="Times New Roman"/>
          <w:b/>
          <w:i w:val="false"/>
          <w:color w:val="000000"/>
          <w:sz w:val="28"/>
        </w:rPr>
        <w:t xml:space="preserve">                  амортизациялық аударымдар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607"/>
        <w:gridCol w:w="1557"/>
        <w:gridCol w:w="1493"/>
        <w:gridCol w:w="3230"/>
        <w:gridCol w:w="3274"/>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АК ҚЕК -не сәйкес тіркелген активтердің коды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Енгізу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 N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аударымдардың шекті нормасы (%)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аударымдардың қолданылатын нормалары (%)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 Ы (жол тек нысанны ң қ орытындысы бойынша толтырылады):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2381"/>
        <w:gridCol w:w="3629"/>
        <w:gridCol w:w="2381"/>
        <w:gridCol w:w="2531"/>
      </w:tblGrid>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аударымдардың екі еселенген нормалары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активтердің түскен сомасы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еселенген амортизация нормаларының шегінде шегерімге жатқызылатын амортизациялық аударымдар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активтердің қалдық құны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активтердің шығарылған күні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(Басшының (салық төлеуші) аты-жөні, қолы, мөрі)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 бухгалтердің аты-жөні,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тіркелімін жасауға жауапты тұлғаның аты-жөні,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(Салық тіркелімі жасалған күн) </w:t>
      </w:r>
    </w:p>
    <w:bookmarkStart w:name="z160" w:id="17"/>
    <w:p>
      <w:pPr>
        <w:spacing w:after="0"/>
        <w:ind w:left="0"/>
        <w:jc w:val="both"/>
      </w:pPr>
      <w:r>
        <w:rPr>
          <w:rFonts w:ascii="Times New Roman"/>
          <w:b w:val="false"/>
          <w:i w:val="false"/>
          <w:color w:val="000000"/>
          <w:sz w:val="28"/>
        </w:rPr>
        <w:t xml:space="preserve">
                                                Салық тіркелімінің </w:t>
      </w:r>
      <w:r>
        <w:br/>
      </w:r>
      <w:r>
        <w:rPr>
          <w:rFonts w:ascii="Times New Roman"/>
          <w:b w:val="false"/>
          <w:i w:val="false"/>
          <w:color w:val="000000"/>
          <w:sz w:val="28"/>
        </w:rPr>
        <w:t xml:space="preserve">
                                             нысанын жасау Ережесіне </w:t>
      </w:r>
      <w:r>
        <w:br/>
      </w:r>
      <w:r>
        <w:rPr>
          <w:rFonts w:ascii="Times New Roman"/>
          <w:b w:val="false"/>
          <w:i w:val="false"/>
          <w:color w:val="000000"/>
          <w:sz w:val="28"/>
        </w:rPr>
        <w:t xml:space="preserve">
                                                    5-қосымша </w:t>
      </w:r>
    </w:p>
    <w:bookmarkEnd w:id="17"/>
    <w:p>
      <w:pPr>
        <w:spacing w:after="0"/>
        <w:ind w:left="0"/>
        <w:jc w:val="both"/>
      </w:pPr>
      <w:r>
        <w:rPr>
          <w:rFonts w:ascii="Times New Roman"/>
          <w:b/>
          <w:i w:val="false"/>
          <w:color w:val="000000"/>
          <w:sz w:val="28"/>
        </w:rPr>
        <w:t xml:space="preserve">      Туынды қаржы құралдары бойынша салық тіркелімінің </w:t>
      </w:r>
      <w:r>
        <w:br/>
      </w:r>
      <w:r>
        <w:rPr>
          <w:rFonts w:ascii="Times New Roman"/>
          <w:b w:val="false"/>
          <w:i w:val="false"/>
          <w:color w:val="000000"/>
          <w:sz w:val="28"/>
        </w:rPr>
        <w:t>
</w:t>
      </w:r>
      <w:r>
        <w:rPr>
          <w:rFonts w:ascii="Times New Roman"/>
          <w:b/>
          <w:i w:val="false"/>
          <w:color w:val="000000"/>
          <w:sz w:val="28"/>
        </w:rPr>
        <w:t xml:space="preserve">                        нысанын жасау </w:t>
      </w:r>
    </w:p>
    <w:p>
      <w:pPr>
        <w:spacing w:after="0"/>
        <w:ind w:left="0"/>
        <w:jc w:val="both"/>
      </w:pPr>
      <w:r>
        <w:rPr>
          <w:rFonts w:ascii="Times New Roman"/>
          <w:b w:val="false"/>
          <w:i w:val="false"/>
          <w:color w:val="000000"/>
          <w:sz w:val="28"/>
        </w:rPr>
        <w:t xml:space="preserve">_       _ _ _ _ _ _ _ _ _ _ _ _   _       _ _ _ _ _ _ _ _ _ _ _ _ </w:t>
      </w:r>
      <w:r>
        <w:br/>
      </w:r>
      <w:r>
        <w:rPr>
          <w:rFonts w:ascii="Times New Roman"/>
          <w:b w:val="false"/>
          <w:i w:val="false"/>
          <w:color w:val="000000"/>
          <w:sz w:val="28"/>
        </w:rPr>
        <w:t xml:space="preserve">
| </w:t>
      </w:r>
      <w:r>
        <w:rPr>
          <w:rFonts w:ascii="Times New Roman"/>
          <w:b w:val="false"/>
          <w:i w:val="false"/>
          <w:color w:val="000000"/>
          <w:sz w:val="28"/>
          <w:u w:val="single"/>
        </w:rPr>
        <w:t xml:space="preserve">1 </w:t>
      </w:r>
      <w:r>
        <w:rPr>
          <w:rFonts w:ascii="Times New Roman"/>
          <w:b w:val="false"/>
          <w:i w:val="false"/>
          <w:color w:val="000000"/>
          <w:sz w:val="28"/>
        </w:rPr>
        <w:t xml:space="preserve">| СТН |_|_|_|_|_|_|_|_|_|_|_|_| | </w:t>
      </w:r>
      <w:r>
        <w:rPr>
          <w:rFonts w:ascii="Times New Roman"/>
          <w:b w:val="false"/>
          <w:i w:val="false"/>
          <w:color w:val="000000"/>
          <w:sz w:val="28"/>
          <w:u w:val="single"/>
        </w:rPr>
        <w:t xml:space="preserve">2 </w:t>
      </w:r>
      <w:r>
        <w:rPr>
          <w:rFonts w:ascii="Times New Roman"/>
          <w:b w:val="false"/>
          <w:i w:val="false"/>
          <w:color w:val="000000"/>
          <w:sz w:val="28"/>
        </w:rPr>
        <w:t xml:space="preserve">| ЖСН |_|_|_|_|_|_|_|_|_|_|_|_| </w:t>
      </w:r>
      <w:r>
        <w:br/>
      </w:r>
      <w:r>
        <w:rPr>
          <w:rFonts w:ascii="Times New Roman"/>
          <w:b w:val="false"/>
          <w:i w:val="false"/>
          <w:color w:val="000000"/>
          <w:sz w:val="28"/>
        </w:rPr>
        <w:t xml:space="preserve">
                                      /БСН </w:t>
      </w:r>
      <w:r>
        <w:br/>
      </w:r>
      <w:r>
        <w:rPr>
          <w:rFonts w:ascii="Times New Roman"/>
          <w:b w:val="false"/>
          <w:i w:val="false"/>
          <w:color w:val="000000"/>
          <w:sz w:val="28"/>
        </w:rPr>
        <w:t xml:space="preserve">
                                   (олар болған жағдайда) </w:t>
      </w:r>
    </w:p>
    <w:p>
      <w:pPr>
        <w:spacing w:after="0"/>
        <w:ind w:left="0"/>
        <w:jc w:val="both"/>
      </w:pPr>
      <w:r>
        <w:rPr>
          <w:rFonts w:ascii="Times New Roman"/>
          <w:b w:val="false"/>
          <w:i w:val="false"/>
          <w:color w:val="000000"/>
          <w:sz w:val="28"/>
        </w:rPr>
        <w:t xml:space="preserve">3. Салық төлеушінің немесе аты-жөні атауы ______________________ </w:t>
      </w:r>
      <w:r>
        <w:br/>
      </w:r>
      <w:r>
        <w:rPr>
          <w:rFonts w:ascii="Times New Roman"/>
          <w:b w:val="false"/>
          <w:i w:val="false"/>
          <w:color w:val="000000"/>
          <w:sz w:val="28"/>
        </w:rPr>
        <w:t xml:space="preserve">
4. Салық кезеңі (жыл) 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Свопты қоспағанда туынды қаржы құралдары </w:t>
      </w:r>
      <w:r>
        <w:br/>
      </w:r>
      <w:r>
        <w:rPr>
          <w:rFonts w:ascii="Times New Roman"/>
          <w:b w:val="false"/>
          <w:i w:val="false"/>
          <w:color w:val="000000"/>
          <w:sz w:val="28"/>
        </w:rPr>
        <w:t>
</w:t>
      </w:r>
      <w:r>
        <w:rPr>
          <w:rFonts w:ascii="Times New Roman"/>
          <w:b/>
          <w:i w:val="false"/>
          <w:color w:val="000000"/>
          <w:sz w:val="28"/>
        </w:rPr>
        <w:t xml:space="preserve">                        бойынша операциялар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339"/>
        <w:gridCol w:w="1695"/>
        <w:gridCol w:w="2360"/>
        <w:gridCol w:w="3046"/>
        <w:gridCol w:w="2964"/>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атауы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СТН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ЖСН/БСН (олар болған жағдайда)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еместің резиденттік еліндегі салық тіркеуінің нөмірі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Хеджирлеу (қолданылады/ қолданылмайды)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 Ғ Ы (жол тек нысанны ң қ орытындысы бойынша толтырылады):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73"/>
        <w:gridCol w:w="2493"/>
        <w:gridCol w:w="1933"/>
        <w:gridCol w:w="1973"/>
        <w:gridCol w:w="193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активті жеткізу (қолданылады/қолданылмайды)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ашылу күні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орындалу немесе мерзімінен бұрын тоқтатылу 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түсімдер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бойынша шығыстар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(теңге) (10-баған – 11-баған)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(жол тек нысанның қорытындысы бойынша толтырылады):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Своп бойынша операциялар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17"/>
        <w:gridCol w:w="2736"/>
        <w:gridCol w:w="3221"/>
        <w:gridCol w:w="366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атауы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СТН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Контрагенттің ЖСН/БСН (олар болған жағдайда)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еместің резиденттік еліндегі салық тіркеуінің нөмірі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 Ғ Ы (жол тек нысанны ң қ орытындысы бойынша толтырылады):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3255"/>
        <w:gridCol w:w="1905"/>
        <w:gridCol w:w="2463"/>
        <w:gridCol w:w="2472"/>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Хеджирлеу (қолданылады/ </w:t>
            </w:r>
            <w:r>
              <w:br/>
            </w:r>
            <w:r>
              <w:rPr>
                <w:rFonts w:ascii="Times New Roman"/>
                <w:b w:val="false"/>
                <w:i w:val="false"/>
                <w:color w:val="000000"/>
                <w:sz w:val="20"/>
              </w:rPr>
              <w:t xml:space="preserve">
қолданылмайды)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активті жеткізу (қолданылады/ </w:t>
            </w:r>
            <w:r>
              <w:br/>
            </w:r>
            <w:r>
              <w:rPr>
                <w:rFonts w:ascii="Times New Roman"/>
                <w:b w:val="false"/>
                <w:i w:val="false"/>
                <w:color w:val="000000"/>
                <w:sz w:val="20"/>
              </w:rPr>
              <w:t xml:space="preserve">
қолданылмайды)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бойынша түсім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бойынша шығыстар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(теңге) (8-баған – 9-баған)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(жол тек нысанның қорытындысы бойынша толтырылады):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(Басшының (салық төлеуші) аты-жөні, қолы, мөрі)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(Бас бухгалтердің аты-жөні,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тіркелімін жасауға жауапты тұлғаның аты-жөні, қолы)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(Салық тіркелімі жасалған күн)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