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adaa" w14:textId="436a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талаптарды және бақылау-кассалық машиналардың техникалық талаптарға сәйкестілік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636 Бұйрығы. Қазақстан Республикасының Әділет министрлігінде 2008 жылғы 31 желтоқсанда Нормативтік құқықтық кесімдерді мемлекеттік тіркеудің тізіліміне N 5454 болып енгізілді.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1) осы бұйрыққа 1-қосымшаға сәйкес Ақша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bookmarkEnd w:id="2"/>
    <w:bookmarkStart w:name="z10" w:id="3"/>
    <w:p>
      <w:pPr>
        <w:spacing w:after="0"/>
        <w:ind w:left="0"/>
        <w:jc w:val="both"/>
      </w:pPr>
      <w:r>
        <w:rPr>
          <w:rFonts w:ascii="Times New Roman"/>
          <w:b w:val="false"/>
          <w:i w:val="false"/>
          <w:color w:val="000000"/>
          <w:sz w:val="28"/>
        </w:rPr>
        <w:t>
      2) осы бұйрыққа 2-қосымшаға сәйкес Ақша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04.12.2015 </w:t>
      </w:r>
      <w:r>
        <w:rPr>
          <w:rFonts w:ascii="Times New Roman"/>
          <w:b w:val="false"/>
          <w:i w:val="false"/>
          <w:color w:val="000000"/>
          <w:sz w:val="28"/>
        </w:rPr>
        <w:t>№ 614</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(Д.Е. Ерғожин) осы бұйрықтың Қазақстан Республикасы Әділет министрлігінде мемлекеттік тіркелуін және бұдан кейін бұқаралық ақпарат құралдарына жариялануын қамтамасыз етсін. </w:t>
      </w:r>
    </w:p>
    <w:bookmarkEnd w:id="4"/>
    <w:bookmarkStart w:name="z4" w:id="5"/>
    <w:p>
      <w:pPr>
        <w:spacing w:after="0"/>
        <w:ind w:left="0"/>
        <w:jc w:val="both"/>
      </w:pPr>
      <w:r>
        <w:rPr>
          <w:rFonts w:ascii="Times New Roman"/>
          <w:b w:val="false"/>
          <w:i w:val="false"/>
          <w:color w:val="000000"/>
          <w:sz w:val="28"/>
        </w:rPr>
        <w:t>
      3. Осы бұйрық алғашқы ресми жарияланған күнінен бастап күшіне енеді және 2009 жылдың 1 қаңтарынан бастап туындаған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636 бұйрығына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Ақша есеп айырысу туралы мәліметтерді мемлекеттік кірістер</w:t>
      </w:r>
      <w:r>
        <w:br/>
      </w:r>
      <w:r>
        <w:rPr>
          <w:rFonts w:ascii="Times New Roman"/>
          <w:b/>
          <w:i w:val="false"/>
          <w:color w:val="000000"/>
        </w:rPr>
        <w:t>органдарына беруді қамтамасыз етпейтін техникалық талаптар және</w:t>
      </w:r>
      <w:r>
        <w:br/>
      </w:r>
      <w:r>
        <w:rPr>
          <w:rFonts w:ascii="Times New Roman"/>
          <w:b/>
          <w:i w:val="false"/>
          <w:color w:val="000000"/>
        </w:rPr>
        <w:t>бақылау-кассалық машиналардың техникалық алаптарға сәйкестілік</w:t>
      </w:r>
      <w:r>
        <w:br/>
      </w:r>
      <w:r>
        <w:rPr>
          <w:rFonts w:ascii="Times New Roman"/>
          <w:b/>
          <w:i w:val="false"/>
          <w:color w:val="000000"/>
        </w:rPr>
        <w:t>нысаны</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04.12.2015 </w:t>
      </w:r>
      <w:r>
        <w:rPr>
          <w:rFonts w:ascii="Times New Roman"/>
          <w:b w:val="false"/>
          <w:i w:val="false"/>
          <w:color w:val="ff0000"/>
          <w:sz w:val="28"/>
        </w:rPr>
        <w:t>№ 614</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ff0000"/>
          <w:sz w:val="28"/>
        </w:rPr>
        <w:t xml:space="preserve">
      Ескерту. 1-қосымшаға өзгеріс енгізілді - ҚР Қаржы министрінің 2014.10.13 </w:t>
      </w:r>
      <w:r>
        <w:rPr>
          <w:rFonts w:ascii="Times New Roman"/>
          <w:b w:val="false"/>
          <w:i w:val="false"/>
          <w:color w:val="ff0000"/>
          <w:sz w:val="28"/>
        </w:rPr>
        <w:t>№ 431</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04.12.2015 </w:t>
      </w:r>
      <w:r>
        <w:rPr>
          <w:rFonts w:ascii="Times New Roman"/>
          <w:b w:val="false"/>
          <w:i w:val="false"/>
          <w:color w:val="ff0000"/>
          <w:sz w:val="28"/>
        </w:rPr>
        <w:t>№ 614</w:t>
      </w:r>
      <w:r>
        <w:rPr>
          <w:rFonts w:ascii="Times New Roman"/>
          <w:b w:val="false"/>
          <w:i w:val="false"/>
          <w:color w:val="ff0000"/>
          <w:sz w:val="28"/>
        </w:rPr>
        <w:t xml:space="preserve"> (алғаш ресми жарияланған күнінен кейін қолданысқа енгізіледі) бұйрықтарымен.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351"/>
        <w:gridCol w:w="1991"/>
        <w:gridCol w:w="214"/>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жүйе болып табылмайтын бақылау-кассалық машинаға (бұдан әрі - БКМ) техникалық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үлгісінің техникалық мінездемелері негізгі техникалық талаптарға сәйкестілігі жөніндегі мәліметтер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графаны толтыруға зауыт-жасап шығарушы сөзсіз құжаттамадағы бетін нұсқаумен құжаттаманың мәліметтері қолданылады.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жеткізу жиынтығына кiретiн бағдарламалық паролі мен (кемінде төрт дәреже) немесе нөмірлік кілттер (кемінде 99 нұсқа) (кілттердің саны нақты моделімен анықталады).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(сатуды) тіркеу кезінде біртұтас жұмыс айналымында бақылау және чек таспаларын ресімдеуді қамтамасыз ету (электрондық журналды).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бар болуы.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аса толып кетуі кезінде сауда операцияларын ресімдеудің және бақылау чегін берудің алдын алу.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белгіден кем емес басты Z-есеп беруінің разрядтылығының болуы.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емеске (720 сағат) желілік қоректендіруді үзіп тастау кезінде БКМ-ның жедел еске сақтау құрылысына БКМ ақпаратты сақтауды қамтамасыз ету.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негізгі режимдерінің бағдарламалауын қамтамасыз ету.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тестілеу болуы.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басуға және индикациялауға шығарылатын ақпарат, клавиатурадағы белгілеулер және ақпаратты тіркеу мемлекеттік немесе орыс тілдерінде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БКМ-ді таңбалауға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БКМ-ның мынадай ақпараттан тұратын таңбалауы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моделінің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шығару күні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шығарушының фирмалық таңбасы. </w:t>
            </w:r>
          </w:p>
          <w:p>
            <w:pPr>
              <w:spacing w:after="20"/>
              <w:ind w:left="20"/>
              <w:jc w:val="both"/>
            </w:pPr>
            <w:r>
              <w:rPr>
                <w:rFonts w:ascii="Times New Roman"/>
                <w:b w:val="false"/>
                <w:i w:val="false"/>
                <w:color w:val="000000"/>
                <w:sz w:val="20"/>
              </w:rPr>
              <w:t xml:space="preserve">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қызмет ету мерзімі ішінде таңбаны салу әдісі оның сақталуын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қалыптастыратын чектерге және өзге құжаттарға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мынадай құжаттарды қалыптастыруды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БКМ-нің чегі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фискальдық есеп (қысқаша және толық);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кассирлер бойынша есеп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секциялар бойынша есеп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ауысымғы (тәуіліктік) есеп.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сатып алудың, жұмысты орындаудың, қызмет көрсетудің күні мен уақыты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алудың сомасы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етуі тиіс.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ФЖ есеп беру үлгісі және оны алу үшін іс-әрекеттердің дәйектілігі БКМ нақты модельіне пайдалану құжаттамасында көрсетілуі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ФЖ есебін алу мыналардан тұрады: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ФЖ-ға енудің қолданыстағы (бұрын белгіленген) паролін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күнді енгізу (немесе ол үшін ФЖ есебі алынатын кезең ауысымын жабудың бастыпқы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ол үшін ФЖ есебі алынатын кезеңнің соңғы күнін енгізуі (немесе ауысымды жабудың соңғы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есеп беруі түрінің белгісін енгізу (толық немесе қысқартылған).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жағдайда ФЖ-да нақты тіркелгеннен әдейі үлкен кезең берілуі мүмкін.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ФЖ есеп беруі мынадай деректемелерден тұрады: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қолданушының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фискалдық белгі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өтпелі реттік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есеп беруді алу күні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есепті алу уақыты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ол үшін есеп беру қалыптастырылатын кезең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зауыт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фискальдау (парольді қоспағанда) деректемелері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өткізілген қайта тексерудің (парольді қоспағанда) деректемелері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ауысымды жабудың нақты қорытындысы мен нөмірін тіркеу күнін көрсете отырып кезең үшін ауысымғы сатып алулардың (сатудың) барлық қорытындысы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кезең үшін сатып алулардың (сатулардың) жиынтық қорытындысы.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жадта тіркелетін ақпаратқа талаптар осы Талаптарға қосымша 1-Кестесінде толтырылады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режиміне және фискальдық жадты толтыру тәртібіне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фискальдық емес және фискальдық режимдердегі жұмысты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режим пайдалану құжаттамасына сәйкес толық БКМ жұмысын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фискализацияны өткізу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Талаптардың 25-тармағында көрcетілген деректерді енгізуді қамтамасыз етеді: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тіркеуді өткізудің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фискалдық жадқа енудің жаңа паролі.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 </w:t>
            </w:r>
          </w:p>
          <w:p>
            <w:pPr>
              <w:spacing w:after="20"/>
              <w:ind w:left="20"/>
              <w:jc w:val="both"/>
            </w:pPr>
            <w:r>
              <w:rPr>
                <w:rFonts w:ascii="Times New Roman"/>
                <w:b w:val="false"/>
                <w:i w:val="false"/>
                <w:color w:val="000000"/>
                <w:sz w:val="20"/>
              </w:rPr>
              <w:t xml:space="preserve">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ауысымның ұзақтығын бақылауы тиіс. </w:t>
            </w:r>
          </w:p>
          <w:p>
            <w:pPr>
              <w:spacing w:after="20"/>
              <w:ind w:left="20"/>
              <w:jc w:val="both"/>
            </w:pPr>
            <w:r>
              <w:rPr>
                <w:rFonts w:ascii="Times New Roman"/>
                <w:b w:val="false"/>
                <w:i w:val="false"/>
                <w:color w:val="000000"/>
                <w:sz w:val="20"/>
              </w:rPr>
              <w:t xml:space="preserve">
Ауысымның ұзақтығын есеп берудің басталу сәті деп ауысым үшін бірінші төлем құжатын ресімдеуді аяқтау саналады. </w:t>
            </w:r>
          </w:p>
          <w:p>
            <w:pPr>
              <w:spacing w:after="20"/>
              <w:ind w:left="20"/>
              <w:jc w:val="both"/>
            </w:pPr>
            <w:r>
              <w:rPr>
                <w:rFonts w:ascii="Times New Roman"/>
                <w:b w:val="false"/>
                <w:i w:val="false"/>
                <w:color w:val="000000"/>
                <w:sz w:val="20"/>
              </w:rPr>
              <w:t xml:space="preserve">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 </w:t>
            </w:r>
          </w:p>
          <w:p>
            <w:pPr>
              <w:spacing w:after="20"/>
              <w:ind w:left="20"/>
              <w:jc w:val="both"/>
            </w:pPr>
            <w:r>
              <w:rPr>
                <w:rFonts w:ascii="Times New Roman"/>
                <w:b w:val="false"/>
                <w:i w:val="false"/>
                <w:color w:val="000000"/>
                <w:sz w:val="20"/>
              </w:rPr>
              <w:t xml:space="preserve">
Ертерек күнді енгізуге тырысу кезінде БКМ дұрыс күнді енгізуге дейін барлық операцияларды жүргізуді жабуы тиіс. </w:t>
            </w:r>
          </w:p>
          <w:p>
            <w:pPr>
              <w:spacing w:after="20"/>
              <w:ind w:left="20"/>
              <w:jc w:val="both"/>
            </w:pPr>
            <w:r>
              <w:rPr>
                <w:rFonts w:ascii="Times New Roman"/>
                <w:b w:val="false"/>
                <w:i w:val="false"/>
                <w:color w:val="000000"/>
                <w:sz w:val="20"/>
              </w:rPr>
              <w:t xml:space="preserve">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блогында тіркелген ақпарат, БКМ-нің фискалдық режимге аударылған мезгілден бастап кемінде 8 жылы сақталуы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операцияларды бұғаттау шарттарына талаптары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мынадай жағдайларда операцияларды орындауға бұғаттауы (тоқтатуы)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фискалдық жадыға дұрыс емес ену паролін енгізу кезінде;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конструкивті орындауға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БКМ-на қосымша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фискальдық деректерді сақтауды тексерудің режимі көзделуі тиіс. </w:t>
            </w:r>
          </w:p>
          <w:p>
            <w:pPr>
              <w:spacing w:after="20"/>
              <w:ind w:left="20"/>
              <w:jc w:val="both"/>
            </w:pPr>
            <w:r>
              <w:rPr>
                <w:rFonts w:ascii="Times New Roman"/>
                <w:b w:val="false"/>
                <w:i w:val="false"/>
                <w:color w:val="000000"/>
                <w:sz w:val="20"/>
              </w:rPr>
              <w:t xml:space="preserve">
Режимді өткізу тәртібі БКМ-нің нақты моделіне пайдалану құжаттамасында көрсетілуі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БКМ үшін бағдарламалық қамтамасыз етуге талаптар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тұтынушының фискалдық жадыға ақпаратты тіркеуді және оқуды басқаратын сол өз бөлігіндегі өзгертуі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энергияға тәуелсіз есте сақтайтын құрылғыда фискальдық деректерді қалаптастыру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фискальдық режимнің айыру белгісін құжаттарға шығару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p>
            <w:pPr>
              <w:spacing w:after="20"/>
              <w:ind w:left="20"/>
              <w:jc w:val="both"/>
            </w:pPr>
            <w:r>
              <w:rPr>
                <w:rFonts w:ascii="Times New Roman"/>
                <w:b w:val="false"/>
                <w:i w:val="false"/>
                <w:color w:val="000000"/>
                <w:sz w:val="20"/>
              </w:rPr>
              <w:t xml:space="preserve">
*) Деректемелер толық фискальдық есеп беруді алу кезінде ғана шығарылады. </w:t>
            </w:r>
          </w:p>
          <w:p>
            <w:pPr>
              <w:spacing w:after="20"/>
              <w:ind w:left="20"/>
              <w:jc w:val="both"/>
            </w:pPr>
            <w:r>
              <w:rPr>
                <w:rFonts w:ascii="Times New Roman"/>
                <w:b w:val="false"/>
                <w:i w:val="false"/>
                <w:color w:val="000000"/>
                <w:sz w:val="20"/>
              </w:rPr>
              <w:t xml:space="preserve">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талаптар БКМ-ге, болатын компьютерлік жүйелермен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жөніндегі басшылықта тиісті техникалық мінездемелердің болуы жөніндегі мәліметтер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Ескертулер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"салық инспекторының жұмыс орны" модулі іске асырылуы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оның қолдану бойынша нұсқаулықтың бар болуын (қалыптасуын) алдын ала қарастыруы қажет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мына есептердің қалыптасуын, Excel қалпына және басып шығаруға қамтамасыз етуі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Кезең үшін фискалдық есеп – белгілі мерзім ішінде жасалған операциялар бойынша ақша қаражаттар сомалары туралы есеп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қосымша есептер - операциялар, кассалар (кассирлар), валюталар бойынша есептер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есептер журналы – алдыңғы алынған фискалдық есептер бойынша есеп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деректеріне қол жеткізу үшін крипто-кілттің қалыптастыруы кезінде БКМ қолданылатын, алгоритмдер, Қазақстан Республикасының заңына сәйкес сертификатталған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БКМ-нің зауыт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Қазақстан Республикасының Ұлттық Банкімен орнатылған нысандар мен мазмұнына сәйкес болуы тиіс.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1 кесте </w:t>
      </w:r>
    </w:p>
    <w:bookmarkEnd w:id="6"/>
    <w:p>
      <w:pPr>
        <w:spacing w:after="0"/>
        <w:ind w:left="0"/>
        <w:jc w:val="left"/>
      </w:pPr>
      <w:r>
        <w:rPr>
          <w:rFonts w:ascii="Times New Roman"/>
          <w:b/>
          <w:i w:val="false"/>
          <w:color w:val="000000"/>
        </w:rPr>
        <w:t xml:space="preserve"> Фискалдық жадта тіркелетін ақпаратқа талаптар</w:t>
      </w:r>
    </w:p>
    <w:p>
      <w:pPr>
        <w:spacing w:after="0"/>
        <w:ind w:left="0"/>
        <w:jc w:val="both"/>
      </w:pPr>
      <w:r>
        <w:rPr>
          <w:rFonts w:ascii="Times New Roman"/>
          <w:b w:val="false"/>
          <w:i w:val="false"/>
          <w:color w:val="ff0000"/>
          <w:sz w:val="28"/>
        </w:rPr>
        <w:t xml:space="preserve">
      Ескерту. 1-кесте жаңа редакцияда - ҚР Қаржы министрінің 04.12.2015 </w:t>
      </w:r>
      <w:r>
        <w:rPr>
          <w:rFonts w:ascii="Times New Roman"/>
          <w:b w:val="false"/>
          <w:i w:val="false"/>
          <w:color w:val="ff0000"/>
          <w:sz w:val="28"/>
        </w:rPr>
        <w:t>№ 614</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4621"/>
        <w:gridCol w:w="1238"/>
        <w:gridCol w:w="1464"/>
        <w:gridCol w:w="2124"/>
        <w:gridCol w:w="1465"/>
      </w:tblGrid>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түрі</w:t>
            </w:r>
          </w:p>
        </w:tc>
        <w:tc>
          <w:tcPr>
            <w:tcW w:w="4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636 бұйрығына</w:t>
            </w:r>
            <w:r>
              <w:br/>
            </w:r>
            <w:r>
              <w:rPr>
                <w:rFonts w:ascii="Times New Roman"/>
                <w:b w:val="false"/>
                <w:i w:val="false"/>
                <w:color w:val="000000"/>
                <w:sz w:val="20"/>
              </w:rPr>
              <w:t>2-қосымша</w:t>
            </w:r>
          </w:p>
        </w:tc>
      </w:tr>
    </w:tbl>
    <w:bookmarkStart w:name="z7" w:id="7"/>
    <w:p>
      <w:pPr>
        <w:spacing w:after="0"/>
        <w:ind w:left="0"/>
        <w:jc w:val="left"/>
      </w:pPr>
      <w:r>
        <w:rPr>
          <w:rFonts w:ascii="Times New Roman"/>
          <w:b/>
          <w:i w:val="false"/>
          <w:color w:val="000000"/>
        </w:rPr>
        <w:t xml:space="preserve"> Ақша есеп айырысу туралы мәліметтерді мемлекеттік кірістер</w:t>
      </w:r>
      <w:r>
        <w:br/>
      </w:r>
      <w:r>
        <w:rPr>
          <w:rFonts w:ascii="Times New Roman"/>
          <w:b/>
          <w:i w:val="false"/>
          <w:color w:val="000000"/>
        </w:rPr>
        <w:t>органдарына беруді қамтамасыз ететін техникалық талаптар және</w:t>
      </w:r>
      <w:r>
        <w:br/>
      </w:r>
      <w:r>
        <w:rPr>
          <w:rFonts w:ascii="Times New Roman"/>
          <w:b/>
          <w:i w:val="false"/>
          <w:color w:val="000000"/>
        </w:rPr>
        <w:t>бақылау-кассалық машиналардың техникалық алаптарға сәйкестілік</w:t>
      </w:r>
      <w:r>
        <w:br/>
      </w:r>
      <w:r>
        <w:rPr>
          <w:rFonts w:ascii="Times New Roman"/>
          <w:b/>
          <w:i w:val="false"/>
          <w:color w:val="000000"/>
        </w:rPr>
        <w:t>нысаны</w:t>
      </w:r>
    </w:p>
    <w:bookmarkEnd w:id="7"/>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Қаржы министрінің 04.12.2015 </w:t>
      </w:r>
      <w:r>
        <w:rPr>
          <w:rFonts w:ascii="Times New Roman"/>
          <w:b w:val="false"/>
          <w:i w:val="false"/>
          <w:color w:val="000000"/>
          <w:sz w:val="28"/>
        </w:rPr>
        <w:t>№ 614</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Бұйрық 2-қосымшамен толықтырылды - ҚР Қаржы министрінің 2014.10.13 </w:t>
      </w:r>
      <w:r>
        <w:rPr>
          <w:rFonts w:ascii="Times New Roman"/>
          <w:b w:val="false"/>
          <w:i w:val="false"/>
          <w:color w:val="000000"/>
          <w:sz w:val="28"/>
        </w:rPr>
        <w:t>№ 431</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өзгеріс енгізілді – ҚР Қаржы министрінің 04.12.2015 </w:t>
      </w:r>
      <w:r>
        <w:rPr>
          <w:rFonts w:ascii="Times New Roman"/>
          <w:b w:val="false"/>
          <w:i w:val="false"/>
          <w:color w:val="000000"/>
          <w:sz w:val="28"/>
        </w:rPr>
        <w:t>№ 614</w:t>
      </w:r>
      <w:r>
        <w:rPr>
          <w:rFonts w:ascii="Times New Roman"/>
          <w:b w:val="false"/>
          <w:i w:val="false"/>
          <w:color w:val="ff0000"/>
          <w:sz w:val="28"/>
        </w:rPr>
        <w:t xml:space="preserve"> (алғаш ресми жарияланған күнінен кейін қолданысқа енгізіледі) бұйрықтарымен.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822"/>
        <w:gridCol w:w="2313"/>
        <w:gridCol w:w="1339"/>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техникалық (бұдан әрі - БКМ)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Айтылмыш бағанның толтыру үшін жасап шығарушы зауыт құжаттамасының мәліметтері міндетті түрде құжаттың атауы, беттің нөмірлері көрсетілген және құжаттың нақты кандай тармағына сәйкес суреттелген талапты жүзеге асуы көрсетіледі.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Бекіту және деректерді беру функциясы бар БКМ талаптар</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жеткізу жиынтығына кіретін бағдарламалық паролі (кемінде төрт дәреже) немесе нөмірлік кілттер.</w:t>
            </w:r>
          </w:p>
          <w:p>
            <w:pPr>
              <w:spacing w:after="20"/>
              <w:ind w:left="20"/>
              <w:jc w:val="both"/>
            </w:pPr>
            <w:r>
              <w:rPr>
                <w:rFonts w:ascii="Times New Roman"/>
                <w:b w:val="false"/>
                <w:i w:val="false"/>
                <w:color w:val="000000"/>
                <w:sz w:val="20"/>
              </w:rPr>
              <w:t>
Бағдарламалық парольдермен кем дегенде мына жұмыс режімдері қорғалуы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сатуларды тіркеу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"Ауысуды жабу"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жұмысқа қосқанда ауысымның алдында автоматты түрде тестілеу функционалы болуы,сонымен қатар ауысы соңында тәуліктік Z-есебін шешуде.</w:t>
            </w:r>
          </w:p>
          <w:p>
            <w:pPr>
              <w:spacing w:after="20"/>
              <w:ind w:left="20"/>
              <w:jc w:val="both"/>
            </w:pPr>
            <w:r>
              <w:rPr>
                <w:rFonts w:ascii="Times New Roman"/>
                <w:b w:val="false"/>
                <w:i w:val="false"/>
                <w:color w:val="000000"/>
                <w:sz w:val="20"/>
              </w:rPr>
              <w:t>
Функционалда болуы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тестілеу және бақылау мына жолдармен:</w:t>
            </w:r>
          </w:p>
          <w:p>
            <w:pPr>
              <w:spacing w:after="20"/>
              <w:ind w:left="20"/>
              <w:jc w:val="both"/>
            </w:pPr>
            <w:r>
              <w:rPr>
                <w:rFonts w:ascii="Times New Roman"/>
                <w:b w:val="false"/>
                <w:i w:val="false"/>
                <w:color w:val="000000"/>
                <w:sz w:val="20"/>
              </w:rPr>
              <w:t>
1) соңғы ауысымдағы берілген барлық чектар туралы ақпаратты соңғы Z-есебі бақылау сомасымен салыстыру;</w:t>
            </w:r>
          </w:p>
          <w:p>
            <w:pPr>
              <w:spacing w:after="20"/>
              <w:ind w:left="20"/>
              <w:jc w:val="both"/>
            </w:pPr>
            <w:r>
              <w:rPr>
                <w:rFonts w:ascii="Times New Roman"/>
                <w:b w:val="false"/>
                <w:i w:val="false"/>
                <w:color w:val="000000"/>
                <w:sz w:val="20"/>
              </w:rPr>
              <w:t>
2) жинауышта сақталған фискалды деректердің барлық жазбаларының бақылау сомасын барлық Z-есебі жазбасының бақылау сомасымен салыстыру.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серверімен байланысты тестілеу (мәтінді хабарламаны жіберіп және оған жауап алу арқылы).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жүргізу теріс болғанда БКМ блокталуын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тестілегенде.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тестілегенде.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тестілегенде және бақылауда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TCP/IP хаттамасын және CPCR жоғарғы деңгейде айырбас хаттамасын қолдана отырып фискалдық деректер операторының серверіне интернет желісі бойынша қосылу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тіркеуде бірыңғай жұмыс циклінде фискалдық деректер операторының серверіне чекті рәсімдеуді және чектің деректерін беруді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БКМ бақылау чегін кассирдің беру мүмкіндігі болмаған жағдайда, БКМ жұмысында ақаулар немесе басқа жағдайлар, чек ленталары болмаған немесе жыртылған жағдайда өткізуге кедергі жасау операциясын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дербес тәртіпте жұмыс істеген кезеңінде БКМ фискалдық деректер жинауышында жинақталған бақылау чектері туралы ақпаратты кемінде 1 ай мерзімге (720 сағат) сақталуын қамтамасыз ету. БКМ дербес тәртіпте жұмысы байланыс арнасына рұқсат жоқ кезінде және есеп айырысулар туралы ақпаратты фискалдық деректер операторының серверіне жібергенге дейін әрекеттейді. Ақпарат құрамы 19-тармақта көрсетілген.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жинауышында ақпаратты сақтау тексеру режімі көзделген болуы тиіс БКМ әрбір жазбаның және барлық жазбаның және мерзімді бақылау салыстыру (БКМ қосқанда және Z-есебін шешкенде) ортақ бақылау сомасын бақылау сомасын кезеңдік салыстыру құралымы болу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режімнің бағдарламалау (конфигурациялау) қамтамасыз ету:</w:t>
            </w:r>
          </w:p>
          <w:p>
            <w:pPr>
              <w:spacing w:after="20"/>
              <w:ind w:left="20"/>
              <w:jc w:val="both"/>
            </w:pPr>
            <w:r>
              <w:rPr>
                <w:rFonts w:ascii="Times New Roman"/>
                <w:b w:val="false"/>
                <w:i w:val="false"/>
                <w:color w:val="000000"/>
                <w:sz w:val="20"/>
              </w:rPr>
              <w:t>
1) тіркеу режімі (сату, қайтарымдарты тіркеу, салықтарды есептеу), X режімі және Z есептер;</w:t>
            </w:r>
          </w:p>
          <w:p>
            <w:pPr>
              <w:spacing w:after="20"/>
              <w:ind w:left="20"/>
              <w:jc w:val="both"/>
            </w:pPr>
            <w:r>
              <w:rPr>
                <w:rFonts w:ascii="Times New Roman"/>
                <w:b w:val="false"/>
                <w:i w:val="false"/>
                <w:color w:val="000000"/>
                <w:sz w:val="20"/>
              </w:rPr>
              <w:t>
2) бағдарламалау режімі (қарау/БКМ қалпына келтірулерін өзгерту, сыртқы жабдықтармен БКМ қалпына келтіру);</w:t>
            </w:r>
          </w:p>
          <w:p>
            <w:pPr>
              <w:spacing w:after="20"/>
              <w:ind w:left="20"/>
              <w:jc w:val="both"/>
            </w:pPr>
            <w:r>
              <w:rPr>
                <w:rFonts w:ascii="Times New Roman"/>
                <w:b w:val="false"/>
                <w:i w:val="false"/>
                <w:color w:val="000000"/>
                <w:sz w:val="20"/>
              </w:rPr>
              <w:t>
3) қосымша режімдер (БКМ ішкі сағаттарында уақытты орнату, БКМ тестілеу режімі, сынау чегін басып шығару және 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Клавиатурадағы белгілер, басылымға шығарылатын және индикация ақпараттары мемлекеттік немесе орыс тілдерінде болуы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талаптар фискалды тіркеушілер болып табылатын БКМ  жүргізілмейді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процедураларын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 (Z есеп) қалыптастыру кезінде БКМ осы Z есептің бақылау сомасы қалыптасуы керек және барлық жазбалардың жалпы бақылау сомасы және осы талаптардың 2.3.-тармағына сәйкес фискалды деректер жинауышында сақталған деректердің тұтастығын бақылау процедурасы болуы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ұзақтылығын бақылауы тиіс.</w:t>
            </w:r>
          </w:p>
          <w:p>
            <w:pPr>
              <w:spacing w:after="20"/>
              <w:ind w:left="20"/>
              <w:jc w:val="both"/>
            </w:pPr>
            <w:r>
              <w:rPr>
                <w:rFonts w:ascii="Times New Roman"/>
                <w:b w:val="false"/>
                <w:i w:val="false"/>
                <w:color w:val="000000"/>
                <w:sz w:val="20"/>
              </w:rPr>
              <w:t>
Ауысымның ұзақтылығын есептеу алғашқы рәсімделген төлем құжаттамасы ақталған сәттен бастап есептеледі.</w:t>
            </w:r>
          </w:p>
          <w:p>
            <w:pPr>
              <w:spacing w:after="20"/>
              <w:ind w:left="20"/>
              <w:jc w:val="both"/>
            </w:pPr>
            <w:r>
              <w:rPr>
                <w:rFonts w:ascii="Times New Roman"/>
                <w:b w:val="false"/>
                <w:i w:val="false"/>
                <w:color w:val="000000"/>
                <w:sz w:val="20"/>
              </w:rPr>
              <w:t>
Ауысымның ұзақтылығы 24 сағаттан асқан жағдайда, БКМ ауысымның жабылу операциясын өзкізгенге дейін төлем құжаттарын рәсімдеу мүмкіндігін тежеуі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және фискалдық деректер операторының серверіне сәйкесінше хабарлама қалыптастыруды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мемлекеттік кірістер органдары қойған касса бойынша операцияларды тоқтату хабарламасын алғаннан кейін жұмысты тоқтатуды қамтамасыз етеді. Сонымен бірге касса ауысымын ашқанда БКМ мемлекеттік кірістер органдары талаптары бойынша тоқтатылғандығы (экранда немесе чек лентасында басып шығару арқылы) туралы хабарлама шығады.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түскен мемлекеттік кірістер органдары хабарламаларынан құрастырылған хабарламаның шығарылуын қаматамасыз етуі тиіс. Хабарламалар БКМ экрандарында пайда болады немесе БКМ Z, X-есептерін шешкенде чек лентасында басылып шығуы керек. Фискалдық деректер операторының серверімен жұмысқа қойылатын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Фискалдық деректер операторының серверімен жұмысқа қойылатын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GSM, LTE, Wi-Fi, Wi-Max, Ethernet стандарттарында жұмыс жасайтын кем дегенде екі тәуелсіз арнаны ұстануы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1 шілдесіне дейін БКМ мемлекеттік тізіліміне қосылған БКМ жаңғыртудан кейін GSM, LTE, Wi-Fi, Wi-Max, Ethernet стандарттарында жұмыс жасайтын бір немесе одан да тәуелсіз көп қабылдау беру арналарын ұстанады.*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*Жаңғырту – БКМ ескі моделдерін техникалық шарттардың, жаңа талаптарына және нормаларына сәйкес келтіру.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архитектурасы" құжатында "Кассалық аппараттарды  сәкестендіру механизмі" бөліміне сәйкес серверде БКМ қуаттауды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өткізілген кассалық операциялар туралы жіберілетін деректер құрамы: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қызмет түрі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түрі (сатып алу, сату, сатуды қайтару, сатып алуды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кассалық операцияның өткізілген күні және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оператор-кассирдің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чегінің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чек бойынша төленуге тиіс сома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чекпен төленгеннен кейінгі қайтарылатын сома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 бойынша шегерімнің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чек бойынша сомаға үстеменің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чек бойынша төлем түрі (қолма-қол ақша, банктің төлем картасы)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чектағы позициялар тізімі, мүмкін позициялардың түрлері: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 немесе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тауардың немесе қызметтің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тауардың немесе қызметтің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секция/бөлімнің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тауардың немесе қызметтің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тауардың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тауардың немесе қызметтің жиынтық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тауар немесе қызметтің ҚҚС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шегерім/үстеме: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 немесе қызмет бойынша шегерімнің/үстеменің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немесе қызмет бойынша шегерім/үстеме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тауар немесе қызмет бойынша шегерім/үстемеге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 немесе қызмет бойынша қайтарым: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 немесе қызмет бойынша қайтарым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қайтаруды орындауға арналған  секция/бөлімнің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қайтарылатын тауар немесе қызметтің 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қайтарылатын тауар немесе қызметтің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қайтарылатын тауар немесе қызметтің жиынтық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қайтарылатын тауар немесе қызметтің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қайтарылатын тауар немесе қызметтің шегерім/үстемесі: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қайтарылатын тауар немесе қызметтің шегерім/үстемесі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қайтарылатын тауар немесе қызметтің шегерім/үстемесі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қайтарылатын тауар немесе қызметтің шегерім/үстемесі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саласының қосымша атрибуттары*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өнімдерімен қамтамасыз ету қосымша атрибуттары*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такси қосымша атрибуттары.*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тұрақтар қосымша атрибуттары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сатып алушы туралы қосымша деректер*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бақылау чегінің автономды фискалды белгісі (бақылау чектерін автономномды режімде берген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барлық түрдегі төлемдер тізімі (қолма-қол ақша және (немесе) банктің төлем картасы)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бақылау чегінің жалпы сомасына ҚҚС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 CPCR хаттамасына сәйкес БКМ осы саладағы жұмысы кезінде және БКМ ақпарат болған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жабылғанда және Z-есеп қалыптасқанда жасалатын операциялар туралы деректерді фискалдық деректер операторының серверіне жіберу</w:t>
            </w:r>
          </w:p>
          <w:p>
            <w:pPr>
              <w:spacing w:after="20"/>
              <w:ind w:left="20"/>
              <w:jc w:val="both"/>
            </w:pPr>
            <w:r>
              <w:rPr>
                <w:rFonts w:ascii="Times New Roman"/>
                <w:b w:val="false"/>
                <w:i w:val="false"/>
                <w:color w:val="000000"/>
                <w:sz w:val="20"/>
              </w:rPr>
              <w:t>
Жіберілетін деректердің құрамы: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Z есептің орындалған күні және уақыты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ауысымның басталуы күні және уақыты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ауысымның аяқталуы күні және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ауысымның аяқталу үдерісін жүргізген оператор-кассирдің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ауысым аралығында қалыптастырылған БКМ құжаттарының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 аралығында қалыптастырылған БКМ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ауысым аралығында БКМ қалыптастырылған қайтарымның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ауысым аралығында БКМ автономды режімде қалыптастырылған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ауысым аралығында БКМ берген бақылау чектерінің жалпы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ауысым аралығында БКМ қалыптастырған қайтарымдардың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ауысымда барлық чектер бойынша төленуге тиіс жалпы соамсы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ауысымда барлық чектер бойынша төленгеннен кейін қайтаруға тиісжалпы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ауысымда шегерімдердің барлық чектер бойынша жалпы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ауысымда үстемелердің барлық чектер бойынша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ақшалай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банк төлем карталарымен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ауысымда ақшалай төленген бақылау чектерінің жалпы 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ауысымда банкілік төлем карталарымен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ауысымда барлық чектер бойынша ҚҚС жалпы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Z-есеп бақылау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Фискалды деректер жинауышындағы барлық жазбалардың жалпы бақылау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белгілерді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 фискалдық белгімен басып шығару, фискалдық деректер операторының серверінен алынған. Чек түріне талаптар 28 тармақта көрсетілген.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деректерді беру-алу уақыты (чекті рәсімдеу туралы ақпаратты енгізу процедурасын оператор аяқтағаннан соң уақыттың қалыптасуы) 7 секундтан аспауы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уақытша байланыс үзілген жағдайда чектердің қалыптасуын және басылып шығарылуын қамтамасыз ету (БКМ жұмысы автономды режімге ауысады).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кассаға ақша салу және алу туралы ақпаратты фискалдық деректер операторының серверіне жіберілуін қамтамасыз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 уақытша үзілген жағдайда жұмыс істеу талаптары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деректерді беру функциясы бар БКМ автономды режімде фискалды белгінің қалыптасуын, жазу, жүйелеу, жинақтау, өзгертілмеген түрде бір айдан кем емес (720 сағат) уақытқа энергия көзін қолданбастан фискалдық деректердін сақталуын қамтамасыз ететін, фискалдық деректер операторының серверіне беруге арналған БКМ фискалдық деректердің жинауышы болуы керек. Фискалды деректердің жинауышы фискалдық және оперативтік жадылардан құралған.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операторының серверімен уақытша байланыс болмаған жағдайда немесе рұқсат етілген деңгейден жоғары деректердң беру арнасында кедергі болғанда  (5 секунд фискалдық деректер операторының серверінен жауап алғанға дейін), сонымен қатар БКМ фискалдық деректер операторының серверімен байланысуға жарамды электр қорегі болмаған жағдайда: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режіміне көшуге;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серверімен байланыс жоқтығын және БКМ автономды режімге көшкендігін хабарлау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ерекше нөмір - автономды код беру керек.</w:t>
            </w:r>
          </w:p>
          <w:p>
            <w:pPr>
              <w:spacing w:after="20"/>
              <w:ind w:left="20"/>
              <w:jc w:val="both"/>
            </w:pPr>
            <w:r>
              <w:rPr>
                <w:rFonts w:ascii="Times New Roman"/>
                <w:b w:val="false"/>
                <w:i w:val="false"/>
                <w:color w:val="000000"/>
                <w:sz w:val="20"/>
              </w:rPr>
              <w:t xml:space="preserve">
БКМ чегінің жеке ерекше бақылау нөмірі БКМ қолданылған мерзімі кезеңінде ерекше болуы керек.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кодты басып шығару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басылатын чектерде құрылымның автономды режімде жұмыс істейтіндігі жөнінде белгі болуы керек</w:t>
            </w:r>
          </w:p>
          <w:p>
            <w:pPr>
              <w:spacing w:after="20"/>
              <w:ind w:left="20"/>
              <w:jc w:val="both"/>
            </w:pPr>
            <w:r>
              <w:rPr>
                <w:rFonts w:ascii="Times New Roman"/>
                <w:b w:val="false"/>
                <w:i w:val="false"/>
                <w:color w:val="000000"/>
                <w:sz w:val="20"/>
              </w:rPr>
              <w:t>
"Автономды" термині көрсетілуі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автономды режімде 72 сағаттан артық жұмыс істеген кейін кассир-операторға хабар беру арқылы БКМ тоқтату керек, (ең "соңғы" автономды чек 72 сағаттан аспауы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жұмыстың автономды  режімінде "Ауысымды жабу" өткізу процедурасын және Z-есебін қамтамасыз ету керек.</w:t>
            </w:r>
          </w:p>
          <w:p>
            <w:pPr>
              <w:spacing w:after="20"/>
              <w:ind w:left="20"/>
              <w:jc w:val="both"/>
            </w:pPr>
            <w:r>
              <w:rPr>
                <w:rFonts w:ascii="Times New Roman"/>
                <w:b w:val="false"/>
                <w:i w:val="false"/>
                <w:color w:val="000000"/>
                <w:sz w:val="20"/>
              </w:rPr>
              <w:t>
БКМ ауысымды жабу сұранысын автономды кезекке кою керек және оны серверге байланыс пайда болғанда Z-есеп алынған күні мен уақыты белгісі көрсетілуімен берілуі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өткізілген ақшалай операциялар және берілген чектер негізінде бірігуі, БКМ фискалдық деректер жинауышында сақталуға міндетті.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қалпына келгенде БКМ келесі әрекеттерді орындауы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режімде жұмыс жасау ұзақтығы туралы ақпарат құрастырып және беруі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автономды режім жұмысы кезеңінде жинақталған фискалдық деректер операторының серверіне ретімен БКМ барлық бақылау чектерін және алынған Z- есеп белгілерін жіберіп, фискалдық деректер операторының серверінен CPCR хаттамасына сәйкес арқылы бақылау чегінің расталған фискалды белгісімен оның әрқайсысына жауап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автономды режімде жұмыс істеген кезеңінде иеленген (жолақ "Бақылау чегінің автономды фискалды белгісі" CPCR хаттамасы бойынша) әрбір хабарламада сәйкестігінше жолақта бақылау чегінің фискалды белгісі болуы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құрастыратын чектер және басқа құжаттарға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басылып шығуын қамтамасыз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бақылау чегін;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сөндірусіз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X-есеп сервердің басылуына беріледі, фискалдық деректер операторының серверімен байланыс болмаған жағдайда БКМ фискалдық деректерді жиынтықта сақталған есептегіштердің деректері негізінде;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ауыспалы (тәуліктік) есеп (Z-есеп).</w:t>
            </w:r>
          </w:p>
          <w:p>
            <w:pPr>
              <w:spacing w:after="20"/>
              <w:ind w:left="20"/>
              <w:jc w:val="both"/>
            </w:pPr>
            <w:r>
              <w:rPr>
                <w:rFonts w:ascii="Times New Roman"/>
                <w:b w:val="false"/>
                <w:i w:val="false"/>
                <w:color w:val="000000"/>
                <w:sz w:val="20"/>
              </w:rPr>
              <w:t>
Ауыспалы (тәуліктік) есеп фискалдық деректер операторының серверімен БКМ сұранысы бойынша қалыптасады және БКМ жеке құжатпен басылымға жіберіледі.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БКМ өткізілген ақшалай операциялар және берілген чектер негізінде.</w:t>
            </w:r>
          </w:p>
          <w:p>
            <w:pPr>
              <w:spacing w:after="20"/>
              <w:ind w:left="20"/>
              <w:jc w:val="both"/>
            </w:pPr>
            <w:r>
              <w:rPr>
                <w:rFonts w:ascii="Times New Roman"/>
                <w:b w:val="false"/>
                <w:i w:val="false"/>
                <w:color w:val="000000"/>
                <w:sz w:val="20"/>
              </w:rPr>
              <w:t>
Z-есеп құрылымы 11.3 тармақшада көрсетілген. "Есептерді алу -  Z-есеп, X-есеп" CPCR хаттамасы.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чегінде басып шығаруын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БСН/ЖСН;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жұмыстың, қызметтің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сату, жұмыстарды орындау, қызметтер көрсету ақшалау есеп айырысу күні және уақытын;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қызметтер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фискалды белгі, фискалдық деректер операторының серверімен қалыптастырылған және (немесе) автономды коды, БКМ автономды режімде қалыптасқан чекте міндетті түрде "Фискалды чек" сөз тіркесі көрсетілуімен;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фискалдық деректер операторының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чекті растауды тексеруге арналған фискалдық деректер оператордың сайты;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БКМ, валюта айырбастау, метал қалдықтарын қабылдау, шыны ыдыстарды, ломбардтарда бақылау чектерінде ақпараттарды басылуын қаматамсыз ету, сатылымдар сомасы туралы, сатып алу туралы;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талап металл қалдықтарын қабылдау, шыны ыдыстарды, ломбардтарда қолданылатын БКМ моделдерінде қолданылады.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БКМ осы тармақта көрсетілген деректемелер бақылау чегінде көрстеілуін қамтамасыз ету керек, сонымен қатар қазақ тілінде, қазақ тілінің арнайы әліпбиінің әріптерін қолдану арқылы.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фискалдық деректерді беру жұмысы және тәртібі жұмысына талаптары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тәртібі БКМ нақты моделіне пайдалану құжаттамасында көрсетілуі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жұмыс режімі фискалдық деректерді серверге беру (фискалды режім, сонымен қатар автономды режім сервермен байланыс болмаған жағдайда) БКМ пайдалану құжаттамасы толық сәйкестікте жұмысын қамтамасыз ету керек.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 фискалдық деректер операторының серверіне БКМ беру режімінде рәсімделген (фискалды режімде,автономды фискалдық деректер серверімен байланыс болмаған жағдайда), фискалдық режімнің ерекше белгі болуы тиіс ("Фискалды чек" сөзтіркесімен), басылуға фискалдық деректер операторының серверімен байланыс болмаған жағдайда бақылау нөмірін алғаннан кейін немесе БКМ автономды кодын алу арқылы.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 деректердің енгізілуін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жұмысқа арналған адресі және порты;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тіркеу нөмірі (БКМ нөмірі мемлекеттік кірістер органдарында тіркелген);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алғашқы инициализацияланған  токені (сандық код, фискалдық деректер серверімен деректермен ауысуда санкцияланбаған кедергі біріктіруде қорғанысқа арналған);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 етілген Wi-Fi желілерін тізімін басқару, рұқсат етілген Wi-Fi желілеріне парольмен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байланыс арналары параметрлерін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операциялары (конфигурациялау) фискалдық деректер операторы серверына БКМ қосу және БКМ күні мен уақытын түзету ауысым жабылғаннан кейін жүргізілуі тиіс.</w:t>
            </w:r>
          </w:p>
          <w:p>
            <w:pPr>
              <w:spacing w:after="20"/>
              <w:ind w:left="20"/>
              <w:jc w:val="both"/>
            </w:pPr>
            <w:r>
              <w:rPr>
                <w:rFonts w:ascii="Times New Roman"/>
                <w:b w:val="false"/>
                <w:i w:val="false"/>
                <w:color w:val="000000"/>
                <w:sz w:val="20"/>
              </w:rPr>
              <w:t>
Нақты сәтке дейін осы операцияларды жүргізу тоқтатылуы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түзету бағадарламасын жүргізу операциясы кезінде БКМ соңғы құрастырылған фискалдық құжаттың күні мен уақытынан кем белгілердің енгізілуін бақылауы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арналған бағдарламамен қамтамасыз ету талаптары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функцияларды техникалық талаптарға сәйкес жүзеге асырумен қатар мүмкіндікті болдырмау: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өзгеріту;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сақталған бақылау чектеріне түзетулер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 режімдегі ерекше белгісі бар құжатты бақылау чегінің фискалдық деректер операторының серверінен нөмірінсіз немесе БКМ автономды код қалыптаспаған жағдайда, фискалдық деректер операторының серверімен байланыс болмаған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деректер өзгерту;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Деректерді беру функциясы бар БКМ талаптары ("Web-касса")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жеткізу жиынтығына кіретін бағдарламалық паролі мен (кемінде төрт дәреже) немесе нөмірлік кілттер.</w:t>
            </w:r>
          </w:p>
          <w:p>
            <w:pPr>
              <w:spacing w:after="20"/>
              <w:ind w:left="20"/>
              <w:jc w:val="both"/>
            </w:pPr>
            <w:r>
              <w:rPr>
                <w:rFonts w:ascii="Times New Roman"/>
                <w:b w:val="false"/>
                <w:i w:val="false"/>
                <w:color w:val="000000"/>
                <w:sz w:val="20"/>
              </w:rPr>
              <w:t>
Бағдарламалық парольдермен кем дегенде мына жұмыс режімдері қорғалуы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сатуларды тіркеу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"Ауысуды жабу"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жұмысқа қосқанда ауысымның алдында, сонымен қатар ауысу соңында тәуліктік Z-есебін шешуде автоматты түрде тестілеу функционалы болуы.</w:t>
            </w:r>
          </w:p>
          <w:p>
            <w:pPr>
              <w:spacing w:after="20"/>
              <w:ind w:left="20"/>
              <w:jc w:val="both"/>
            </w:pPr>
            <w:r>
              <w:rPr>
                <w:rFonts w:ascii="Times New Roman"/>
                <w:b w:val="false"/>
                <w:i w:val="false"/>
                <w:color w:val="000000"/>
                <w:sz w:val="20"/>
              </w:rPr>
              <w:t>
Функционалда болуы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автоматты түрде тестілеу теріс болған жағдайда тоқтатылуын камтамасыз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TCP/IP байланыс хаттамасын және жоғарғы деңгейлі CPCR айырбас хаттамасын қоладанып, фискалдық деректер операторының серверіне интернет желісі бойынша қосылу.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(сатуды) тіркеуде бірыңғай жұмыс циклінде фискалдық деректер операторының серверіне чекті рәсімдеуді және чектің деректерін беруді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жұмысында ақаулар немесе басқа жағдайлар, чек ленталары болмаған немесе жыртылған жағдайда өткізуге кедергі жасау операциясын қамтамасыз ету, БКМ бақылау чегін сатып алушыға кассир беру мүмкіндігі болмаған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режімнің бағдарламалау (конфигурациялау) қамтамасыз ету:</w:t>
            </w:r>
          </w:p>
          <w:p>
            <w:pPr>
              <w:spacing w:after="20"/>
              <w:ind w:left="20"/>
              <w:jc w:val="both"/>
            </w:pPr>
            <w:r>
              <w:rPr>
                <w:rFonts w:ascii="Times New Roman"/>
                <w:b w:val="false"/>
                <w:i w:val="false"/>
                <w:color w:val="000000"/>
                <w:sz w:val="20"/>
              </w:rPr>
              <w:t>
1) тіркеу режімі (сату, қайтарымдарты тіркеу, салықтарды есептеу);</w:t>
            </w:r>
          </w:p>
          <w:p>
            <w:pPr>
              <w:spacing w:after="20"/>
              <w:ind w:left="20"/>
              <w:jc w:val="both"/>
            </w:pPr>
            <w:r>
              <w:rPr>
                <w:rFonts w:ascii="Times New Roman"/>
                <w:b w:val="false"/>
                <w:i w:val="false"/>
                <w:color w:val="000000"/>
                <w:sz w:val="20"/>
              </w:rPr>
              <w:t>
2) X және Z есептер режімдері;</w:t>
            </w:r>
          </w:p>
          <w:p>
            <w:pPr>
              <w:spacing w:after="20"/>
              <w:ind w:left="20"/>
              <w:jc w:val="both"/>
            </w:pPr>
            <w:r>
              <w:rPr>
                <w:rFonts w:ascii="Times New Roman"/>
                <w:b w:val="false"/>
                <w:i w:val="false"/>
                <w:color w:val="000000"/>
                <w:sz w:val="20"/>
              </w:rPr>
              <w:t>
3) бағдарламалау режімі (қарау/БКМ қалпына келтірулерін өзгерту, сыртқы жабдықтармен БКМ қалпына келтіру);</w:t>
            </w:r>
          </w:p>
          <w:p>
            <w:pPr>
              <w:spacing w:after="20"/>
              <w:ind w:left="20"/>
              <w:jc w:val="both"/>
            </w:pPr>
            <w:r>
              <w:rPr>
                <w:rFonts w:ascii="Times New Roman"/>
                <w:b w:val="false"/>
                <w:i w:val="false"/>
                <w:color w:val="000000"/>
                <w:sz w:val="20"/>
              </w:rPr>
              <w:t>
4) қосымша режімдер (БКМ ішкі сағаттарында уақытты орнату, БКМ тестілеу режімі, сынау чегін басып шығару және 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 (Z есеп) қалыптастыру процедураларын қамтамасыз есту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ұзақтылығын бақылауы тиіс. Ауысымның ұзақылығы  есептеу алғашқы рәсімделген төлем құжаттамасы аяқталған сәттен бастап есептеледі.Ауысымның ұзақтылығы 24 сағаттан асқан жағдайда, БКМ ауысымның жабылу операциясын өзкізгенге дейін төлем құжаттарын рәсімдеу мүмкіндігін тежеуі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және фискалдық деректер операторының серверіне сәйкесінше хабарламаны қалыптастыру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кірістер органдарымен қойылған касса бойынша операцияларды тоқтату хабарламасын алғаннан кейін жұмысты тоқтатуды қамтамасыз ету керек.</w:t>
            </w:r>
          </w:p>
          <w:p>
            <w:pPr>
              <w:spacing w:after="20"/>
              <w:ind w:left="20"/>
              <w:jc w:val="both"/>
            </w:pPr>
            <w:r>
              <w:rPr>
                <w:rFonts w:ascii="Times New Roman"/>
                <w:b w:val="false"/>
                <w:i w:val="false"/>
                <w:color w:val="000000"/>
                <w:sz w:val="20"/>
              </w:rPr>
              <w:t>
Сонымен бірге касса ауысымын ашқан кезде, БКМ мемлекеттік кірістер органдары талаптары бойынша тоқтатылған деген хабарламаны БКМ шығады (экранда немесе чек лентасында басылып шығу арқылы).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немесе мемлекеттік кірістер органдарымен құрастырылған хабарламалардын шығаруын қамтамасыз етуі тиіс. Хабарламалар БКМ экрандарында пайда болуы тиіс немесе кассалық ауысым ашылғанда чек лентасында басылып шығу керек.</w:t>
            </w:r>
          </w:p>
          <w:p>
            <w:pPr>
              <w:spacing w:after="20"/>
              <w:ind w:left="20"/>
              <w:jc w:val="both"/>
            </w:pPr>
            <w:r>
              <w:rPr>
                <w:rFonts w:ascii="Times New Roman"/>
                <w:b w:val="false"/>
                <w:i w:val="false"/>
                <w:color w:val="000000"/>
                <w:sz w:val="20"/>
              </w:rPr>
              <w:t>
Фискалдық деректер серверімен жұмысына қойылатын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Фискалдық деректер серверімен жұмысына қойылатын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GSM , LTE , Wi-Fi, Wi-Max, Ethernet стандарттарында жұмыс жасайтын  кем дегенде екі тәуелсіз арнаны ұстануы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архитектурасы" құжатында "Кассалық аппараттарды  сәйкестендіру механизмі" бөліміне сәйкес серверде БКМ қуаттауды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жасалған кассалық операциялар туралы деректерді беруге</w:t>
            </w:r>
          </w:p>
          <w:p>
            <w:pPr>
              <w:spacing w:after="20"/>
              <w:ind w:left="20"/>
              <w:jc w:val="both"/>
            </w:pPr>
            <w:r>
              <w:rPr>
                <w:rFonts w:ascii="Times New Roman"/>
                <w:b w:val="false"/>
                <w:i w:val="false"/>
                <w:color w:val="000000"/>
                <w:sz w:val="20"/>
              </w:rPr>
              <w:t>
Берілетін деректер құрамы: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ЖСН/БСН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салық төлеушінің қызмет түрі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түрі (сатып алу, сату, сатуды қайтару, сатып алуды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кассалық операцияның жасалған күні және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оператор-кассирдің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чегінің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чек бойынша төленуге тиіс сома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чекпен төленгеннен кейінгі қайтарылатын сома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чек бойынша шегерім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чек бойынша сомаға үстемемен жалпы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чек бойынша төлем түрі (қолма-қол ақша, банктің төлем картасы)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чектегі позициялар тізімі, мүмкін позициялардың түрлері: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тауар немесе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тауар немесе қызмет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 немесе қызмет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секция/бөлімнің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тауар немесе қызмет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тауар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немесе қызмет жиынтық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тауар немесе қызмет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шегерім/үстеме: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 немесе қызмет бойынша шегерім/үстеме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немесе қызмет бойынша шегерім/үстеме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тауар немесе қызмет бойынша шегерім/үстемеге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 немесе қызмет бойынша қайтарым: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 немесе қызмет бойынша қайтарым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қайтаруды орындауға арналған  секция/бөлімнің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қайтарылатын тауар немесе қызметтің 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қайтарылатын тауар немесе қызметтің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қайтарылатын тауар немесе қызметтің жиынтық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қайтарылатын тауар немесе қызметтің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қайтарылатын тауар немесе қызметтің шегерім/үстемесі: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қайтарылатын тауар немесе қызметтің шегерім/үстемесі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қайтарылатын тауар немесе қызметтің шегерім/үстемесі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қайтарылатын тауар немесе қызметтің шегерім/үстемесі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саласының қосымша атрибуттары*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өнімдерімен қамтамасыз ету қосымша атрибуттары*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такси қосымша атрибуттары.*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тұрақтар қосымша атрибуттары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сатып алушы туралы қосымша деректер*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барлық түрдегі төлемдер тізімі (қолма-қол ақша және (немесе) банктің төлем картасы, несие, тара, 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чегінің жалпы сомасына ҚҚС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жабылғанда және Z-есеп қалыптасқанда жасалатын операциялар туралы деректерді фискалдық деректер операторының серверіне жіберу</w:t>
            </w:r>
          </w:p>
          <w:p>
            <w:pPr>
              <w:spacing w:after="20"/>
              <w:ind w:left="20"/>
              <w:jc w:val="both"/>
            </w:pPr>
            <w:r>
              <w:rPr>
                <w:rFonts w:ascii="Times New Roman"/>
                <w:b w:val="false"/>
                <w:i w:val="false"/>
                <w:color w:val="000000"/>
                <w:sz w:val="20"/>
              </w:rPr>
              <w:t>
Жіберілетін деректердің құрамы: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Z есептің орындалған күні және уақыты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ауысымның басталуы күні және уақыты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ауысымның аяқталуы күні және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ауысымның аяқталу үдерісін жүргізген оператор-кассирдің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ауымысым аралығында қалыптастырылған БКМ құжаттарының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ауымысым аралығында қалыптастырылған БКМ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ауымысым аралығында БКМ қалыптастырылған қайтарымның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ауысым аралығында БКМ берген бақылау чектердің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ауысым аралығында БКМ қалыптастырған қайтарымдардың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ауысымда барлық чектер бойынша төленуге тиіс жалпы соамсы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ауысымда барлық чектер бойынша төленгеннен кейін қайтаруға тиіс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ауысымда шегерімдердің барлық чектер бойынша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ауысымда үстемелердің барлық чектер бойынша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қолма-қол ақшалай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банкілік төлем карталарымен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ауысымда қолма-қол ақшалай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ауысымда банкілік төлем карталарымен төленген бақылау чектерінің жалпы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ауысымда барлық чектер бойынша ҚҚС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берілген барлық чектердің бақылау нөмірлері (фискалды, сонымен қатар автономды режімде) сәйкестігінше чектің сомасы көрсетілген ауысым аралығында.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 CPCR хаттамасына сәйкес БКМ осы саладағы жұмысы кезінде және БКМ ақпарат болған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белгілерді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кассалық чекті фискалдық белгімен басып шығару. 58-бапта чектің түріне талаптар көрсетілген.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беру-алу уақыты  (чекті рәсімдеу туралы ақпаратты енгізу рәсімін оператор аяқтағаннан соң уақыттың қалыптасуы) 7 секундтан аспауы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уақытша байланыс үзілген жағдайда БКМ жұмысын тоқтату.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ақшаны салу және алу туралы ақпаратты беруді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құрастыратын чектер және басқа құжаттарға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басылып шығуын қамтамасыз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бақылау чегі;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сөндірусіз есеп (X-есеп).</w:t>
            </w:r>
          </w:p>
          <w:p>
            <w:pPr>
              <w:spacing w:after="20"/>
              <w:ind w:left="20"/>
              <w:jc w:val="both"/>
            </w:pPr>
            <w:r>
              <w:rPr>
                <w:rFonts w:ascii="Times New Roman"/>
                <w:b w:val="false"/>
                <w:i w:val="false"/>
                <w:color w:val="000000"/>
                <w:sz w:val="20"/>
              </w:rPr>
              <w:t>
X-есеп фискалдық деректер операторының серверінен басылуға беріледі;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ауыспалы (тәуліктік) есеп (Z-есеп).</w:t>
            </w:r>
          </w:p>
          <w:p>
            <w:pPr>
              <w:spacing w:after="20"/>
              <w:ind w:left="20"/>
              <w:jc w:val="both"/>
            </w:pPr>
            <w:r>
              <w:rPr>
                <w:rFonts w:ascii="Times New Roman"/>
                <w:b w:val="false"/>
                <w:i w:val="false"/>
                <w:color w:val="000000"/>
                <w:sz w:val="20"/>
              </w:rPr>
              <w:t>
Ауыспалы (тәуліктік) есеп фискалдық деректер операторының серверінде БКМ сұранысы бойынша қалыптасады және БКМ жеке құжатпен басылымға жіберіледі.</w:t>
            </w:r>
          </w:p>
          <w:p>
            <w:pPr>
              <w:spacing w:after="20"/>
              <w:ind w:left="20"/>
              <w:jc w:val="both"/>
            </w:pPr>
            <w:r>
              <w:rPr>
                <w:rFonts w:ascii="Times New Roman"/>
                <w:b w:val="false"/>
                <w:i w:val="false"/>
                <w:color w:val="000000"/>
                <w:sz w:val="20"/>
              </w:rPr>
              <w:t>
Z-есеп құрылымы  11.3 тармақшада көрсетілген. "Есептерді алу -  Z-есеп, X-есеп" CPCR хаттамасы.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чегінде басып шығаруын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ЖСН/БСН;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жұмыстың, қызметтің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сату, жұмыстарды орындау, қызметтер көрсету ақшалау есеп айырысу күні және уақытын;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қызметтер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фискалдық деректер операторының серверінде қалыптастырылған чекте міндетті түрде "Фискалды чек" сөз тіркесі көрсетілген фискалды белгі;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фискалдық деректер операторының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чектің растауды тексеруге арналған фискалдық деректер операторы сайты;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валюта айырбастау, метал қалдықтарын, шыны ыдыстарды қабылдау пунктілерінде, ломбардтарда қолданылатын БКМ, бақылау чектерінде сатылымдар сомасы туралы, сатып алу туралы ақпараттардын басылуын қаматамсыз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талаптар метал қалдықтары, шыны ыдыстарды қабылдау пунктілерінде, ломбардтарда қолданылатын БКМ моделдеріне таратылады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БКМ осы тармақта көрсетілген деректемелерді, сонымен қатар қазақ тілінде, қазақ тілінің арнайы әліпбиінің әріптерін қолдану арқылы бақылау чегінде көрстеілуін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фискалдық деректерді беру және жұмыс тәртіптеріне қойылатын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серверіне БКМ қосу тәртібі БКМ нақты моделіне пайдалану құжаттамасында көрсетілуі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жұмыс режімі фискалдық деректерді серверге беру (фискалды режім, сонымен қатар автономды режім сервермен байланыс болмаған жағдайда) БКМ пайдалану құжатнамасы толық сәйкестікте жұмысын қамтамасыз ету керек.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рәсімделген барлық құжаттарда фискалдық деректер операторының серверінен бақылау нөмірін алғаннан кейін басылымға шығарылатын фискалды режімнің ерекше белгісі болуы тиіс ("Фискалды чек" сөзтіркесімен),.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 деректердің енгізілуін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жұмысқа арналған адресі және порты;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тіркеу нөмірі (БКМ нөмірі мемлекеттік кірістер органдарында тіркелген);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идентификациялқ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алғашқы инициализацияланған  токені (сандық код, фискалдық деректер серверімен деректермен ауысуда санкцияланбаған кедергі біріктіруде қорғанысқа арналған);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арналары параметрлерін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 етілген Wi-Fi желілерін тізімін басқару, рұқсат етілген Wi-Fi желілеріне парольмен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Wi-Fi желісі бойынша  қабылдаған жағдайда.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ұялы байланыс операторларының тиімді желісін басқару.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жағдайда, егер БКМ бірнеше ұялы байланыс операторларымен жұмыс жасаса.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операциялары (конфигурациялау) фискалдық деректер операторының серверіне БКМ қосу және БКМ күні мен уақытын түзету ауысым жабылғаннан кейін жүргізілуі тиіс.</w:t>
            </w:r>
          </w:p>
          <w:p>
            <w:pPr>
              <w:spacing w:after="20"/>
              <w:ind w:left="20"/>
              <w:jc w:val="both"/>
            </w:pPr>
            <w:r>
              <w:rPr>
                <w:rFonts w:ascii="Times New Roman"/>
                <w:b w:val="false"/>
                <w:i w:val="false"/>
                <w:color w:val="000000"/>
                <w:sz w:val="20"/>
              </w:rPr>
              <w:t>
Нақты сәтке дейін осы операцияларды жүргізу тоқтатылуы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арналған бағдарламалық жасақтамаға талаптар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функцияларды техникалық талаптарға сәйкес жүзеге асырумен қатар мүмкіндікті болдырмау: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өзгеріту;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 нөмерінсіз бақылау чегін алмай-ақ фискалды режімдегі ерекше белгісін құжатқа шығару;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 өзгерту;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Компьютерлік жүйелер болып табылатын БКМ техникалық талаптар</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паролдің (кемінде төрт дәреже) немесе нөмірлік кілттердің болуы.</w:t>
            </w:r>
          </w:p>
          <w:p>
            <w:pPr>
              <w:spacing w:after="20"/>
              <w:ind w:left="20"/>
              <w:jc w:val="both"/>
            </w:pPr>
            <w:r>
              <w:rPr>
                <w:rFonts w:ascii="Times New Roman"/>
                <w:b w:val="false"/>
                <w:i w:val="false"/>
                <w:color w:val="000000"/>
                <w:sz w:val="20"/>
              </w:rPr>
              <w:t>
Бағдарламалық парольдермен кем дегенде келесі жұмыс тәртіптері қорғалуы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сатуларды тіркеу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"Ауысуды жабу" режімі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жұмысқа қосқанда ауысымның алдында автоматты түрде тестілеу функционалы болуы,сонымен қатар ауысы соңында тәуліктік Z-есебін шешуде. </w:t>
            </w:r>
          </w:p>
          <w:p>
            <w:pPr>
              <w:spacing w:after="20"/>
              <w:ind w:left="20"/>
              <w:jc w:val="both"/>
            </w:pPr>
            <w:r>
              <w:rPr>
                <w:rFonts w:ascii="Times New Roman"/>
                <w:b w:val="false"/>
                <w:i w:val="false"/>
                <w:color w:val="000000"/>
                <w:sz w:val="20"/>
              </w:rPr>
              <w:t>
Функционалда болуы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тестілеу және бақылау мына жолдармен:</w:t>
            </w:r>
          </w:p>
          <w:p>
            <w:pPr>
              <w:spacing w:after="20"/>
              <w:ind w:left="20"/>
              <w:jc w:val="both"/>
            </w:pPr>
            <w:r>
              <w:rPr>
                <w:rFonts w:ascii="Times New Roman"/>
                <w:b w:val="false"/>
                <w:i w:val="false"/>
                <w:color w:val="000000"/>
                <w:sz w:val="20"/>
              </w:rPr>
              <w:t>
1) Соңғы ауысымдағы берілген барлық чектар туралы ақпаратты соңғы Z-есебі бақылау сомасымен салыстыру;</w:t>
            </w:r>
          </w:p>
          <w:p>
            <w:pPr>
              <w:spacing w:after="20"/>
              <w:ind w:left="20"/>
              <w:jc w:val="both"/>
            </w:pPr>
            <w:r>
              <w:rPr>
                <w:rFonts w:ascii="Times New Roman"/>
                <w:b w:val="false"/>
                <w:i w:val="false"/>
                <w:color w:val="000000"/>
                <w:sz w:val="20"/>
              </w:rPr>
              <w:t>
2) жинауышта сақталған фискалды деректердің барлық жазбаларының бақылау сомасын барлық Z-есебі жазбасының бақылау сомасымен салыстыру.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серверімен байланысты тестілеу (тексті хабарламаны жіберіп және оған жауап алу арқылы).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жүргізуде теріс болғанда БКМ блокталуын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тестілеу және бақылау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интернет желісі бойынша қосылу, мына хаттамаманы қолдана отырыпTCP/IPжәне айырбас хаттамасы CPCR жоғарғы деңгейімен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(сатуды) тіркеуде бірыңғай жұмыс циклінде фискалдық деректер операторының серверіна чекті рәсімдеуді және чектің деректерін беруді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жұмысында ақаулар немесе басқа жағдайлар, чек ленталары болмаған немесе жыртылмаған жағдайда өткізуге кедергі жасау операциясын қамтамасыз ету, БКМ бақылау чегін сатып алушыға кассир беру мүмкіндігі болмаған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жинауышы қорғалған тіркеуді, энергияға тәуелсіз ұзақ уақытылы сақтауды, БКМ пайдалана отырып ақша есеп айырысу өткізуінде, берілген бақылау чектерінде және ауысымды жабу есептері (бақылау чектері және Z-есептері), сонымен қатар ФДО серверіне ақпараттарды беру.  </w:t>
            </w:r>
          </w:p>
          <w:p>
            <w:pPr>
              <w:spacing w:after="20"/>
              <w:ind w:left="20"/>
              <w:jc w:val="both"/>
            </w:pPr>
            <w:r>
              <w:rPr>
                <w:rFonts w:ascii="Times New Roman"/>
                <w:b w:val="false"/>
                <w:i w:val="false"/>
                <w:color w:val="000000"/>
                <w:sz w:val="20"/>
              </w:rPr>
              <w:t>
Әрбір бақылау чегінің белгілерін және Z-есептері БКМ пайдаланудың барлық мерзімінде қамтамасыз етілуі тиіс.</w:t>
            </w:r>
          </w:p>
          <w:p>
            <w:pPr>
              <w:spacing w:after="20"/>
              <w:ind w:left="20"/>
              <w:jc w:val="both"/>
            </w:pPr>
            <w:r>
              <w:rPr>
                <w:rFonts w:ascii="Times New Roman"/>
                <w:b w:val="false"/>
                <w:i w:val="false"/>
                <w:color w:val="000000"/>
                <w:sz w:val="20"/>
              </w:rPr>
              <w:t>
Сақталатын және берілетін ақпарат құрамы 85-тармақта көрсетілген.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жинауышында  ақпаратты сақтау тексеру режімі көзделген болуы тиіс БКМ әрбір жазбаның және барлық жазбаның және мерзімді бақылау салыстыру (БКМ қосқанда және Z-есебін шешкенде) ортақ бақылау сомасын бақылау сомасын кезеңдік салыстыру құралымы болу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режімнің бағдарламалау (конфигурациялау) қамтамасыз ету:</w:t>
            </w:r>
          </w:p>
          <w:p>
            <w:pPr>
              <w:spacing w:after="20"/>
              <w:ind w:left="20"/>
              <w:jc w:val="both"/>
            </w:pPr>
            <w:r>
              <w:rPr>
                <w:rFonts w:ascii="Times New Roman"/>
                <w:b w:val="false"/>
                <w:i w:val="false"/>
                <w:color w:val="000000"/>
                <w:sz w:val="20"/>
              </w:rPr>
              <w:t>
тіркеу режімі (сату, қайтарымдарды тіркеу, салықтарды есептеу), X режімі және Z есептер, бағдарламалау режімі (қарау/БКМ қалпына келтірулерін өзгерту,сыртқы жабдықтармен БКМ қалпына келтіру), қосымша режімдер (БКМ ішкі сағаттарында уақытты орнату,БКМ тестілеу режімі, сынау чегін басып шығару және 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Клавиатурадағы белгілер, ақпарат, басылымға шығарылатын және индикация, мемлекеттік немесе орыс тілдерінде болуы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 (Zесеп) қалыптастыру рәсімдерін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(тәуліктік) есеп (Z есеп) қалыптастыру кезінде Z-есеп бақылау сомасы қалыптасуы керек және барлық жазбалардың жалпы бақылау сомасы және осы талаптардың 67.3 тармағына сәйкес фискалдық деректерді жинауышында сақталған деректердің тұтастығын бақылау рәсімі жіберілуі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ұзақтылығын бақылауы тиіс.</w:t>
            </w:r>
          </w:p>
          <w:p>
            <w:pPr>
              <w:spacing w:after="20"/>
              <w:ind w:left="20"/>
              <w:jc w:val="both"/>
            </w:pPr>
            <w:r>
              <w:rPr>
                <w:rFonts w:ascii="Times New Roman"/>
                <w:b w:val="false"/>
                <w:i w:val="false"/>
                <w:color w:val="000000"/>
                <w:sz w:val="20"/>
              </w:rPr>
              <w:t>
Ауысымның ұзақтығын  есептеу алғашқы рәсімделген төлем құжаттамасы ақталған сәттен бастап есептеледі.</w:t>
            </w:r>
          </w:p>
          <w:p>
            <w:pPr>
              <w:spacing w:after="20"/>
              <w:ind w:left="20"/>
              <w:jc w:val="both"/>
            </w:pPr>
            <w:r>
              <w:rPr>
                <w:rFonts w:ascii="Times New Roman"/>
                <w:b w:val="false"/>
                <w:i w:val="false"/>
                <w:color w:val="000000"/>
                <w:sz w:val="20"/>
              </w:rPr>
              <w:t>
Ауысымның ұзақтылығы 24 сағаттан асқан жағдайда, БКМ ауысымның жабылу операциясын өзкізгенге дейін төлем құжаттарын рәсімдеу мүмкіндігін тежеуі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процедурасын және фискалдық деректер операторының серверіне сәйкесінше хабарламаны қалыптастыру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мемлекеттік кірістер органдарымен қойылған касса бойынша операцияларды тоқтату хабарламасын алғаннан кейін жұмысын тоқтатуды қамтамасыз ету керек.</w:t>
            </w:r>
          </w:p>
          <w:p>
            <w:pPr>
              <w:spacing w:after="20"/>
              <w:ind w:left="20"/>
              <w:jc w:val="both"/>
            </w:pPr>
            <w:r>
              <w:rPr>
                <w:rFonts w:ascii="Times New Roman"/>
                <w:b w:val="false"/>
                <w:i w:val="false"/>
                <w:color w:val="000000"/>
                <w:sz w:val="20"/>
              </w:rPr>
              <w:t>
Бұл ретте БКМ кассалық ауысымын ашуда БКМ мемлекеттік кірістер органдары талаптары бойынша тоқтатылған (экранда немесе чек лентасында басылып шығу арқылы) деген хабарлама пайда болады.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 мемлекеттік кірістер органдары құрастырған хабарламалармен қаматамсыз етілуі тиіс. Хабарламалар БКМ экрандарында пайда болады немесе кассалық ауысым ашылғанда чек лентасында басылып шығу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операторының сервері жұмысына қойылатын талаптар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GSM , LTE , Wi-Fi, Wi-Max, Ethernet стандарттарында жұмыс жасайтын кем дегенде екі тәуелсіз арналарын ұстануы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архитектурасы" құжатында "Кассалық аппараттарды  сәйкестендіру механизмі" бөліміне сәйкес серверде БКМ қуаттауды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жасалған кассалық операциялар туралы деректерді беруге</w:t>
            </w:r>
          </w:p>
          <w:p>
            <w:pPr>
              <w:spacing w:after="20"/>
              <w:ind w:left="20"/>
              <w:jc w:val="both"/>
            </w:pPr>
            <w:r>
              <w:rPr>
                <w:rFonts w:ascii="Times New Roman"/>
                <w:b w:val="false"/>
                <w:i w:val="false"/>
                <w:color w:val="000000"/>
                <w:sz w:val="20"/>
              </w:rPr>
              <w:t>
Берілетін деректер құрамы: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ЖСН/БСН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қызмет түрі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түрі (сатып алу, сату, сатуды қайтару, сатып алуды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кассалық операцияның жасалған күні және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оператор-кассирдің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чегінің жалпы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чек бойынша төленуге тиіс сома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чекпен төленгеннен кейінгі қайтарылатын сома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чек бойынша шегерім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чек бойынша сомаға үстемемен жалпы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чек бойынша төлем түрі (қолма-қол ақша, банктің төлем картасы)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чектағы позициялар тізімі, мүмкін позициялардың түрлері: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 немесе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тауар немесе қызмет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 немесе қызмет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секция/бөлімнің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тауар немесе қызмет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тауар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тауар немесе қызмет жиынтық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тауар немесе қызмет ҚҚС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шегерім/үстеме: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 немесе қызмет бойынша шегерім/үстеме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немесе қызмет бойынша шегерім/үстеме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тауар немесе қызмет бойынша шегерім/үстемеге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 немесе қызмет бойынша қайтарым: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 немесе қызмет бойынша қайтарым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қайтаруды орындауға арналған  секция/бөлімнің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қайтарылатын тауар немесе қызметтің 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қайтарылатын тауар немесе қызметтің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қайтарылатын тауар немесе қызметтің жиынтық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қайтарылатын тауар немесе қызметтің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қайтарылатын тауар немесе қызметтің шегерім/үстемесі: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қайтарылатын тауар немесе қызметтің шегерім/үстемесі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қайтарылатын тауар немесе қызметтің шегерім/үстемесі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қайтарылатын тауар немесе қызметтің шегерім/үстемесі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саласының қосымша атрибуттары*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мұнай өнімдерімен қамтамасыз ету қосымша атрибуттары*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такси қосымша атрибуттары.*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тұрақтар қосымша атрибуттары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сатып алушы туралы қосымша деректер*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берілген барлық чектердің бақылау нөмірлері (фискалды, сонымен қатар автономды режімде) сәйкестігінше чектің сомасы көрсетілген ауысым аралығында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барлық түрдегі төлемдер тізімі (қолма-қол ақша және (немесе) банктің төлем картасы, несие, тара, 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бақылау чегінің жалпы сомасына ҚҚС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жабылғанда және Z-есеп қалыптасқанда жасалатын операциялар туралы деректерді фискалдық деректер операторының серверіне жіберуге</w:t>
            </w:r>
          </w:p>
          <w:p>
            <w:pPr>
              <w:spacing w:after="20"/>
              <w:ind w:left="20"/>
              <w:jc w:val="both"/>
            </w:pPr>
            <w:r>
              <w:rPr>
                <w:rFonts w:ascii="Times New Roman"/>
                <w:b w:val="false"/>
                <w:i w:val="false"/>
                <w:color w:val="000000"/>
                <w:sz w:val="20"/>
              </w:rPr>
              <w:t>
Жіберілетін деректердің құрамы: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органдарындағы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ауысымның аяқталуы күні және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ауысымның аяқталу үдерісін жүргізген оператор-кассирдің коды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 CPCR хаттамасына сәйкес БКМ осы саладағы жұмысы кеінде жіне БКМ ақпарат болған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белгілерді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кассалық чекті фискалдық белгімен басып шығару.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деректерді беру-алу уақыты (чекті рәсімдеу туралы ақпаратты енгізу процедурасын оператор аяқтағаннан соң уақыттың қалыптасуы) 7 секундтан аспауы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уақытша байланыс үзілген жағдайда чектердің қалыптасуын және басылып шыгаруын қамтамасыз ету (БКМ жұмысы автономды режімге ауысуы).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 уақытша үзілген жағдайда жұмыс істеу талаптары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автономды режімде фискалды белгінің қалыптасуын, жазу, жүйелеу, жинақтау, өзгертілмеген түрде барлық мерзімі аралығында энергия көзін қолданбастан фискалды деректерді сақталуын қамтамасыз ететін, фискалдық деректер операторының серверіне беруге арналған БКМ фискалды деректердің жиынтығы болуы керек.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өзіне жиынтығы энергияға тәуелді жадын қосады, БКМ қолданыстағы барлық мерзімі аралығында арналған, БКМ қалыптастырған барлық чектердің Z-есептері (ФДО байланыс режімінде, сонымен қатар автономды  режімде).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операторының серверімен уақытша байланыс болмаған жағдайда немесе рұқсат етілген деңгейден жоғары деректердң беру арнасында кедергі болғанда (5 секунд фискалдық деректер операторының серверінен жауап алғанға дейін), сонымен қатар БКМ фискалдық деректер операторының серверімен байланысуға жарамды электр қорегі болмаған жағдайда: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режіміне көшуі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серверімен байланыс жоқтығын хабарлау керек, және БКМ автономды режімге көкендігін;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ерекше нөмір беру керек - автономды код.</w:t>
            </w:r>
          </w:p>
          <w:p>
            <w:pPr>
              <w:spacing w:after="20"/>
              <w:ind w:left="20"/>
              <w:jc w:val="both"/>
            </w:pPr>
            <w:r>
              <w:rPr>
                <w:rFonts w:ascii="Times New Roman"/>
                <w:b w:val="false"/>
                <w:i w:val="false"/>
                <w:color w:val="000000"/>
                <w:sz w:val="20"/>
              </w:rPr>
              <w:t xml:space="preserve">
Чектің жеке ерекше бақылау нөмірі БКМ ол БКМ қолданылған мерзімі кезеңінде ерекше болуы керек.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кодты басып шығару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басылатын чектарда құрылымның автономды режімде жұмыс істейтіндігі жөнінде белгі болуы керек;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жасау кезінде тоқтату керек, кассир-операторға хабар беру арқылы (ең "ескі" автономды чек72 сағаттан  аспауы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жұмыстың автономды  режімінде "Ауысымды жабу" өткізу процедурасын және Z-есебін қамтамасыз ету керек.</w:t>
            </w:r>
          </w:p>
          <w:p>
            <w:pPr>
              <w:spacing w:after="20"/>
              <w:ind w:left="20"/>
              <w:jc w:val="both"/>
            </w:pPr>
            <w:r>
              <w:rPr>
                <w:rFonts w:ascii="Times New Roman"/>
                <w:b w:val="false"/>
                <w:i w:val="false"/>
                <w:color w:val="000000"/>
                <w:sz w:val="20"/>
              </w:rPr>
              <w:t>
БКМ ауысымды жабу сұранысын автономды кезекке кою керек және оны серверге байланыс пайда болғанда  Z-есеп алынған күні мен уақыты белгісі көрсетілуімен берілуі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өткізілген ақшалай операциялар және берілген чектар негізінде бірігуі, БКМ фискалды деректер жинауышында сақталған.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қалпына келген БКМ мын әрекеттерді орындауы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режімде жұмыс жасау ұзақтығы туралы ақпарат құрастырып және беруі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операторның серверы ретімен БКМ барлық бақылау чектерін және алынған Z- есеп белгілерін, БКМ автономды режім жұмысы кезеңінде, фискалдық деректер операторының серверінен оның әрқайсысына жауап алу арқылы бақылау чегінің расталған фискалды белгісімен CPCR хаттамасына сәйкес;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сәйкестігінше жолақта бақылау чегінің фискалды белгісі болуы тиіс, БКМ автономды режімде жұмыс істеген кезеңінде иеленген (жолақ "Бақылау чегінің автономды фискалды белгісі" CPCR хаттамасы бойынша).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құрастыратын чектер және басқа құжаттарға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(компьютерлік жүйелер болып табылатын БКМ қоспағанда, банкілер және жеке банкілік операциялар түрлерін жүргізуде қолданылатын) </w:t>
            </w:r>
          </w:p>
          <w:p>
            <w:pPr>
              <w:spacing w:after="20"/>
              <w:ind w:left="20"/>
              <w:jc w:val="both"/>
            </w:pPr>
            <w:r>
              <w:rPr>
                <w:rFonts w:ascii="Times New Roman"/>
                <w:b w:val="false"/>
                <w:i w:val="false"/>
                <w:color w:val="000000"/>
                <w:sz w:val="20"/>
              </w:rPr>
              <w:t>
келесі құжаттардың басылып шығуын камтамасыз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бақылау чегін;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сөндірусіз есеп (X-есеп).</w:t>
            </w:r>
          </w:p>
          <w:p>
            <w:pPr>
              <w:spacing w:after="20"/>
              <w:ind w:left="20"/>
              <w:jc w:val="both"/>
            </w:pPr>
            <w:r>
              <w:rPr>
                <w:rFonts w:ascii="Times New Roman"/>
                <w:b w:val="false"/>
                <w:i w:val="false"/>
                <w:color w:val="000000"/>
                <w:sz w:val="20"/>
              </w:rPr>
              <w:t>
Фискалдық деректер операторының серверіменбайланыс болған жағдайда X-есеп сервердің басылуына беріледі, фискалдық деректер операторының серверімен байланыс болмаған жағдайда БКМ фискалдық деректерді жинауышында сақталған есептегіштердің деректері негізінде есеп қалыптастырылады;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ауыспалы (тәуліктік) есеп (Z-есеп).</w:t>
            </w:r>
          </w:p>
          <w:p>
            <w:pPr>
              <w:spacing w:after="20"/>
              <w:ind w:left="20"/>
              <w:jc w:val="both"/>
            </w:pPr>
            <w:r>
              <w:rPr>
                <w:rFonts w:ascii="Times New Roman"/>
                <w:b w:val="false"/>
                <w:i w:val="false"/>
                <w:color w:val="000000"/>
                <w:sz w:val="20"/>
              </w:rPr>
              <w:t>
Ауыспалы (тәуліктік) есеп фискалдық деректер операторының серверімен БКМ сұранысы бойынша қалыптасады және БКМ жеке құжатпен басылымға жіберіледі.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 деректер жинауышында сақталған БКМ есептегіщі негізінде қалыптастырылады.</w:t>
            </w:r>
          </w:p>
          <w:p>
            <w:pPr>
              <w:spacing w:after="20"/>
              <w:ind w:left="20"/>
              <w:jc w:val="both"/>
            </w:pPr>
            <w:r>
              <w:rPr>
                <w:rFonts w:ascii="Times New Roman"/>
                <w:b w:val="false"/>
                <w:i w:val="false"/>
                <w:color w:val="000000"/>
                <w:sz w:val="20"/>
              </w:rPr>
              <w:t>
Z-есеп құрылымы  11.3 тармақшада көрсетілген. "Есептерді алу -  Z-есеп, X-есеп" CPCR хаттамасы.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чектері (компьютерлік жүйелер болып табылатын БКМ қоспағанда, банкілер және жеке банкілік операциялар түрлерін жүргізуде қолданылатын) </w:t>
            </w:r>
          </w:p>
          <w:p>
            <w:pPr>
              <w:spacing w:after="20"/>
              <w:ind w:left="20"/>
              <w:jc w:val="both"/>
            </w:pPr>
            <w:r>
              <w:rPr>
                <w:rFonts w:ascii="Times New Roman"/>
                <w:b w:val="false"/>
                <w:i w:val="false"/>
                <w:color w:val="000000"/>
                <w:sz w:val="20"/>
              </w:rPr>
              <w:t>
мына құжаттардың басылып шығуын камтамасыз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ЖСН/БСН;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зауыт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тіркеу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жұмыстың, қызметтің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сату, жұмыстарды орындау, қызметтер көрсету ақшалау есеп айырысу күні және уақытын;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қызметтер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 сомасы;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деректер операторының серверімен қалыптастырылған фискалды белгі және (немесе) автономды режімде қалыптасқан автономды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фискалдық деректер операторының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чектің растауды тексеруге арналған фискалдық деректер операторының сайты;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БКМ, валюта айырбастау, метал қалдықтарын қабылдау, шыны ыдыстарды, ломбардтарда бақылау чектерінде ақпараттарды басылуын қаматамсыз ету, сатылымдар сомасы туралы, сатып алу туралы;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БКМ осы тармақта көрсетілген деректемелер, сонымен қатар қазақ тілінде, қазақ тілінің арнайы әліпбиінің әріптерін қолдану арқылы бақылау чегінде көрсетілуін қамтамасыз ету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мен банк операцияларының жекелеген түрлерін жүзеге асыратын ұйымдар қолданатын компьютерлік жүйелердің бақылау чегінің нысаны мен мазмұнын Қазақстан Республикасы Қаржы министрлігінің келісімі бойынша Қазақстан Республикасының Ұлттық Банкі белгілейді.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фискалдық деректерді беру жұмыс режімі және тәртібі талаптары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қосылу тәртібі БКМ нақты моделінің қолданысқа енгізу құжаттарында көрсетілуі тиіс.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БКМ жұмыс режімі (фискалдық режім, сол сияқты автономдырежімде серверде байланыстың болмағанда) БКМ жұмысын қолданысқа енгізу құжаттарына сәйкес қамтамасыз етуі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 фискалдық деректер операторының серверіне деректерді беру БКМ жұмыс режімі (фискалдық режім, сол сияқты автономды режімде серверде байланыстың болмағанда), фискалдық режімнің ерекше белгілері болуы тиіс (сөзтіркесі "Фискалдық чек";), басылуға шығарылған тек бақылау чегін фискалды деректер операторының серверінен немесе БКМ автономды кодын қалыптастыру егер фискалдық деректерді операторының серверімен байланыс жоқ болса, алғаннан соң.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қаматамасыз етуі керек: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жасауға арналған адрестер мен порттарды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нөмірін енгізу;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алғашқы инициализациялау  токенін (сандық, фискалдық деректер серверімен генерацияланған деректермен ауысуда санкцияланбаған кедергілерден қорғауға арналған);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операциялары  (конфигурациялау) БКМ фискалдық деректер операторының серверіне қосылуы және ауысу жабылғаннан кейін ғана БКМ күнін өзгерту жүргізілетін болады.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уақытын бағдарламалау операцияларын жүргізуде БКМ соңғы соғылған фискалды құжаттың күні мен уақытынан кем белгідегі енгізулерді бақылауы және қамалауы қажет.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қаматамасыз етуге талаптар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функцияларды толық жүзеге асырумен қатар келесі мүмкіндіктерді болдырмау: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бөлігінде өзгерістер енгізуді;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автономды режімде фискалды деректер жинауышында сақталған бақылау чектері деректеріне өзгертулер енгізуді;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чегінің нөмірінсіз ерекше белгідегі құжаттарды фискалды деректер операторының серверінен шығару немесе БКМ жекелену кодын қалыптастырусыз фискалды деректер операторының серверімен байланыс болмаған жағдайда;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