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815f2" w14:textId="c4815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нарығын және қаржы ұйымдарын реттеу мен қадағалау агенттігі Басқармасының "Жинақтаушы зейнетақы қорларын ерікті тарату ережесін бекiту туралы" 2006 жылғы 25 наурыздағы N 80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нарығын және қаржы ұйымдарын реттеу мен қадағалау Агенттігі Басқармасының 2008 жылғы 28 қарашадағы N 188 Қаулысы. Қазақстан Республикасының Әділет министрлігінде 2008 жылғы 29 желтоқсанда Нормативтік құқықтық кесімдерді мемлекеттік тіркеудің тізіліміне N 5442 болып енгізілді. Күші жойылды - Қазақстан Республикасы Ұлттық Банкі Басқармасының 2012 жылғы 26 наурыздағы № 132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Қаулының күші жойылды - ҚР Ұлттық Банкі Басқармасының 2012.03.26 </w:t>
      </w:r>
      <w:r>
        <w:rPr>
          <w:rFonts w:ascii="Times New Roman"/>
          <w:b w:val="false"/>
          <w:i w:val="false"/>
          <w:color w:val="ff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Ерікті т ү рде таратылатын жина қ таушы зейнета қ ы қ орларыны ң тарату комиссияларыны ң қ ызметін реттейтін нормативтік құқ ы қ ты қ актілерді жетілдіру ма қ сатында, Қ аза қ стан Республикасы Қ аржы нары ғ ын ж ә не қ аржы ұ йымдарын реттеу мен қ ада ғ алау агенттігіні ң (б ұ дан ә рі – Агенттік) Бас қ армасы </w:t>
      </w:r>
      <w:r>
        <w:rPr>
          <w:rFonts w:ascii="Times New Roman"/>
          <w:b/>
          <w:i w:val="false"/>
          <w:color w:val="000000"/>
          <w:sz w:val="28"/>
        </w:rPr>
        <w:t xml:space="preserve">Қ </w:t>
      </w:r>
      <w:r>
        <w:rPr>
          <w:rFonts w:ascii="Times New Roman"/>
          <w:b/>
          <w:i w:val="false"/>
          <w:color w:val="000000"/>
          <w:sz w:val="28"/>
        </w:rPr>
        <w:t xml:space="preserve">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Агенттік Бас қ армасыны ң "Жина қ таушы зейнета қ ы қ орларын ерікті тарату ережесін бекiту туралы" 2006 жыл ғ ы 25 наурыздағы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N 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 аулысына (Нормативтік құқықтық актілерді мемлекеттік тіркеу тізілімінде N 4224 тіркелген), Агенттік Бас қ армасыны ң " Қ аза қ стан Республикасыны ң кейбір нормативтік құқ ы қ ты қ актілеріне с ә йкестендіру н ө мірлері бойынша ө згерістер мен толы қ тырулар енгізу туралы" 2007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 ғ ы 28 мамырдағы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N 155 </w:t>
      </w:r>
      <w:r>
        <w:rPr>
          <w:rFonts w:ascii="Times New Roman"/>
          <w:b w:val="false"/>
          <w:i w:val="false"/>
          <w:color w:val="000000"/>
          <w:sz w:val="28"/>
        </w:rPr>
        <w:t xml:space="preserve">қ аулысымен (Нормативтік құқықтық актілерді мемлекеттік тіркеу тізілімінде N 4803 тіркелген, 2007 жылдың  шілде-тамызда Қазақстан Республикасының Орталық атқарушы және өзге де орталық мемлекеттік органдарының актілер жинағында жарияланған) енгізілген ө згерістер мен толы қ тырулармен бірге мынадай ө 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қаулымен бекітілген Жинақтаушы зейнетақы қорларын ерікті тарату ережесінде: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кіріспеде "тарату комиссиясыны ң ерiктi таратылатын қ орды ң зейнета қ ымен қ амсыздандыру шартымен зейнета қ ы активтерi мен мiндеттемелерiн бас қ а жина қ таушы қ орына беру т ә ртiбiн," деген с ө 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 қ ты ң 1) тарма қ шасында "жина қ тал ғ ан зейнета қ ы қ аражатын аударым жасау туралы ө тiнiштердi ң т ә ртiбiн, мерзiмiн, кредиторларды ң талап-ша ғ ымдарын ж ә не қ ор кредиторлары ө з талаптарын к ө рсетуге құқ ылы мекен-жайларын мiндеттi т ү рде к ө рсететiндей етiп," деген с ө здер "кредиторларды ң ша ғ ым-талаптарын беру т ә ртібін, мерзімдерін ж ә не қ ор кредиторларыны ң ө з талаптарын қ ою ғ а құқ ылы мекен-жайларын міндетті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 ү рде к ө рсете отырып," деген с ө 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4-тарау алынып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Қазақстан Республикасының Әділет министрлігінде мемлекеттік тіркеуден өткен күннен бастап он төрт күн өткеннен кейін қолданысқа 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 аржы ұ йымдарын тарату департаменті (З.С. Ж ұ мабаева):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Заң департаментімен (Н.В. Сәрсенова) бірлесіп, осы қаулыны Қазақстан Республикасының Әділет министрлігінде мемлекеттік тіркеуден өткізу шараларын қолға 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 Қазақстан Республикасының Әділет министрлігінде мемлекеттік тіркеуден өткен күннен бастап он күндік мерзімде оны Агенттіктің мүдделі бөлімшелеріне мәлімет үшін жеткізсін.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Агенттік Т ө райымыны ң қ ызметі (А. Ә . Кенже) осы қ аулыны Қазақстан Республикасыны ң б ұқ аралы қ а қ парат құ ралдарында жариялау шараларын қ ол ғ а 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қаулының орындалуын бақылау Агенттік Төрайымының орынбасары А.Ө. Алдамбергенге жүктелсін.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Төрайым                                      Е.Л. Бахмутова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