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4415" w14:textId="a664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ережесін және тарату комиссиясының төрағасы мен мүшелеріне қойылатын талаптарды бекіту туралы" 2004 жылғы 16 ақпандағы N 41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28 қарашадағы N 187 Қаулысы. Қазақстан Республикасының Әділет министрлігінде 2008 жылғы 29 желтоқсанда Нормативтік құқықтық кесімдерді мемлекеттік тіркеудің тізіліміне N 5441 болып енгізілді. Күші жойылды - Қазақстан Республикасының Ұлттық Банкі Басқармасының 2013 жылғы 25 ақпандағы № 71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25.02.2013 </w:t>
      </w:r>
      <w:r>
        <w:rPr>
          <w:rFonts w:ascii="Times New Roman"/>
          <w:b w:val="false"/>
          <w:i w:val="false"/>
          <w:color w:val="ff0000"/>
          <w:sz w:val="28"/>
        </w:rPr>
        <w:t>№ 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Мәжбүрлеп таратылатын банктердің, сақтандыру (қайта сақтандыру) ұйымдарының және жинақтаушы зейнетақы қорларының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 ұ дан ә рі - Агенттік) Бас қ армасы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xml:space="preserve">
      1. Агенттік Бас қ армасыны ң "Еріксіз таратылатын банкті ң , </w:t>
      </w:r>
      <w:r>
        <w:br/>
      </w:r>
      <w:r>
        <w:rPr>
          <w:rFonts w:ascii="Times New Roman"/>
          <w:b w:val="false"/>
          <w:i w:val="false"/>
          <w:color w:val="000000"/>
          <w:sz w:val="28"/>
        </w:rPr>
        <w:t xml:space="preserve">
са қ тандыру ( қ айта са қ тандыру) ұ йымыны ң ж ә не жина қ таушы зейнета қ ы </w:t>
      </w:r>
      <w:r>
        <w:br/>
      </w:r>
      <w:r>
        <w:rPr>
          <w:rFonts w:ascii="Times New Roman"/>
          <w:b w:val="false"/>
          <w:i w:val="false"/>
          <w:color w:val="000000"/>
          <w:sz w:val="28"/>
        </w:rPr>
        <w:t>
қ орыны ң тарату комиссиясын та ғ айындау ережесін ж ә не тарату комиссиясыны ң т ө ра ғ асы мен м ү шелеріне қ ойылатын талаптарды бекіту туралы" 2004 жылы 16 а қ пандағы </w:t>
      </w:r>
      <w:r>
        <w:rPr>
          <w:rFonts w:ascii="Times New Roman"/>
          <w:b w:val="false"/>
          <w:i w:val="false"/>
          <w:color w:val="000000"/>
          <w:sz w:val="28"/>
        </w:rPr>
        <w:t xml:space="preserve">N 41 </w:t>
      </w:r>
      <w:r>
        <w:rPr>
          <w:rFonts w:ascii="Times New Roman"/>
          <w:b w:val="false"/>
          <w:i w:val="false"/>
          <w:color w:val="000000"/>
          <w:sz w:val="28"/>
        </w:rPr>
        <w:t xml:space="preserve">қ аулысына (Нормативтік құқ ы қ ты қ актілерді мемлекеттік тіркеу тізілімінде N 2771 тіркелген, 2005 жылы Қазақстан Республикасының орталық атқарушы және өзге де мемлекеттік органдарының нормативтік құқықтық актілерінің бюллетенінде N 19, 165-құжатында жарияланған ) Агенттік Бас қ армасыны ң " Қ аза қ стан Республикасы Қ аржы нары ғ ын ж ә не қ аржы ұ йымдарын реттеу мен қ ада ғ алау агенттігі Бас қ армасыны ң "Еріксіз таратылатын банкті ң , са қ тандыру </w:t>
      </w:r>
      <w:r>
        <w:br/>
      </w:r>
      <w:r>
        <w:rPr>
          <w:rFonts w:ascii="Times New Roman"/>
          <w:b w:val="false"/>
          <w:i w:val="false"/>
          <w:color w:val="000000"/>
          <w:sz w:val="28"/>
        </w:rPr>
        <w:t xml:space="preserve">
( қ айта са қ тандыру) ұ йымыны ң ж ә не жина қ таушы зейнета қ ы қ орыны ң тарату комиссиясын та ғ айындау ережесін ж ә не тарату комиссиясыны ң т ө ра ғ асы мен м ү шелеріне қ ойылатын талаптарды бекіту туралы" 2004 жылы 16 </w:t>
      </w:r>
      <w:r>
        <w:br/>
      </w:r>
      <w:r>
        <w:rPr>
          <w:rFonts w:ascii="Times New Roman"/>
          <w:b w:val="false"/>
          <w:i w:val="false"/>
          <w:color w:val="000000"/>
          <w:sz w:val="28"/>
        </w:rPr>
        <w:t>
а қ панда ғ ы N 41 қ аулысына толы қ тырулар мен ө згерістер енгізу туралы" 2006 жыл ғ ы 9 қ а ң тардағы </w:t>
      </w:r>
      <w:r>
        <w:rPr>
          <w:rFonts w:ascii="Times New Roman"/>
          <w:b w:val="false"/>
          <w:i w:val="false"/>
          <w:color w:val="000000"/>
          <w:sz w:val="28"/>
        </w:rPr>
        <w:t xml:space="preserve">N 8 </w:t>
      </w:r>
      <w:r>
        <w:rPr>
          <w:rFonts w:ascii="Times New Roman"/>
          <w:b w:val="false"/>
          <w:i w:val="false"/>
          <w:color w:val="000000"/>
          <w:sz w:val="28"/>
        </w:rPr>
        <w:t xml:space="preserve">қ аулысымен (Нормативтік құқ ы қ ты қ актілерді мемлекеттік тіркеу тізілімінде N 4043 тіркелген) енгізілген толы қ тырулар мен ө згерістерімен бірге мынадай ө згерістер мен </w:t>
      </w:r>
      <w:r>
        <w:br/>
      </w:r>
      <w:r>
        <w:rPr>
          <w:rFonts w:ascii="Times New Roman"/>
          <w:b w:val="false"/>
          <w:i w:val="false"/>
          <w:color w:val="000000"/>
          <w:sz w:val="28"/>
        </w:rPr>
        <w:t xml:space="preserve">
толы қ тырулар енгізілсін: </w:t>
      </w:r>
      <w:r>
        <w:br/>
      </w:r>
      <w:r>
        <w:rPr>
          <w:rFonts w:ascii="Times New Roman"/>
          <w:b w:val="false"/>
          <w:i w:val="false"/>
          <w:color w:val="000000"/>
          <w:sz w:val="28"/>
        </w:rPr>
        <w:t xml:space="preserve">
      көрсетілген қаулымен бекітілген Еріксіз таратылатын банктің, сақтандыру (қайта сақтандыру) ұйымының және жинақтаушы зейнетақы қорының тарату комиссиясын тағайындау және босату ережесі және тарату комиссиясының төрағасы мен мүшелеріне қойылатын талаптарда: </w:t>
      </w:r>
      <w:r>
        <w:br/>
      </w:r>
      <w:r>
        <w:rPr>
          <w:rFonts w:ascii="Times New Roman"/>
          <w:b w:val="false"/>
          <w:i w:val="false"/>
          <w:color w:val="000000"/>
          <w:sz w:val="28"/>
        </w:rPr>
        <w:t xml:space="preserve">
      атауында о рыс тіліндегі м ә тінге т ү зету енгізілді, қ аза қ тіліндегі м ә тін ө згермейді; </w:t>
      </w:r>
      <w:r>
        <w:br/>
      </w:r>
      <w:r>
        <w:rPr>
          <w:rFonts w:ascii="Times New Roman"/>
          <w:b w:val="false"/>
          <w:i w:val="false"/>
          <w:color w:val="000000"/>
          <w:sz w:val="28"/>
        </w:rPr>
        <w:t>
</w:t>
      </w:r>
      <w:r>
        <w:rPr>
          <w:rFonts w:ascii="Times New Roman"/>
          <w:b w:val="false"/>
          <w:i w:val="false"/>
          <w:color w:val="000000"/>
          <w:sz w:val="28"/>
        </w:rPr>
        <w:t xml:space="preserve">
      3-тармақтың 4) тармақшасы мынадай редакцияда жазылсын: </w:t>
      </w:r>
      <w:r>
        <w:br/>
      </w:r>
      <w:r>
        <w:rPr>
          <w:rFonts w:ascii="Times New Roman"/>
          <w:b w:val="false"/>
          <w:i w:val="false"/>
          <w:color w:val="000000"/>
          <w:sz w:val="28"/>
        </w:rPr>
        <w:t xml:space="preserve">
      " 4) егер қ аржы ұ йымы депозиттерге міндетті кепілдік беру </w:t>
      </w:r>
      <w:r>
        <w:br/>
      </w:r>
      <w:r>
        <w:rPr>
          <w:rFonts w:ascii="Times New Roman"/>
          <w:b w:val="false"/>
          <w:i w:val="false"/>
          <w:color w:val="000000"/>
          <w:sz w:val="28"/>
        </w:rPr>
        <w:t xml:space="preserve">
ж ү йесіні ң немесе са қ тандыру т ө лемдеріне кепілдік беру ж ү йесіні ң </w:t>
      </w:r>
      <w:r>
        <w:br/>
      </w:r>
      <w:r>
        <w:rPr>
          <w:rFonts w:ascii="Times New Roman"/>
          <w:b w:val="false"/>
          <w:i w:val="false"/>
          <w:color w:val="000000"/>
          <w:sz w:val="28"/>
        </w:rPr>
        <w:t xml:space="preserve">
қ атысушысы болса. ";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үшінші абзацта: </w:t>
      </w:r>
      <w:r>
        <w:br/>
      </w:r>
      <w:r>
        <w:rPr>
          <w:rFonts w:ascii="Times New Roman"/>
          <w:b w:val="false"/>
          <w:i w:val="false"/>
          <w:color w:val="000000"/>
          <w:sz w:val="28"/>
        </w:rPr>
        <w:t xml:space="preserve">
      "ж ү зеге асыр ғ ан кезде" деген с ө здерден кейін " қ аржы ұ йымында тарату р ә сімін ж ү ргізу б ө лігінде Қ аза қ стан Республикасы за ң намасыны ң талаптарын б ұ зу," деген с ө здермен толы қ тырылсын; </w:t>
      </w:r>
      <w:r>
        <w:br/>
      </w:r>
      <w:r>
        <w:rPr>
          <w:rFonts w:ascii="Times New Roman"/>
          <w:b w:val="false"/>
          <w:i w:val="false"/>
          <w:color w:val="000000"/>
          <w:sz w:val="28"/>
        </w:rPr>
        <w:t xml:space="preserve">
      " немесе тарату комиссиясыны ң т ө ра ғ асы " деген сөздер ", тарату комиссиясыны ң т ө ра ғ асы немесе м ү шесі " деген сөздермен ауыстырылсын; </w:t>
      </w:r>
      <w:r>
        <w:br/>
      </w:r>
      <w:r>
        <w:rPr>
          <w:rFonts w:ascii="Times New Roman"/>
          <w:b w:val="false"/>
          <w:i w:val="false"/>
          <w:color w:val="000000"/>
          <w:sz w:val="28"/>
        </w:rPr>
        <w:t xml:space="preserve">
      төртінші абзацта: </w:t>
      </w:r>
      <w:r>
        <w:br/>
      </w:r>
      <w:r>
        <w:rPr>
          <w:rFonts w:ascii="Times New Roman"/>
          <w:b w:val="false"/>
          <w:i w:val="false"/>
          <w:color w:val="000000"/>
          <w:sz w:val="28"/>
        </w:rPr>
        <w:t xml:space="preserve">
      "жеке", " (келісім-шартын)" деген с ө здер алынып тасталсын; </w:t>
      </w:r>
      <w:r>
        <w:br/>
      </w:r>
      <w:r>
        <w:rPr>
          <w:rFonts w:ascii="Times New Roman"/>
          <w:b w:val="false"/>
          <w:i w:val="false"/>
          <w:color w:val="000000"/>
          <w:sz w:val="28"/>
        </w:rPr>
        <w:t xml:space="preserve">
      " Қ аза қ стан Республикасында ғ ы е ң бек туралы" Қ аза қ стан Республикасы За ң ыны ң 26-бабыны ң 9)-10)" деген цифрлар ж ә не с ө здер </w:t>
      </w:r>
      <w:r>
        <w:br/>
      </w:r>
      <w:r>
        <w:rPr>
          <w:rFonts w:ascii="Times New Roman"/>
          <w:b w:val="false"/>
          <w:i w:val="false"/>
          <w:color w:val="000000"/>
          <w:sz w:val="28"/>
        </w:rPr>
        <w:t xml:space="preserve">
" Қ аза қ стан Республикасыны ң 2007 жыл ғ ы 15 мамырда ғ ы Е ң бек кодексіні ң 54-бабыны ң 1-тарма ғ ыны ң 7), 9), 10), 13)" деген цифрлармен ж ә не </w:t>
      </w:r>
      <w:r>
        <w:br/>
      </w:r>
      <w:r>
        <w:rPr>
          <w:rFonts w:ascii="Times New Roman"/>
          <w:b w:val="false"/>
          <w:i w:val="false"/>
          <w:color w:val="000000"/>
          <w:sz w:val="28"/>
        </w:rPr>
        <w:t xml:space="preserve">
с ө здермен ауыстырылсын;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"депозиттерге міндетті кепілдік беруді жүзеге асыратын ұйымның немесе Сақтандыру төлемдеріне кепілдік беру қорының лауазымды тұлғасын қоспағанда, борышкердің немесе таратылатын қаржы ұйымы кредиторының құрылтайшысы (қатысушысы, акционері) не лауазымды тұлғасы;"; </w:t>
      </w:r>
      <w:r>
        <w:br/>
      </w:r>
      <w:r>
        <w:rPr>
          <w:rFonts w:ascii="Times New Roman"/>
          <w:b w:val="false"/>
          <w:i w:val="false"/>
          <w:color w:val="000000"/>
          <w:sz w:val="28"/>
        </w:rPr>
        <w:t>
</w:t>
      </w:r>
      <w:r>
        <w:rPr>
          <w:rFonts w:ascii="Times New Roman"/>
          <w:b w:val="false"/>
          <w:i w:val="false"/>
          <w:color w:val="000000"/>
          <w:sz w:val="28"/>
        </w:rPr>
        <w:t xml:space="preserve">
      6-тармақтың 3) тармақшасындағы "(келісім-шартының)"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7-тармақ "күннен бастап" деген сөздерден кейін "он жұмыс күні ішінде"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9-тармақта: </w:t>
      </w:r>
      <w:r>
        <w:br/>
      </w:r>
      <w:r>
        <w:rPr>
          <w:rFonts w:ascii="Times New Roman"/>
          <w:b w:val="false"/>
          <w:i w:val="false"/>
          <w:color w:val="000000"/>
          <w:sz w:val="28"/>
        </w:rPr>
        <w:t xml:space="preserve">
      бірінші абзацта "кандидатура" деген сөз "кандидатура (лар)" деген сөзбен ауыстырылсын; </w:t>
      </w:r>
      <w:r>
        <w:br/>
      </w:r>
      <w:r>
        <w:rPr>
          <w:rFonts w:ascii="Times New Roman"/>
          <w:b w:val="false"/>
          <w:i w:val="false"/>
          <w:color w:val="000000"/>
          <w:sz w:val="28"/>
        </w:rPr>
        <w:t xml:space="preserve">
      үшінші абзац "төрағасы" деген сөзден кейін "не мүшесі"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11-тармақтың бірінші абзацындағы "қорытындылар" деген сөз "қорытынды"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13-тармақтың 2) тармақшасы "жүктелген міндеттерді" деген сөздердің алдынан "қаржы ұйымында тарату рәсімін жүргізу бөлігінде Қазақстан Республикасы заңнамасының талаптарын бұзу,"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13-1-тармақта: </w:t>
      </w:r>
      <w:r>
        <w:br/>
      </w:r>
      <w:r>
        <w:rPr>
          <w:rFonts w:ascii="Times New Roman"/>
          <w:b w:val="false"/>
          <w:i w:val="false"/>
          <w:color w:val="000000"/>
          <w:sz w:val="28"/>
        </w:rPr>
        <w:t xml:space="preserve">
      2) тармақшада "." деген тыныс белгісі ";" деген тыныс белгісімен ауыстырылсын; </w:t>
      </w:r>
      <w:r>
        <w:br/>
      </w:r>
      <w:r>
        <w:rPr>
          <w:rFonts w:ascii="Times New Roman"/>
          <w:b w:val="false"/>
          <w:i w:val="false"/>
          <w:color w:val="000000"/>
          <w:sz w:val="28"/>
        </w:rPr>
        <w:t xml:space="preserve">
      мынадай мазмұндағы 3), 4), 5) тармақшалармен толықтырылсын: </w:t>
      </w:r>
      <w:r>
        <w:br/>
      </w:r>
      <w:r>
        <w:rPr>
          <w:rFonts w:ascii="Times New Roman"/>
          <w:b w:val="false"/>
          <w:i w:val="false"/>
          <w:color w:val="000000"/>
          <w:sz w:val="28"/>
        </w:rPr>
        <w:t xml:space="preserve">
      "3) уәкілетті органның осы Ереженің 3-тармағына сәйкес уәкілетті органның қызметкерлері арасынан тарату комиссиясының төрағасын және (немесе) мүшелерін тағайындау туралы шешімі; </w:t>
      </w:r>
      <w:r>
        <w:br/>
      </w:r>
      <w:r>
        <w:rPr>
          <w:rFonts w:ascii="Times New Roman"/>
          <w:b w:val="false"/>
          <w:i w:val="false"/>
          <w:color w:val="000000"/>
          <w:sz w:val="28"/>
        </w:rPr>
        <w:t xml:space="preserve">
      4) тарату комиссиясы төрағасының өз еркімен тарату комиссиясының төрағасы міндетін атқарудан босату жөніндегі өтініші; </w:t>
      </w:r>
      <w:r>
        <w:br/>
      </w:r>
      <w:r>
        <w:rPr>
          <w:rFonts w:ascii="Times New Roman"/>
          <w:b w:val="false"/>
          <w:i w:val="false"/>
          <w:color w:val="000000"/>
          <w:sz w:val="28"/>
        </w:rPr>
        <w:t xml:space="preserve">
      5) тарату комиссиясы төрағасының тарату комиссиясы мүшесінің бастамасы бойынша еңбек шартын бұзуға байланысты тарату комиссиясы мүшесінің міндетін атқарудан босату жөніндегі өтініші. Уәкілетті органға өтініш тарату комиссиясының мүшесі өзінің бастамасы бойынша еңбек шартын бұзу жөніндегі өтінішті, осы өтініштің көшірмесін қоса беріп, ұсынған күннен бастап бес жұмыс күні ішінде беріледі."; </w:t>
      </w:r>
      <w:r>
        <w:br/>
      </w:r>
      <w:r>
        <w:rPr>
          <w:rFonts w:ascii="Times New Roman"/>
          <w:b w:val="false"/>
          <w:i w:val="false"/>
          <w:color w:val="000000"/>
          <w:sz w:val="28"/>
        </w:rPr>
        <w:t>
</w:t>
      </w:r>
      <w:r>
        <w:rPr>
          <w:rFonts w:ascii="Times New Roman"/>
          <w:b w:val="false"/>
          <w:i w:val="false"/>
          <w:color w:val="000000"/>
          <w:sz w:val="28"/>
        </w:rPr>
        <w:t xml:space="preserve">
      13-3-тармақ мынадай редакцияда жазылсын: </w:t>
      </w:r>
      <w:r>
        <w:br/>
      </w:r>
      <w:r>
        <w:rPr>
          <w:rFonts w:ascii="Times New Roman"/>
          <w:b w:val="false"/>
          <w:i w:val="false"/>
          <w:color w:val="000000"/>
          <w:sz w:val="28"/>
        </w:rPr>
        <w:t xml:space="preserve">
      "13-3. Біліктілік комиссиясы қорытындыны қарайды және тарату комиссиясының төрағасын және (немесе) мүшелерін осы Ереженің 13-1-тармағының 1), 2) тармақшаларында көзделген негіздер бойынша міндеттерін атқарудан босату жөніндегі мәселені қарағанда, әңгімелесу үшін тарату комиссиясының төрағасын және (немесе) мүшелерін шақырады. </w:t>
      </w:r>
      <w:r>
        <w:br/>
      </w:r>
      <w:r>
        <w:rPr>
          <w:rFonts w:ascii="Times New Roman"/>
          <w:b w:val="false"/>
          <w:i w:val="false"/>
          <w:color w:val="000000"/>
          <w:sz w:val="28"/>
        </w:rPr>
        <w:t xml:space="preserve">
      Біліктілік комиссиясының отырысы хаттамамен ресімделеді.".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Қ аржы ұ йымдарын тарату департаменті (З.С. Ж ұ мабаева): </w:t>
      </w:r>
      <w:r>
        <w:br/>
      </w:r>
      <w:r>
        <w:rPr>
          <w:rFonts w:ascii="Times New Roman"/>
          <w:b w:val="false"/>
          <w:i w:val="false"/>
          <w:color w:val="000000"/>
          <w:sz w:val="28"/>
        </w:rPr>
        <w:t>
</w:t>
      </w:r>
      <w:r>
        <w:rPr>
          <w:rFonts w:ascii="Times New Roman"/>
          <w:b w:val="false"/>
          <w:i w:val="false"/>
          <w:color w:val="000000"/>
          <w:sz w:val="28"/>
        </w:rPr>
        <w:t xml:space="preserve">
      1) Заң департаментiмен (Н.В. Сәрсенова) бірлесіп, осы қаулыны Қазақстан Республикасының Әдiлет министрлiгiнде мемлекеттiк тiркеу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Әдiлет министрлiгiнде мемлекеттiк тiркелген күннен бастан он күндiк мерзiмде осы қаулыны Агенттiктiң мүдделi бөлiмшелерiне, "Қазақстан қаржыгерлерiнiң қауымдастығы" заңды тұлғалар бiрлестiгiне және мәжбүрлеп таратылатын банктердің, сақтандыру ұйымдарының, жинақтаушы зейнетақы қорларының тарату комиссияларына мәлімет үшін жеткізсін. </w:t>
      </w:r>
      <w:r>
        <w:br/>
      </w:r>
      <w:r>
        <w:rPr>
          <w:rFonts w:ascii="Times New Roman"/>
          <w:b w:val="false"/>
          <w:i w:val="false"/>
          <w:color w:val="000000"/>
          <w:sz w:val="28"/>
        </w:rPr>
        <w:t>
</w:t>
      </w:r>
      <w:r>
        <w:rPr>
          <w:rFonts w:ascii="Times New Roman"/>
          <w:b w:val="false"/>
          <w:i w:val="false"/>
          <w:color w:val="000000"/>
          <w:sz w:val="28"/>
        </w:rPr>
        <w:t xml:space="preserve">
      4. Агенттік Төрайымының Қызметі (А. Ә .Кенже)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Агенттік Төрайымының орынбасары М.Б. Байсыновқа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