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a10e" w14:textId="a39a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сақтандыру" және "өмірді сақтандыру" салаларындағы сақтандыру және қайта сақтандыру бойынша операциялардың бухгалтерлік есебін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2008 жылғы 28 қарашадағы N 97 Қаулысы. Қазақстан Республикасының Әділет Министрлігі 2008 жылғы 26 желтоқсандағы Нормативтік құқықтық кесімдерді мемлекеттік тіркеудің тізіліміне N 5421 болып енгізілді. Күші жойылды - Қазақстан Республикасы Ұлттық Банкі Басқармасының 2013 жылғы 28 маусымдағы № 149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28.06.2013 № 149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"Жалпы сақтандыру" және "өмірді сақтандыру" салаларындағы сақтандыру және қайта сақтандыру бойынша сақтандыру (қайта сақтандыру) ұйымдары және сақтандыру брокерлері жүзеге асыратын операциялардың бухгалтерлік есебін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"Жалпы сақтандыру" және "өмірді сақтандыру" салаларындағы сақтандыру және қайта сақтандыру бойынша операциялардың бухгалтерлік есебін жүргізу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Ұлттық Банкінің аумақтық филиалдары осы қаулыны алған күннен бастап үш күндік мерзімде оны сақтандыру (қайта сақтандыру) ұйымдарына және сақтандыру брокерлеріне жіберсін.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r>
        <w:rPr>
          <w:rFonts w:ascii="Times New Roman"/>
          <w:b w:val="false"/>
          <w:i/>
          <w:color w:val="000000"/>
          <w:sz w:val="28"/>
        </w:rPr>
        <w:t xml:space="preserve">Ә. Сәйденов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97 қаулысына     </w:t>
      </w:r>
      <w:r>
        <w:br/>
      </w:r>
      <w:r>
        <w:rPr>
          <w:rFonts w:ascii="Times New Roman"/>
          <w:b w:val="false"/>
          <w:i w:val="false"/>
          <w:color w:val="000000"/>
          <w:sz w:val="28"/>
        </w:rPr>
        <w:t xml:space="preserve">
қосымша        </w:t>
      </w:r>
    </w:p>
    <w:bookmarkStart w:name="z10" w:id="1"/>
    <w:p>
      <w:pPr>
        <w:spacing w:after="0"/>
        <w:ind w:left="0"/>
        <w:jc w:val="left"/>
      </w:pPr>
      <w:r>
        <w:rPr>
          <w:rFonts w:ascii="Times New Roman"/>
          <w:b/>
          <w:i w:val="false"/>
          <w:color w:val="000000"/>
        </w:rPr>
        <w:t xml:space="preserve"> 
Қазақстан Республикасының Ұлттық Банкі </w:t>
      </w:r>
      <w:r>
        <w:br/>
      </w:r>
      <w:r>
        <w:rPr>
          <w:rFonts w:ascii="Times New Roman"/>
          <w:b/>
          <w:i w:val="false"/>
          <w:color w:val="000000"/>
        </w:rPr>
        <w:t xml:space="preserve">
Басқармасының күші жойылды деп танылатын </w:t>
      </w:r>
      <w:r>
        <w:br/>
      </w:r>
      <w:r>
        <w:rPr>
          <w:rFonts w:ascii="Times New Roman"/>
          <w:b/>
          <w:i w:val="false"/>
          <w:color w:val="000000"/>
        </w:rPr>
        <w:t xml:space="preserve">
қаулыларының тізбесі </w:t>
      </w:r>
    </w:p>
    <w:bookmarkEnd w:id="1"/>
    <w:bookmarkStart w:name="z11" w:id="2"/>
    <w:p>
      <w:pPr>
        <w:spacing w:after="0"/>
        <w:ind w:left="0"/>
        <w:jc w:val="both"/>
      </w:pPr>
      <w:r>
        <w:rPr>
          <w:rFonts w:ascii="Times New Roman"/>
          <w:b w:val="false"/>
          <w:i w:val="false"/>
          <w:color w:val="000000"/>
          <w:sz w:val="28"/>
        </w:rPr>
        <w:t>      1. Қазақстан Республикасының Ұлттық Банкі Басқармасының "Жалпы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нұсқаулықты бекіту туралы" 2004 жылғы 16 сәуірдегі </w:t>
      </w:r>
      <w:r>
        <w:rPr>
          <w:rFonts w:ascii="Times New Roman"/>
          <w:b w:val="false"/>
          <w:i w:val="false"/>
          <w:color w:val="000000"/>
          <w:sz w:val="28"/>
        </w:rPr>
        <w:t xml:space="preserve">N 61 </w:t>
      </w:r>
      <w:r>
        <w:rPr>
          <w:rFonts w:ascii="Times New Roman"/>
          <w:b w:val="false"/>
          <w:i w:val="false"/>
          <w:color w:val="000000"/>
          <w:sz w:val="28"/>
        </w:rPr>
        <w:t xml:space="preserve">қаулысы (Нормативтік құқықтық актілерді мемлекеттік тіркеу тізілімінде 2004 жылғы 13 мамырда N 2848 тіркелген).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"Жалпы сақтандыру" саласындағы сақтандыру және қайта сақтандыру бойынша операцияларды бухгалтерлік есепке алу жөніндегі нұсқаулықты бекіту туралы" 2004 жылғы 16 сәуірдегі N 61 қаулысына толықтыру енгізу туралы" 2005 жылғы 3 ақпандағы </w:t>
      </w:r>
      <w:r>
        <w:rPr>
          <w:rFonts w:ascii="Times New Roman"/>
          <w:b w:val="false"/>
          <w:i w:val="false"/>
          <w:color w:val="000000"/>
          <w:sz w:val="28"/>
        </w:rPr>
        <w:t xml:space="preserve">N 15 </w:t>
      </w:r>
      <w:r>
        <w:rPr>
          <w:rFonts w:ascii="Times New Roman"/>
          <w:b w:val="false"/>
          <w:i w:val="false"/>
          <w:color w:val="000000"/>
          <w:sz w:val="28"/>
        </w:rPr>
        <w:t xml:space="preserve">қаулысы (Нормативтік құқықтық актілерді мемлекеттік тіркеу тізілімінде 2005 жылғы 28 ақпанда N 3468 тіркелген).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"Қазақстан Республикасының Ұлттық Банкі Басқармасының "Жалпы сақтандыру" саласындағы сақтандыру және қайта сақтандыру бойынша операцияларды бухгалтерлік есепке алу жөніндегі нұсқаулықты бекіту туралы" 2004 жылғы 16 сәуірдегі N 61 қаулысына өзгерістер мен толықтыру енгізу туралы" 2005 жылғы 5 желтоқсандағы </w:t>
      </w:r>
      <w:r>
        <w:rPr>
          <w:rFonts w:ascii="Times New Roman"/>
          <w:b w:val="false"/>
          <w:i w:val="false"/>
          <w:color w:val="000000"/>
          <w:sz w:val="28"/>
        </w:rPr>
        <w:t xml:space="preserve">N 155 </w:t>
      </w:r>
      <w:r>
        <w:rPr>
          <w:rFonts w:ascii="Times New Roman"/>
          <w:b w:val="false"/>
          <w:i w:val="false"/>
          <w:color w:val="000000"/>
          <w:sz w:val="28"/>
        </w:rPr>
        <w:t xml:space="preserve">қаулысы (Нормативтік құқықтық актілерді мемлекеттік тіркеу тізілімінде 2006 жылғы 5 қаңтарда N 4013 тіркелген). </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Республикасының Ұлттық Банкі Басқармасының "Жалпы сақтандыру" және "өмірді сақтандыру" салаларындағы сақтандыру және қайта сақтандыру бойынша операцияларды бухгалтерлік есепке алу жөніндегі нұсқаулықты бекіту туралы" 2004 жылғы 16 сәуірдегі N 61 қаулысына өзгерістер мен толықтырулар енгізу туралы" 2007 жылғы 24 қыркүйектегі </w:t>
      </w:r>
      <w:r>
        <w:rPr>
          <w:rFonts w:ascii="Times New Roman"/>
          <w:b w:val="false"/>
          <w:i w:val="false"/>
          <w:color w:val="000000"/>
          <w:sz w:val="28"/>
        </w:rPr>
        <w:t xml:space="preserve">N 114 </w:t>
      </w:r>
      <w:r>
        <w:rPr>
          <w:rFonts w:ascii="Times New Roman"/>
          <w:b w:val="false"/>
          <w:i w:val="false"/>
          <w:color w:val="000000"/>
          <w:sz w:val="28"/>
        </w:rPr>
        <w:t xml:space="preserve">қаулысы (Нормативтік құқықтық актілерді мемлекеттік тіркеу тізілімінде 2007 жылғы 2 қарашада N 4977 тіркелген). </w:t>
      </w:r>
    </w:p>
    <w:bookmarkEnd w:id="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97 қаулысымен    </w:t>
      </w:r>
      <w:r>
        <w:br/>
      </w:r>
      <w:r>
        <w:rPr>
          <w:rFonts w:ascii="Times New Roman"/>
          <w:b w:val="false"/>
          <w:i w:val="false"/>
          <w:color w:val="000000"/>
          <w:sz w:val="28"/>
        </w:rPr>
        <w:t xml:space="preserve">
бекітілген      </w:t>
      </w:r>
    </w:p>
    <w:bookmarkStart w:name="z14" w:id="3"/>
    <w:p>
      <w:pPr>
        <w:spacing w:after="0"/>
        <w:ind w:left="0"/>
        <w:jc w:val="left"/>
      </w:pPr>
      <w:r>
        <w:rPr>
          <w:rFonts w:ascii="Times New Roman"/>
          <w:b/>
          <w:i w:val="false"/>
          <w:color w:val="000000"/>
        </w:rPr>
        <w:t xml:space="preserve"> 
"Жалпы сақтандыру" және "өмірді сақтандыру" салаларындағы сақтандыру және қайта сақтандыру бойынша операциялардың бухгалтерлік есебін жүргізу жөніндегі нұсқаулық  1-тарау. Жалпы ережелер </w:t>
      </w:r>
    </w:p>
    <w:bookmarkEnd w:id="3"/>
    <w:bookmarkStart w:name="z15" w:id="4"/>
    <w:p>
      <w:pPr>
        <w:spacing w:after="0"/>
        <w:ind w:left="0"/>
        <w:jc w:val="both"/>
      </w:pPr>
      <w:r>
        <w:rPr>
          <w:rFonts w:ascii="Times New Roman"/>
          <w:b w:val="false"/>
          <w:i w:val="false"/>
          <w:color w:val="000000"/>
          <w:sz w:val="28"/>
        </w:rPr>
        <w:t>
      1. Осы Нұсқаулық " </w:t>
      </w:r>
      <w:r>
        <w:rPr>
          <w:rFonts w:ascii="Times New Roman"/>
          <w:b w:val="false"/>
          <w:i w:val="false"/>
          <w:color w:val="000000"/>
          <w:sz w:val="28"/>
        </w:rPr>
        <w:t xml:space="preserve">Қазақстан Республикасының Ұлттық Банкі туралы" </w:t>
      </w:r>
      <w:r>
        <w:rPr>
          <w:rFonts w:ascii="Times New Roman"/>
          <w:b w:val="false"/>
          <w:i w:val="false"/>
          <w:color w:val="000000"/>
          <w:sz w:val="28"/>
        </w:rPr>
        <w:t>1995 жылғы 30 наурыздағы және " </w:t>
      </w:r>
      <w:r>
        <w:rPr>
          <w:rFonts w:ascii="Times New Roman"/>
          <w:b w:val="false"/>
          <w:i w:val="false"/>
          <w:color w:val="000000"/>
          <w:sz w:val="28"/>
        </w:rPr>
        <w:t xml:space="preserve">Бухгалтерлік есеп пен қаржылық есептілік туралы </w:t>
      </w:r>
      <w:r>
        <w:rPr>
          <w:rFonts w:ascii="Times New Roman"/>
          <w:b w:val="false"/>
          <w:i w:val="false"/>
          <w:color w:val="000000"/>
          <w:sz w:val="28"/>
        </w:rPr>
        <w:t xml:space="preserve">" 2007 жылғы 28 ақпандағы Қазақстан Республикасының Заңдарына, Қазақстан Республикасының өзге нормативтік құқықтық актілеріне және халықаралық қаржылық есептілік стандарттарына сәйкес әзірленді және "жалпы сақтандыру" және "өмірді сақтандыру" салаларындағы сақтандыру және қайта сақтандыру бойынша сақтандыру (қайта сақтандыру) ұйымдары және сақтандыру брокерлері жүзеге асыратын операциялардың бухгалтерлік есебін жүргізуді нақтылайды. </w:t>
      </w:r>
      <w:r>
        <w:br/>
      </w:r>
      <w:r>
        <w:rPr>
          <w:rFonts w:ascii="Times New Roman"/>
          <w:b w:val="false"/>
          <w:i w:val="false"/>
          <w:color w:val="000000"/>
          <w:sz w:val="28"/>
        </w:rPr>
        <w:t>
</w:t>
      </w:r>
      <w:r>
        <w:rPr>
          <w:rFonts w:ascii="Times New Roman"/>
          <w:b w:val="false"/>
          <w:i w:val="false"/>
          <w:color w:val="000000"/>
          <w:sz w:val="28"/>
        </w:rPr>
        <w:t xml:space="preserve">
      2. Сақтандыру (қайта сақтандыру) ұйымдарының және сақтандыру брокерлерінің қаржылық есептілікті ашу талаптары, сондай-ақ есеп саясатын қалыптастыру талаптары халықаралық қаржылық есептілік стандарттарымен белгіленеді. </w:t>
      </w:r>
      <w:r>
        <w:br/>
      </w:r>
      <w:r>
        <w:rPr>
          <w:rFonts w:ascii="Times New Roman"/>
          <w:b w:val="false"/>
          <w:i w:val="false"/>
          <w:color w:val="000000"/>
          <w:sz w:val="28"/>
        </w:rPr>
        <w:t>
</w:t>
      </w:r>
      <w:r>
        <w:rPr>
          <w:rFonts w:ascii="Times New Roman"/>
          <w:b w:val="false"/>
          <w:i w:val="false"/>
          <w:color w:val="000000"/>
          <w:sz w:val="28"/>
        </w:rPr>
        <w:t>
      3. Осы Нұсқаулықта Қазақстан Республикасының Азаматтық </w:t>
      </w:r>
      <w:r>
        <w:rPr>
          <w:rFonts w:ascii="Times New Roman"/>
          <w:b w:val="false"/>
          <w:i w:val="false"/>
          <w:color w:val="000000"/>
          <w:sz w:val="28"/>
        </w:rPr>
        <w:t xml:space="preserve">кодексінде </w:t>
      </w:r>
      <w:r>
        <w:rPr>
          <w:rFonts w:ascii="Times New Roman"/>
          <w:b w:val="false"/>
          <w:i w:val="false"/>
          <w:color w:val="000000"/>
          <w:sz w:val="28"/>
        </w:rPr>
        <w:t>, "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2000 жылғы 18 желтоқсандағы, " </w:t>
      </w:r>
      <w:r>
        <w:rPr>
          <w:rFonts w:ascii="Times New Roman"/>
          <w:b w:val="false"/>
          <w:i w:val="false"/>
          <w:color w:val="000000"/>
          <w:sz w:val="28"/>
        </w:rPr>
        <w:t xml:space="preserve">Сақтандыру төлемдеріне кепілдік беру қоры туралы </w:t>
      </w:r>
      <w:r>
        <w:rPr>
          <w:rFonts w:ascii="Times New Roman"/>
          <w:b w:val="false"/>
          <w:i w:val="false"/>
          <w:color w:val="000000"/>
          <w:sz w:val="28"/>
        </w:rPr>
        <w:t>" 2003 жылғы 3 маусымдағы, " </w:t>
      </w:r>
      <w:r>
        <w:rPr>
          <w:rFonts w:ascii="Times New Roman"/>
          <w:b w:val="false"/>
          <w:i w:val="false"/>
          <w:color w:val="000000"/>
          <w:sz w:val="28"/>
        </w:rPr>
        <w:t xml:space="preserve">Бухгалтерлік есеп пен қаржылық есептілік туралы </w:t>
      </w:r>
      <w:r>
        <w:rPr>
          <w:rFonts w:ascii="Times New Roman"/>
          <w:b w:val="false"/>
          <w:i w:val="false"/>
          <w:color w:val="000000"/>
          <w:sz w:val="28"/>
        </w:rPr>
        <w:t xml:space="preserve">" 2007 жылғы 28 ақпандағы Қазақстан Республикасының Заңдарында, өзге де нормативтік құқықтық актілерде және халықаралық қаржылық есептілік стандарттарында көзделген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4. Осы Нұсқаулықтың талаптарына және Қазақстан Республикасының бухгалтерлік есеп пен қаржылық есептілік туралы заңнамасында қайшы келмейтін қосымша бухгалтерлік жазбаларды жасауға жол беріледі. </w:t>
      </w:r>
    </w:p>
    <w:bookmarkEnd w:id="4"/>
    <w:bookmarkStart w:name="z19" w:id="5"/>
    <w:p>
      <w:pPr>
        <w:spacing w:after="0"/>
        <w:ind w:left="0"/>
        <w:jc w:val="left"/>
      </w:pPr>
      <w:r>
        <w:rPr>
          <w:rFonts w:ascii="Times New Roman"/>
          <w:b/>
          <w:i w:val="false"/>
          <w:color w:val="000000"/>
        </w:rPr>
        <w:t xml:space="preserve"> 
2-тарау. "Жалпы сақтандыру" саласындағы сақтандыру (қайта сақтандыру) бойынша операциялардың бухгалтерлік есебі  1. Сақтандыру (қайта сақтандыру) шарттары бойынша сақтандыру (қайта сақтандыру) операцияларын есепке алу </w:t>
      </w:r>
    </w:p>
    <w:bookmarkEnd w:id="5"/>
    <w:bookmarkStart w:name="z20" w:id="6"/>
    <w:p>
      <w:pPr>
        <w:spacing w:after="0"/>
        <w:ind w:left="0"/>
        <w:jc w:val="both"/>
      </w:pPr>
      <w:r>
        <w:rPr>
          <w:rFonts w:ascii="Times New Roman"/>
          <w:b w:val="false"/>
          <w:i w:val="false"/>
          <w:color w:val="000000"/>
          <w:sz w:val="28"/>
        </w:rPr>
        <w:t xml:space="preserve">
      5. Сақтандыру (қайта сақтандыру) шарты бойынша тиесілі сақтандыру сыйлықақысының сомасы осы шарт күшіне енген күннен бастап кіріс ретінде танылады. </w:t>
      </w:r>
      <w:r>
        <w:br/>
      </w:r>
      <w:r>
        <w:rPr>
          <w:rFonts w:ascii="Times New Roman"/>
          <w:b w:val="false"/>
          <w:i w:val="false"/>
          <w:color w:val="000000"/>
          <w:sz w:val="28"/>
        </w:rPr>
        <w:t>
</w:t>
      </w:r>
      <w:r>
        <w:rPr>
          <w:rFonts w:ascii="Times New Roman"/>
          <w:b w:val="false"/>
          <w:i w:val="false"/>
          <w:color w:val="000000"/>
          <w:sz w:val="28"/>
        </w:rPr>
        <w:t xml:space="preserve">
      6. Сақтандыру (қайта сақтандыру) шарты күшіне енген күннен бастап сақтандыру (қайта сақтандыру) шартында көрсетілген сақтандыру сыйлықақысына тиісті шоттардың дебеті (бұдан әрі – Дт) және кредиті (бұдан әрі – Кт) бойынша мынадай бухгалтерлік жазба жүзеге асырылады: </w:t>
      </w:r>
      <w:r>
        <w:br/>
      </w:r>
      <w:r>
        <w:rPr>
          <w:rFonts w:ascii="Times New Roman"/>
          <w:b w:val="false"/>
          <w:i w:val="false"/>
          <w:color w:val="000000"/>
          <w:sz w:val="28"/>
        </w:rPr>
        <w:t xml:space="preserve">
Дт 1280 41  "Сақтанушылардан алынатын сақтандыру сыйлықақылары", </w:t>
      </w:r>
      <w:r>
        <w:br/>
      </w:r>
      <w:r>
        <w:rPr>
          <w:rFonts w:ascii="Times New Roman"/>
          <w:b w:val="false"/>
          <w:i w:val="false"/>
          <w:color w:val="000000"/>
          <w:sz w:val="28"/>
        </w:rPr>
        <w:t xml:space="preserve">
   1280 42  "Қайта сақтанушылардан алынатын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xml:space="preserve">
Кт 6280 41  "Сақтандыру сыйлықақылары түріндегі кірістер". </w:t>
      </w:r>
      <w:r>
        <w:br/>
      </w:r>
      <w:r>
        <w:rPr>
          <w:rFonts w:ascii="Times New Roman"/>
          <w:b w:val="false"/>
          <w:i w:val="false"/>
          <w:color w:val="000000"/>
          <w:sz w:val="28"/>
        </w:rPr>
        <w:t>
</w:t>
      </w:r>
      <w:r>
        <w:rPr>
          <w:rFonts w:ascii="Times New Roman"/>
          <w:b w:val="false"/>
          <w:i w:val="false"/>
          <w:color w:val="000000"/>
          <w:sz w:val="28"/>
        </w:rPr>
        <w:t xml:space="preserve">
      7. Сақтандыру (қайта сақтандыру) ұйымы есептелген сақтандыру сыйлықақысын нақты алған кезде мынадай бухгалтерлік жазба жүзеге асырылады: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1280 41  "Сақтанушылардан алынатын сақтандыру сыйлықақылары", </w:t>
      </w:r>
      <w:r>
        <w:br/>
      </w:r>
      <w:r>
        <w:rPr>
          <w:rFonts w:ascii="Times New Roman"/>
          <w:b w:val="false"/>
          <w:i w:val="false"/>
          <w:color w:val="000000"/>
          <w:sz w:val="28"/>
        </w:rPr>
        <w:t xml:space="preserve">
   1280 42  "Қайта сақтанушылардан алынатын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w:t>
      </w:r>
      <w:r>
        <w:rPr>
          <w:rFonts w:ascii="Times New Roman"/>
          <w:b w:val="false"/>
          <w:i w:val="false"/>
          <w:color w:val="000000"/>
          <w:sz w:val="28"/>
        </w:rPr>
        <w:t xml:space="preserve">
      8. Еңбек сіңірілмеген сыйлықақылардың резервін қалыптастырған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еңбек сіңірілмеген сыйлықақылардың қалыптастырылатын резервінің сомасына: </w:t>
      </w:r>
      <w:r>
        <w:br/>
      </w:r>
      <w:r>
        <w:rPr>
          <w:rFonts w:ascii="Times New Roman"/>
          <w:b w:val="false"/>
          <w:i w:val="false"/>
          <w:color w:val="000000"/>
          <w:sz w:val="28"/>
        </w:rPr>
        <w:t xml:space="preserve">
Дт 7440 41  "Еңбек сіңірілмеген сыйлықақылардың резервін қалыптастыру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Кт 3390 48  "Еңбек сіңірілмеген сыйлықақылардың резерві"; </w:t>
      </w:r>
      <w:r>
        <w:br/>
      </w:r>
      <w:r>
        <w:rPr>
          <w:rFonts w:ascii="Times New Roman"/>
          <w:b w:val="false"/>
          <w:i w:val="false"/>
          <w:color w:val="000000"/>
          <w:sz w:val="28"/>
        </w:rPr>
        <w:t>
</w:t>
      </w:r>
      <w:r>
        <w:rPr>
          <w:rFonts w:ascii="Times New Roman"/>
          <w:b w:val="false"/>
          <w:i w:val="false"/>
          <w:color w:val="000000"/>
          <w:sz w:val="28"/>
        </w:rPr>
        <w:t xml:space="preserve">
      2) еңбек сіңірілмеген сыйлықақылар бойынша қайта сақтандыруға байланысты активті (бұдан әрі – қайта сақтандыру активі) қалыптастыру кезінде оны қалыптастыру сомасына: </w:t>
      </w:r>
      <w:r>
        <w:br/>
      </w:r>
      <w:r>
        <w:rPr>
          <w:rFonts w:ascii="Times New Roman"/>
          <w:b w:val="false"/>
          <w:i w:val="false"/>
          <w:color w:val="000000"/>
          <w:sz w:val="28"/>
        </w:rPr>
        <w:t xml:space="preserve">
Дт 1280 47  "Еңбек сіңірілмеген сыйлықақылар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xml:space="preserve">
Кт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9. Сақтандыру (қайта сақтандыру) ұйымы еңбек сіңірілмеген сыйлықақылардың резервін азайтқан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еңбек сіңірілмеген сыйлықақылардың резервін азайту сомасына: </w:t>
      </w:r>
      <w:r>
        <w:br/>
      </w:r>
      <w:r>
        <w:rPr>
          <w:rFonts w:ascii="Times New Roman"/>
          <w:b w:val="false"/>
          <w:i w:val="false"/>
          <w:color w:val="000000"/>
          <w:sz w:val="28"/>
        </w:rPr>
        <w:t xml:space="preserve">
Дт 3390 48  "Еңбек сіңірілмеген сыйлықақылардың резерві" </w:t>
      </w:r>
      <w:r>
        <w:br/>
      </w:r>
      <w:r>
        <w:rPr>
          <w:rFonts w:ascii="Times New Roman"/>
          <w:b w:val="false"/>
          <w:i w:val="false"/>
          <w:color w:val="000000"/>
          <w:sz w:val="28"/>
        </w:rPr>
        <w:t xml:space="preserve">
Кт 7440 41  "Еңбек сіңірілмеген сыйлықақылардың резервін қалыптастыру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w:t>
      </w:r>
      <w:r>
        <w:rPr>
          <w:rFonts w:ascii="Times New Roman"/>
          <w:b w:val="false"/>
          <w:i w:val="false"/>
          <w:color w:val="000000"/>
          <w:sz w:val="28"/>
        </w:rPr>
        <w:t xml:space="preserve">
      2) еңбек сіңірілмеген сыйлықақылар бойынша қайта сақтандыру активтерін азайту кезінде оны азайту сомасына: </w:t>
      </w:r>
      <w:r>
        <w:br/>
      </w:r>
      <w:r>
        <w:rPr>
          <w:rFonts w:ascii="Times New Roman"/>
          <w:b w:val="false"/>
          <w:i w:val="false"/>
          <w:color w:val="000000"/>
          <w:sz w:val="28"/>
        </w:rPr>
        <w:t xml:space="preserve">
Дт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Кт 1280 47  "Еңбек сіңірілмеген сыйлықақылар бойынша қайта сақтандыру </w:t>
      </w:r>
      <w:r>
        <w:br/>
      </w:r>
      <w:r>
        <w:rPr>
          <w:rFonts w:ascii="Times New Roman"/>
          <w:b w:val="false"/>
          <w:i w:val="false"/>
          <w:color w:val="000000"/>
          <w:sz w:val="28"/>
        </w:rPr>
        <w:t xml:space="preserve">
            активтері". </w:t>
      </w:r>
      <w:r>
        <w:br/>
      </w:r>
      <w:r>
        <w:rPr>
          <w:rFonts w:ascii="Times New Roman"/>
          <w:b w:val="false"/>
          <w:i w:val="false"/>
          <w:color w:val="000000"/>
          <w:sz w:val="28"/>
        </w:rPr>
        <w:t>
</w:t>
      </w:r>
      <w:r>
        <w:rPr>
          <w:rFonts w:ascii="Times New Roman"/>
          <w:b w:val="false"/>
          <w:i w:val="false"/>
          <w:color w:val="000000"/>
          <w:sz w:val="28"/>
        </w:rPr>
        <w:t xml:space="preserve">
      10. Сақтандырушы (қайта сақтандырушы) сақтандыру сыйлықақысын алдын ала төлеуді жүзеге асырған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сақтандыру сыйлықақысын төлеу нақты жүзеге асырылған кезде алдын ала төленген сақтандыру жарнасының сомасына: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3510 41  "Сақтандыру (қайта сақтандыру) қызметі бойынша алынған </w:t>
      </w:r>
      <w:r>
        <w:br/>
      </w:r>
      <w:r>
        <w:rPr>
          <w:rFonts w:ascii="Times New Roman"/>
          <w:b w:val="false"/>
          <w:i w:val="false"/>
          <w:color w:val="000000"/>
          <w:sz w:val="28"/>
        </w:rPr>
        <w:t xml:space="preserve">
            аванстар"; </w:t>
      </w:r>
      <w:r>
        <w:br/>
      </w:r>
      <w:r>
        <w:rPr>
          <w:rFonts w:ascii="Times New Roman"/>
          <w:b w:val="false"/>
          <w:i w:val="false"/>
          <w:color w:val="000000"/>
          <w:sz w:val="28"/>
        </w:rPr>
        <w:t>
</w:t>
      </w:r>
      <w:r>
        <w:rPr>
          <w:rFonts w:ascii="Times New Roman"/>
          <w:b w:val="false"/>
          <w:i w:val="false"/>
          <w:color w:val="000000"/>
          <w:sz w:val="28"/>
        </w:rPr>
        <w:t xml:space="preserve">
      2) сақтандыру (қайта сақтандыру) шарты күшіне енгізілген күннен бастап: </w:t>
      </w:r>
      <w:r>
        <w:br/>
      </w:r>
      <w:r>
        <w:rPr>
          <w:rFonts w:ascii="Times New Roman"/>
          <w:b w:val="false"/>
          <w:i w:val="false"/>
          <w:color w:val="000000"/>
          <w:sz w:val="28"/>
        </w:rPr>
        <w:t xml:space="preserve">
Дт 3510 41  "Сақтандыру (қайта сақтандыру) қызметі бойынша алынған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Кт 6280 41  "Сақтандыру сыйлықақылары түріндегі кірістер". </w:t>
      </w:r>
      <w:r>
        <w:br/>
      </w:r>
      <w:r>
        <w:rPr>
          <w:rFonts w:ascii="Times New Roman"/>
          <w:b w:val="false"/>
          <w:i w:val="false"/>
          <w:color w:val="000000"/>
          <w:sz w:val="28"/>
        </w:rPr>
        <w:t>
</w:t>
      </w:r>
      <w:r>
        <w:rPr>
          <w:rFonts w:ascii="Times New Roman"/>
          <w:b w:val="false"/>
          <w:i w:val="false"/>
          <w:color w:val="000000"/>
          <w:sz w:val="28"/>
        </w:rPr>
        <w:t xml:space="preserve">
      11. Сақтандыру ұйымдары сақтандыру агенттері мен сақтандыру брокерлерінен алған қызмет көрсетулер бойынша делдалдық қызмет үшін комиссиялық сыйақы төлеген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сақтандыру агентіне немесе сақтандыру брокеріне алдын ала комиссиялық сыйақы төлеу жүзеге асырылған кезде: </w:t>
      </w:r>
      <w:r>
        <w:br/>
      </w:r>
      <w:r>
        <w:rPr>
          <w:rFonts w:ascii="Times New Roman"/>
          <w:b w:val="false"/>
          <w:i w:val="false"/>
          <w:color w:val="000000"/>
          <w:sz w:val="28"/>
        </w:rPr>
        <w:t xml:space="preserve">
      есептелген комиссиялық сыйақы сомасына: </w:t>
      </w:r>
      <w:r>
        <w:br/>
      </w:r>
      <w:r>
        <w:rPr>
          <w:rFonts w:ascii="Times New Roman"/>
          <w:b w:val="false"/>
          <w:i w:val="false"/>
          <w:color w:val="000000"/>
          <w:sz w:val="28"/>
        </w:rPr>
        <w:t xml:space="preserve">
Дт 1610 01  "Берілген қысқа мерзімді аванстар" (жеке қосалқы шот)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комиссиялық сыйақыны шығыстар шоттарына жатқызу кезінде, есептелген шығыстар сомасына: </w:t>
      </w:r>
      <w:r>
        <w:br/>
      </w:r>
      <w:r>
        <w:rPr>
          <w:rFonts w:ascii="Times New Roman"/>
          <w:b w:val="false"/>
          <w:i w:val="false"/>
          <w:color w:val="000000"/>
          <w:sz w:val="28"/>
        </w:rPr>
        <w:t xml:space="preserve">
Дт 7470 48  "Сақтандыру брокерлерінің қызметтеріне ақы төлеу бойынша </w:t>
      </w:r>
      <w:r>
        <w:br/>
      </w:r>
      <w:r>
        <w:rPr>
          <w:rFonts w:ascii="Times New Roman"/>
          <w:b w:val="false"/>
          <w:i w:val="false"/>
          <w:color w:val="000000"/>
          <w:sz w:val="28"/>
        </w:rPr>
        <w:t xml:space="preserve">
            шығыстар" (жеке қосалқы шот) </w:t>
      </w:r>
      <w:r>
        <w:br/>
      </w:r>
      <w:r>
        <w:rPr>
          <w:rFonts w:ascii="Times New Roman"/>
          <w:b w:val="false"/>
          <w:i w:val="false"/>
          <w:color w:val="000000"/>
          <w:sz w:val="28"/>
        </w:rPr>
        <w:t xml:space="preserve">
Кт 1610 01  "Берілген қысқа мерзімді аванстар" (жеке қосалқы шот); </w:t>
      </w:r>
      <w:r>
        <w:br/>
      </w:r>
      <w:r>
        <w:rPr>
          <w:rFonts w:ascii="Times New Roman"/>
          <w:b w:val="false"/>
          <w:i w:val="false"/>
          <w:color w:val="000000"/>
          <w:sz w:val="28"/>
        </w:rPr>
        <w:t>
</w:t>
      </w:r>
      <w:r>
        <w:rPr>
          <w:rFonts w:ascii="Times New Roman"/>
          <w:b w:val="false"/>
          <w:i w:val="false"/>
          <w:color w:val="000000"/>
          <w:sz w:val="28"/>
        </w:rPr>
        <w:t xml:space="preserve">
      2) сақтандыру агенті мен сақтандыру брокерінің қызметі үшін комиссиялық сыйақы есептеген кезде: </w:t>
      </w:r>
      <w:r>
        <w:br/>
      </w:r>
      <w:r>
        <w:rPr>
          <w:rFonts w:ascii="Times New Roman"/>
          <w:b w:val="false"/>
          <w:i w:val="false"/>
          <w:color w:val="000000"/>
          <w:sz w:val="28"/>
        </w:rPr>
        <w:t xml:space="preserve">
      есептелген комиссиялық сыйақы сомасы: </w:t>
      </w:r>
      <w:r>
        <w:br/>
      </w:r>
      <w:r>
        <w:rPr>
          <w:rFonts w:ascii="Times New Roman"/>
          <w:b w:val="false"/>
          <w:i w:val="false"/>
          <w:color w:val="000000"/>
          <w:sz w:val="28"/>
        </w:rPr>
        <w:t xml:space="preserve">
Дт 7470 48  "Сақтандыру брокерлерінің қызметтеріне ақы төлеу бойынша </w:t>
      </w:r>
      <w:r>
        <w:br/>
      </w:r>
      <w:r>
        <w:rPr>
          <w:rFonts w:ascii="Times New Roman"/>
          <w:b w:val="false"/>
          <w:i w:val="false"/>
          <w:color w:val="000000"/>
          <w:sz w:val="28"/>
        </w:rPr>
        <w:t xml:space="preserve">
            шығыстар" (жеке қосалқы шот) </w:t>
      </w:r>
      <w:r>
        <w:br/>
      </w:r>
      <w:r>
        <w:rPr>
          <w:rFonts w:ascii="Times New Roman"/>
          <w:b w:val="false"/>
          <w:i w:val="false"/>
          <w:color w:val="000000"/>
          <w:sz w:val="28"/>
        </w:rPr>
        <w:t xml:space="preserve">
Кт 3390 41  "Сақтандыру (қайта сақтандыру) қызметі бойынша </w:t>
      </w:r>
      <w:r>
        <w:br/>
      </w:r>
      <w:r>
        <w:rPr>
          <w:rFonts w:ascii="Times New Roman"/>
          <w:b w:val="false"/>
          <w:i w:val="false"/>
          <w:color w:val="000000"/>
          <w:sz w:val="28"/>
        </w:rPr>
        <w:t xml:space="preserve">
            делдалдармен есеп айырысу"; </w:t>
      </w:r>
      <w:r>
        <w:br/>
      </w:r>
      <w:r>
        <w:rPr>
          <w:rFonts w:ascii="Times New Roman"/>
          <w:b w:val="false"/>
          <w:i w:val="false"/>
          <w:color w:val="000000"/>
          <w:sz w:val="28"/>
        </w:rPr>
        <w:t xml:space="preserve">
      комиссиялық сыйақыны нақты төлеу жүзеге асырылған кезде: </w:t>
      </w:r>
      <w:r>
        <w:br/>
      </w:r>
      <w:r>
        <w:rPr>
          <w:rFonts w:ascii="Times New Roman"/>
          <w:b w:val="false"/>
          <w:i w:val="false"/>
          <w:color w:val="000000"/>
          <w:sz w:val="28"/>
        </w:rPr>
        <w:t xml:space="preserve">
Дт 3390 41  "Сақтандыру (қайта сақтандыру) қызметі бойынша </w:t>
      </w:r>
      <w:r>
        <w:br/>
      </w:r>
      <w:r>
        <w:rPr>
          <w:rFonts w:ascii="Times New Roman"/>
          <w:b w:val="false"/>
          <w:i w:val="false"/>
          <w:color w:val="000000"/>
          <w:sz w:val="28"/>
        </w:rPr>
        <w:t xml:space="preserve">
            делдалдармен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12. Сақтандыру (қайта сақтандыру) ұйымы сақтандыру (қайта сақтандыру) шартын мерзімінен бұрын бұзған жағдайда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төленуі тиіс ақша сомасына: </w:t>
      </w:r>
      <w:r>
        <w:br/>
      </w:r>
      <w:r>
        <w:rPr>
          <w:rFonts w:ascii="Times New Roman"/>
          <w:b w:val="false"/>
          <w:i w:val="false"/>
          <w:color w:val="000000"/>
          <w:sz w:val="28"/>
        </w:rPr>
        <w:t xml:space="preserve">
Дт 6280 41  "Сақтандыру сыйлықақылары түріндегі кірістер" </w:t>
      </w:r>
      <w:r>
        <w:br/>
      </w:r>
      <w:r>
        <w:rPr>
          <w:rFonts w:ascii="Times New Roman"/>
          <w:b w:val="false"/>
          <w:i w:val="false"/>
          <w:color w:val="000000"/>
          <w:sz w:val="28"/>
        </w:rPr>
        <w:t xml:space="preserve">
Кт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w:t>
      </w:r>
      <w:r>
        <w:rPr>
          <w:rFonts w:ascii="Times New Roman"/>
          <w:b w:val="false"/>
          <w:i w:val="false"/>
          <w:color w:val="000000"/>
          <w:sz w:val="28"/>
        </w:rPr>
        <w:t xml:space="preserve">
      2) нақты төленген ақша сомасына: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p>
    <w:bookmarkEnd w:id="6"/>
    <w:bookmarkStart w:name="z38" w:id="7"/>
    <w:p>
      <w:pPr>
        <w:spacing w:after="0"/>
        <w:ind w:left="0"/>
        <w:jc w:val="left"/>
      </w:pPr>
      <w:r>
        <w:rPr>
          <w:rFonts w:ascii="Times New Roman"/>
          <w:b/>
          <w:i w:val="false"/>
          <w:color w:val="000000"/>
        </w:rPr>
        <w:t xml:space="preserve"> 
2. Сақтандыру резервтері бойынша операцияларды есепке алу </w:t>
      </w:r>
    </w:p>
    <w:bookmarkEnd w:id="7"/>
    <w:bookmarkStart w:name="z39" w:id="8"/>
    <w:p>
      <w:pPr>
        <w:spacing w:after="0"/>
        <w:ind w:left="0"/>
        <w:jc w:val="both"/>
      </w:pPr>
      <w:r>
        <w:rPr>
          <w:rFonts w:ascii="Times New Roman"/>
          <w:b w:val="false"/>
          <w:i w:val="false"/>
          <w:color w:val="000000"/>
          <w:sz w:val="28"/>
        </w:rPr>
        <w:t xml:space="preserve">
      13. Сақтандыру (қайта сақтандыру) ұйымы бухгалтерлік есепте өзінің есеп саясатына сәйкес сақтандыру резервтерін қалыптастыруды немесе азайтуды көрсетеді. </w:t>
      </w:r>
      <w:r>
        <w:br/>
      </w:r>
      <w:r>
        <w:rPr>
          <w:rFonts w:ascii="Times New Roman"/>
          <w:b w:val="false"/>
          <w:i w:val="false"/>
          <w:color w:val="000000"/>
          <w:sz w:val="28"/>
        </w:rPr>
        <w:t>
</w:t>
      </w:r>
      <w:r>
        <w:rPr>
          <w:rFonts w:ascii="Times New Roman"/>
          <w:b w:val="false"/>
          <w:i w:val="false"/>
          <w:color w:val="000000"/>
          <w:sz w:val="28"/>
        </w:rPr>
        <w:t xml:space="preserve">
      14. Орын алған, бірақ мәлімделмеген шығындардың резервін, мәлімделген, бірақ реттелмеген шығындардың резервін және қосымша резервтерді қалыптастыру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орын алған, бірақ мәлімделмеген шығындардың қалыптастырылатын резервінің сомасына: </w:t>
      </w:r>
      <w:r>
        <w:br/>
      </w:r>
      <w:r>
        <w:rPr>
          <w:rFonts w:ascii="Times New Roman"/>
          <w:b w:val="false"/>
          <w:i w:val="false"/>
          <w:color w:val="000000"/>
          <w:sz w:val="28"/>
        </w:rPr>
        <w:t xml:space="preserve">
Дт 7440 42  "Орын алған, бірақ мәлімделмеген шығындардың резервін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xml:space="preserve">
Кт 3390 49  "Орын алған, бірақ мәлімделмеген шығындардың резерві"; </w:t>
      </w:r>
      <w:r>
        <w:br/>
      </w:r>
      <w:r>
        <w:rPr>
          <w:rFonts w:ascii="Times New Roman"/>
          <w:b w:val="false"/>
          <w:i w:val="false"/>
          <w:color w:val="000000"/>
          <w:sz w:val="28"/>
        </w:rPr>
        <w:t>
</w:t>
      </w:r>
      <w:r>
        <w:rPr>
          <w:rFonts w:ascii="Times New Roman"/>
          <w:b w:val="false"/>
          <w:i w:val="false"/>
          <w:color w:val="000000"/>
          <w:sz w:val="28"/>
        </w:rPr>
        <w:t xml:space="preserve">
      2) мәлімделген, бірақ реттелмеген шығындардың қалыптастырылатын резервінің сомасына: </w:t>
      </w:r>
      <w:r>
        <w:br/>
      </w:r>
      <w:r>
        <w:rPr>
          <w:rFonts w:ascii="Times New Roman"/>
          <w:b w:val="false"/>
          <w:i w:val="false"/>
          <w:color w:val="000000"/>
          <w:sz w:val="28"/>
        </w:rPr>
        <w:t xml:space="preserve">
Дт 7440 45  "Мәлімделген, бірақ реттелмеген шығындардың резервін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xml:space="preserve">
Кт 3390 52  "Мәлімделген, бірақ реттелмеген шығындардың резерві"; </w:t>
      </w:r>
      <w:r>
        <w:br/>
      </w:r>
      <w:r>
        <w:rPr>
          <w:rFonts w:ascii="Times New Roman"/>
          <w:b w:val="false"/>
          <w:i w:val="false"/>
          <w:color w:val="000000"/>
          <w:sz w:val="28"/>
        </w:rPr>
        <w:t>
</w:t>
      </w:r>
      <w:r>
        <w:rPr>
          <w:rFonts w:ascii="Times New Roman"/>
          <w:b w:val="false"/>
          <w:i w:val="false"/>
          <w:color w:val="000000"/>
          <w:sz w:val="28"/>
        </w:rPr>
        <w:t xml:space="preserve">
      3) қалыптастырылатын қосымша резервтер сомасына: </w:t>
      </w:r>
      <w:r>
        <w:br/>
      </w:r>
      <w:r>
        <w:rPr>
          <w:rFonts w:ascii="Times New Roman"/>
          <w:b w:val="false"/>
          <w:i w:val="false"/>
          <w:color w:val="000000"/>
          <w:sz w:val="28"/>
        </w:rPr>
        <w:t xml:space="preserve">
Дт 7440 46  "Қосымша резервтер қалыптастыру бойынша шығыстар" </w:t>
      </w:r>
      <w:r>
        <w:br/>
      </w:r>
      <w:r>
        <w:rPr>
          <w:rFonts w:ascii="Times New Roman"/>
          <w:b w:val="false"/>
          <w:i w:val="false"/>
          <w:color w:val="000000"/>
          <w:sz w:val="28"/>
        </w:rPr>
        <w:t xml:space="preserve">
Кт 3390 53  "Қосымша резервтер". </w:t>
      </w:r>
      <w:r>
        <w:br/>
      </w:r>
      <w:r>
        <w:rPr>
          <w:rFonts w:ascii="Times New Roman"/>
          <w:b w:val="false"/>
          <w:i w:val="false"/>
          <w:color w:val="000000"/>
          <w:sz w:val="28"/>
        </w:rPr>
        <w:t>
</w:t>
      </w:r>
      <w:r>
        <w:rPr>
          <w:rFonts w:ascii="Times New Roman"/>
          <w:b w:val="false"/>
          <w:i w:val="false"/>
          <w:color w:val="000000"/>
          <w:sz w:val="28"/>
        </w:rPr>
        <w:t xml:space="preserve">
      15. Қайта сақтандыру ұйымы тәуекелдерінің бір бөлігі өткізілген жағдайда, орын алған, бірақ мәлімделмеген резервтер, мәлімделген, бірақ реттелмеген шығындар және қосымша резервтер бойынша қайта сақтандыру активтерінің сомасына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орын алған, бірақ мәлімделмеген шығындар резерві бойынша қайта сақтандыру активінің сомасына: </w:t>
      </w:r>
      <w:r>
        <w:br/>
      </w:r>
      <w:r>
        <w:rPr>
          <w:rFonts w:ascii="Times New Roman"/>
          <w:b w:val="false"/>
          <w:i w:val="false"/>
          <w:color w:val="000000"/>
          <w:sz w:val="28"/>
        </w:rPr>
        <w:t xml:space="preserve">
Дт 1280 48  "Орын алған, бірақ мәлімделмеген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xml:space="preserve">
Кт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2) мәлімделген, бірақ реттелмеген шығындар резерві бойынша қайта сақтандыру активінің сомасына: </w:t>
      </w:r>
      <w:r>
        <w:br/>
      </w:r>
      <w:r>
        <w:rPr>
          <w:rFonts w:ascii="Times New Roman"/>
          <w:b w:val="false"/>
          <w:i w:val="false"/>
          <w:color w:val="000000"/>
          <w:sz w:val="28"/>
        </w:rPr>
        <w:t xml:space="preserve">
Дт 1280 51  "Мәлімделген, бірақ реттелмеген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xml:space="preserve">
Кт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3) қосымша резервтер бойынша қайта сақтандыру активтерінің сомасына: </w:t>
      </w:r>
      <w:r>
        <w:br/>
      </w:r>
      <w:r>
        <w:rPr>
          <w:rFonts w:ascii="Times New Roman"/>
          <w:b w:val="false"/>
          <w:i w:val="false"/>
          <w:color w:val="000000"/>
          <w:sz w:val="28"/>
        </w:rPr>
        <w:t xml:space="preserve">
Дт 1280 52  "Қосымша резервтер бойынша қайта сақтандыру активтер" </w:t>
      </w:r>
      <w:r>
        <w:br/>
      </w:r>
      <w:r>
        <w:rPr>
          <w:rFonts w:ascii="Times New Roman"/>
          <w:b w:val="false"/>
          <w:i w:val="false"/>
          <w:color w:val="000000"/>
          <w:sz w:val="28"/>
        </w:rPr>
        <w:t xml:space="preserve">
Кт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16. Орын алған, бірақ мәлімделмеген резервтер, мәлімделген, бірақ реттелмеген шығындар және қосымша резервтер азайған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орын алған, бірақ мәлімделмеген шығындар резервінің азаю сомасына: </w:t>
      </w:r>
      <w:r>
        <w:br/>
      </w:r>
      <w:r>
        <w:rPr>
          <w:rFonts w:ascii="Times New Roman"/>
          <w:b w:val="false"/>
          <w:i w:val="false"/>
          <w:color w:val="000000"/>
          <w:sz w:val="28"/>
        </w:rPr>
        <w:t xml:space="preserve">
Дт 3390 49  "Орын алған, бірақ мәлімделмеген шығындардың резерві" </w:t>
      </w:r>
      <w:r>
        <w:br/>
      </w:r>
      <w:r>
        <w:rPr>
          <w:rFonts w:ascii="Times New Roman"/>
          <w:b w:val="false"/>
          <w:i w:val="false"/>
          <w:color w:val="000000"/>
          <w:sz w:val="28"/>
        </w:rPr>
        <w:t xml:space="preserve">
Кт 7440 42  "Орын алған, бірақ мәлімделмеген шығындардың резервін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w:t>
      </w:r>
      <w:r>
        <w:rPr>
          <w:rFonts w:ascii="Times New Roman"/>
          <w:b w:val="false"/>
          <w:i w:val="false"/>
          <w:color w:val="000000"/>
          <w:sz w:val="28"/>
        </w:rPr>
        <w:t xml:space="preserve">
      2) мәлімделген, бірақ реттелмеген шығындар резервінің азаю сомасына: </w:t>
      </w:r>
      <w:r>
        <w:br/>
      </w:r>
      <w:r>
        <w:rPr>
          <w:rFonts w:ascii="Times New Roman"/>
          <w:b w:val="false"/>
          <w:i w:val="false"/>
          <w:color w:val="000000"/>
          <w:sz w:val="28"/>
        </w:rPr>
        <w:t xml:space="preserve">
Дт 3390 52  "Мәлімделген, бірақ реттелмеген шығындардың резерві" </w:t>
      </w:r>
      <w:r>
        <w:br/>
      </w:r>
      <w:r>
        <w:rPr>
          <w:rFonts w:ascii="Times New Roman"/>
          <w:b w:val="false"/>
          <w:i w:val="false"/>
          <w:color w:val="000000"/>
          <w:sz w:val="28"/>
        </w:rPr>
        <w:t xml:space="preserve">
Кт 7440 45  "Мәлімделген, бірақ реттелмеген шығындардың резервін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w:t>
      </w:r>
      <w:r>
        <w:rPr>
          <w:rFonts w:ascii="Times New Roman"/>
          <w:b w:val="false"/>
          <w:i w:val="false"/>
          <w:color w:val="000000"/>
          <w:sz w:val="28"/>
        </w:rPr>
        <w:t xml:space="preserve">
      3) қосымша резервтердің азаю сомасына: </w:t>
      </w:r>
      <w:r>
        <w:br/>
      </w:r>
      <w:r>
        <w:rPr>
          <w:rFonts w:ascii="Times New Roman"/>
          <w:b w:val="false"/>
          <w:i w:val="false"/>
          <w:color w:val="000000"/>
          <w:sz w:val="28"/>
        </w:rPr>
        <w:t xml:space="preserve">
Дт 3390 53  "Қосымша резервтер" </w:t>
      </w:r>
      <w:r>
        <w:br/>
      </w:r>
      <w:r>
        <w:rPr>
          <w:rFonts w:ascii="Times New Roman"/>
          <w:b w:val="false"/>
          <w:i w:val="false"/>
          <w:color w:val="000000"/>
          <w:sz w:val="28"/>
        </w:rPr>
        <w:t xml:space="preserve">
Кт 7440 46  "Қосымша резервтер қалыптастыру бойынша шығыстар". </w:t>
      </w:r>
      <w:r>
        <w:br/>
      </w:r>
      <w:r>
        <w:rPr>
          <w:rFonts w:ascii="Times New Roman"/>
          <w:b w:val="false"/>
          <w:i w:val="false"/>
          <w:color w:val="000000"/>
          <w:sz w:val="28"/>
        </w:rPr>
        <w:t>
</w:t>
      </w:r>
      <w:r>
        <w:rPr>
          <w:rFonts w:ascii="Times New Roman"/>
          <w:b w:val="false"/>
          <w:i w:val="false"/>
          <w:color w:val="000000"/>
          <w:sz w:val="28"/>
        </w:rPr>
        <w:t xml:space="preserve">
      17. Сақтандыру (қайта сақтандыру) ұйымы бөлінбеген пайда (жабылмаған шығын) есебінен превентивтік (сақтандыру жағдайларының алдын алуға бағытталған) және репрессивтік (басталған апаттармен күреске бағытталған) іс-шараларды қаржыландыру үшін қажет алдын алу іс-шараларының резервін қалыптастырған кезде мынадай бухгалтерлік жазбалар жүзеге асырылады: </w:t>
      </w:r>
      <w:r>
        <w:br/>
      </w:r>
      <w:r>
        <w:rPr>
          <w:rFonts w:ascii="Times New Roman"/>
          <w:b w:val="false"/>
          <w:i w:val="false"/>
          <w:color w:val="000000"/>
          <w:sz w:val="28"/>
        </w:rPr>
        <w:t xml:space="preserve">
Дт 5510     "Есепті жылдың бөлінбеген пайдасы (жабылмаған шығыны)", </w:t>
      </w:r>
      <w:r>
        <w:br/>
      </w:r>
      <w:r>
        <w:rPr>
          <w:rFonts w:ascii="Times New Roman"/>
          <w:b w:val="false"/>
          <w:i w:val="false"/>
          <w:color w:val="000000"/>
          <w:sz w:val="28"/>
        </w:rPr>
        <w:t xml:space="preserve">
   5520     "Өткен жылдардың бөлінбеген пайдасы (жабылмаған шығыны)" </w:t>
      </w:r>
      <w:r>
        <w:br/>
      </w:r>
      <w:r>
        <w:rPr>
          <w:rFonts w:ascii="Times New Roman"/>
          <w:b w:val="false"/>
          <w:i w:val="false"/>
          <w:color w:val="000000"/>
          <w:sz w:val="28"/>
        </w:rPr>
        <w:t xml:space="preserve">
Кт 5460     "Басқа да резервтер" (жеке қосалқы шот ашылады). </w:t>
      </w:r>
      <w:r>
        <w:br/>
      </w:r>
      <w:r>
        <w:rPr>
          <w:rFonts w:ascii="Times New Roman"/>
          <w:b w:val="false"/>
          <w:i w:val="false"/>
          <w:color w:val="000000"/>
          <w:sz w:val="28"/>
        </w:rPr>
        <w:t>
</w:t>
      </w:r>
      <w:r>
        <w:rPr>
          <w:rFonts w:ascii="Times New Roman"/>
          <w:b w:val="false"/>
          <w:i w:val="false"/>
          <w:color w:val="000000"/>
          <w:sz w:val="28"/>
        </w:rPr>
        <w:t xml:space="preserve">
      18. Бұрын қалыптастырылған алдын алу іс-шаралары резервін пайдаланған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есептелген ақша сомасына: </w:t>
      </w:r>
      <w:r>
        <w:br/>
      </w:r>
      <w:r>
        <w:rPr>
          <w:rFonts w:ascii="Times New Roman"/>
          <w:b w:val="false"/>
          <w:i w:val="false"/>
          <w:color w:val="000000"/>
          <w:sz w:val="28"/>
        </w:rPr>
        <w:t xml:space="preserve">
Дт 5460     "Басқа да резервтер" </w:t>
      </w:r>
      <w:r>
        <w:br/>
      </w:r>
      <w:r>
        <w:rPr>
          <w:rFonts w:ascii="Times New Roman"/>
          <w:b w:val="false"/>
          <w:i w:val="false"/>
          <w:color w:val="000000"/>
          <w:sz w:val="28"/>
        </w:rPr>
        <w:t xml:space="preserve">
Кт 3390 54  "Сақтандыру (қайта сақтандыру) қызметіне байланысты басқа </w:t>
      </w:r>
      <w:r>
        <w:br/>
      </w:r>
      <w:r>
        <w:rPr>
          <w:rFonts w:ascii="Times New Roman"/>
          <w:b w:val="false"/>
          <w:i w:val="false"/>
          <w:color w:val="000000"/>
          <w:sz w:val="28"/>
        </w:rPr>
        <w:t xml:space="preserve">
            да кредиторлық берешек" (жеке қосалқы шот); </w:t>
      </w:r>
      <w:r>
        <w:br/>
      </w:r>
      <w:r>
        <w:rPr>
          <w:rFonts w:ascii="Times New Roman"/>
          <w:b w:val="false"/>
          <w:i w:val="false"/>
          <w:color w:val="000000"/>
          <w:sz w:val="28"/>
        </w:rPr>
        <w:t>
</w:t>
      </w:r>
      <w:r>
        <w:rPr>
          <w:rFonts w:ascii="Times New Roman"/>
          <w:b w:val="false"/>
          <w:i w:val="false"/>
          <w:color w:val="000000"/>
          <w:sz w:val="28"/>
        </w:rPr>
        <w:t xml:space="preserve">
      2) нақты төленген ақша сомасына: </w:t>
      </w:r>
      <w:r>
        <w:br/>
      </w:r>
      <w:r>
        <w:rPr>
          <w:rFonts w:ascii="Times New Roman"/>
          <w:b w:val="false"/>
          <w:i w:val="false"/>
          <w:color w:val="000000"/>
          <w:sz w:val="28"/>
        </w:rPr>
        <w:t xml:space="preserve">
Дт 3390 54  "Сақтандыру (қайта сақтандыру) қызметіне байланысты басқа </w:t>
      </w:r>
      <w:r>
        <w:br/>
      </w:r>
      <w:r>
        <w:rPr>
          <w:rFonts w:ascii="Times New Roman"/>
          <w:b w:val="false"/>
          <w:i w:val="false"/>
          <w:color w:val="000000"/>
          <w:sz w:val="28"/>
        </w:rPr>
        <w:t xml:space="preserve">
            да кредиторлық берешек" (жеке қосалқы шот)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19. Орын алған, бірақ мәлімделмеген резервтер, мәлімделген, бірақ реттелмеген шығындар және қосымша резервтер бойынша қайта сақтандыру активтері азайған (түзетілген)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орын алған, бірақ мәлімделмеген шығындар резерві бойынша қайта сақтандыру активінің азаю (түзету) сомасына: </w:t>
      </w:r>
      <w:r>
        <w:br/>
      </w:r>
      <w:r>
        <w:rPr>
          <w:rFonts w:ascii="Times New Roman"/>
          <w:b w:val="false"/>
          <w:i w:val="false"/>
          <w:color w:val="000000"/>
          <w:sz w:val="28"/>
        </w:rPr>
        <w:t xml:space="preserve">
Дт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Кт 1280 48  "Орын алған, бірақ мәлімделмеген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w:t>
      </w:r>
      <w:r>
        <w:rPr>
          <w:rFonts w:ascii="Times New Roman"/>
          <w:b w:val="false"/>
          <w:i w:val="false"/>
          <w:color w:val="000000"/>
          <w:sz w:val="28"/>
        </w:rPr>
        <w:t xml:space="preserve">
      2) мәлімделген, бірақ реттелмеген шығындар резерві бойынша қайта сақтандыру активінің азаю (түзету) сомасына: </w:t>
      </w:r>
      <w:r>
        <w:br/>
      </w:r>
      <w:r>
        <w:rPr>
          <w:rFonts w:ascii="Times New Roman"/>
          <w:b w:val="false"/>
          <w:i w:val="false"/>
          <w:color w:val="000000"/>
          <w:sz w:val="28"/>
        </w:rPr>
        <w:t xml:space="preserve">
Дт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Кт 1280 51  "Мәлімделген, бірақ реттелмеген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w:t>
      </w:r>
      <w:r>
        <w:rPr>
          <w:rFonts w:ascii="Times New Roman"/>
          <w:b w:val="false"/>
          <w:i w:val="false"/>
          <w:color w:val="000000"/>
          <w:sz w:val="28"/>
        </w:rPr>
        <w:t xml:space="preserve">
      3) қосымша резервтер бойынша қайта сақтандыру активінің азаю (түзету) сомасына: </w:t>
      </w:r>
      <w:r>
        <w:br/>
      </w:r>
      <w:r>
        <w:rPr>
          <w:rFonts w:ascii="Times New Roman"/>
          <w:b w:val="false"/>
          <w:i w:val="false"/>
          <w:color w:val="000000"/>
          <w:sz w:val="28"/>
        </w:rPr>
        <w:t xml:space="preserve">
Дт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Кт 1280 52  "Қосымша резервтер бойынша қайта сақтандыру активтер". </w:t>
      </w:r>
    </w:p>
    <w:bookmarkEnd w:id="8"/>
    <w:bookmarkStart w:name="z60" w:id="9"/>
    <w:p>
      <w:pPr>
        <w:spacing w:after="0"/>
        <w:ind w:left="0"/>
        <w:jc w:val="left"/>
      </w:pPr>
      <w:r>
        <w:rPr>
          <w:rFonts w:ascii="Times New Roman"/>
          <w:b/>
          <w:i w:val="false"/>
          <w:color w:val="000000"/>
        </w:rPr>
        <w:t xml:space="preserve"> 
3. Сақтандыру төлемдері бойынша операцияларды есепке алу </w:t>
      </w:r>
    </w:p>
    <w:bookmarkEnd w:id="9"/>
    <w:bookmarkStart w:name="z61" w:id="10"/>
    <w:p>
      <w:pPr>
        <w:spacing w:after="0"/>
        <w:ind w:left="0"/>
        <w:jc w:val="both"/>
      </w:pPr>
      <w:r>
        <w:rPr>
          <w:rFonts w:ascii="Times New Roman"/>
          <w:b w:val="false"/>
          <w:i w:val="false"/>
          <w:color w:val="000000"/>
          <w:sz w:val="28"/>
        </w:rPr>
        <w:t xml:space="preserve">
      20. Сақтандыру ұйымы сақтанушыға (пайда алушыға) оның сақтандыру сыйлықақысын төлеу бойынша берешегінің сомасына азайтылған сақтандыру төлемін жүзеге асырған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сақтандыру ұйымы: </w:t>
      </w:r>
      <w:r>
        <w:br/>
      </w:r>
      <w:r>
        <w:rPr>
          <w:rFonts w:ascii="Times New Roman"/>
          <w:b w:val="false"/>
          <w:i w:val="false"/>
          <w:color w:val="000000"/>
          <w:sz w:val="28"/>
        </w:rPr>
        <w:t xml:space="preserve">
      сақтандыру шарты бойынша сақтандыру төлемінің сомасын есептеу кезінде: </w:t>
      </w:r>
      <w:r>
        <w:br/>
      </w:r>
      <w:r>
        <w:rPr>
          <w:rFonts w:ascii="Times New Roman"/>
          <w:b w:val="false"/>
          <w:i w:val="false"/>
          <w:color w:val="000000"/>
          <w:sz w:val="28"/>
        </w:rPr>
        <w:t xml:space="preserve">
Дт 3390 52  "Мәлімделген, бірақ реттелмеген шығындардың резерві", </w:t>
      </w:r>
      <w:r>
        <w:br/>
      </w:r>
      <w:r>
        <w:rPr>
          <w:rFonts w:ascii="Times New Roman"/>
          <w:b w:val="false"/>
          <w:i w:val="false"/>
          <w:color w:val="000000"/>
          <w:sz w:val="28"/>
        </w:rPr>
        <w:t xml:space="preserve">
   3390 53  "Қосымша резервтер" </w:t>
      </w:r>
      <w:r>
        <w:br/>
      </w:r>
      <w:r>
        <w:rPr>
          <w:rFonts w:ascii="Times New Roman"/>
          <w:b w:val="false"/>
          <w:i w:val="false"/>
          <w:color w:val="000000"/>
          <w:sz w:val="28"/>
        </w:rPr>
        <w:t xml:space="preserve">
Кт 3390 44  "Сақтанушылармен есеп айырысу", </w:t>
      </w:r>
      <w:r>
        <w:br/>
      </w:r>
      <w:r>
        <w:rPr>
          <w:rFonts w:ascii="Times New Roman"/>
          <w:b w:val="false"/>
          <w:i w:val="false"/>
          <w:color w:val="000000"/>
          <w:sz w:val="28"/>
        </w:rPr>
        <w:t xml:space="preserve">
   1280 41  "Сақтанушылардан алынатын сақтандыру сыйлықақылары"; </w:t>
      </w:r>
      <w:r>
        <w:br/>
      </w:r>
      <w:r>
        <w:rPr>
          <w:rFonts w:ascii="Times New Roman"/>
          <w:b w:val="false"/>
          <w:i w:val="false"/>
          <w:color w:val="000000"/>
          <w:sz w:val="28"/>
        </w:rPr>
        <w:t xml:space="preserve">
      және бір мезгілде осы сомаға: </w:t>
      </w:r>
      <w:r>
        <w:br/>
      </w:r>
      <w:r>
        <w:rPr>
          <w:rFonts w:ascii="Times New Roman"/>
          <w:b w:val="false"/>
          <w:i w:val="false"/>
          <w:color w:val="000000"/>
          <w:sz w:val="28"/>
        </w:rPr>
        <w:t xml:space="preserve">
Дт 7470 41  "Сақтандыру бойынша сақтандыру төлемдерін жүзеге асыру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Кт 7440 45  "Мәлімделген, бірақ реттелмеген шығындардың резервін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xml:space="preserve">
   7440 46  "Қосымша резервтер қалыптастыру бойынша шығыстар"; </w:t>
      </w:r>
      <w:r>
        <w:br/>
      </w:r>
      <w:r>
        <w:rPr>
          <w:rFonts w:ascii="Times New Roman"/>
          <w:b w:val="false"/>
          <w:i w:val="false"/>
          <w:color w:val="000000"/>
          <w:sz w:val="28"/>
        </w:rPr>
        <w:t xml:space="preserve">
      сақтанушыға (пайда алушыға) нақты сақтандыру төлемін жүзеге асырған кезде төлем сомасына: </w:t>
      </w:r>
      <w:r>
        <w:br/>
      </w:r>
      <w:r>
        <w:rPr>
          <w:rFonts w:ascii="Times New Roman"/>
          <w:b w:val="false"/>
          <w:i w:val="false"/>
          <w:color w:val="000000"/>
          <w:sz w:val="28"/>
        </w:rPr>
        <w:t xml:space="preserve">
Дт 3390 44  "Сақтанушылармен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 қайта сақтандыру ұйымы: </w:t>
      </w:r>
      <w:r>
        <w:br/>
      </w:r>
      <w:r>
        <w:rPr>
          <w:rFonts w:ascii="Times New Roman"/>
          <w:b w:val="false"/>
          <w:i w:val="false"/>
          <w:color w:val="000000"/>
          <w:sz w:val="28"/>
        </w:rPr>
        <w:t xml:space="preserve">
      қайта сақтандыру шарты бойынша сақтандыру төлемінің сомасын есептеген кезде: </w:t>
      </w:r>
      <w:r>
        <w:br/>
      </w:r>
      <w:r>
        <w:rPr>
          <w:rFonts w:ascii="Times New Roman"/>
          <w:b w:val="false"/>
          <w:i w:val="false"/>
          <w:color w:val="000000"/>
          <w:sz w:val="28"/>
        </w:rPr>
        <w:t xml:space="preserve">
Дт 3390 52  "Мәлімделген, бірақ реттелмеген шығындардың резерві", </w:t>
      </w:r>
      <w:r>
        <w:br/>
      </w:r>
      <w:r>
        <w:rPr>
          <w:rFonts w:ascii="Times New Roman"/>
          <w:b w:val="false"/>
          <w:i w:val="false"/>
          <w:color w:val="000000"/>
          <w:sz w:val="28"/>
        </w:rPr>
        <w:t xml:space="preserve">
   3390 53  "Қосымша резервтер" </w:t>
      </w:r>
      <w:r>
        <w:br/>
      </w:r>
      <w:r>
        <w:rPr>
          <w:rFonts w:ascii="Times New Roman"/>
          <w:b w:val="false"/>
          <w:i w:val="false"/>
          <w:color w:val="000000"/>
          <w:sz w:val="28"/>
        </w:rPr>
        <w:t xml:space="preserve">
Кт 3390 43  "Қайта сақтанушылармен есеп айырысу", </w:t>
      </w:r>
      <w:r>
        <w:br/>
      </w:r>
      <w:r>
        <w:rPr>
          <w:rFonts w:ascii="Times New Roman"/>
          <w:b w:val="false"/>
          <w:i w:val="false"/>
          <w:color w:val="000000"/>
          <w:sz w:val="28"/>
        </w:rPr>
        <w:t xml:space="preserve">
      және бір мезгілде осы сомаға: </w:t>
      </w:r>
      <w:r>
        <w:br/>
      </w:r>
      <w:r>
        <w:rPr>
          <w:rFonts w:ascii="Times New Roman"/>
          <w:b w:val="false"/>
          <w:i w:val="false"/>
          <w:color w:val="000000"/>
          <w:sz w:val="28"/>
        </w:rPr>
        <w:t xml:space="preserve">
Дт 7470 42  "Қайта сақтандыру бойынша сақтандыру төлемдерін жүзеге </w:t>
      </w:r>
      <w:r>
        <w:br/>
      </w:r>
      <w:r>
        <w:rPr>
          <w:rFonts w:ascii="Times New Roman"/>
          <w:b w:val="false"/>
          <w:i w:val="false"/>
          <w:color w:val="000000"/>
          <w:sz w:val="28"/>
        </w:rPr>
        <w:t xml:space="preserve">
            асыру шығыстары" </w:t>
      </w:r>
      <w:r>
        <w:br/>
      </w:r>
      <w:r>
        <w:rPr>
          <w:rFonts w:ascii="Times New Roman"/>
          <w:b w:val="false"/>
          <w:i w:val="false"/>
          <w:color w:val="000000"/>
          <w:sz w:val="28"/>
        </w:rPr>
        <w:t xml:space="preserve">
Кт 7440 45  "Мәлімделген, бірақ реттелмеген шығындардың резервін </w:t>
      </w:r>
      <w:r>
        <w:br/>
      </w:r>
      <w:r>
        <w:rPr>
          <w:rFonts w:ascii="Times New Roman"/>
          <w:b w:val="false"/>
          <w:i w:val="false"/>
          <w:color w:val="000000"/>
          <w:sz w:val="28"/>
        </w:rPr>
        <w:t xml:space="preserve">
            қалыптастыру бойынша шығыстар", </w:t>
      </w:r>
      <w:r>
        <w:br/>
      </w:r>
      <w:r>
        <w:rPr>
          <w:rFonts w:ascii="Times New Roman"/>
          <w:b w:val="false"/>
          <w:i w:val="false"/>
          <w:color w:val="000000"/>
          <w:sz w:val="28"/>
        </w:rPr>
        <w:t xml:space="preserve">
   7440 46  "Қосымша резервтер қалыптастыру бойынша шығыстар"; </w:t>
      </w:r>
      <w:r>
        <w:br/>
      </w:r>
      <w:r>
        <w:rPr>
          <w:rFonts w:ascii="Times New Roman"/>
          <w:b w:val="false"/>
          <w:i w:val="false"/>
          <w:color w:val="000000"/>
          <w:sz w:val="28"/>
        </w:rPr>
        <w:t xml:space="preserve">
      қайта сақтанушыға (пайда алушыға) нақты сақтандыру төлемдерін жүзеге асырған кезде төлем сомасына: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p>
    <w:bookmarkEnd w:id="10"/>
    <w:bookmarkStart w:name="z64" w:id="11"/>
    <w:p>
      <w:pPr>
        <w:spacing w:after="0"/>
        <w:ind w:left="0"/>
        <w:jc w:val="left"/>
      </w:pPr>
      <w:r>
        <w:rPr>
          <w:rFonts w:ascii="Times New Roman"/>
          <w:b/>
          <w:i w:val="false"/>
          <w:color w:val="000000"/>
        </w:rPr>
        <w:t xml:space="preserve"> 
4. Сақтанушының (сақтандырылушының) шығындарды (суброгацияларды) өтеу құқықтарын есепке алу </w:t>
      </w:r>
    </w:p>
    <w:bookmarkEnd w:id="11"/>
    <w:bookmarkStart w:name="z65" w:id="12"/>
    <w:p>
      <w:pPr>
        <w:spacing w:after="0"/>
        <w:ind w:left="0"/>
        <w:jc w:val="both"/>
      </w:pPr>
      <w:r>
        <w:rPr>
          <w:rFonts w:ascii="Times New Roman"/>
          <w:b w:val="false"/>
          <w:i w:val="false"/>
          <w:color w:val="000000"/>
          <w:sz w:val="28"/>
        </w:rPr>
        <w:t xml:space="preserve">
      21. Сақтандыру (қайта сақтандыру) ұйымына сақтанушының (сақтандырылушының) сақтандыру нәтижесінде өтелген шығындар үшін жауапты тұлғаға талап ету құқығы (бұдан әрі – регресстік талап) өткен кезде сақтандыру (қайта сақтандыру) ұйымы төленген сома шегінде мынадай бухгалтерлік жазбалар жүзеге асырады: </w:t>
      </w:r>
      <w:r>
        <w:br/>
      </w:r>
      <w:r>
        <w:rPr>
          <w:rFonts w:ascii="Times New Roman"/>
          <w:b w:val="false"/>
          <w:i w:val="false"/>
          <w:color w:val="000000"/>
          <w:sz w:val="28"/>
        </w:rPr>
        <w:t>
</w:t>
      </w:r>
      <w:r>
        <w:rPr>
          <w:rFonts w:ascii="Times New Roman"/>
          <w:b w:val="false"/>
          <w:i w:val="false"/>
          <w:color w:val="000000"/>
          <w:sz w:val="28"/>
        </w:rPr>
        <w:t xml:space="preserve">
      1) регресстік талап сомасына: </w:t>
      </w:r>
      <w:r>
        <w:br/>
      </w:r>
      <w:r>
        <w:rPr>
          <w:rFonts w:ascii="Times New Roman"/>
          <w:b w:val="false"/>
          <w:i w:val="false"/>
          <w:color w:val="000000"/>
          <w:sz w:val="28"/>
        </w:rPr>
        <w:t xml:space="preserve">
Дт 1280 44  "Келтірілген зиян үшін жауапты тұлғаға регресстік талап" </w:t>
      </w:r>
      <w:r>
        <w:br/>
      </w:r>
      <w:r>
        <w:rPr>
          <w:rFonts w:ascii="Times New Roman"/>
          <w:b w:val="false"/>
          <w:i w:val="false"/>
          <w:color w:val="000000"/>
          <w:sz w:val="28"/>
        </w:rPr>
        <w:t xml:space="preserve">
Кт 6280 43  "Регресстік талап бойынша өтеуге байланысты кірістер"; </w:t>
      </w:r>
      <w:r>
        <w:br/>
      </w:r>
      <w:r>
        <w:rPr>
          <w:rFonts w:ascii="Times New Roman"/>
          <w:b w:val="false"/>
          <w:i w:val="false"/>
          <w:color w:val="000000"/>
          <w:sz w:val="28"/>
        </w:rPr>
        <w:t xml:space="preserve">
      2) ақшаны немесе мүлікті нақты алған кезде: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1300     "Қорлар", </w:t>
      </w:r>
      <w:r>
        <w:br/>
      </w:r>
      <w:r>
        <w:rPr>
          <w:rFonts w:ascii="Times New Roman"/>
          <w:b w:val="false"/>
          <w:i w:val="false"/>
          <w:color w:val="000000"/>
          <w:sz w:val="28"/>
        </w:rPr>
        <w:t xml:space="preserve">
   2410     "Негізгі құрал-жабдықтар" </w:t>
      </w:r>
      <w:r>
        <w:br/>
      </w:r>
      <w:r>
        <w:rPr>
          <w:rFonts w:ascii="Times New Roman"/>
          <w:b w:val="false"/>
          <w:i w:val="false"/>
          <w:color w:val="000000"/>
          <w:sz w:val="28"/>
        </w:rPr>
        <w:t xml:space="preserve">
Кт 1280 44  "Келтірілген зиян үшін жауапты тұлғаға регресстік талап". </w:t>
      </w:r>
      <w:r>
        <w:br/>
      </w:r>
      <w:r>
        <w:rPr>
          <w:rFonts w:ascii="Times New Roman"/>
          <w:b w:val="false"/>
          <w:i w:val="false"/>
          <w:color w:val="000000"/>
          <w:sz w:val="28"/>
        </w:rPr>
        <w:t>
</w:t>
      </w:r>
      <w:r>
        <w:rPr>
          <w:rFonts w:ascii="Times New Roman"/>
          <w:b w:val="false"/>
          <w:i w:val="false"/>
          <w:color w:val="000000"/>
          <w:sz w:val="28"/>
        </w:rPr>
        <w:t xml:space="preserve">
      22. Сақтандыру (қайта сақтандыру) ұйымы қайта сақтандыру шартына сәйкес келтірілген зиян үшін жауапты тұлғадан мүлік немесе ақша түрінде алынған регресстік талап бойынша қайта сақтандырушыға өтеуді өткізген кезде сақтандыру (қайта сақтандыру) ұйымы өтеу сомасына мынадай бухгалтерлік жазбаларды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 қайта сақтандыру ұйымына тиесілі мүлікті немесе ақшаны өтеу бойынша есептелген шығыс сомасына: </w:t>
      </w:r>
      <w:r>
        <w:br/>
      </w:r>
      <w:r>
        <w:rPr>
          <w:rFonts w:ascii="Times New Roman"/>
          <w:b w:val="false"/>
          <w:i w:val="false"/>
          <w:color w:val="000000"/>
          <w:sz w:val="28"/>
        </w:rPr>
        <w:t xml:space="preserve">
Дт 7470 44  "Регресстік талап бойынша қайта сақтандырушыға өтеу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Кт 3390 45  "Регресстік талап бойынша қайта сақтандырушыға өтеу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w:t>
      </w:r>
      <w:r>
        <w:rPr>
          <w:rFonts w:ascii="Times New Roman"/>
          <w:b w:val="false"/>
          <w:i w:val="false"/>
          <w:color w:val="000000"/>
          <w:sz w:val="28"/>
        </w:rPr>
        <w:t xml:space="preserve">
      2) төленетін өтеу сомасына: </w:t>
      </w:r>
      <w:r>
        <w:br/>
      </w:r>
      <w:r>
        <w:rPr>
          <w:rFonts w:ascii="Times New Roman"/>
          <w:b w:val="false"/>
          <w:i w:val="false"/>
          <w:color w:val="000000"/>
          <w:sz w:val="28"/>
        </w:rPr>
        <w:t xml:space="preserve">
Дт 3390 45  "Регресстік талап бойынша қайта сақтандырушыға өтеу </w:t>
      </w:r>
      <w:r>
        <w:br/>
      </w:r>
      <w:r>
        <w:rPr>
          <w:rFonts w:ascii="Times New Roman"/>
          <w:b w:val="false"/>
          <w:i w:val="false"/>
          <w:color w:val="000000"/>
          <w:sz w:val="28"/>
        </w:rPr>
        <w:t xml:space="preserve">
            бойынша есептелген шығыстар"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1300     "Қорлар", </w:t>
      </w:r>
      <w:r>
        <w:br/>
      </w:r>
      <w:r>
        <w:rPr>
          <w:rFonts w:ascii="Times New Roman"/>
          <w:b w:val="false"/>
          <w:i w:val="false"/>
          <w:color w:val="000000"/>
          <w:sz w:val="28"/>
        </w:rPr>
        <w:t xml:space="preserve">
   2410     "Негізгі құрал-жабдықтар". </w:t>
      </w:r>
    </w:p>
    <w:bookmarkEnd w:id="12"/>
    <w:bookmarkStart w:name="z70" w:id="13"/>
    <w:p>
      <w:pPr>
        <w:spacing w:after="0"/>
        <w:ind w:left="0"/>
        <w:jc w:val="left"/>
      </w:pPr>
      <w:r>
        <w:rPr>
          <w:rFonts w:ascii="Times New Roman"/>
          <w:b/>
          <w:i w:val="false"/>
          <w:color w:val="000000"/>
        </w:rPr>
        <w:t xml:space="preserve"> 
5. Міндетті жарналарды және шартты міндеттемелерді есепке алу </w:t>
      </w:r>
    </w:p>
    <w:bookmarkEnd w:id="13"/>
    <w:bookmarkStart w:name="z71" w:id="14"/>
    <w:p>
      <w:pPr>
        <w:spacing w:after="0"/>
        <w:ind w:left="0"/>
        <w:jc w:val="both"/>
      </w:pPr>
      <w:r>
        <w:rPr>
          <w:rFonts w:ascii="Times New Roman"/>
          <w:b w:val="false"/>
          <w:i w:val="false"/>
          <w:color w:val="000000"/>
          <w:sz w:val="28"/>
        </w:rPr>
        <w:t xml:space="preserve">
      23. Сақтандыру төлемдеріне кепілдік беру қорымен (бұдан әрі – Қор) қатысу шартын жасаған сақтандыру ұйымы міндетті жарналар сомаларын есептеуді жүзеге асыру кезінде есептелген міндетті жарна сомасына мынадай бухгалтерлік жазбаны жүзеге асырады: </w:t>
      </w:r>
      <w:r>
        <w:br/>
      </w:r>
      <w:r>
        <w:rPr>
          <w:rFonts w:ascii="Times New Roman"/>
          <w:b w:val="false"/>
          <w:i w:val="false"/>
          <w:color w:val="000000"/>
          <w:sz w:val="28"/>
        </w:rPr>
        <w:t xml:space="preserve">
Дт 7470 46  "Сақтандыру төлемдеріне кепілдік беру қорына міндетті </w:t>
      </w:r>
      <w:r>
        <w:br/>
      </w:r>
      <w:r>
        <w:rPr>
          <w:rFonts w:ascii="Times New Roman"/>
          <w:b w:val="false"/>
          <w:i w:val="false"/>
          <w:color w:val="000000"/>
          <w:sz w:val="28"/>
        </w:rPr>
        <w:t xml:space="preserve">
            жарналар төлеу бойынша шығыстар" </w:t>
      </w:r>
      <w:r>
        <w:br/>
      </w:r>
      <w:r>
        <w:rPr>
          <w:rFonts w:ascii="Times New Roman"/>
          <w:b w:val="false"/>
          <w:i w:val="false"/>
          <w:color w:val="000000"/>
          <w:sz w:val="28"/>
        </w:rPr>
        <w:t xml:space="preserve">
Кт 3390 46  "Сақтандыру төлемдеріне кепілдік беру қорына міндетті </w:t>
      </w:r>
      <w:r>
        <w:br/>
      </w:r>
      <w:r>
        <w:rPr>
          <w:rFonts w:ascii="Times New Roman"/>
          <w:b w:val="false"/>
          <w:i w:val="false"/>
          <w:color w:val="000000"/>
          <w:sz w:val="28"/>
        </w:rPr>
        <w:t xml:space="preserve">
            жарналар төлеу жөніндегі міндеттемелер". </w:t>
      </w:r>
      <w:r>
        <w:br/>
      </w:r>
      <w:r>
        <w:rPr>
          <w:rFonts w:ascii="Times New Roman"/>
          <w:b w:val="false"/>
          <w:i w:val="false"/>
          <w:color w:val="000000"/>
          <w:sz w:val="28"/>
        </w:rPr>
        <w:t>
</w:t>
      </w:r>
      <w:r>
        <w:rPr>
          <w:rFonts w:ascii="Times New Roman"/>
          <w:b w:val="false"/>
          <w:i w:val="false"/>
          <w:color w:val="000000"/>
          <w:sz w:val="28"/>
        </w:rPr>
        <w:t xml:space="preserve">
      24. Сақтандыру ұйымы-қатысушы міндетті жарналарды төлеу кезінде мынадай бухгалтерлік жазба жүзеге асырылады: </w:t>
      </w:r>
      <w:r>
        <w:br/>
      </w:r>
      <w:r>
        <w:rPr>
          <w:rFonts w:ascii="Times New Roman"/>
          <w:b w:val="false"/>
          <w:i w:val="false"/>
          <w:color w:val="000000"/>
          <w:sz w:val="28"/>
        </w:rPr>
        <w:t xml:space="preserve">
Дт 3390 46  "Сақтандыру төлемдеріне кепілдік беру қорына міндетті </w:t>
      </w:r>
      <w:r>
        <w:br/>
      </w:r>
      <w:r>
        <w:rPr>
          <w:rFonts w:ascii="Times New Roman"/>
          <w:b w:val="false"/>
          <w:i w:val="false"/>
          <w:color w:val="000000"/>
          <w:sz w:val="28"/>
        </w:rPr>
        <w:t xml:space="preserve">
            жарналар төлеу төлеу жөніндегі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25. Қалыптастырылған шартты міндеттеме сомасына шартты міндеттемелер қалыптастыру кезінде мынадай бухгалтерлік жазба жүзеге асырылады: </w:t>
      </w:r>
      <w:r>
        <w:br/>
      </w:r>
      <w:r>
        <w:rPr>
          <w:rFonts w:ascii="Times New Roman"/>
          <w:b w:val="false"/>
          <w:i w:val="false"/>
          <w:color w:val="000000"/>
          <w:sz w:val="28"/>
        </w:rPr>
        <w:t xml:space="preserve">
Дт 8130     "Қазақстан Республикасының сақтандыру төлемдеріне </w:t>
      </w:r>
      <w:r>
        <w:br/>
      </w:r>
      <w:r>
        <w:rPr>
          <w:rFonts w:ascii="Times New Roman"/>
          <w:b w:val="false"/>
          <w:i w:val="false"/>
          <w:color w:val="000000"/>
          <w:sz w:val="28"/>
        </w:rPr>
        <w:t xml:space="preserve">
            кепілдік беру туралы заңнамасына сәйкес төтенше шартты </w:t>
      </w:r>
      <w:r>
        <w:br/>
      </w:r>
      <w:r>
        <w:rPr>
          <w:rFonts w:ascii="Times New Roman"/>
          <w:b w:val="false"/>
          <w:i w:val="false"/>
          <w:color w:val="000000"/>
          <w:sz w:val="28"/>
        </w:rPr>
        <w:t xml:space="preserve">
            жарналар" </w:t>
      </w:r>
      <w:r>
        <w:br/>
      </w:r>
      <w:r>
        <w:rPr>
          <w:rFonts w:ascii="Times New Roman"/>
          <w:b w:val="false"/>
          <w:i w:val="false"/>
          <w:color w:val="000000"/>
          <w:sz w:val="28"/>
        </w:rPr>
        <w:t xml:space="preserve">
Кт 8430     "Қазақстан Республикасының сақтандыру төлемдеріне </w:t>
      </w:r>
      <w:r>
        <w:br/>
      </w:r>
      <w:r>
        <w:rPr>
          <w:rFonts w:ascii="Times New Roman"/>
          <w:b w:val="false"/>
          <w:i w:val="false"/>
          <w:color w:val="000000"/>
          <w:sz w:val="28"/>
        </w:rPr>
        <w:t xml:space="preserve">
            кепілдік беру туралы заңнамасына сәйкес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w:t>
      </w:r>
      <w:r>
        <w:rPr>
          <w:rFonts w:ascii="Times New Roman"/>
          <w:b w:val="false"/>
          <w:i w:val="false"/>
          <w:color w:val="000000"/>
          <w:sz w:val="28"/>
        </w:rPr>
        <w:t xml:space="preserve">
      26. Сақтандыру ұйымы-қатысушы төтенше жарналар сомаларын есептеуді жүзеге асыру кезінде мынадай бухгалтерлік жазбаны жүзеге асырады: </w:t>
      </w:r>
      <w:r>
        <w:br/>
      </w:r>
      <w:r>
        <w:rPr>
          <w:rFonts w:ascii="Times New Roman"/>
          <w:b w:val="false"/>
          <w:i w:val="false"/>
          <w:color w:val="000000"/>
          <w:sz w:val="28"/>
        </w:rPr>
        <w:t xml:space="preserve">
Дт 7470 47  "Сақтандыру төлемдеріне кепілдік беру қорына төтенше </w:t>
      </w:r>
      <w:r>
        <w:br/>
      </w:r>
      <w:r>
        <w:rPr>
          <w:rFonts w:ascii="Times New Roman"/>
          <w:b w:val="false"/>
          <w:i w:val="false"/>
          <w:color w:val="000000"/>
          <w:sz w:val="28"/>
        </w:rPr>
        <w:t xml:space="preserve">
            жарналар төлеу бойынша шығыстар" </w:t>
      </w:r>
      <w:r>
        <w:br/>
      </w:r>
      <w:r>
        <w:rPr>
          <w:rFonts w:ascii="Times New Roman"/>
          <w:b w:val="false"/>
          <w:i w:val="false"/>
          <w:color w:val="000000"/>
          <w:sz w:val="28"/>
        </w:rPr>
        <w:t xml:space="preserve">
Кт 3390 47  "Сақтандыру төлемдеріне кепілдік беру қорына төтенше </w:t>
      </w:r>
      <w:r>
        <w:br/>
      </w:r>
      <w:r>
        <w:rPr>
          <w:rFonts w:ascii="Times New Roman"/>
          <w:b w:val="false"/>
          <w:i w:val="false"/>
          <w:color w:val="000000"/>
          <w:sz w:val="28"/>
        </w:rPr>
        <w:t xml:space="preserve">
            жарналар төлеу бойынша міндеттемелер"; </w:t>
      </w:r>
      <w:r>
        <w:br/>
      </w:r>
      <w:r>
        <w:rPr>
          <w:rFonts w:ascii="Times New Roman"/>
          <w:b w:val="false"/>
          <w:i w:val="false"/>
          <w:color w:val="000000"/>
          <w:sz w:val="28"/>
        </w:rPr>
        <w:t xml:space="preserve">
      және бір мезгілде, осы төтенше жарналар сомасына шартты міндеттемелер сомасы азайтылады: </w:t>
      </w:r>
      <w:r>
        <w:br/>
      </w:r>
      <w:r>
        <w:rPr>
          <w:rFonts w:ascii="Times New Roman"/>
          <w:b w:val="false"/>
          <w:i w:val="false"/>
          <w:color w:val="000000"/>
          <w:sz w:val="28"/>
        </w:rPr>
        <w:t xml:space="preserve">
Дт 8430     "Қазақстан Республикасының сақтандыру төлемдеріне </w:t>
      </w:r>
      <w:r>
        <w:br/>
      </w:r>
      <w:r>
        <w:rPr>
          <w:rFonts w:ascii="Times New Roman"/>
          <w:b w:val="false"/>
          <w:i w:val="false"/>
          <w:color w:val="000000"/>
          <w:sz w:val="28"/>
        </w:rPr>
        <w:t xml:space="preserve">
            кепілдік беру туралы заңнамасына сәйкес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Кт 8130     "Қазақстан Республикасының сақтандыру төлемдеріне </w:t>
      </w:r>
      <w:r>
        <w:br/>
      </w:r>
      <w:r>
        <w:rPr>
          <w:rFonts w:ascii="Times New Roman"/>
          <w:b w:val="false"/>
          <w:i w:val="false"/>
          <w:color w:val="000000"/>
          <w:sz w:val="28"/>
        </w:rPr>
        <w:t xml:space="preserve">
            кепілдік беру туралы заңнамасына сәйкес төтенше шартты </w:t>
      </w:r>
      <w:r>
        <w:br/>
      </w:r>
      <w:r>
        <w:rPr>
          <w:rFonts w:ascii="Times New Roman"/>
          <w:b w:val="false"/>
          <w:i w:val="false"/>
          <w:color w:val="000000"/>
          <w:sz w:val="28"/>
        </w:rPr>
        <w:t xml:space="preserve">
            жарналар". </w:t>
      </w:r>
      <w:r>
        <w:br/>
      </w:r>
      <w:r>
        <w:rPr>
          <w:rFonts w:ascii="Times New Roman"/>
          <w:b w:val="false"/>
          <w:i w:val="false"/>
          <w:color w:val="000000"/>
          <w:sz w:val="28"/>
        </w:rPr>
        <w:t>
</w:t>
      </w:r>
      <w:r>
        <w:rPr>
          <w:rFonts w:ascii="Times New Roman"/>
          <w:b w:val="false"/>
          <w:i w:val="false"/>
          <w:color w:val="000000"/>
          <w:sz w:val="28"/>
        </w:rPr>
        <w:t xml:space="preserve">
      27. Сақтандыру ұйымы-қатысушы төленген төтенше жарналар сомасында төтенше жарналарды нақты төлеген кезде мынадай бухгалтерлік жазба жүзеге асырылады: </w:t>
      </w:r>
      <w:r>
        <w:br/>
      </w:r>
      <w:r>
        <w:rPr>
          <w:rFonts w:ascii="Times New Roman"/>
          <w:b w:val="false"/>
          <w:i w:val="false"/>
          <w:color w:val="000000"/>
          <w:sz w:val="28"/>
        </w:rPr>
        <w:t xml:space="preserve">
Дт 3390 47  "Сақтандыру төлемдеріне кепілдік беру қорына төтенше </w:t>
      </w:r>
      <w:r>
        <w:br/>
      </w:r>
      <w:r>
        <w:rPr>
          <w:rFonts w:ascii="Times New Roman"/>
          <w:b w:val="false"/>
          <w:i w:val="false"/>
          <w:color w:val="000000"/>
          <w:sz w:val="28"/>
        </w:rPr>
        <w:t xml:space="preserve">
            жарналар төлеу бойынша міндеттемелер" </w:t>
      </w:r>
      <w:r>
        <w:br/>
      </w:r>
      <w:r>
        <w:rPr>
          <w:rFonts w:ascii="Times New Roman"/>
          <w:b w:val="false"/>
          <w:i w:val="false"/>
          <w:color w:val="000000"/>
          <w:sz w:val="28"/>
        </w:rPr>
        <w:t xml:space="preserve">
Кт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28. Сақтандыру ұйымы-қатысушы Қордан өтемақы төлемдерін алған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есептелген өтемақы төлемдері сомасына: </w:t>
      </w:r>
      <w:r>
        <w:br/>
      </w:r>
      <w:r>
        <w:rPr>
          <w:rFonts w:ascii="Times New Roman"/>
          <w:b w:val="false"/>
          <w:i w:val="false"/>
          <w:color w:val="000000"/>
          <w:sz w:val="28"/>
        </w:rPr>
        <w:t xml:space="preserve">
Дт 1280 53  "Сақтандыру (қайта сақтандыру) қызметіне байланысты басқа </w:t>
      </w:r>
      <w:r>
        <w:br/>
      </w:r>
      <w:r>
        <w:rPr>
          <w:rFonts w:ascii="Times New Roman"/>
          <w:b w:val="false"/>
          <w:i w:val="false"/>
          <w:color w:val="000000"/>
          <w:sz w:val="28"/>
        </w:rPr>
        <w:t xml:space="preserve">
            да дебиторлық берешек" </w:t>
      </w:r>
      <w:r>
        <w:br/>
      </w:r>
      <w:r>
        <w:rPr>
          <w:rFonts w:ascii="Times New Roman"/>
          <w:b w:val="false"/>
          <w:i w:val="false"/>
          <w:color w:val="000000"/>
          <w:sz w:val="28"/>
        </w:rPr>
        <w:t xml:space="preserve">
Кт 6280 40  "Сақтандыру (қайта сақтандыру) қызметіне байланысты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 Қордан өтемақы төлемдерін нақты алған кезде: </w:t>
      </w:r>
      <w:r>
        <w:br/>
      </w:r>
      <w:r>
        <w:rPr>
          <w:rFonts w:ascii="Times New Roman"/>
          <w:b w:val="false"/>
          <w:i w:val="false"/>
          <w:color w:val="000000"/>
          <w:sz w:val="28"/>
        </w:rPr>
        <w:t xml:space="preserve">
Дт 1030     "Ағымдағы шоттардағы ақша қаражаты" </w:t>
      </w:r>
      <w:r>
        <w:br/>
      </w:r>
      <w:r>
        <w:rPr>
          <w:rFonts w:ascii="Times New Roman"/>
          <w:b w:val="false"/>
          <w:i w:val="false"/>
          <w:color w:val="000000"/>
          <w:sz w:val="28"/>
        </w:rPr>
        <w:t xml:space="preserve">
Кт 1280 53  "Сақтандыру (қайта сақтандыру) қызметіне байланысты басқа </w:t>
      </w:r>
      <w:r>
        <w:br/>
      </w:r>
      <w:r>
        <w:rPr>
          <w:rFonts w:ascii="Times New Roman"/>
          <w:b w:val="false"/>
          <w:i w:val="false"/>
          <w:color w:val="000000"/>
          <w:sz w:val="28"/>
        </w:rPr>
        <w:t xml:space="preserve">
            да дебиторлық берешек". </w:t>
      </w:r>
      <w:r>
        <w:br/>
      </w:r>
      <w:r>
        <w:rPr>
          <w:rFonts w:ascii="Times New Roman"/>
          <w:b w:val="false"/>
          <w:i w:val="false"/>
          <w:color w:val="000000"/>
          <w:sz w:val="28"/>
        </w:rPr>
        <w:t>
</w:t>
      </w:r>
      <w:r>
        <w:rPr>
          <w:rFonts w:ascii="Times New Roman"/>
          <w:b w:val="false"/>
          <w:i w:val="false"/>
          <w:color w:val="000000"/>
          <w:sz w:val="28"/>
        </w:rPr>
        <w:t xml:space="preserve">
      29. Сақтандыру ұйымы-қатысушы Қордан өтемақы төлемдерін толық көлемде алмаған кезде мынадай бухгалтерлік жазбалар жүзеге асырылады: </w:t>
      </w:r>
      <w:r>
        <w:br/>
      </w:r>
      <w:r>
        <w:rPr>
          <w:rFonts w:ascii="Times New Roman"/>
          <w:b w:val="false"/>
          <w:i w:val="false"/>
          <w:color w:val="000000"/>
          <w:sz w:val="28"/>
        </w:rPr>
        <w:t xml:space="preserve">
      тиесілі өтемақы төлемдері сомасына: </w:t>
      </w:r>
      <w:r>
        <w:br/>
      </w:r>
      <w:r>
        <w:rPr>
          <w:rFonts w:ascii="Times New Roman"/>
          <w:b w:val="false"/>
          <w:i w:val="false"/>
          <w:color w:val="000000"/>
          <w:sz w:val="28"/>
        </w:rPr>
        <w:t xml:space="preserve">
Дт 8430     "Қазақстан Республикасының сақтандыру төлемдеріне </w:t>
      </w:r>
      <w:r>
        <w:br/>
      </w:r>
      <w:r>
        <w:rPr>
          <w:rFonts w:ascii="Times New Roman"/>
          <w:b w:val="false"/>
          <w:i w:val="false"/>
          <w:color w:val="000000"/>
          <w:sz w:val="28"/>
        </w:rPr>
        <w:t xml:space="preserve">
            кепілдік беру туралы заңнамасына сәйкес шартты </w:t>
      </w:r>
      <w:r>
        <w:br/>
      </w:r>
      <w:r>
        <w:rPr>
          <w:rFonts w:ascii="Times New Roman"/>
          <w:b w:val="false"/>
          <w:i w:val="false"/>
          <w:color w:val="000000"/>
          <w:sz w:val="28"/>
        </w:rPr>
        <w:t xml:space="preserve">
            міндеттемелер" </w:t>
      </w:r>
      <w:r>
        <w:br/>
      </w:r>
      <w:r>
        <w:rPr>
          <w:rFonts w:ascii="Times New Roman"/>
          <w:b w:val="false"/>
          <w:i w:val="false"/>
          <w:color w:val="000000"/>
          <w:sz w:val="28"/>
        </w:rPr>
        <w:t xml:space="preserve">
Кт 8130     "Қазақстан Республикасының сақтандыру төлемдеріне </w:t>
      </w:r>
      <w:r>
        <w:br/>
      </w:r>
      <w:r>
        <w:rPr>
          <w:rFonts w:ascii="Times New Roman"/>
          <w:b w:val="false"/>
          <w:i w:val="false"/>
          <w:color w:val="000000"/>
          <w:sz w:val="28"/>
        </w:rPr>
        <w:t xml:space="preserve">
            кепілдік беру туралы заңнамасына сәйкес төтенше шартты </w:t>
      </w:r>
      <w:r>
        <w:br/>
      </w:r>
      <w:r>
        <w:rPr>
          <w:rFonts w:ascii="Times New Roman"/>
          <w:b w:val="false"/>
          <w:i w:val="false"/>
          <w:color w:val="000000"/>
          <w:sz w:val="28"/>
        </w:rPr>
        <w:t xml:space="preserve">
            жарналар"; </w:t>
      </w:r>
      <w:r>
        <w:br/>
      </w:r>
      <w:r>
        <w:rPr>
          <w:rFonts w:ascii="Times New Roman"/>
          <w:b w:val="false"/>
          <w:i w:val="false"/>
          <w:color w:val="000000"/>
          <w:sz w:val="28"/>
        </w:rPr>
        <w:t xml:space="preserve">
      және бір мезгілде, сақтанушысы мәжбүрлеп таратылатын сақтандыру ұйымы-қатысушымен жасаған міндетті сақтандыру шарты бойынша сақтандыру сыйлықақыларын төлеу үшін толық көлемде алынбаған өтемақы төлемдері сомасына: </w:t>
      </w:r>
      <w:r>
        <w:br/>
      </w:r>
      <w:r>
        <w:rPr>
          <w:rFonts w:ascii="Times New Roman"/>
          <w:b w:val="false"/>
          <w:i w:val="false"/>
          <w:color w:val="000000"/>
          <w:sz w:val="28"/>
        </w:rPr>
        <w:t xml:space="preserve">
Дт 3390 47  "Сақтандыру төлемдеріне кепілдік беру қорына төтенше </w:t>
      </w:r>
      <w:r>
        <w:br/>
      </w:r>
      <w:r>
        <w:rPr>
          <w:rFonts w:ascii="Times New Roman"/>
          <w:b w:val="false"/>
          <w:i w:val="false"/>
          <w:color w:val="000000"/>
          <w:sz w:val="28"/>
        </w:rPr>
        <w:t xml:space="preserve">
            жарналар төлеу бойынша міндеттемелер" </w:t>
      </w:r>
      <w:r>
        <w:br/>
      </w:r>
      <w:r>
        <w:rPr>
          <w:rFonts w:ascii="Times New Roman"/>
          <w:b w:val="false"/>
          <w:i w:val="false"/>
          <w:color w:val="000000"/>
          <w:sz w:val="28"/>
        </w:rPr>
        <w:t xml:space="preserve">
Кт 6280 41  "Сақтандыру сыйлықақылары түріндегі кірістер" (жеке </w:t>
      </w:r>
      <w:r>
        <w:br/>
      </w:r>
      <w:r>
        <w:rPr>
          <w:rFonts w:ascii="Times New Roman"/>
          <w:b w:val="false"/>
          <w:i w:val="false"/>
          <w:color w:val="000000"/>
          <w:sz w:val="28"/>
        </w:rPr>
        <w:t xml:space="preserve">
            қосалқы шот). </w:t>
      </w:r>
      <w:r>
        <w:br/>
      </w:r>
      <w:r>
        <w:rPr>
          <w:rFonts w:ascii="Times New Roman"/>
          <w:b w:val="false"/>
          <w:i w:val="false"/>
          <w:color w:val="000000"/>
          <w:sz w:val="28"/>
        </w:rPr>
        <w:t>
</w:t>
      </w:r>
      <w:r>
        <w:rPr>
          <w:rFonts w:ascii="Times New Roman"/>
          <w:b w:val="false"/>
          <w:i w:val="false"/>
          <w:color w:val="000000"/>
          <w:sz w:val="28"/>
        </w:rPr>
        <w:t xml:space="preserve">
      30. Сақтандыру (қайта сақтандыру) ұйымы деректер базасынан ақпарат беру бойынша қызметтер үшін ақы төлеу кезінде мынадай бухгалтерлік жазбалар жүзеге асырады : </w:t>
      </w:r>
      <w:r>
        <w:br/>
      </w:r>
      <w:r>
        <w:rPr>
          <w:rFonts w:ascii="Times New Roman"/>
          <w:b w:val="false"/>
          <w:i w:val="false"/>
          <w:color w:val="000000"/>
          <w:sz w:val="28"/>
        </w:rPr>
        <w:t>
</w:t>
      </w:r>
      <w:r>
        <w:rPr>
          <w:rFonts w:ascii="Times New Roman"/>
          <w:b w:val="false"/>
          <w:i w:val="false"/>
          <w:color w:val="000000"/>
          <w:sz w:val="28"/>
        </w:rPr>
        <w:t xml:space="preserve">
      1) есептелген шығыстар сомасына: </w:t>
      </w:r>
      <w:r>
        <w:br/>
      </w:r>
      <w:r>
        <w:rPr>
          <w:rFonts w:ascii="Times New Roman"/>
          <w:b w:val="false"/>
          <w:i w:val="false"/>
          <w:color w:val="000000"/>
          <w:sz w:val="28"/>
        </w:rPr>
        <w:t xml:space="preserve">
Дт 7470 40  "Сақтандыру (қайта сақтандыру) қызметіне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3390 54  "Сақтандыру (қайта сақтандыру) қызметіне байланысты басқа </w:t>
      </w:r>
      <w:r>
        <w:br/>
      </w:r>
      <w:r>
        <w:rPr>
          <w:rFonts w:ascii="Times New Roman"/>
          <w:b w:val="false"/>
          <w:i w:val="false"/>
          <w:color w:val="000000"/>
          <w:sz w:val="28"/>
        </w:rPr>
        <w:t xml:space="preserve">
            да кредиторлық берешек"; </w:t>
      </w:r>
      <w:r>
        <w:br/>
      </w:r>
      <w:r>
        <w:rPr>
          <w:rFonts w:ascii="Times New Roman"/>
          <w:b w:val="false"/>
          <w:i w:val="false"/>
          <w:color w:val="000000"/>
          <w:sz w:val="28"/>
        </w:rPr>
        <w:t>
</w:t>
      </w:r>
      <w:r>
        <w:rPr>
          <w:rFonts w:ascii="Times New Roman"/>
          <w:b w:val="false"/>
          <w:i w:val="false"/>
          <w:color w:val="000000"/>
          <w:sz w:val="28"/>
        </w:rPr>
        <w:t xml:space="preserve">
       2) нақты төлеу кезінде : </w:t>
      </w:r>
      <w:r>
        <w:br/>
      </w:r>
      <w:r>
        <w:rPr>
          <w:rFonts w:ascii="Times New Roman"/>
          <w:b w:val="false"/>
          <w:i w:val="false"/>
          <w:color w:val="000000"/>
          <w:sz w:val="28"/>
        </w:rPr>
        <w:t xml:space="preserve">
Дт 3390 54  "Сақтандыру (қайта сақтандыру) қызметіне байланысты басқа </w:t>
      </w:r>
      <w:r>
        <w:br/>
      </w:r>
      <w:r>
        <w:rPr>
          <w:rFonts w:ascii="Times New Roman"/>
          <w:b w:val="false"/>
          <w:i w:val="false"/>
          <w:color w:val="000000"/>
          <w:sz w:val="28"/>
        </w:rPr>
        <w:t xml:space="preserve">
            да кредиторлық берешек"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p>
    <w:bookmarkEnd w:id="14"/>
    <w:bookmarkStart w:name="z83" w:id="15"/>
    <w:p>
      <w:pPr>
        <w:spacing w:after="0"/>
        <w:ind w:left="0"/>
        <w:jc w:val="left"/>
      </w:pPr>
      <w:r>
        <w:rPr>
          <w:rFonts w:ascii="Times New Roman"/>
          <w:b/>
          <w:i w:val="false"/>
          <w:color w:val="000000"/>
        </w:rPr>
        <w:t xml:space="preserve"> 
3-тарау. "Өмірді сақтандыру" саласындағы сақтандыру (қайта сақтандыру) шарты бойынша операциялардың бухгалтерлік есебі  1. Өмірді сақтандыру (қайта сақтандыру) шарты бойынша сақтандыру (қайта сақтандыру) операцияларын есепке алу </w:t>
      </w:r>
    </w:p>
    <w:bookmarkEnd w:id="15"/>
    <w:bookmarkStart w:name="z84" w:id="16"/>
    <w:p>
      <w:pPr>
        <w:spacing w:after="0"/>
        <w:ind w:left="0"/>
        <w:jc w:val="both"/>
      </w:pPr>
      <w:r>
        <w:rPr>
          <w:rFonts w:ascii="Times New Roman"/>
          <w:b w:val="false"/>
          <w:i w:val="false"/>
          <w:color w:val="000000"/>
          <w:sz w:val="28"/>
        </w:rPr>
        <w:t xml:space="preserve">
      31. Сақтанушы (қайта сақтанушы) өмірді жинақтаушы сақтандыру (қайта сақтандыру) шартын жасау кезінде өмірді жинақтаушы сақтандыру (қайта сақтандыру) шарты бойынша барлық сақтандыру сыйлықақысының сомасы өмірді жинақтаушы сақтандыру (қайта сақтандыру) шартын қолданудың бүкіл мерзімі ішінде сақтандыру (қайта сақтандыру) ұйымының өмірді жинақтаушы сақтандыру (қайта сақтандыру) шартында көзделген тиісті үлестері бар кірісі ретінде танылады. </w:t>
      </w:r>
      <w:r>
        <w:br/>
      </w:r>
      <w:r>
        <w:rPr>
          <w:rFonts w:ascii="Times New Roman"/>
          <w:b w:val="false"/>
          <w:i w:val="false"/>
          <w:color w:val="000000"/>
          <w:sz w:val="28"/>
        </w:rPr>
        <w:t>
</w:t>
      </w:r>
      <w:r>
        <w:rPr>
          <w:rFonts w:ascii="Times New Roman"/>
          <w:b w:val="false"/>
          <w:i w:val="false"/>
          <w:color w:val="000000"/>
          <w:sz w:val="28"/>
        </w:rPr>
        <w:t xml:space="preserve">
      32. Егер өмірді жинақтаушы сақтандыру (қайта сақтандыру) шартында сақтанушының (қайта сақтанушының) сақтандыру сыйлықақыларын біржолғы төлеуі көзделсе, сақтандыру сыйлықақысының барлық сомасы өмірді жинақтаушы сақтандыру (қайта сақтандыру) шарты күшіне енген сәттен бастап сақтандыру (қайта сақтандыру) ұйымының кірісі ретінде толық көлемде танылады және осы Нұсқаулықтың 6-тармағында көзделген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33. Егер өмірді жинақтаушы сақтандыру (қайта сақтандыру) шартында сақтанушының (қайта сақтанушының) сақтандыру сыйлықақыларын өмірді жинақтаушы сақтандыру (қайта сақтандыру) шартын қолдану мерзімі немесе өмірді жинақтаушы сақтандыру (қайта сақтандыру) шартында белгіленген басқа мерзім аяқталғанға жыл сайын (тоқсан сайын, ай сайын) төлеуі көзделсе, кіріс бір жыл (тоқсан, ай) ішінде алуға тиісті мөлшерде танылады және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сақтанушыдан (қайта сақтанушыдан) алынуға тиісті мөлшерде есептелген кірістер сомасына: </w:t>
      </w:r>
      <w:r>
        <w:br/>
      </w:r>
      <w:r>
        <w:rPr>
          <w:rFonts w:ascii="Times New Roman"/>
          <w:b w:val="false"/>
          <w:i w:val="false"/>
          <w:color w:val="000000"/>
          <w:sz w:val="28"/>
        </w:rPr>
        <w:t xml:space="preserve">
Дт 1280 41  "Сақтанушылардан алынатын сақтандыру сыйлықақылары", </w:t>
      </w:r>
      <w:r>
        <w:br/>
      </w:r>
      <w:r>
        <w:rPr>
          <w:rFonts w:ascii="Times New Roman"/>
          <w:b w:val="false"/>
          <w:i w:val="false"/>
          <w:color w:val="000000"/>
          <w:sz w:val="28"/>
        </w:rPr>
        <w:t xml:space="preserve">
   1280 42  "Қайта сақтанушылардан алынатын сақтандыру сыйлықақылары" </w:t>
      </w:r>
      <w:r>
        <w:br/>
      </w:r>
      <w:r>
        <w:rPr>
          <w:rFonts w:ascii="Times New Roman"/>
          <w:b w:val="false"/>
          <w:i w:val="false"/>
          <w:color w:val="000000"/>
          <w:sz w:val="28"/>
        </w:rPr>
        <w:t xml:space="preserve">
Кт 6280 41  "Сақтандыру сыйлықақылары түріндегі кірістер"; </w:t>
      </w:r>
      <w:r>
        <w:br/>
      </w:r>
      <w:r>
        <w:rPr>
          <w:rFonts w:ascii="Times New Roman"/>
          <w:b w:val="false"/>
          <w:i w:val="false"/>
          <w:color w:val="000000"/>
          <w:sz w:val="28"/>
        </w:rPr>
        <w:t>
</w:t>
      </w:r>
      <w:r>
        <w:rPr>
          <w:rFonts w:ascii="Times New Roman"/>
          <w:b w:val="false"/>
          <w:i w:val="false"/>
          <w:color w:val="000000"/>
          <w:sz w:val="28"/>
        </w:rPr>
        <w:t xml:space="preserve">
      2) нақты түскен сақтандыру сыйлықақылары сомасына: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1280 41  "Сақтанушылардан алынатын сақтандыру сыйлықақылары", </w:t>
      </w:r>
      <w:r>
        <w:br/>
      </w:r>
      <w:r>
        <w:rPr>
          <w:rFonts w:ascii="Times New Roman"/>
          <w:b w:val="false"/>
          <w:i w:val="false"/>
          <w:color w:val="000000"/>
          <w:sz w:val="28"/>
        </w:rPr>
        <w:t xml:space="preserve">
   1280 42  "Қайта сақтанушылардан алынатын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w:t>
      </w:r>
      <w:r>
        <w:rPr>
          <w:rFonts w:ascii="Times New Roman"/>
          <w:b w:val="false"/>
          <w:i w:val="false"/>
          <w:color w:val="000000"/>
          <w:sz w:val="28"/>
        </w:rPr>
        <w:t xml:space="preserve">
      34. Сақтандыру (қайта сақтандыру) ұйымы сақтанушыға (қайта сақтанушыға) төленуге тиісті инвестициялық кірісті есептеген кезде мынадай бухгалтерлік жазба жүзеге асырылады: </w:t>
      </w:r>
      <w:r>
        <w:br/>
      </w:r>
      <w:r>
        <w:rPr>
          <w:rFonts w:ascii="Times New Roman"/>
          <w:b w:val="false"/>
          <w:i w:val="false"/>
          <w:color w:val="000000"/>
          <w:sz w:val="28"/>
        </w:rPr>
        <w:t xml:space="preserve">
Дт 7470 40  "Сақтандыру (қайта сақтандыру) қызметіне байланысты </w:t>
      </w:r>
      <w:r>
        <w:br/>
      </w:r>
      <w:r>
        <w:rPr>
          <w:rFonts w:ascii="Times New Roman"/>
          <w:b w:val="false"/>
          <w:i w:val="false"/>
          <w:color w:val="000000"/>
          <w:sz w:val="28"/>
        </w:rPr>
        <w:t xml:space="preserve">
            шығыстар" (жеке қосалқы шот) </w:t>
      </w:r>
      <w:r>
        <w:br/>
      </w:r>
      <w:r>
        <w:rPr>
          <w:rFonts w:ascii="Times New Roman"/>
          <w:b w:val="false"/>
          <w:i w:val="false"/>
          <w:color w:val="000000"/>
          <w:sz w:val="28"/>
        </w:rPr>
        <w:t xml:space="preserve">
Кт 3390 54  "Сақтандыру (қайта сақтандыру) қызметіне байланысты басқа </w:t>
      </w:r>
      <w:r>
        <w:br/>
      </w:r>
      <w:r>
        <w:rPr>
          <w:rFonts w:ascii="Times New Roman"/>
          <w:b w:val="false"/>
          <w:i w:val="false"/>
          <w:color w:val="000000"/>
          <w:sz w:val="28"/>
        </w:rPr>
        <w:t xml:space="preserve">
            да кредиторлық берешек" (жеке қосалқы шот). </w:t>
      </w:r>
      <w:r>
        <w:br/>
      </w:r>
      <w:r>
        <w:rPr>
          <w:rFonts w:ascii="Times New Roman"/>
          <w:b w:val="false"/>
          <w:i w:val="false"/>
          <w:color w:val="000000"/>
          <w:sz w:val="28"/>
        </w:rPr>
        <w:t>
</w:t>
      </w:r>
      <w:r>
        <w:rPr>
          <w:rFonts w:ascii="Times New Roman"/>
          <w:b w:val="false"/>
          <w:i w:val="false"/>
          <w:color w:val="000000"/>
          <w:sz w:val="28"/>
        </w:rPr>
        <w:t xml:space="preserve">
      35. Сақтанушы (қайта сақтанушы) өмірді жинақтаушы емес сақтандыру (қайта сақтандыру) шартын жасаған кезде өмірді жинақтаушы емес сақтандыру (қайта сақтандыру) шарты бойынша төленуге тиісті сақтандыру сыйлықақысының сомасы сақтандыру (қайта сақтандыру) ұйымының кірісі ретінде танылады. </w:t>
      </w:r>
      <w:r>
        <w:br/>
      </w:r>
      <w:r>
        <w:rPr>
          <w:rFonts w:ascii="Times New Roman"/>
          <w:b w:val="false"/>
          <w:i w:val="false"/>
          <w:color w:val="000000"/>
          <w:sz w:val="28"/>
        </w:rPr>
        <w:t>
</w:t>
      </w:r>
      <w:r>
        <w:rPr>
          <w:rFonts w:ascii="Times New Roman"/>
          <w:b w:val="false"/>
          <w:i w:val="false"/>
          <w:color w:val="000000"/>
          <w:sz w:val="28"/>
        </w:rPr>
        <w:t xml:space="preserve">
      36. Егер өмірді жинақтаушы емес сақтандыру (қайта сақтандыру) шартында (қайта сақтанушының) сақтандыру сыйлықақыларын біржолғы төлеуі көзделсе, сақтандыру сыйлықақысының барлық сомасы өмірді жинақтаушы емес сақтандыру (қайта сақтандыру) шарты күшіне енген сәттен бастап сақтандыру (қайта сақтандыру) ұйымының кірісі ретінде толық көлемде танылады және осы Нұсқаулықтың 6-тармағында көзделген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37. Егер өмірді жинақтаушы емес сақтандыру (қайта сақтандыру) шартында сақтандыру сыйлықақыларын бөліп төлеу көзделсе, кіріс өмірді жинақтаушы емес сақтандыру (қайта сақтандыру) шартында белгіленген тиісті үлестермен оның қолданылу мерзімінің аяғына дейін танылады және осы Нұсқаулықтың 33-тармағында көзделген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38. Сақтанушы кезекті сақтандыру сыйлықақыларын төлеудің мерзімін өткізген жағдайда сақтандыру сыйлықақысын кейінге қалдыру кезеңі басталған күннен бастап мынадай бухгалтерлік жазба жүзеге асырылады: </w:t>
      </w:r>
      <w:r>
        <w:br/>
      </w:r>
      <w:r>
        <w:rPr>
          <w:rFonts w:ascii="Times New Roman"/>
          <w:b w:val="false"/>
          <w:i w:val="false"/>
          <w:color w:val="000000"/>
          <w:sz w:val="28"/>
        </w:rPr>
        <w:t xml:space="preserve">
Дт 1270 44  "Сақтандыру (қайта сақтандыру) қызметіне байланысты, </w:t>
      </w:r>
      <w:r>
        <w:br/>
      </w:r>
      <w:r>
        <w:rPr>
          <w:rFonts w:ascii="Times New Roman"/>
          <w:b w:val="false"/>
          <w:i w:val="false"/>
          <w:color w:val="000000"/>
          <w:sz w:val="28"/>
        </w:rPr>
        <w:t xml:space="preserve">
            мерзімі өткізілген комиссиялық кірістер" </w:t>
      </w:r>
      <w:r>
        <w:br/>
      </w:r>
      <w:r>
        <w:rPr>
          <w:rFonts w:ascii="Times New Roman"/>
          <w:b w:val="false"/>
          <w:i w:val="false"/>
          <w:color w:val="000000"/>
          <w:sz w:val="28"/>
        </w:rPr>
        <w:t xml:space="preserve">
Кт 1280 41  "Сақтанушылардан алынатын сақтандыру сыйлықақылары". </w:t>
      </w:r>
      <w:r>
        <w:br/>
      </w:r>
      <w:r>
        <w:rPr>
          <w:rFonts w:ascii="Times New Roman"/>
          <w:b w:val="false"/>
          <w:i w:val="false"/>
          <w:color w:val="000000"/>
          <w:sz w:val="28"/>
        </w:rPr>
        <w:t>
</w:t>
      </w:r>
      <w:r>
        <w:rPr>
          <w:rFonts w:ascii="Times New Roman"/>
          <w:b w:val="false"/>
          <w:i w:val="false"/>
          <w:color w:val="000000"/>
          <w:sz w:val="28"/>
        </w:rPr>
        <w:t xml:space="preserve">
      39. Сақтандыру ұйымы өмірді жинақтаушы емес сақтандыру (қайта сақтандыру) шартын сақтанушының (қайта сақтанушының) кінәсынан мерзімінде төленбеген және қайта сақтандыру ұйымы аударуы тиіс сақтандыру сыйлықақылары сомасына қайта сақтандырған жағдайда мынадай бухгалтерлік жазба жүзеге асырылады: </w:t>
      </w:r>
      <w:r>
        <w:br/>
      </w:r>
      <w:r>
        <w:rPr>
          <w:rFonts w:ascii="Times New Roman"/>
          <w:b w:val="false"/>
          <w:i w:val="false"/>
          <w:color w:val="000000"/>
          <w:sz w:val="28"/>
        </w:rPr>
        <w:t xml:space="preserve">
Дт 7470 40  "Сақтандыру (қайта сақтандыру) қызметіне байланысты </w:t>
      </w:r>
      <w:r>
        <w:br/>
      </w:r>
      <w:r>
        <w:rPr>
          <w:rFonts w:ascii="Times New Roman"/>
          <w:b w:val="false"/>
          <w:i w:val="false"/>
          <w:color w:val="000000"/>
          <w:sz w:val="28"/>
        </w:rPr>
        <w:t xml:space="preserve">
            шығыстар" (жеке қосалқы шот) </w:t>
      </w:r>
      <w:r>
        <w:br/>
      </w:r>
      <w:r>
        <w:rPr>
          <w:rFonts w:ascii="Times New Roman"/>
          <w:b w:val="false"/>
          <w:i w:val="false"/>
          <w:color w:val="000000"/>
          <w:sz w:val="28"/>
        </w:rPr>
        <w:t xml:space="preserve">
Кт 3390 42  "Қайта сақтандырушылармен есеп айырысу" (жеке қосалқы </w:t>
      </w:r>
      <w:r>
        <w:br/>
      </w:r>
      <w:r>
        <w:rPr>
          <w:rFonts w:ascii="Times New Roman"/>
          <w:b w:val="false"/>
          <w:i w:val="false"/>
          <w:color w:val="000000"/>
          <w:sz w:val="28"/>
        </w:rPr>
        <w:t xml:space="preserve">
            шот). </w:t>
      </w:r>
      <w:r>
        <w:br/>
      </w:r>
      <w:r>
        <w:rPr>
          <w:rFonts w:ascii="Times New Roman"/>
          <w:b w:val="false"/>
          <w:i w:val="false"/>
          <w:color w:val="000000"/>
          <w:sz w:val="28"/>
        </w:rPr>
        <w:t>
</w:t>
      </w:r>
      <w:r>
        <w:rPr>
          <w:rFonts w:ascii="Times New Roman"/>
          <w:b w:val="false"/>
          <w:i w:val="false"/>
          <w:color w:val="000000"/>
          <w:sz w:val="28"/>
        </w:rPr>
        <w:t xml:space="preserve">
      40. Сақтанушыдан мерзімі өткізілген сақтандыру сыйлықақылары түскен кезде мынадай бухгалтерлік жазбалар жүзеге асырылады: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1270 44  "Сақтандыру (қайта сақтандыру) қызметіне байланысты, </w:t>
      </w:r>
      <w:r>
        <w:br/>
      </w:r>
      <w:r>
        <w:rPr>
          <w:rFonts w:ascii="Times New Roman"/>
          <w:b w:val="false"/>
          <w:i w:val="false"/>
          <w:color w:val="000000"/>
          <w:sz w:val="28"/>
        </w:rPr>
        <w:t xml:space="preserve">
            мерзімі өткізілген комиссиялық кірістер"; </w:t>
      </w:r>
      <w:r>
        <w:br/>
      </w:r>
      <w:r>
        <w:rPr>
          <w:rFonts w:ascii="Times New Roman"/>
          <w:b w:val="false"/>
          <w:i w:val="false"/>
          <w:color w:val="000000"/>
          <w:sz w:val="28"/>
        </w:rPr>
        <w:t xml:space="preserve">
      және бір мезгілде қайта сақтандыру ұйымына аударылуға тиісті сақтандыру сыйлықақыларының сомасына: </w:t>
      </w:r>
      <w:r>
        <w:br/>
      </w:r>
      <w:r>
        <w:rPr>
          <w:rFonts w:ascii="Times New Roman"/>
          <w:b w:val="false"/>
          <w:i w:val="false"/>
          <w:color w:val="000000"/>
          <w:sz w:val="28"/>
        </w:rPr>
        <w:t xml:space="preserve">
Дт 3390 42  "Қайта сақтандырушылармен есеп айырысу" (жеке қосалқы </w:t>
      </w:r>
      <w:r>
        <w:br/>
      </w:r>
      <w:r>
        <w:rPr>
          <w:rFonts w:ascii="Times New Roman"/>
          <w:b w:val="false"/>
          <w:i w:val="false"/>
          <w:color w:val="000000"/>
          <w:sz w:val="28"/>
        </w:rPr>
        <w:t xml:space="preserve">
            шот)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41. Өмірді жинақтаушы емес сақтандыру (қайта сақтандыру) шарты мерзімінен бұрын бұзылған жағдайда, сақтандыру (қайта сақтандыру) ұйымы сақтанушыға (қайта сақтанушыға) немесе өмірді жинақтаушы емес сақтандыру (қайта сақтандыру) шартында немесе Қазақстан Республикасының сақтандыру және сақтандыру қызметі туралы заңнамалық актілерінде белгіленген тұлғаға сатып алу сомасын келтірілген шығыстарды есептен шығара отырып төлейді және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толық алынбаған сақтандыру сыйлықақыларын түзету сомасына: </w:t>
      </w:r>
      <w:r>
        <w:br/>
      </w:r>
      <w:r>
        <w:rPr>
          <w:rFonts w:ascii="Times New Roman"/>
          <w:b w:val="false"/>
          <w:i w:val="false"/>
          <w:color w:val="000000"/>
          <w:sz w:val="28"/>
        </w:rPr>
        <w:t xml:space="preserve">
Дт 6280 41  "Сақтандыру сыйлықақылары түріндегі кірістер" </w:t>
      </w:r>
      <w:r>
        <w:br/>
      </w:r>
      <w:r>
        <w:rPr>
          <w:rFonts w:ascii="Times New Roman"/>
          <w:b w:val="false"/>
          <w:i w:val="false"/>
          <w:color w:val="000000"/>
          <w:sz w:val="28"/>
        </w:rPr>
        <w:t xml:space="preserve">
Кт 1280 41  "Сақтанушылардан алынатын сақтандыру сыйлықақылары"; </w:t>
      </w:r>
      <w:r>
        <w:br/>
      </w:r>
      <w:r>
        <w:rPr>
          <w:rFonts w:ascii="Times New Roman"/>
          <w:b w:val="false"/>
          <w:i w:val="false"/>
          <w:color w:val="000000"/>
          <w:sz w:val="28"/>
        </w:rPr>
        <w:t>
</w:t>
      </w:r>
      <w:r>
        <w:rPr>
          <w:rFonts w:ascii="Times New Roman"/>
          <w:b w:val="false"/>
          <w:i w:val="false"/>
          <w:color w:val="000000"/>
          <w:sz w:val="28"/>
        </w:rPr>
        <w:t xml:space="preserve">
      2) сатып алу сомасын қайтару сомасына: </w:t>
      </w:r>
      <w:r>
        <w:br/>
      </w:r>
      <w:r>
        <w:rPr>
          <w:rFonts w:ascii="Times New Roman"/>
          <w:b w:val="false"/>
          <w:i w:val="false"/>
          <w:color w:val="000000"/>
          <w:sz w:val="28"/>
        </w:rPr>
        <w:t xml:space="preserve">
Дт 6280 41  "Сақтандыру сыйлықақылары түріндегі кірістер", </w:t>
      </w:r>
      <w:r>
        <w:br/>
      </w:r>
      <w:r>
        <w:rPr>
          <w:rFonts w:ascii="Times New Roman"/>
          <w:b w:val="false"/>
          <w:i w:val="false"/>
          <w:color w:val="000000"/>
          <w:sz w:val="28"/>
        </w:rPr>
        <w:t xml:space="preserve">
   7470 40  "Сақтандыру (қайта сақтандыру) қызметіне байланысты </w:t>
      </w:r>
      <w:r>
        <w:br/>
      </w:r>
      <w:r>
        <w:rPr>
          <w:rFonts w:ascii="Times New Roman"/>
          <w:b w:val="false"/>
          <w:i w:val="false"/>
          <w:color w:val="000000"/>
          <w:sz w:val="28"/>
        </w:rPr>
        <w:t xml:space="preserve">
            шығыстар" (жеке қосалқы шот) </w:t>
      </w:r>
      <w:r>
        <w:br/>
      </w:r>
      <w:r>
        <w:rPr>
          <w:rFonts w:ascii="Times New Roman"/>
          <w:b w:val="false"/>
          <w:i w:val="false"/>
          <w:color w:val="000000"/>
          <w:sz w:val="28"/>
        </w:rPr>
        <w:t xml:space="preserve">
Кт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w:t>
      </w:r>
      <w:r>
        <w:rPr>
          <w:rFonts w:ascii="Times New Roman"/>
          <w:b w:val="false"/>
          <w:i w:val="false"/>
          <w:color w:val="000000"/>
          <w:sz w:val="28"/>
        </w:rPr>
        <w:t xml:space="preserve">
      3) нақты төлеу кезінде: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42. Сақтанушы сақтандыру сомасын төленген сақтандыру сыйлықақыларын есепке ала отырып, өмірді жинақтаушы емес сақтандыру (қайта сақтандыру) шартына сәйкес бұрынғы және жаңа сақтандыру сомасы арасындағы айырма сомасына азайтқан кезде мынадай бухгалтерлік жазбалар жүзеге асырады: </w:t>
      </w:r>
      <w:r>
        <w:br/>
      </w:r>
      <w:r>
        <w:rPr>
          <w:rFonts w:ascii="Times New Roman"/>
          <w:b w:val="false"/>
          <w:i w:val="false"/>
          <w:color w:val="000000"/>
          <w:sz w:val="28"/>
        </w:rPr>
        <w:t>
</w:t>
      </w:r>
      <w:r>
        <w:rPr>
          <w:rFonts w:ascii="Times New Roman"/>
          <w:b w:val="false"/>
          <w:i w:val="false"/>
          <w:color w:val="000000"/>
          <w:sz w:val="28"/>
        </w:rPr>
        <w:t xml:space="preserve">
      1) сақтанушыға (қайта сақтанушыға) төленуге тиісті сомаға: </w:t>
      </w:r>
      <w:r>
        <w:br/>
      </w:r>
      <w:r>
        <w:rPr>
          <w:rFonts w:ascii="Times New Roman"/>
          <w:b w:val="false"/>
          <w:i w:val="false"/>
          <w:color w:val="000000"/>
          <w:sz w:val="28"/>
        </w:rPr>
        <w:t xml:space="preserve">
Дт 6280 41  "Сақтандыру сыйлықақылары түріндегі кірістер" </w:t>
      </w:r>
      <w:r>
        <w:br/>
      </w:r>
      <w:r>
        <w:rPr>
          <w:rFonts w:ascii="Times New Roman"/>
          <w:b w:val="false"/>
          <w:i w:val="false"/>
          <w:color w:val="000000"/>
          <w:sz w:val="28"/>
        </w:rPr>
        <w:t xml:space="preserve">
Кт 1280 41  "Сақтанушылардан алынатын сақтандыру сыйлықақылары", </w:t>
      </w:r>
      <w:r>
        <w:br/>
      </w:r>
      <w:r>
        <w:rPr>
          <w:rFonts w:ascii="Times New Roman"/>
          <w:b w:val="false"/>
          <w:i w:val="false"/>
          <w:color w:val="000000"/>
          <w:sz w:val="28"/>
        </w:rPr>
        <w:t xml:space="preserve">
   1280 42  "Қайта сақтанушылардан алынатын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xml:space="preserve">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w:t>
      </w:r>
      <w:r>
        <w:rPr>
          <w:rFonts w:ascii="Times New Roman"/>
          <w:b w:val="false"/>
          <w:i w:val="false"/>
          <w:color w:val="000000"/>
          <w:sz w:val="28"/>
        </w:rPr>
        <w:t xml:space="preserve">
      2) нақты төлеген кезде: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3) болашақтағы сақтандыру сыйлықақыларын төлеу есебінде пайда болған айырмашылықты есепке алу кезінде: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xml:space="preserve">
Кт 3520     "Болашақ кезеңдердің кірістері" (жеке қосалқы шот); </w:t>
      </w:r>
      <w:r>
        <w:br/>
      </w:r>
      <w:r>
        <w:rPr>
          <w:rFonts w:ascii="Times New Roman"/>
          <w:b w:val="false"/>
          <w:i w:val="false"/>
          <w:color w:val="000000"/>
          <w:sz w:val="28"/>
        </w:rPr>
        <w:t>
</w:t>
      </w:r>
      <w:r>
        <w:rPr>
          <w:rFonts w:ascii="Times New Roman"/>
          <w:b w:val="false"/>
          <w:i w:val="false"/>
          <w:color w:val="000000"/>
          <w:sz w:val="28"/>
        </w:rPr>
        <w:t xml:space="preserve">
      4) пайда болған айырманы болашақтағы сақтандыру сыйлықақыларын төлеу есебіне жатқызған кезде: </w:t>
      </w:r>
      <w:r>
        <w:br/>
      </w:r>
      <w:r>
        <w:rPr>
          <w:rFonts w:ascii="Times New Roman"/>
          <w:b w:val="false"/>
          <w:i w:val="false"/>
          <w:color w:val="000000"/>
          <w:sz w:val="28"/>
        </w:rPr>
        <w:t xml:space="preserve">
Дт 3520     "Болашақ кезеңдердің кірістері" (жеке қосалқы шот) </w:t>
      </w:r>
      <w:r>
        <w:br/>
      </w:r>
      <w:r>
        <w:rPr>
          <w:rFonts w:ascii="Times New Roman"/>
          <w:b w:val="false"/>
          <w:i w:val="false"/>
          <w:color w:val="000000"/>
          <w:sz w:val="28"/>
        </w:rPr>
        <w:t xml:space="preserve">
Кт 6280 41  "Сақтандыру сыйлықақылары түріндегі кірістер". </w:t>
      </w:r>
      <w:r>
        <w:br/>
      </w:r>
      <w:r>
        <w:rPr>
          <w:rFonts w:ascii="Times New Roman"/>
          <w:b w:val="false"/>
          <w:i w:val="false"/>
          <w:color w:val="000000"/>
          <w:sz w:val="28"/>
        </w:rPr>
        <w:t>
</w:t>
      </w:r>
      <w:r>
        <w:rPr>
          <w:rFonts w:ascii="Times New Roman"/>
          <w:b w:val="false"/>
          <w:i w:val="false"/>
          <w:color w:val="000000"/>
          <w:sz w:val="28"/>
        </w:rPr>
        <w:t xml:space="preserve">
      43. Сақтанушы сақтандыру сомасын сақтанушы (қайта сақтанушы) төлеуі тиіс сақтандыру сыйлықақыларының ұлғаю сомасына ұлғайтқан кезде, сақтандыру (қайта сақтандыру) ұйымы осы Нұсқаулықтың 33-тармағында көзделген бухгалтерлік жазбаларды жүзеге асырады.  </w:t>
      </w:r>
    </w:p>
    <w:bookmarkEnd w:id="16"/>
    <w:bookmarkStart w:name="z106" w:id="17"/>
    <w:p>
      <w:pPr>
        <w:spacing w:after="0"/>
        <w:ind w:left="0"/>
        <w:jc w:val="left"/>
      </w:pPr>
      <w:r>
        <w:rPr>
          <w:rFonts w:ascii="Times New Roman"/>
          <w:b/>
          <w:i w:val="false"/>
          <w:color w:val="000000"/>
        </w:rPr>
        <w:t xml:space="preserve"> 
2. Берілген заемдар бойынша операцияларды есепке алу </w:t>
      </w:r>
    </w:p>
    <w:bookmarkEnd w:id="17"/>
    <w:bookmarkStart w:name="z107" w:id="18"/>
    <w:p>
      <w:pPr>
        <w:spacing w:after="0"/>
        <w:ind w:left="0"/>
        <w:jc w:val="both"/>
      </w:pPr>
      <w:r>
        <w:rPr>
          <w:rFonts w:ascii="Times New Roman"/>
          <w:b w:val="false"/>
          <w:i w:val="false"/>
          <w:color w:val="000000"/>
          <w:sz w:val="28"/>
        </w:rPr>
        <w:t xml:space="preserve">
      44. Сақтандыру ұйымы сақтанушыларға сатып алу сомасы шегінде заемдар берген кезде берілген заемдар сомасына мынадай бухгалтерлік жазба жүзеге асырылады: </w:t>
      </w:r>
      <w:r>
        <w:br/>
      </w:r>
      <w:r>
        <w:rPr>
          <w:rFonts w:ascii="Times New Roman"/>
          <w:b w:val="false"/>
          <w:i w:val="false"/>
          <w:color w:val="000000"/>
          <w:sz w:val="28"/>
        </w:rPr>
        <w:t xml:space="preserve">
Дт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45. Заемдар шартына сәйкес сыйақы есептеген кезде сақтандыру ұйымы мынадай бухгалтерлік жазбаларды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 сыйақы түріндегі есептелген кірістер сомасына: </w:t>
      </w:r>
      <w:r>
        <w:br/>
      </w:r>
      <w:r>
        <w:rPr>
          <w:rFonts w:ascii="Times New Roman"/>
          <w:b w:val="false"/>
          <w:i w:val="false"/>
          <w:color w:val="000000"/>
          <w:sz w:val="28"/>
        </w:rPr>
        <w:t xml:space="preserve">
Дт 1270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Кт 6110 32  "Заемдар бойынша сыйақы алуға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2) негізгі борышты және есептелген сыйақыны өтеу сомасына: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1110 21  "Клиенттерге берілген қысқа мерзімді заемдар", </w:t>
      </w:r>
      <w:r>
        <w:br/>
      </w:r>
      <w:r>
        <w:rPr>
          <w:rFonts w:ascii="Times New Roman"/>
          <w:b w:val="false"/>
          <w:i w:val="false"/>
          <w:color w:val="000000"/>
          <w:sz w:val="28"/>
        </w:rPr>
        <w:t xml:space="preserve">
   2010 21  "Клиенттерге берілген ұзақ мерзімді заемдар", </w:t>
      </w:r>
      <w:r>
        <w:br/>
      </w:r>
      <w:r>
        <w:rPr>
          <w:rFonts w:ascii="Times New Roman"/>
          <w:b w:val="false"/>
          <w:i w:val="false"/>
          <w:color w:val="000000"/>
          <w:sz w:val="28"/>
        </w:rPr>
        <w:t xml:space="preserve">
   1270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2170 25  "Клиенттерге берілген заемдар бойынша сыйақы түрінде </w:t>
      </w:r>
      <w:r>
        <w:br/>
      </w:r>
      <w:r>
        <w:rPr>
          <w:rFonts w:ascii="Times New Roman"/>
          <w:b w:val="false"/>
          <w:i w:val="false"/>
          <w:color w:val="000000"/>
          <w:sz w:val="28"/>
        </w:rPr>
        <w:t xml:space="preserve">
            есептелген кірістер". </w:t>
      </w:r>
    </w:p>
    <w:bookmarkEnd w:id="18"/>
    <w:bookmarkStart w:name="z111" w:id="19"/>
    <w:p>
      <w:pPr>
        <w:spacing w:after="0"/>
        <w:ind w:left="0"/>
        <w:jc w:val="left"/>
      </w:pPr>
      <w:r>
        <w:rPr>
          <w:rFonts w:ascii="Times New Roman"/>
          <w:b/>
          <w:i w:val="false"/>
          <w:color w:val="000000"/>
        </w:rPr>
        <w:t xml:space="preserve"> 
3. Сақтандыру резервтері бойынша операцияларды есепке алу </w:t>
      </w:r>
    </w:p>
    <w:bookmarkEnd w:id="19"/>
    <w:bookmarkStart w:name="z112" w:id="20"/>
    <w:p>
      <w:pPr>
        <w:spacing w:after="0"/>
        <w:ind w:left="0"/>
        <w:jc w:val="both"/>
      </w:pPr>
      <w:r>
        <w:rPr>
          <w:rFonts w:ascii="Times New Roman"/>
          <w:b w:val="false"/>
          <w:i w:val="false"/>
          <w:color w:val="000000"/>
          <w:sz w:val="28"/>
        </w:rPr>
        <w:t xml:space="preserve">
      46. Өмірді сақтандыру (қайта сақтандыру) шарты бойынша орын алмаған шығындардың резервін қалыптастыру кезінде қалыптасатын резерв сомасына мынадай бухгалтерлік жазба жүзеге асырылады: </w:t>
      </w:r>
      <w:r>
        <w:br/>
      </w:r>
      <w:r>
        <w:rPr>
          <w:rFonts w:ascii="Times New Roman"/>
          <w:b w:val="false"/>
          <w:i w:val="false"/>
          <w:color w:val="000000"/>
          <w:sz w:val="28"/>
        </w:rPr>
        <w:t xml:space="preserve">
Дт 7440 43  "Өмірді сақтандыру (қайта сақтандыру) шарттары бойынша </w:t>
      </w:r>
      <w:r>
        <w:br/>
      </w:r>
      <w:r>
        <w:rPr>
          <w:rFonts w:ascii="Times New Roman"/>
          <w:b w:val="false"/>
          <w:i w:val="false"/>
          <w:color w:val="000000"/>
          <w:sz w:val="28"/>
        </w:rPr>
        <w:t xml:space="preserve">
            орын алмаған шығындар резервін қалыптастыру бойынша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Кт 3390 50  "Өмірді сақтандыру (қайта сақтандыру) шарттары бойынша </w:t>
      </w:r>
      <w:r>
        <w:br/>
      </w:r>
      <w:r>
        <w:rPr>
          <w:rFonts w:ascii="Times New Roman"/>
          <w:b w:val="false"/>
          <w:i w:val="false"/>
          <w:color w:val="000000"/>
          <w:sz w:val="28"/>
        </w:rPr>
        <w:t xml:space="preserve">
            орын алмаған шығындар резерві". </w:t>
      </w:r>
      <w:r>
        <w:br/>
      </w:r>
      <w:r>
        <w:rPr>
          <w:rFonts w:ascii="Times New Roman"/>
          <w:b w:val="false"/>
          <w:i w:val="false"/>
          <w:color w:val="000000"/>
          <w:sz w:val="28"/>
        </w:rPr>
        <w:t>
</w:t>
      </w:r>
      <w:r>
        <w:rPr>
          <w:rFonts w:ascii="Times New Roman"/>
          <w:b w:val="false"/>
          <w:i w:val="false"/>
          <w:color w:val="000000"/>
          <w:sz w:val="28"/>
        </w:rPr>
        <w:t xml:space="preserve">
      47. Қайта сақтандыру ұйымы тәуекелдерінің бір бөлігін қайта сақтандыру шартына сәйкес, қайта сақтандыру шарты күшіне енген күннен бастап қайта сақтандыру ұйымы өмірді сақтандыру (қайта сақтандыру) шарттары бойынша орын алмаған шығындар бойынша қайта сақтандыру активінің сомасына өткізу кезінде мынадай бухгалтерлік жазба жүзеге асырылады: </w:t>
      </w:r>
      <w:r>
        <w:br/>
      </w:r>
      <w:r>
        <w:rPr>
          <w:rFonts w:ascii="Times New Roman"/>
          <w:b w:val="false"/>
          <w:i w:val="false"/>
          <w:color w:val="000000"/>
          <w:sz w:val="28"/>
        </w:rPr>
        <w:t xml:space="preserve">
Дт 1280 49  "Өмірді сақтандыру (қайта сақтандыру) шарты бойынша орын </w:t>
      </w:r>
      <w:r>
        <w:br/>
      </w:r>
      <w:r>
        <w:rPr>
          <w:rFonts w:ascii="Times New Roman"/>
          <w:b w:val="false"/>
          <w:i w:val="false"/>
          <w:color w:val="000000"/>
          <w:sz w:val="28"/>
        </w:rPr>
        <w:t xml:space="preserve">
            алмаған шығындар бойынша қайта сақтандыру активтері" </w:t>
      </w:r>
      <w:r>
        <w:br/>
      </w:r>
      <w:r>
        <w:rPr>
          <w:rFonts w:ascii="Times New Roman"/>
          <w:b w:val="false"/>
          <w:i w:val="false"/>
          <w:color w:val="000000"/>
          <w:sz w:val="28"/>
        </w:rPr>
        <w:t xml:space="preserve">
Кт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w:t>
      </w:r>
      <w:r>
        <w:rPr>
          <w:rFonts w:ascii="Times New Roman"/>
          <w:b w:val="false"/>
          <w:i w:val="false"/>
          <w:color w:val="000000"/>
          <w:sz w:val="28"/>
        </w:rPr>
        <w:t xml:space="preserve">
      48. Өмірді сақтандыру (қайта сақтандыру) шарты бойынша орын алмаған шығындар резервін азайту (түзету) кезінде мынадай бухгалтерлік жазба жүзеге асырылады: </w:t>
      </w:r>
      <w:r>
        <w:br/>
      </w:r>
      <w:r>
        <w:rPr>
          <w:rFonts w:ascii="Times New Roman"/>
          <w:b w:val="false"/>
          <w:i w:val="false"/>
          <w:color w:val="000000"/>
          <w:sz w:val="28"/>
        </w:rPr>
        <w:t xml:space="preserve">
Дт 3390 50  "Өмірді сақтандыру (қайта сақтандыру) шарттары бойынша </w:t>
      </w:r>
      <w:r>
        <w:br/>
      </w:r>
      <w:r>
        <w:rPr>
          <w:rFonts w:ascii="Times New Roman"/>
          <w:b w:val="false"/>
          <w:i w:val="false"/>
          <w:color w:val="000000"/>
          <w:sz w:val="28"/>
        </w:rPr>
        <w:t xml:space="preserve">
            орын алмаған шығындар резерві" </w:t>
      </w:r>
      <w:r>
        <w:br/>
      </w:r>
      <w:r>
        <w:rPr>
          <w:rFonts w:ascii="Times New Roman"/>
          <w:b w:val="false"/>
          <w:i w:val="false"/>
          <w:color w:val="000000"/>
          <w:sz w:val="28"/>
        </w:rPr>
        <w:t xml:space="preserve">
Кт 7440 43  "Өмірді сақтандыру (қайта сақтандыру) шарттары бойынша </w:t>
      </w:r>
      <w:r>
        <w:br/>
      </w:r>
      <w:r>
        <w:rPr>
          <w:rFonts w:ascii="Times New Roman"/>
          <w:b w:val="false"/>
          <w:i w:val="false"/>
          <w:color w:val="000000"/>
          <w:sz w:val="28"/>
        </w:rPr>
        <w:t xml:space="preserve">
            орын алмаған шығындар резервін қалыптастыру бойынша </w:t>
      </w:r>
      <w:r>
        <w:br/>
      </w:r>
      <w:r>
        <w:rPr>
          <w:rFonts w:ascii="Times New Roman"/>
          <w:b w:val="false"/>
          <w:i w:val="false"/>
          <w:color w:val="000000"/>
          <w:sz w:val="28"/>
        </w:rPr>
        <w:t xml:space="preserve">
            шығындар". </w:t>
      </w:r>
      <w:r>
        <w:br/>
      </w:r>
      <w:r>
        <w:rPr>
          <w:rFonts w:ascii="Times New Roman"/>
          <w:b w:val="false"/>
          <w:i w:val="false"/>
          <w:color w:val="000000"/>
          <w:sz w:val="28"/>
        </w:rPr>
        <w:t>
</w:t>
      </w:r>
      <w:r>
        <w:rPr>
          <w:rFonts w:ascii="Times New Roman"/>
          <w:b w:val="false"/>
          <w:i w:val="false"/>
          <w:color w:val="000000"/>
          <w:sz w:val="28"/>
        </w:rPr>
        <w:t xml:space="preserve">
      49. Өмірді сақтандыру (қайта сақтандыру) шарты бойынша орын алмаған шығындар бойынша қайта сақтандыру активін азайту (түзету) кезінде мынадай бухгалтерлік жазба жүзеге асырылады: </w:t>
      </w:r>
      <w:r>
        <w:br/>
      </w:r>
      <w:r>
        <w:rPr>
          <w:rFonts w:ascii="Times New Roman"/>
          <w:b w:val="false"/>
          <w:i w:val="false"/>
          <w:color w:val="000000"/>
          <w:sz w:val="28"/>
        </w:rPr>
        <w:t xml:space="preserve">
Дт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Кт 1280 49 "Өмірді сақтандыру (қайта сақтандыру) шарты бойынша орын </w:t>
      </w:r>
      <w:r>
        <w:br/>
      </w:r>
      <w:r>
        <w:rPr>
          <w:rFonts w:ascii="Times New Roman"/>
          <w:b w:val="false"/>
          <w:i w:val="false"/>
          <w:color w:val="000000"/>
          <w:sz w:val="28"/>
        </w:rPr>
        <w:t xml:space="preserve">
           алмаған шығындар бойынша қайта сақтандыру активтері". </w:t>
      </w:r>
      <w:r>
        <w:br/>
      </w:r>
      <w:r>
        <w:rPr>
          <w:rFonts w:ascii="Times New Roman"/>
          <w:b w:val="false"/>
          <w:i w:val="false"/>
          <w:color w:val="000000"/>
          <w:sz w:val="28"/>
        </w:rPr>
        <w:t>
</w:t>
      </w:r>
      <w:r>
        <w:rPr>
          <w:rFonts w:ascii="Times New Roman"/>
          <w:b w:val="false"/>
          <w:i w:val="false"/>
          <w:color w:val="000000"/>
          <w:sz w:val="28"/>
        </w:rPr>
        <w:t xml:space="preserve">
      50. Өмірді сақтандыру (қайта сақтандыру) шарты бойынша мәлімделген, бірақ реттелмеген шығындар резервінің бухгалтерлік есебі осы Нұсқаулықтың 14-тармағының 2) тармақшасына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51. Өмірді сақтандыру (қайта сақтандыру) шарты бойынша мәлімделген, бірақ реттелмеген шығындар резервінің және мәлімделген, бірақ реттелмеген шығындар резерві бойынша қата сақтандыру активінің құнсыздануының бухгалтерлік есебі осы Нұсқаулықтың 15-тармағының 2) тармақшасына және 4-тарауының 2-параграфына сәйкес жүзеге асырылады.  </w:t>
      </w:r>
    </w:p>
    <w:bookmarkEnd w:id="20"/>
    <w:bookmarkStart w:name="z118" w:id="21"/>
    <w:p>
      <w:pPr>
        <w:spacing w:after="0"/>
        <w:ind w:left="0"/>
        <w:jc w:val="left"/>
      </w:pPr>
      <w:r>
        <w:rPr>
          <w:rFonts w:ascii="Times New Roman"/>
          <w:b/>
          <w:i w:val="false"/>
          <w:color w:val="000000"/>
        </w:rPr>
        <w:t xml:space="preserve"> 
4. Сақтандыру төлемдері бойынша операцияларды есепке алу </w:t>
      </w:r>
    </w:p>
    <w:bookmarkEnd w:id="21"/>
    <w:bookmarkStart w:name="z119" w:id="22"/>
    <w:p>
      <w:pPr>
        <w:spacing w:after="0"/>
        <w:ind w:left="0"/>
        <w:jc w:val="both"/>
      </w:pPr>
      <w:r>
        <w:rPr>
          <w:rFonts w:ascii="Times New Roman"/>
          <w:b w:val="false"/>
          <w:i w:val="false"/>
          <w:color w:val="000000"/>
          <w:sz w:val="28"/>
        </w:rPr>
        <w:t xml:space="preserve">
      52. Сақтандыру (қайта сақтандыру) ұйымы сақтанушыға (қайта сақтанушыға) немесе өмірді сақтандыру (қайта сақтандыру) шартына сәйкес сақтандыру сомасын алуға уәкілетті тұлғаға сақтандыру сыйлықақысын төлеу бойынша оның берешегі сомасына азайтылған сақтандыру төлемін жүзеге асыру кезінде мынадай бухгалтерлік жазбалар жүзеге асырады: </w:t>
      </w:r>
      <w:r>
        <w:br/>
      </w:r>
      <w:r>
        <w:rPr>
          <w:rFonts w:ascii="Times New Roman"/>
          <w:b w:val="false"/>
          <w:i w:val="false"/>
          <w:color w:val="000000"/>
          <w:sz w:val="28"/>
        </w:rPr>
        <w:t xml:space="preserve">
      өмірді сақтандыру (қайта сақтандыру) шарты бойынша сақтандыру төлемінің сомасын есептеу кезінде: </w:t>
      </w:r>
      <w:r>
        <w:br/>
      </w:r>
      <w:r>
        <w:rPr>
          <w:rFonts w:ascii="Times New Roman"/>
          <w:b w:val="false"/>
          <w:i w:val="false"/>
          <w:color w:val="000000"/>
          <w:sz w:val="28"/>
        </w:rPr>
        <w:t xml:space="preserve">
Дт 3390 50  "Өмірді сақтандыру (қайта сақтандыру) шарттары бойынша </w:t>
      </w:r>
      <w:r>
        <w:br/>
      </w:r>
      <w:r>
        <w:rPr>
          <w:rFonts w:ascii="Times New Roman"/>
          <w:b w:val="false"/>
          <w:i w:val="false"/>
          <w:color w:val="000000"/>
          <w:sz w:val="28"/>
        </w:rPr>
        <w:t xml:space="preserve">
            орын алмаған шығындар резерві", </w:t>
      </w:r>
      <w:r>
        <w:br/>
      </w:r>
      <w:r>
        <w:rPr>
          <w:rFonts w:ascii="Times New Roman"/>
          <w:b w:val="false"/>
          <w:i w:val="false"/>
          <w:color w:val="000000"/>
          <w:sz w:val="28"/>
        </w:rPr>
        <w:t xml:space="preserve">
   3390 52  "Мәлімделген, бірақ реттелмеген шығындардың резерві" </w:t>
      </w:r>
      <w:r>
        <w:br/>
      </w:r>
      <w:r>
        <w:rPr>
          <w:rFonts w:ascii="Times New Roman"/>
          <w:b w:val="false"/>
          <w:i w:val="false"/>
          <w:color w:val="000000"/>
          <w:sz w:val="28"/>
        </w:rPr>
        <w:t xml:space="preserve">
Кт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xml:space="preserve">
   1280 41  "Сақтанушылардан алынатын сақтандыру сыйлықақылары", </w:t>
      </w:r>
      <w:r>
        <w:br/>
      </w:r>
      <w:r>
        <w:rPr>
          <w:rFonts w:ascii="Times New Roman"/>
          <w:b w:val="false"/>
          <w:i w:val="false"/>
          <w:color w:val="000000"/>
          <w:sz w:val="28"/>
        </w:rPr>
        <w:t xml:space="preserve">
   1280 42 "Қайта сақтанушылардан алынатын сақтандыру сыйлықақылары"; </w:t>
      </w:r>
      <w:r>
        <w:br/>
      </w:r>
      <w:r>
        <w:rPr>
          <w:rFonts w:ascii="Times New Roman"/>
          <w:b w:val="false"/>
          <w:i w:val="false"/>
          <w:color w:val="000000"/>
          <w:sz w:val="28"/>
        </w:rPr>
        <w:t xml:space="preserve">
      және бір мезгілде, осы сомаға: </w:t>
      </w:r>
      <w:r>
        <w:br/>
      </w:r>
      <w:r>
        <w:rPr>
          <w:rFonts w:ascii="Times New Roman"/>
          <w:b w:val="false"/>
          <w:i w:val="false"/>
          <w:color w:val="000000"/>
          <w:sz w:val="28"/>
        </w:rPr>
        <w:t xml:space="preserve">
Дт 7470 41  "Сақтандыру бойынша сақтандыру төлемдерін жүзеге асыру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Кт 7440 43  "Өмірді сақтандыру (қайта сақтандыру) шарттары бойынша </w:t>
      </w:r>
      <w:r>
        <w:br/>
      </w:r>
      <w:r>
        <w:rPr>
          <w:rFonts w:ascii="Times New Roman"/>
          <w:b w:val="false"/>
          <w:i w:val="false"/>
          <w:color w:val="000000"/>
          <w:sz w:val="28"/>
        </w:rPr>
        <w:t xml:space="preserve">
            орын алмаған шығындар резервін қалыптастыру бойынша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7440 45  "Мәлімделген, бірақ реттелмеген шығындар резервін </w:t>
      </w:r>
      <w:r>
        <w:br/>
      </w:r>
      <w:r>
        <w:rPr>
          <w:rFonts w:ascii="Times New Roman"/>
          <w:b w:val="false"/>
          <w:i w:val="false"/>
          <w:color w:val="000000"/>
          <w:sz w:val="28"/>
        </w:rPr>
        <w:t xml:space="preserve">
            қалыптастыру шығыстары"; </w:t>
      </w:r>
      <w:r>
        <w:br/>
      </w:r>
      <w:r>
        <w:rPr>
          <w:rFonts w:ascii="Times New Roman"/>
          <w:b w:val="false"/>
          <w:i w:val="false"/>
          <w:color w:val="000000"/>
          <w:sz w:val="28"/>
        </w:rPr>
        <w:t xml:space="preserve">
      сақтандыру сомасын және жинақталған кірісті нақты төлеу сомасына: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xml:space="preserve">
   3390 54  "Сақтандыру (қайта сақтандыру) қызметіне байланысты басқа </w:t>
      </w:r>
      <w:r>
        <w:br/>
      </w:r>
      <w:r>
        <w:rPr>
          <w:rFonts w:ascii="Times New Roman"/>
          <w:b w:val="false"/>
          <w:i w:val="false"/>
          <w:color w:val="000000"/>
          <w:sz w:val="28"/>
        </w:rPr>
        <w:t xml:space="preserve">
            да кредиторлық берешек" (жеке қосалқы шот)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p>
    <w:bookmarkEnd w:id="22"/>
    <w:bookmarkStart w:name="z120" w:id="23"/>
    <w:p>
      <w:pPr>
        <w:spacing w:after="0"/>
        <w:ind w:left="0"/>
        <w:jc w:val="left"/>
      </w:pPr>
      <w:r>
        <w:rPr>
          <w:rFonts w:ascii="Times New Roman"/>
          <w:b/>
          <w:i w:val="false"/>
          <w:color w:val="000000"/>
        </w:rPr>
        <w:t xml:space="preserve"> 
5. Аннуитеттік сақтандыру шарттары бойынша </w:t>
      </w:r>
      <w:r>
        <w:br/>
      </w:r>
      <w:r>
        <w:rPr>
          <w:rFonts w:ascii="Times New Roman"/>
          <w:b/>
          <w:i w:val="false"/>
          <w:color w:val="000000"/>
        </w:rPr>
        <w:t xml:space="preserve">
операцияларды есепке алу </w:t>
      </w:r>
    </w:p>
    <w:bookmarkEnd w:id="23"/>
    <w:bookmarkStart w:name="z121" w:id="24"/>
    <w:p>
      <w:pPr>
        <w:spacing w:after="0"/>
        <w:ind w:left="0"/>
        <w:jc w:val="both"/>
      </w:pPr>
      <w:r>
        <w:rPr>
          <w:rFonts w:ascii="Times New Roman"/>
          <w:b w:val="false"/>
          <w:i w:val="false"/>
          <w:color w:val="000000"/>
          <w:sz w:val="28"/>
        </w:rPr>
        <w:t xml:space="preserve">
      53. Сақтанушы сақтанушының сақтандыру сыйлықақылары түріндегі кірістер сомасына сақтандыру сыйлықақысын біржолғы (бір рет) төлеу шартымен аннуитет шартын жасаған кезде сақтандыру ұйымы осы Нұсқаулықтың 6-тармағында көзделген бухгалтерлік жазбаларды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54. Сақтанушы аннуитет шартында белгіленген мерзім соңына дейін мерзімдік негізде сақтандыру сыйлықақыларын төлеу шартымен сақтанушымен аннуитет шартын жасаған жағдайда, сақтандыру ұйымы осы Нұсқаулықтың 32-тармағында көзделген бухгалтерлік жазбаны жүзеге асырады. </w:t>
      </w:r>
      <w:r>
        <w:br/>
      </w:r>
      <w:r>
        <w:rPr>
          <w:rFonts w:ascii="Times New Roman"/>
          <w:b w:val="false"/>
          <w:i w:val="false"/>
          <w:color w:val="000000"/>
          <w:sz w:val="28"/>
        </w:rPr>
        <w:t>
</w:t>
      </w:r>
      <w:r>
        <w:rPr>
          <w:rFonts w:ascii="Times New Roman"/>
          <w:b w:val="false"/>
          <w:i w:val="false"/>
          <w:color w:val="000000"/>
          <w:sz w:val="28"/>
        </w:rPr>
        <w:t xml:space="preserve">
      55. Аннуитет шарты бойынша орын алмаған шығындар резервін қалыптастыру кезінде мынадай бухгалтерлік жазба жүзеге асырылады: </w:t>
      </w:r>
      <w:r>
        <w:br/>
      </w:r>
      <w:r>
        <w:rPr>
          <w:rFonts w:ascii="Times New Roman"/>
          <w:b w:val="false"/>
          <w:i w:val="false"/>
          <w:color w:val="000000"/>
          <w:sz w:val="28"/>
        </w:rPr>
        <w:t xml:space="preserve">
Дт 7440 44  "Аннуитет шарттары бойынша орын алмаған шығындар резервін </w:t>
      </w:r>
      <w:r>
        <w:br/>
      </w:r>
      <w:r>
        <w:rPr>
          <w:rFonts w:ascii="Times New Roman"/>
          <w:b w:val="false"/>
          <w:i w:val="false"/>
          <w:color w:val="000000"/>
          <w:sz w:val="28"/>
        </w:rPr>
        <w:t xml:space="preserve">
            қалыптастыру шығыстары" </w:t>
      </w:r>
      <w:r>
        <w:br/>
      </w:r>
      <w:r>
        <w:rPr>
          <w:rFonts w:ascii="Times New Roman"/>
          <w:b w:val="false"/>
          <w:i w:val="false"/>
          <w:color w:val="000000"/>
          <w:sz w:val="28"/>
        </w:rPr>
        <w:t xml:space="preserve">
Кт 3390 51  "Аннуитет шарттары бойынша орын алмаған шығындар </w:t>
      </w:r>
      <w:r>
        <w:br/>
      </w:r>
      <w:r>
        <w:rPr>
          <w:rFonts w:ascii="Times New Roman"/>
          <w:b w:val="false"/>
          <w:i w:val="false"/>
          <w:color w:val="000000"/>
          <w:sz w:val="28"/>
        </w:rPr>
        <w:t xml:space="preserve">
            резерві". </w:t>
      </w:r>
      <w:r>
        <w:br/>
      </w:r>
      <w:r>
        <w:rPr>
          <w:rFonts w:ascii="Times New Roman"/>
          <w:b w:val="false"/>
          <w:i w:val="false"/>
          <w:color w:val="000000"/>
          <w:sz w:val="28"/>
        </w:rPr>
        <w:t>
</w:t>
      </w:r>
      <w:r>
        <w:rPr>
          <w:rFonts w:ascii="Times New Roman"/>
          <w:b w:val="false"/>
          <w:i w:val="false"/>
          <w:color w:val="000000"/>
          <w:sz w:val="28"/>
        </w:rPr>
        <w:t xml:space="preserve">
      56. Сақтанушының сақтандыру сыйлықақыларын аннуитет шартында белгіленгенге дейін мерзімділікпен төлеу мерзімі аяқталғаннан кейін сақтандыру төлемдерінің сомалары есептелген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есептелген мерзімдік төлемдер сомасына: </w:t>
      </w:r>
      <w:r>
        <w:br/>
      </w:r>
      <w:r>
        <w:rPr>
          <w:rFonts w:ascii="Times New Roman"/>
          <w:b w:val="false"/>
          <w:i w:val="false"/>
          <w:color w:val="000000"/>
          <w:sz w:val="28"/>
        </w:rPr>
        <w:t xml:space="preserve">
Дт 3390 51  "Аннуитет шарттары бойынша орын алмаған шығындар резерві" </w:t>
      </w:r>
      <w:r>
        <w:br/>
      </w:r>
      <w:r>
        <w:rPr>
          <w:rFonts w:ascii="Times New Roman"/>
          <w:b w:val="false"/>
          <w:i w:val="false"/>
          <w:color w:val="000000"/>
          <w:sz w:val="28"/>
        </w:rPr>
        <w:t xml:space="preserve">
Кт 3390     "Сақтанушылармен есеп айырысу"; </w:t>
      </w:r>
      <w:r>
        <w:br/>
      </w:r>
      <w:r>
        <w:rPr>
          <w:rFonts w:ascii="Times New Roman"/>
          <w:b w:val="false"/>
          <w:i w:val="false"/>
          <w:color w:val="000000"/>
          <w:sz w:val="28"/>
        </w:rPr>
        <w:t xml:space="preserve">
      және бір мезгілде, </w:t>
      </w:r>
      <w:r>
        <w:br/>
      </w:r>
      <w:r>
        <w:rPr>
          <w:rFonts w:ascii="Times New Roman"/>
          <w:b w:val="false"/>
          <w:i w:val="false"/>
          <w:color w:val="000000"/>
          <w:sz w:val="28"/>
        </w:rPr>
        <w:t xml:space="preserve">
Дт 7470 41  "Сақтандыру бойынша сақтандыру төлемдерін жүзеге асыру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Кт 7440 44  "Аннуитет шарттары бойынша орын алмаған шығындар резервін </w:t>
      </w:r>
      <w:r>
        <w:br/>
      </w:r>
      <w:r>
        <w:rPr>
          <w:rFonts w:ascii="Times New Roman"/>
          <w:b w:val="false"/>
          <w:i w:val="false"/>
          <w:color w:val="000000"/>
          <w:sz w:val="28"/>
        </w:rPr>
        <w:t xml:space="preserve">
            қалыптастыру шығыстары"; </w:t>
      </w:r>
      <w:r>
        <w:br/>
      </w:r>
      <w:r>
        <w:rPr>
          <w:rFonts w:ascii="Times New Roman"/>
          <w:b w:val="false"/>
          <w:i w:val="false"/>
          <w:color w:val="000000"/>
          <w:sz w:val="28"/>
        </w:rPr>
        <w:t>
</w:t>
      </w:r>
      <w:r>
        <w:rPr>
          <w:rFonts w:ascii="Times New Roman"/>
          <w:b w:val="false"/>
          <w:i w:val="false"/>
          <w:color w:val="000000"/>
          <w:sz w:val="28"/>
        </w:rPr>
        <w:t xml:space="preserve">
      2) нақты төлеген кезде: </w:t>
      </w:r>
      <w:r>
        <w:br/>
      </w:r>
      <w:r>
        <w:rPr>
          <w:rFonts w:ascii="Times New Roman"/>
          <w:b w:val="false"/>
          <w:i w:val="false"/>
          <w:color w:val="000000"/>
          <w:sz w:val="28"/>
        </w:rPr>
        <w:t xml:space="preserve">
Дт 3390 44  "Сақтанушылармен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57. Өмірді жинақтаушы және жинақтаушы емес сақтандыру шарттарын қайта сақтандыру бойынша операциялардың бухгалтерлік есебі осы Нұсқаулықтың 4-тарауының 1-параграфына сәйкес жүзеге асырылады. Қайта сақтандыру активтерінің құнсыздануының бухгалтерлік есебі осы Нұсқаулықтың 4-тарауының 2-параграфына сәйкес жүзеге асырылады.  </w:t>
      </w:r>
    </w:p>
    <w:bookmarkEnd w:id="24"/>
    <w:bookmarkStart w:name="z128" w:id="25"/>
    <w:p>
      <w:pPr>
        <w:spacing w:after="0"/>
        <w:ind w:left="0"/>
        <w:jc w:val="left"/>
      </w:pPr>
      <w:r>
        <w:rPr>
          <w:rFonts w:ascii="Times New Roman"/>
          <w:b/>
          <w:i w:val="false"/>
          <w:color w:val="000000"/>
        </w:rPr>
        <w:t xml:space="preserve"> 
4-тарау. "Жалпы сақтандыру" және "өмірді сақтандыру" салаларындағы қайта сақтандыру бойынша операциялардың бухгалтерлік есебі  1. Қайта сақтандыру бойынша операцияларды есепке алу </w:t>
      </w:r>
    </w:p>
    <w:bookmarkEnd w:id="25"/>
    <w:bookmarkStart w:name="z129" w:id="26"/>
    <w:p>
      <w:pPr>
        <w:spacing w:after="0"/>
        <w:ind w:left="0"/>
        <w:jc w:val="both"/>
      </w:pPr>
      <w:r>
        <w:rPr>
          <w:rFonts w:ascii="Times New Roman"/>
          <w:b w:val="false"/>
          <w:i w:val="false"/>
          <w:color w:val="000000"/>
          <w:sz w:val="28"/>
        </w:rPr>
        <w:t xml:space="preserve">
      58. Қайта сақтандыру ұйымының қайта сақтанушысы қайта сақтандыру шартында белгіленген сақтандыру сыйлықақысының сомасын төлеген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есептелген сақтандыру сыйлықақы сомасына: </w:t>
      </w:r>
      <w:r>
        <w:br/>
      </w:r>
      <w:r>
        <w:rPr>
          <w:rFonts w:ascii="Times New Roman"/>
          <w:b w:val="false"/>
          <w:i w:val="false"/>
          <w:color w:val="000000"/>
          <w:sz w:val="28"/>
        </w:rPr>
        <w:t xml:space="preserve">
Дт 7470 40  "Сақтандыру (қайта сақтандыру) қызметіне байланысты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3390 42  "Қайта сақтандырушылармен есеп айырысу"; </w:t>
      </w:r>
      <w:r>
        <w:br/>
      </w:r>
      <w:r>
        <w:rPr>
          <w:rFonts w:ascii="Times New Roman"/>
          <w:b w:val="false"/>
          <w:i w:val="false"/>
          <w:color w:val="000000"/>
          <w:sz w:val="28"/>
        </w:rPr>
        <w:t>
</w:t>
      </w:r>
      <w:r>
        <w:rPr>
          <w:rFonts w:ascii="Times New Roman"/>
          <w:b w:val="false"/>
          <w:i w:val="false"/>
          <w:color w:val="000000"/>
          <w:sz w:val="28"/>
        </w:rPr>
        <w:t xml:space="preserve">
      2) нақты төленетін сақтандыру сыйлықақылар сомасына: </w:t>
      </w:r>
      <w:r>
        <w:br/>
      </w:r>
      <w:r>
        <w:rPr>
          <w:rFonts w:ascii="Times New Roman"/>
          <w:b w:val="false"/>
          <w:i w:val="false"/>
          <w:color w:val="000000"/>
          <w:sz w:val="28"/>
        </w:rPr>
        <w:t xml:space="preserve">
Дт 3390 42  "Қайта сақтандырушылармен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59. Қайта сақтандыру шартына сәйкес қайта сақтандыру ұйымынан комиссиялық сыйақылар түрінде кіріс есептелген және/немесе алынған кезде қайта сақтанушы мынадай бухгалтерлік жазбаларды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 қайта сақтандыру шарты күшіне енген кезде: </w:t>
      </w:r>
      <w:r>
        <w:br/>
      </w:r>
      <w:r>
        <w:rPr>
          <w:rFonts w:ascii="Times New Roman"/>
          <w:b w:val="false"/>
          <w:i w:val="false"/>
          <w:color w:val="000000"/>
          <w:sz w:val="28"/>
        </w:rPr>
        <w:t xml:space="preserve">
Дт 1270 41  "Қайта сақтандыру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Кт 6110 41  "Қайта сақтандыру шарттары бойынша комиссиялық кірістер"; </w:t>
      </w:r>
      <w:r>
        <w:br/>
      </w:r>
      <w:r>
        <w:rPr>
          <w:rFonts w:ascii="Times New Roman"/>
          <w:b w:val="false"/>
          <w:i w:val="false"/>
          <w:color w:val="000000"/>
          <w:sz w:val="28"/>
        </w:rPr>
        <w:t>
</w:t>
      </w:r>
      <w:r>
        <w:rPr>
          <w:rFonts w:ascii="Times New Roman"/>
          <w:b w:val="false"/>
          <w:i w:val="false"/>
          <w:color w:val="000000"/>
          <w:sz w:val="28"/>
        </w:rPr>
        <w:t xml:space="preserve">
      2) ақшаны нақты алған кезде: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1270 41  "Қайта сақтандыру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60. Қайта сақтандыру ұйымы қайта сақтанушыға комиссиялық сыйақы сомасын төлеу кезінде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комиссиялық сыйақы сомасын есептеген кезде: </w:t>
      </w:r>
      <w:r>
        <w:br/>
      </w:r>
      <w:r>
        <w:rPr>
          <w:rFonts w:ascii="Times New Roman"/>
          <w:b w:val="false"/>
          <w:i w:val="false"/>
          <w:color w:val="000000"/>
          <w:sz w:val="28"/>
        </w:rPr>
        <w:t xml:space="preserve">
Дт 7470 45  "Қайта сақтандыру бойынша комиссиялық сыйақы төлеу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Кт 3390 43  "Қайта сақтанушылармен есеп айырысу"; </w:t>
      </w:r>
      <w:r>
        <w:br/>
      </w:r>
      <w:r>
        <w:rPr>
          <w:rFonts w:ascii="Times New Roman"/>
          <w:b w:val="false"/>
          <w:i w:val="false"/>
          <w:color w:val="000000"/>
          <w:sz w:val="28"/>
        </w:rPr>
        <w:t>
</w:t>
      </w:r>
      <w:r>
        <w:rPr>
          <w:rFonts w:ascii="Times New Roman"/>
          <w:b w:val="false"/>
          <w:i w:val="false"/>
          <w:color w:val="000000"/>
          <w:sz w:val="28"/>
        </w:rPr>
        <w:t xml:space="preserve">
      2) комиссиялық сыйақы сомасы нақты төленген кезде: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61. Егер қайта сақтандыру шартының талаптарында қайта сақтану ұйымының қайта сақтанушыға комиссиялық сыйақы төлеу бойынша берешектері және қайта сақтанушының қайта сақтандыру ұйымына сақтандыру сыйлықақысын төлеу бойынша берешектері сомаларын есепке алу көзделсе, есепке алынатын сомаға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қайта сақтанушы: </w:t>
      </w:r>
      <w:r>
        <w:br/>
      </w:r>
      <w:r>
        <w:rPr>
          <w:rFonts w:ascii="Times New Roman"/>
          <w:b w:val="false"/>
          <w:i w:val="false"/>
          <w:color w:val="000000"/>
          <w:sz w:val="28"/>
        </w:rPr>
        <w:t xml:space="preserve">
Дт 3390 42  "Қайта сақтандырушылармен есеп айырысу" </w:t>
      </w:r>
      <w:r>
        <w:br/>
      </w:r>
      <w:r>
        <w:rPr>
          <w:rFonts w:ascii="Times New Roman"/>
          <w:b w:val="false"/>
          <w:i w:val="false"/>
          <w:color w:val="000000"/>
          <w:sz w:val="28"/>
        </w:rPr>
        <w:t xml:space="preserve">
Кт 1270 41  "Қайта сақтандыру бойынша есептелген комиссиялық </w:t>
      </w:r>
      <w:r>
        <w:br/>
      </w:r>
      <w:r>
        <w:rPr>
          <w:rFonts w:ascii="Times New Roman"/>
          <w:b w:val="false"/>
          <w:i w:val="false"/>
          <w:color w:val="000000"/>
          <w:sz w:val="28"/>
        </w:rPr>
        <w:t xml:space="preserve">
            кірістер"; </w:t>
      </w:r>
      <w:r>
        <w:br/>
      </w:r>
      <w:r>
        <w:rPr>
          <w:rFonts w:ascii="Times New Roman"/>
          <w:b w:val="false"/>
          <w:i w:val="false"/>
          <w:color w:val="000000"/>
          <w:sz w:val="28"/>
        </w:rPr>
        <w:t>
</w:t>
      </w:r>
      <w:r>
        <w:rPr>
          <w:rFonts w:ascii="Times New Roman"/>
          <w:b w:val="false"/>
          <w:i w:val="false"/>
          <w:color w:val="000000"/>
          <w:sz w:val="28"/>
        </w:rPr>
        <w:t xml:space="preserve">
      2) қайта сақтану ұйымы: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Кт 1280 42  "Қайта сақтанушылардан алынатын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w:t>
      </w:r>
      <w:r>
        <w:rPr>
          <w:rFonts w:ascii="Times New Roman"/>
          <w:b w:val="false"/>
          <w:i w:val="false"/>
          <w:color w:val="000000"/>
          <w:sz w:val="28"/>
        </w:rPr>
        <w:t xml:space="preserve">
      62. Сақтандыру жағдайы туындаған кезде қайта сақтандыру ұйымы қайта сақтанушыға келтірілген шығыстарды өтеу кезінде қайта сақтанушы қайта сақтандыру шартының талаптарына сәйкес мынадай бухгалтерлік жазбаларды жүзеге асырады: </w:t>
      </w:r>
      <w:r>
        <w:br/>
      </w:r>
      <w:r>
        <w:rPr>
          <w:rFonts w:ascii="Times New Roman"/>
          <w:b w:val="false"/>
          <w:i w:val="false"/>
          <w:color w:val="000000"/>
          <w:sz w:val="28"/>
        </w:rPr>
        <w:t xml:space="preserve">
      ақшаны нақты алған кезде: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1280 49  "Өмірді сақтандыру (қайта сақтандыру) шарты бойынша орын </w:t>
      </w:r>
      <w:r>
        <w:br/>
      </w:r>
      <w:r>
        <w:rPr>
          <w:rFonts w:ascii="Times New Roman"/>
          <w:b w:val="false"/>
          <w:i w:val="false"/>
          <w:color w:val="000000"/>
          <w:sz w:val="28"/>
        </w:rPr>
        <w:t xml:space="preserve">
            алмаған шығындар бойынша қайта сақтандыру активтері", </w:t>
      </w:r>
      <w:r>
        <w:br/>
      </w:r>
      <w:r>
        <w:rPr>
          <w:rFonts w:ascii="Times New Roman"/>
          <w:b w:val="false"/>
          <w:i w:val="false"/>
          <w:color w:val="000000"/>
          <w:sz w:val="28"/>
        </w:rPr>
        <w:t xml:space="preserve">
   1280 50  "Аннуитет шарттары бойынша орын алмаған шығындар бойынша </w:t>
      </w:r>
      <w:r>
        <w:br/>
      </w:r>
      <w:r>
        <w:rPr>
          <w:rFonts w:ascii="Times New Roman"/>
          <w:b w:val="false"/>
          <w:i w:val="false"/>
          <w:color w:val="000000"/>
          <w:sz w:val="28"/>
        </w:rPr>
        <w:t xml:space="preserve">
            қайта сақтандыру активтері", </w:t>
      </w:r>
      <w:r>
        <w:br/>
      </w:r>
      <w:r>
        <w:rPr>
          <w:rFonts w:ascii="Times New Roman"/>
          <w:b w:val="false"/>
          <w:i w:val="false"/>
          <w:color w:val="000000"/>
          <w:sz w:val="28"/>
        </w:rPr>
        <w:t xml:space="preserve">
   1280 51  "Мәлімделген, бірақ реттелмеген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xml:space="preserve">
   1280 52  "Қосымша резервтер бойынша қайта сақтандыру активтер"; </w:t>
      </w:r>
      <w:r>
        <w:br/>
      </w:r>
      <w:r>
        <w:rPr>
          <w:rFonts w:ascii="Times New Roman"/>
          <w:b w:val="false"/>
          <w:i w:val="false"/>
          <w:color w:val="000000"/>
          <w:sz w:val="28"/>
        </w:rPr>
        <w:t xml:space="preserve">
      және бір мезгілде, өмірді сақтандыру (қайта сақтандыру) шарттары бойынша орын алмаған шығындар, аннуитет шарттары бойынша орын алмаған шығындар, мәлімделген, бірақ реттелмеген шығындар резервтері бойынша бұрын есептелген қайта сақтандыру активтерінің сомалары қайта сақтандыру ұйымынан нақты алынған ақша сомасынан асып кеткен жағдайда: </w:t>
      </w:r>
      <w:r>
        <w:br/>
      </w:r>
      <w:r>
        <w:rPr>
          <w:rFonts w:ascii="Times New Roman"/>
          <w:b w:val="false"/>
          <w:i w:val="false"/>
          <w:color w:val="000000"/>
          <w:sz w:val="28"/>
        </w:rPr>
        <w:t xml:space="preserve">
      резервтер бойынша қайта сақтандыру активтерін азайту (түзету) сомасына: </w:t>
      </w:r>
      <w:r>
        <w:br/>
      </w:r>
      <w:r>
        <w:rPr>
          <w:rFonts w:ascii="Times New Roman"/>
          <w:b w:val="false"/>
          <w:i w:val="false"/>
          <w:color w:val="000000"/>
          <w:sz w:val="28"/>
        </w:rPr>
        <w:t xml:space="preserve">
Дт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Кт 1280 49  "Өмірді сақтандыру (қайта сақтандыру) шарты бойынша орын </w:t>
      </w:r>
      <w:r>
        <w:br/>
      </w:r>
      <w:r>
        <w:rPr>
          <w:rFonts w:ascii="Times New Roman"/>
          <w:b w:val="false"/>
          <w:i w:val="false"/>
          <w:color w:val="000000"/>
          <w:sz w:val="28"/>
        </w:rPr>
        <w:t xml:space="preserve">
            алмаған шығындар бойынша қайта сақтандыру активтері", </w:t>
      </w:r>
      <w:r>
        <w:br/>
      </w:r>
      <w:r>
        <w:rPr>
          <w:rFonts w:ascii="Times New Roman"/>
          <w:b w:val="false"/>
          <w:i w:val="false"/>
          <w:color w:val="000000"/>
          <w:sz w:val="28"/>
        </w:rPr>
        <w:t xml:space="preserve">
   1280 50  "Аннуитет шарттары бойынша орын алмаған шығындар бойынша </w:t>
      </w:r>
      <w:r>
        <w:br/>
      </w:r>
      <w:r>
        <w:rPr>
          <w:rFonts w:ascii="Times New Roman"/>
          <w:b w:val="false"/>
          <w:i w:val="false"/>
          <w:color w:val="000000"/>
          <w:sz w:val="28"/>
        </w:rPr>
        <w:t xml:space="preserve">
            қайта сақтандыру активтері", </w:t>
      </w:r>
      <w:r>
        <w:br/>
      </w:r>
      <w:r>
        <w:rPr>
          <w:rFonts w:ascii="Times New Roman"/>
          <w:b w:val="false"/>
          <w:i w:val="false"/>
          <w:color w:val="000000"/>
          <w:sz w:val="28"/>
        </w:rPr>
        <w:t xml:space="preserve">
   1280 51  "Мәлімделген, бірақ реттелмеген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xml:space="preserve">
      қосымша резервтер бойынша қайта сақтандыру активтерін азайту (түзету) сомасына: </w:t>
      </w:r>
      <w:r>
        <w:br/>
      </w:r>
      <w:r>
        <w:rPr>
          <w:rFonts w:ascii="Times New Roman"/>
          <w:b w:val="false"/>
          <w:i w:val="false"/>
          <w:color w:val="000000"/>
          <w:sz w:val="28"/>
        </w:rPr>
        <w:t xml:space="preserve">
Дт 6280 42  "Қайта сақтандырушының сақтандыру төлемдерін өтеуіне </w:t>
      </w:r>
      <w:r>
        <w:br/>
      </w:r>
      <w:r>
        <w:rPr>
          <w:rFonts w:ascii="Times New Roman"/>
          <w:b w:val="false"/>
          <w:i w:val="false"/>
          <w:color w:val="000000"/>
          <w:sz w:val="28"/>
        </w:rPr>
        <w:t xml:space="preserve">
            байланысты кірістер" </w:t>
      </w:r>
      <w:r>
        <w:br/>
      </w:r>
      <w:r>
        <w:rPr>
          <w:rFonts w:ascii="Times New Roman"/>
          <w:b w:val="false"/>
          <w:i w:val="false"/>
          <w:color w:val="000000"/>
          <w:sz w:val="28"/>
        </w:rPr>
        <w:t xml:space="preserve">
Кт 1280 52  "Қосымша резервтер бойынша қайта сақтандыру активтер". </w:t>
      </w:r>
      <w:r>
        <w:br/>
      </w:r>
      <w:r>
        <w:rPr>
          <w:rFonts w:ascii="Times New Roman"/>
          <w:b w:val="false"/>
          <w:i w:val="false"/>
          <w:color w:val="000000"/>
          <w:sz w:val="28"/>
        </w:rPr>
        <w:t>
</w:t>
      </w:r>
      <w:r>
        <w:rPr>
          <w:rFonts w:ascii="Times New Roman"/>
          <w:b w:val="false"/>
          <w:i w:val="false"/>
          <w:color w:val="000000"/>
          <w:sz w:val="28"/>
        </w:rPr>
        <w:t xml:space="preserve">
      63. Егер қайта сақтандыру шартының талаптарында қайта сақтандырушының қайта сақтандыру ұйымына сақтандыру сыйлықақысын төлеу бойынша берешегінің және сақтандыру ұйымының қайта сақтанушыға сақтандыру төлемі бойынша берешегінің сомаларын есепке алу мүмкіндігі көзделсе, есепке алынатын сомаға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қайта сақтандыру ұйымы: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Кт 1280 42  "Қайта сақтанушылардан алынатын сақтандыру </w:t>
      </w:r>
      <w:r>
        <w:br/>
      </w:r>
      <w:r>
        <w:rPr>
          <w:rFonts w:ascii="Times New Roman"/>
          <w:b w:val="false"/>
          <w:i w:val="false"/>
          <w:color w:val="000000"/>
          <w:sz w:val="28"/>
        </w:rPr>
        <w:t xml:space="preserve">
            сыйлықақылары"; </w:t>
      </w:r>
      <w:r>
        <w:br/>
      </w:r>
      <w:r>
        <w:rPr>
          <w:rFonts w:ascii="Times New Roman"/>
          <w:b w:val="false"/>
          <w:i w:val="false"/>
          <w:color w:val="000000"/>
          <w:sz w:val="28"/>
        </w:rPr>
        <w:t>
</w:t>
      </w:r>
      <w:r>
        <w:rPr>
          <w:rFonts w:ascii="Times New Roman"/>
          <w:b w:val="false"/>
          <w:i w:val="false"/>
          <w:color w:val="000000"/>
          <w:sz w:val="28"/>
        </w:rPr>
        <w:t xml:space="preserve">
      2) қайта сақтанушы: </w:t>
      </w:r>
      <w:r>
        <w:br/>
      </w:r>
      <w:r>
        <w:rPr>
          <w:rFonts w:ascii="Times New Roman"/>
          <w:b w:val="false"/>
          <w:i w:val="false"/>
          <w:color w:val="000000"/>
          <w:sz w:val="28"/>
        </w:rPr>
        <w:t xml:space="preserve">
Дт 3390 42  "Қайта сақтандырушылармен есеп айырысу" </w:t>
      </w:r>
      <w:r>
        <w:br/>
      </w:r>
      <w:r>
        <w:rPr>
          <w:rFonts w:ascii="Times New Roman"/>
          <w:b w:val="false"/>
          <w:i w:val="false"/>
          <w:color w:val="000000"/>
          <w:sz w:val="28"/>
        </w:rPr>
        <w:t xml:space="preserve">
Кт 1280 49  "Өмірді сақтандыру (қайта сақтандыру) шарты бойынша орын </w:t>
      </w:r>
      <w:r>
        <w:br/>
      </w:r>
      <w:r>
        <w:rPr>
          <w:rFonts w:ascii="Times New Roman"/>
          <w:b w:val="false"/>
          <w:i w:val="false"/>
          <w:color w:val="000000"/>
          <w:sz w:val="28"/>
        </w:rPr>
        <w:t xml:space="preserve">
            алмаған шығындар бойынша қайта сақтандыру активтері", </w:t>
      </w:r>
      <w:r>
        <w:br/>
      </w:r>
      <w:r>
        <w:rPr>
          <w:rFonts w:ascii="Times New Roman"/>
          <w:b w:val="false"/>
          <w:i w:val="false"/>
          <w:color w:val="000000"/>
          <w:sz w:val="28"/>
        </w:rPr>
        <w:t xml:space="preserve">
   1280 50  "Аннуитет шарттары бойынша орын алмаған шығындар бойынша </w:t>
      </w:r>
      <w:r>
        <w:br/>
      </w:r>
      <w:r>
        <w:rPr>
          <w:rFonts w:ascii="Times New Roman"/>
          <w:b w:val="false"/>
          <w:i w:val="false"/>
          <w:color w:val="000000"/>
          <w:sz w:val="28"/>
        </w:rPr>
        <w:t xml:space="preserve">
            қайта сақтандыру активтері", </w:t>
      </w:r>
      <w:r>
        <w:br/>
      </w:r>
      <w:r>
        <w:rPr>
          <w:rFonts w:ascii="Times New Roman"/>
          <w:b w:val="false"/>
          <w:i w:val="false"/>
          <w:color w:val="000000"/>
          <w:sz w:val="28"/>
        </w:rPr>
        <w:t xml:space="preserve">
   1280 51  "Мәлімделген, бірақ реттелмеген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xml:space="preserve">
   1280 52  "Қосымша резервтер бойынша қайта сақтандыру активтер". </w:t>
      </w:r>
    </w:p>
    <w:bookmarkEnd w:id="26"/>
    <w:bookmarkStart w:name="z145" w:id="27"/>
    <w:p>
      <w:pPr>
        <w:spacing w:after="0"/>
        <w:ind w:left="0"/>
        <w:jc w:val="left"/>
      </w:pPr>
      <w:r>
        <w:rPr>
          <w:rFonts w:ascii="Times New Roman"/>
          <w:b/>
          <w:i w:val="false"/>
          <w:color w:val="000000"/>
        </w:rPr>
        <w:t xml:space="preserve"> 
2. Қайта сақтандыру активтері бойынша резервтер (провизиялар) құру бойынша операцияларды есепке алу </w:t>
      </w:r>
    </w:p>
    <w:bookmarkEnd w:id="27"/>
    <w:bookmarkStart w:name="z146" w:id="28"/>
    <w:p>
      <w:pPr>
        <w:spacing w:after="0"/>
        <w:ind w:left="0"/>
        <w:jc w:val="both"/>
      </w:pPr>
      <w:r>
        <w:rPr>
          <w:rFonts w:ascii="Times New Roman"/>
          <w:b w:val="false"/>
          <w:i w:val="false"/>
          <w:color w:val="000000"/>
          <w:sz w:val="28"/>
        </w:rPr>
        <w:t xml:space="preserve">
      64. Қайта сақтандыру активтерінің құнсыздануынан болған шығындарды жабу резервтері (провизиялар) құрылған кезде мынадай бухгалтерлік жазба жүзеге асырылады: </w:t>
      </w:r>
      <w:r>
        <w:br/>
      </w:r>
      <w:r>
        <w:rPr>
          <w:rFonts w:ascii="Times New Roman"/>
          <w:b w:val="false"/>
          <w:i w:val="false"/>
          <w:color w:val="000000"/>
          <w:sz w:val="28"/>
        </w:rPr>
        <w:t xml:space="preserve">
Дт 7440 47  "Қайта сақтандыру активтері бойынша резервтер </w:t>
      </w:r>
      <w:r>
        <w:br/>
      </w:r>
      <w:r>
        <w:rPr>
          <w:rFonts w:ascii="Times New Roman"/>
          <w:b w:val="false"/>
          <w:i w:val="false"/>
          <w:color w:val="000000"/>
          <w:sz w:val="28"/>
        </w:rPr>
        <w:t xml:space="preserve">
            (провизиялар) қалыптастыру шығыстары" </w:t>
      </w:r>
      <w:r>
        <w:br/>
      </w:r>
      <w:r>
        <w:rPr>
          <w:rFonts w:ascii="Times New Roman"/>
          <w:b w:val="false"/>
          <w:i w:val="false"/>
          <w:color w:val="000000"/>
          <w:sz w:val="28"/>
        </w:rPr>
        <w:t xml:space="preserve">
Кт 1290 41  "Қайта сақтандыру активтерінің құнсыздануынан болған </w:t>
      </w:r>
      <w:r>
        <w:br/>
      </w:r>
      <w:r>
        <w:rPr>
          <w:rFonts w:ascii="Times New Roman"/>
          <w:b w:val="false"/>
          <w:i w:val="false"/>
          <w:color w:val="000000"/>
          <w:sz w:val="28"/>
        </w:rPr>
        <w:t xml:space="preserve">
            шығындарды жабу резервтері (провизиялар)". </w:t>
      </w:r>
      <w:r>
        <w:br/>
      </w:r>
      <w:r>
        <w:rPr>
          <w:rFonts w:ascii="Times New Roman"/>
          <w:b w:val="false"/>
          <w:i w:val="false"/>
          <w:color w:val="000000"/>
          <w:sz w:val="28"/>
        </w:rPr>
        <w:t>
</w:t>
      </w:r>
      <w:r>
        <w:rPr>
          <w:rFonts w:ascii="Times New Roman"/>
          <w:b w:val="false"/>
          <w:i w:val="false"/>
          <w:color w:val="000000"/>
          <w:sz w:val="28"/>
        </w:rPr>
        <w:t xml:space="preserve">
      65. Қайта сақтандыру активтерінің құнсыздануынан болған шығындарды жабу резервтері (провизиялар) азайтылған (жойылған) кезде мынадай бухгалтерлік жазба жүзеге асырылады: </w:t>
      </w:r>
      <w:r>
        <w:br/>
      </w:r>
      <w:r>
        <w:rPr>
          <w:rFonts w:ascii="Times New Roman"/>
          <w:b w:val="false"/>
          <w:i w:val="false"/>
          <w:color w:val="000000"/>
          <w:sz w:val="28"/>
        </w:rPr>
        <w:t xml:space="preserve">
Дт 1290 41  "Қайта сақтандыру активтерінің құнсыздануынан болған </w:t>
      </w:r>
      <w:r>
        <w:br/>
      </w:r>
      <w:r>
        <w:rPr>
          <w:rFonts w:ascii="Times New Roman"/>
          <w:b w:val="false"/>
          <w:i w:val="false"/>
          <w:color w:val="000000"/>
          <w:sz w:val="28"/>
        </w:rPr>
        <w:t xml:space="preserve">
            шығындарды жабу резервтері (провизиялар)" </w:t>
      </w:r>
      <w:r>
        <w:br/>
      </w:r>
      <w:r>
        <w:rPr>
          <w:rFonts w:ascii="Times New Roman"/>
          <w:b w:val="false"/>
          <w:i w:val="false"/>
          <w:color w:val="000000"/>
          <w:sz w:val="28"/>
        </w:rPr>
        <w:t xml:space="preserve">
Кт 6240 03  "Басқа дебиторлық берешектен болған шығындарды жабу үшін </w:t>
      </w:r>
      <w:r>
        <w:br/>
      </w:r>
      <w:r>
        <w:rPr>
          <w:rFonts w:ascii="Times New Roman"/>
          <w:b w:val="false"/>
          <w:i w:val="false"/>
          <w:color w:val="000000"/>
          <w:sz w:val="28"/>
        </w:rPr>
        <w:t xml:space="preserve">
            өткен кезеңдерде құрылған резервтерді (провизияларды) </w:t>
      </w:r>
      <w:r>
        <w:br/>
      </w:r>
      <w:r>
        <w:rPr>
          <w:rFonts w:ascii="Times New Roman"/>
          <w:b w:val="false"/>
          <w:i w:val="false"/>
          <w:color w:val="000000"/>
          <w:sz w:val="28"/>
        </w:rPr>
        <w:t xml:space="preserve">
            қалпына келтіруден (жоюдан) кірістер". </w:t>
      </w:r>
      <w:r>
        <w:br/>
      </w:r>
      <w:r>
        <w:rPr>
          <w:rFonts w:ascii="Times New Roman"/>
          <w:b w:val="false"/>
          <w:i w:val="false"/>
          <w:color w:val="000000"/>
          <w:sz w:val="28"/>
        </w:rPr>
        <w:t>
</w:t>
      </w:r>
      <w:r>
        <w:rPr>
          <w:rFonts w:ascii="Times New Roman"/>
          <w:b w:val="false"/>
          <w:i w:val="false"/>
          <w:color w:val="000000"/>
          <w:sz w:val="28"/>
        </w:rPr>
        <w:t xml:space="preserve">
      66. Құрылған резервтер (провизиялар) есебінен қайта сақтандыру активтері есептен шығарылған кезде мынадай бухгалтерлік жазба жүзеге асырылады: </w:t>
      </w:r>
      <w:r>
        <w:br/>
      </w:r>
      <w:r>
        <w:rPr>
          <w:rFonts w:ascii="Times New Roman"/>
          <w:b w:val="false"/>
          <w:i w:val="false"/>
          <w:color w:val="000000"/>
          <w:sz w:val="28"/>
        </w:rPr>
        <w:t xml:space="preserve">
Дт 1290 41  "Қайта сақтандыру активтерінің құнсыздануынан болған </w:t>
      </w:r>
      <w:r>
        <w:br/>
      </w:r>
      <w:r>
        <w:rPr>
          <w:rFonts w:ascii="Times New Roman"/>
          <w:b w:val="false"/>
          <w:i w:val="false"/>
          <w:color w:val="000000"/>
          <w:sz w:val="28"/>
        </w:rPr>
        <w:t xml:space="preserve">
            шығындарды жабу резервтері (провизиялар)" </w:t>
      </w:r>
      <w:r>
        <w:br/>
      </w:r>
      <w:r>
        <w:rPr>
          <w:rFonts w:ascii="Times New Roman"/>
          <w:b w:val="false"/>
          <w:i w:val="false"/>
          <w:color w:val="000000"/>
          <w:sz w:val="28"/>
        </w:rPr>
        <w:t xml:space="preserve">
Кт 1280 47  "Еңбек сіңірілмеген сыйлықақылар бойынша қайта сақтандыру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1280 48  "Орын алған, бірақ мәлімделмеген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xml:space="preserve">
   1280 49  "Өмірді сақтандыру (қайта сақтандыру) шарттары бойынша </w:t>
      </w:r>
      <w:r>
        <w:br/>
      </w:r>
      <w:r>
        <w:rPr>
          <w:rFonts w:ascii="Times New Roman"/>
          <w:b w:val="false"/>
          <w:i w:val="false"/>
          <w:color w:val="000000"/>
          <w:sz w:val="28"/>
        </w:rPr>
        <w:t xml:space="preserve">
            орын алмаған шығындар бойынша қайта сақтандыру </w:t>
      </w:r>
      <w:r>
        <w:br/>
      </w:r>
      <w:r>
        <w:rPr>
          <w:rFonts w:ascii="Times New Roman"/>
          <w:b w:val="false"/>
          <w:i w:val="false"/>
          <w:color w:val="000000"/>
          <w:sz w:val="28"/>
        </w:rPr>
        <w:t xml:space="preserve">
            активтері", </w:t>
      </w:r>
      <w:r>
        <w:br/>
      </w:r>
      <w:r>
        <w:rPr>
          <w:rFonts w:ascii="Times New Roman"/>
          <w:b w:val="false"/>
          <w:i w:val="false"/>
          <w:color w:val="000000"/>
          <w:sz w:val="28"/>
        </w:rPr>
        <w:t xml:space="preserve">
   1280 50  "Аннуитет шарттары бойынша орын алмаған шығындар бойынша </w:t>
      </w:r>
      <w:r>
        <w:br/>
      </w:r>
      <w:r>
        <w:rPr>
          <w:rFonts w:ascii="Times New Roman"/>
          <w:b w:val="false"/>
          <w:i w:val="false"/>
          <w:color w:val="000000"/>
          <w:sz w:val="28"/>
        </w:rPr>
        <w:t xml:space="preserve">
            қайта сақтандыру активтері", </w:t>
      </w:r>
      <w:r>
        <w:br/>
      </w:r>
      <w:r>
        <w:rPr>
          <w:rFonts w:ascii="Times New Roman"/>
          <w:b w:val="false"/>
          <w:i w:val="false"/>
          <w:color w:val="000000"/>
          <w:sz w:val="28"/>
        </w:rPr>
        <w:t xml:space="preserve">
   1280 51  "Мәлімделген, бірақ реттелмеген шығындар бойынша қайта </w:t>
      </w:r>
      <w:r>
        <w:br/>
      </w:r>
      <w:r>
        <w:rPr>
          <w:rFonts w:ascii="Times New Roman"/>
          <w:b w:val="false"/>
          <w:i w:val="false"/>
          <w:color w:val="000000"/>
          <w:sz w:val="28"/>
        </w:rPr>
        <w:t xml:space="preserve">
            сақтандыру активтері", </w:t>
      </w:r>
      <w:r>
        <w:br/>
      </w:r>
      <w:r>
        <w:rPr>
          <w:rFonts w:ascii="Times New Roman"/>
          <w:b w:val="false"/>
          <w:i w:val="false"/>
          <w:color w:val="000000"/>
          <w:sz w:val="28"/>
        </w:rPr>
        <w:t xml:space="preserve">
   1280 52  "Қосымша резервтер бойынша қайта сақтандыру активтер". </w:t>
      </w:r>
    </w:p>
    <w:bookmarkEnd w:id="28"/>
    <w:bookmarkStart w:name="z149" w:id="29"/>
    <w:p>
      <w:pPr>
        <w:spacing w:after="0"/>
        <w:ind w:left="0"/>
        <w:jc w:val="left"/>
      </w:pPr>
      <w:r>
        <w:rPr>
          <w:rFonts w:ascii="Times New Roman"/>
          <w:b/>
          <w:i w:val="false"/>
          <w:color w:val="000000"/>
        </w:rPr>
        <w:t xml:space="preserve"> 
5-тарау. Сақтандыру брокерінің қызметіне байланысты операциялардың бухгалтерлік есебі </w:t>
      </w:r>
    </w:p>
    <w:bookmarkEnd w:id="29"/>
    <w:bookmarkStart w:name="z150" w:id="30"/>
    <w:p>
      <w:pPr>
        <w:spacing w:after="0"/>
        <w:ind w:left="0"/>
        <w:jc w:val="both"/>
      </w:pPr>
      <w:r>
        <w:rPr>
          <w:rFonts w:ascii="Times New Roman"/>
          <w:b w:val="false"/>
          <w:i w:val="false"/>
          <w:color w:val="000000"/>
          <w:sz w:val="28"/>
        </w:rPr>
        <w:t xml:space="preserve">
      67. Сақтанушы сақтандыру сыйлықақыларының сомаларын тікелей сақтандыру ұйымына аударған кезде сақтандыру брокері көрсеткен делдалдық қызметтер үшін есептелген комиссиялық сыйақы сомасына мынадай бухгалтерлік жазбалар жүзеге асырылады: </w:t>
      </w:r>
      <w:r>
        <w:br/>
      </w:r>
      <w:r>
        <w:rPr>
          <w:rFonts w:ascii="Times New Roman"/>
          <w:b w:val="false"/>
          <w:i w:val="false"/>
          <w:color w:val="000000"/>
          <w:sz w:val="28"/>
        </w:rPr>
        <w:t xml:space="preserve">
      көрсетілген делдалдық қызметтер үшін есептелген комиссиялық сыйақы сомасына: </w:t>
      </w:r>
      <w:r>
        <w:br/>
      </w:r>
      <w:r>
        <w:rPr>
          <w:rFonts w:ascii="Times New Roman"/>
          <w:b w:val="false"/>
          <w:i w:val="false"/>
          <w:color w:val="000000"/>
          <w:sz w:val="28"/>
        </w:rPr>
        <w:t xml:space="preserve">
Дт 1270 43  "Сақтандыру брокерлерінің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Кт 6110 42  "Сақтандыру брокерлерінің комиссиялық кірістері"; </w:t>
      </w:r>
      <w:r>
        <w:br/>
      </w:r>
      <w:r>
        <w:rPr>
          <w:rFonts w:ascii="Times New Roman"/>
          <w:b w:val="false"/>
          <w:i w:val="false"/>
          <w:color w:val="000000"/>
          <w:sz w:val="28"/>
        </w:rPr>
        <w:t xml:space="preserve">
      нақты алынған комиссиялық сыйақы сомасына: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1270 43  "Сақтандыру брокерлерінің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w:t>
      </w:r>
      <w:r>
        <w:rPr>
          <w:rFonts w:ascii="Times New Roman"/>
          <w:b w:val="false"/>
          <w:i w:val="false"/>
          <w:color w:val="000000"/>
          <w:sz w:val="28"/>
        </w:rPr>
        <w:t xml:space="preserve">
      68. Сақтандыру брокері өз атынан және қайта сақтанушының (цеденттің) тапсырмасы бойынша қайта сақтандыру шартын жасаған және сақтандыру брокері арқылы қайта сақтандыру сыйлықақылары сомаларын қайта сақтандыру ұйымына аударған жағдайда сақтандыру брокері мынадай бухгалтерлік жазбаларды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 сақтандыру ұйымынан алынатын қайта сақтандыру сыйлықақыларының сомасына: </w:t>
      </w:r>
      <w:r>
        <w:br/>
      </w:r>
      <w:r>
        <w:rPr>
          <w:rFonts w:ascii="Times New Roman"/>
          <w:b w:val="false"/>
          <w:i w:val="false"/>
          <w:color w:val="000000"/>
          <w:sz w:val="28"/>
        </w:rPr>
        <w:t xml:space="preserve">
Дт 1280 42  "Қайта сақтанушылардан алынатын сақтандыру сыйлықақылары" </w:t>
      </w:r>
      <w:r>
        <w:br/>
      </w:r>
      <w:r>
        <w:rPr>
          <w:rFonts w:ascii="Times New Roman"/>
          <w:b w:val="false"/>
          <w:i w:val="false"/>
          <w:color w:val="000000"/>
          <w:sz w:val="28"/>
        </w:rPr>
        <w:t xml:space="preserve">
Кт 3390 42  "Қайта сақтандырушылармен есеп айырысу"; </w:t>
      </w:r>
      <w:r>
        <w:br/>
      </w:r>
      <w:r>
        <w:rPr>
          <w:rFonts w:ascii="Times New Roman"/>
          <w:b w:val="false"/>
          <w:i w:val="false"/>
          <w:color w:val="000000"/>
          <w:sz w:val="28"/>
        </w:rPr>
        <w:t>
</w:t>
      </w:r>
      <w:r>
        <w:rPr>
          <w:rFonts w:ascii="Times New Roman"/>
          <w:b w:val="false"/>
          <w:i w:val="false"/>
          <w:color w:val="000000"/>
          <w:sz w:val="28"/>
        </w:rPr>
        <w:t xml:space="preserve">
      2) қайта сақтандыру сыйлықақысы мөлшерінен сақтандыру брокеріне тиесілі есептелген комиссиялық сыйақы сомасына: </w:t>
      </w:r>
      <w:r>
        <w:br/>
      </w:r>
      <w:r>
        <w:rPr>
          <w:rFonts w:ascii="Times New Roman"/>
          <w:b w:val="false"/>
          <w:i w:val="false"/>
          <w:color w:val="000000"/>
          <w:sz w:val="28"/>
        </w:rPr>
        <w:t xml:space="preserve">
Дт 1270 43  "Сақтандыру брокерлерінің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Кт 6110 42  "Сақтандыру брокерлерінің комиссиялық кірістері"; </w:t>
      </w:r>
      <w:r>
        <w:br/>
      </w:r>
      <w:r>
        <w:rPr>
          <w:rFonts w:ascii="Times New Roman"/>
          <w:b w:val="false"/>
          <w:i w:val="false"/>
          <w:color w:val="000000"/>
          <w:sz w:val="28"/>
        </w:rPr>
        <w:t>
</w:t>
      </w:r>
      <w:r>
        <w:rPr>
          <w:rFonts w:ascii="Times New Roman"/>
          <w:b w:val="false"/>
          <w:i w:val="false"/>
          <w:color w:val="000000"/>
          <w:sz w:val="28"/>
        </w:rPr>
        <w:t xml:space="preserve">
      3) сақтандыру ұйымынан нақты алынған қайта сақтандыру сыйлықақысы сомасына: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1280 42  "Қайта сақтанушылардан алынатын сақтандыру сыйлықақылары". </w:t>
      </w:r>
      <w:r>
        <w:br/>
      </w:r>
      <w:r>
        <w:rPr>
          <w:rFonts w:ascii="Times New Roman"/>
          <w:b w:val="false"/>
          <w:i w:val="false"/>
          <w:color w:val="000000"/>
          <w:sz w:val="28"/>
        </w:rPr>
        <w:t>
</w:t>
      </w:r>
      <w:r>
        <w:rPr>
          <w:rFonts w:ascii="Times New Roman"/>
          <w:b w:val="false"/>
          <w:i w:val="false"/>
          <w:color w:val="000000"/>
          <w:sz w:val="28"/>
        </w:rPr>
        <w:t xml:space="preserve">
      69. Қайта сақтандыру ұйымының қайта сақтандыру сыйлықақысы аударылған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қайта сақтанушыдан комиссиялық сыйақы түрінде ұсталатын кіріс сомасына: </w:t>
      </w:r>
      <w:r>
        <w:br/>
      </w:r>
      <w:r>
        <w:rPr>
          <w:rFonts w:ascii="Times New Roman"/>
          <w:b w:val="false"/>
          <w:i w:val="false"/>
          <w:color w:val="000000"/>
          <w:sz w:val="28"/>
        </w:rPr>
        <w:t xml:space="preserve">
Дт 3390 42  "Қайта сақтандырушылармен есеп айырысу" </w:t>
      </w:r>
      <w:r>
        <w:br/>
      </w:r>
      <w:r>
        <w:rPr>
          <w:rFonts w:ascii="Times New Roman"/>
          <w:b w:val="false"/>
          <w:i w:val="false"/>
          <w:color w:val="000000"/>
          <w:sz w:val="28"/>
        </w:rPr>
        <w:t xml:space="preserve">
Кт 1270 43  "Сақтандыру брокерлерінің есептелген комиссиялық кірістері"; </w:t>
      </w:r>
      <w:r>
        <w:br/>
      </w:r>
      <w:r>
        <w:rPr>
          <w:rFonts w:ascii="Times New Roman"/>
          <w:b w:val="false"/>
          <w:i w:val="false"/>
          <w:color w:val="000000"/>
          <w:sz w:val="28"/>
        </w:rPr>
        <w:t>
</w:t>
      </w:r>
      <w:r>
        <w:rPr>
          <w:rFonts w:ascii="Times New Roman"/>
          <w:b w:val="false"/>
          <w:i w:val="false"/>
          <w:color w:val="000000"/>
          <w:sz w:val="28"/>
        </w:rPr>
        <w:t xml:space="preserve">
      2) қайта сақтандыру сыйлықақысын Қазақстан Республикасының резидент емесі – қайта сақтандыру ұйымына берген кезде Қазақстан Республикасының резидент емесі кірістерінің төлем көзінен ұсталатын салық сомасына: </w:t>
      </w:r>
      <w:r>
        <w:br/>
      </w:r>
      <w:r>
        <w:rPr>
          <w:rFonts w:ascii="Times New Roman"/>
          <w:b w:val="false"/>
          <w:i w:val="false"/>
          <w:color w:val="000000"/>
          <w:sz w:val="28"/>
        </w:rPr>
        <w:t xml:space="preserve">
Дт 3390 42  "Қайта сақтандырушылармен есеп айырысу" </w:t>
      </w:r>
      <w:r>
        <w:br/>
      </w:r>
      <w:r>
        <w:rPr>
          <w:rFonts w:ascii="Times New Roman"/>
          <w:b w:val="false"/>
          <w:i w:val="false"/>
          <w:color w:val="000000"/>
          <w:sz w:val="28"/>
        </w:rPr>
        <w:t xml:space="preserve">
Кт 3110 01  "Төленуі тиіс корпоративтік табыс салығы"; </w:t>
      </w:r>
      <w:r>
        <w:br/>
      </w:r>
      <w:r>
        <w:rPr>
          <w:rFonts w:ascii="Times New Roman"/>
          <w:b w:val="false"/>
          <w:i w:val="false"/>
          <w:color w:val="000000"/>
          <w:sz w:val="28"/>
        </w:rPr>
        <w:t>
</w:t>
      </w:r>
      <w:r>
        <w:rPr>
          <w:rFonts w:ascii="Times New Roman"/>
          <w:b w:val="false"/>
          <w:i w:val="false"/>
          <w:color w:val="000000"/>
          <w:sz w:val="28"/>
        </w:rPr>
        <w:t xml:space="preserve">
      3) қайта сақтандыру шартына сәйкес қайта сақтандыру ұйымы төлейтін қайта сақтандыру сыйлықақысының қалған сомасына: </w:t>
      </w:r>
      <w:r>
        <w:br/>
      </w:r>
      <w:r>
        <w:rPr>
          <w:rFonts w:ascii="Times New Roman"/>
          <w:b w:val="false"/>
          <w:i w:val="false"/>
          <w:color w:val="000000"/>
          <w:sz w:val="28"/>
        </w:rPr>
        <w:t xml:space="preserve">
Дт 3390 42  "Қайта сақтандырушылармен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70.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сыйлықақысының сомасын тікелей қайта сақтандыру ұйымына аударған жағдайда сақтандыру брокері мынадай бухгалтерлік жазбаларды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
      1) есептелген комиссиялық сыйақы сомасына: </w:t>
      </w:r>
      <w:r>
        <w:br/>
      </w:r>
      <w:r>
        <w:rPr>
          <w:rFonts w:ascii="Times New Roman"/>
          <w:b w:val="false"/>
          <w:i w:val="false"/>
          <w:color w:val="000000"/>
          <w:sz w:val="28"/>
        </w:rPr>
        <w:t xml:space="preserve">
Дт 1270 43  "Сақтандыру брокерлерінің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Кт 6110 42  "Сақтандыру брокерлерінің комиссиялық кірістері"; </w:t>
      </w:r>
      <w:r>
        <w:br/>
      </w:r>
      <w:r>
        <w:rPr>
          <w:rFonts w:ascii="Times New Roman"/>
          <w:b w:val="false"/>
          <w:i w:val="false"/>
          <w:color w:val="000000"/>
          <w:sz w:val="28"/>
        </w:rPr>
        <w:t>
</w:t>
      </w:r>
      <w:r>
        <w:rPr>
          <w:rFonts w:ascii="Times New Roman"/>
          <w:b w:val="false"/>
          <w:i w:val="false"/>
          <w:color w:val="000000"/>
          <w:sz w:val="28"/>
        </w:rPr>
        <w:t xml:space="preserve">
      2) нақты алынған комиссиялық сыйақы сомасына: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1270 43  "Сақтандыру брокерлерінің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w:t>
      </w:r>
      <w:r>
        <w:rPr>
          <w:rFonts w:ascii="Times New Roman"/>
          <w:b w:val="false"/>
          <w:i w:val="false"/>
          <w:color w:val="000000"/>
          <w:sz w:val="28"/>
        </w:rPr>
        <w:t xml:space="preserve">
      71. Сақтандыру брокері сақтандыру (қайта сақтандыру) ұйымдарынан сақтандыру төлемдерін жинау бойынша қызметтер көрсеткен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сақтандыру (қайта сақтандыру) ұйымдарынан алынуға тиісті сақтандыру төлемдерінің сомасына: </w:t>
      </w:r>
      <w:r>
        <w:br/>
      </w:r>
      <w:r>
        <w:rPr>
          <w:rFonts w:ascii="Times New Roman"/>
          <w:b w:val="false"/>
          <w:i w:val="false"/>
          <w:color w:val="000000"/>
          <w:sz w:val="28"/>
        </w:rPr>
        <w:t xml:space="preserve">
Дт 1280 45  "Сақтандырушыларға талап", </w:t>
      </w:r>
      <w:r>
        <w:br/>
      </w:r>
      <w:r>
        <w:rPr>
          <w:rFonts w:ascii="Times New Roman"/>
          <w:b w:val="false"/>
          <w:i w:val="false"/>
          <w:color w:val="000000"/>
          <w:sz w:val="28"/>
        </w:rPr>
        <w:t xml:space="preserve">
   1280 46  "Қайта сақтандырушыларға талап" </w:t>
      </w:r>
      <w:r>
        <w:br/>
      </w:r>
      <w:r>
        <w:rPr>
          <w:rFonts w:ascii="Times New Roman"/>
          <w:b w:val="false"/>
          <w:i w:val="false"/>
          <w:color w:val="000000"/>
          <w:sz w:val="28"/>
        </w:rPr>
        <w:t xml:space="preserve">
Кт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w:t>
      </w:r>
      <w:r>
        <w:rPr>
          <w:rFonts w:ascii="Times New Roman"/>
          <w:b w:val="false"/>
          <w:i w:val="false"/>
          <w:color w:val="000000"/>
          <w:sz w:val="28"/>
        </w:rPr>
        <w:t xml:space="preserve">
      2) сақтандыру төлемі мөлшерінен сақтандыру брокеріне тиесілі есептелген комиссиялық сыйақы сомасына: </w:t>
      </w:r>
      <w:r>
        <w:br/>
      </w:r>
      <w:r>
        <w:rPr>
          <w:rFonts w:ascii="Times New Roman"/>
          <w:b w:val="false"/>
          <w:i w:val="false"/>
          <w:color w:val="000000"/>
          <w:sz w:val="28"/>
        </w:rPr>
        <w:t xml:space="preserve">
Дт 1270 43  "Сақтандыру брокерлерінің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xml:space="preserve">
Кт 6110 42  "Сақтандыру брокерлерінің комиссиялық кірістері"; </w:t>
      </w:r>
      <w:r>
        <w:br/>
      </w:r>
      <w:r>
        <w:rPr>
          <w:rFonts w:ascii="Times New Roman"/>
          <w:b w:val="false"/>
          <w:i w:val="false"/>
          <w:color w:val="000000"/>
          <w:sz w:val="28"/>
        </w:rPr>
        <w:t>
</w:t>
      </w:r>
      <w:r>
        <w:rPr>
          <w:rFonts w:ascii="Times New Roman"/>
          <w:b w:val="false"/>
          <w:i w:val="false"/>
          <w:color w:val="000000"/>
          <w:sz w:val="28"/>
        </w:rPr>
        <w:t xml:space="preserve">
      3) сақтанушыға (қайта сақтанушыға) аударылуы тиіс нақты алынған сақтандыру төлемдерінің сомасына: </w:t>
      </w:r>
      <w:r>
        <w:br/>
      </w:r>
      <w:r>
        <w:rPr>
          <w:rFonts w:ascii="Times New Roman"/>
          <w:b w:val="false"/>
          <w:i w:val="false"/>
          <w:color w:val="000000"/>
          <w:sz w:val="28"/>
        </w:rPr>
        <w:t xml:space="preserve">
Дт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Кт 1280 45  "Сақтандырушыларға талап", </w:t>
      </w:r>
      <w:r>
        <w:br/>
      </w:r>
      <w:r>
        <w:rPr>
          <w:rFonts w:ascii="Times New Roman"/>
          <w:b w:val="false"/>
          <w:i w:val="false"/>
          <w:color w:val="000000"/>
          <w:sz w:val="28"/>
        </w:rPr>
        <w:t xml:space="preserve">
   1280 46  "Қайта сақтандырушыларға талап". </w:t>
      </w:r>
      <w:r>
        <w:br/>
      </w:r>
      <w:r>
        <w:rPr>
          <w:rFonts w:ascii="Times New Roman"/>
          <w:b w:val="false"/>
          <w:i w:val="false"/>
          <w:color w:val="000000"/>
          <w:sz w:val="28"/>
        </w:rPr>
        <w:t>
</w:t>
      </w:r>
      <w:r>
        <w:rPr>
          <w:rFonts w:ascii="Times New Roman"/>
          <w:b w:val="false"/>
          <w:i w:val="false"/>
          <w:color w:val="000000"/>
          <w:sz w:val="28"/>
        </w:rPr>
        <w:t xml:space="preserve">
      72. Сақтандыру брокері сақтанушыға (қайта сақтанушыға) сақтандыру төлемдерін аударған кезде мынадай бухгалтерлік жазбалар жүзеге асырылады: </w:t>
      </w:r>
      <w:r>
        <w:br/>
      </w:r>
      <w:r>
        <w:rPr>
          <w:rFonts w:ascii="Times New Roman"/>
          <w:b w:val="false"/>
          <w:i w:val="false"/>
          <w:color w:val="000000"/>
          <w:sz w:val="28"/>
        </w:rPr>
        <w:t>
</w:t>
      </w:r>
      <w:r>
        <w:rPr>
          <w:rFonts w:ascii="Times New Roman"/>
          <w:b w:val="false"/>
          <w:i w:val="false"/>
          <w:color w:val="000000"/>
          <w:sz w:val="28"/>
        </w:rPr>
        <w:t xml:space="preserve">
      1) комиссиялық сыйақы түрінде ұсталатын кіріс сомасына: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xml:space="preserve">
Кт 1270 43  "Сақтандыру брокерлерінің есептелген комиссиялық </w:t>
      </w:r>
      <w:r>
        <w:br/>
      </w:r>
      <w:r>
        <w:rPr>
          <w:rFonts w:ascii="Times New Roman"/>
          <w:b w:val="false"/>
          <w:i w:val="false"/>
          <w:color w:val="000000"/>
          <w:sz w:val="28"/>
        </w:rPr>
        <w:t xml:space="preserve">
            кірістері"; </w:t>
      </w:r>
      <w:r>
        <w:br/>
      </w:r>
      <w:r>
        <w:rPr>
          <w:rFonts w:ascii="Times New Roman"/>
          <w:b w:val="false"/>
          <w:i w:val="false"/>
          <w:color w:val="000000"/>
          <w:sz w:val="28"/>
        </w:rPr>
        <w:t>
</w:t>
      </w:r>
      <w:r>
        <w:rPr>
          <w:rFonts w:ascii="Times New Roman"/>
          <w:b w:val="false"/>
          <w:i w:val="false"/>
          <w:color w:val="000000"/>
          <w:sz w:val="28"/>
        </w:rPr>
        <w:t xml:space="preserve">
      2) сақтанушыға (қайта сақтанушыға) төленетін сақтандыру төлемінің қалған сомасына: </w:t>
      </w:r>
      <w:r>
        <w:br/>
      </w:r>
      <w:r>
        <w:rPr>
          <w:rFonts w:ascii="Times New Roman"/>
          <w:b w:val="false"/>
          <w:i w:val="false"/>
          <w:color w:val="000000"/>
          <w:sz w:val="28"/>
        </w:rPr>
        <w:t xml:space="preserve">
Дт 3390 43  "Қайта сақтанушылармен есеп айырысу", </w:t>
      </w:r>
      <w:r>
        <w:br/>
      </w:r>
      <w:r>
        <w:rPr>
          <w:rFonts w:ascii="Times New Roman"/>
          <w:b w:val="false"/>
          <w:i w:val="false"/>
          <w:color w:val="000000"/>
          <w:sz w:val="28"/>
        </w:rPr>
        <w:t xml:space="preserve">
   3390 44  "Сақтанушылармен есеп айырысу"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w:t>
      </w:r>
      <w:r>
        <w:rPr>
          <w:rFonts w:ascii="Times New Roman"/>
          <w:b w:val="false"/>
          <w:i w:val="false"/>
          <w:color w:val="000000"/>
          <w:sz w:val="28"/>
        </w:rPr>
        <w:t xml:space="preserve">
      73. Сақтандыру брокері үшінші тұлғалар алдындағы өзінің азаматтық-құқықтық жауапкершілігін сақтандыру шартын жасаған кезде сақтандыру шарты жасалған сәттен бастап сақтандыру брокері мынадай бухгалтерлік жазбаларды жүзеге асырады: </w:t>
      </w:r>
      <w:r>
        <w:br/>
      </w:r>
      <w:r>
        <w:rPr>
          <w:rFonts w:ascii="Times New Roman"/>
          <w:b w:val="false"/>
          <w:i w:val="false"/>
          <w:color w:val="000000"/>
          <w:sz w:val="28"/>
        </w:rPr>
        <w:t xml:space="preserve">
      сақтандыру ұйымына төленуі тиіс сақтандыру сыйлықақыларының сомасына: </w:t>
      </w:r>
      <w:r>
        <w:br/>
      </w:r>
      <w:r>
        <w:rPr>
          <w:rFonts w:ascii="Times New Roman"/>
          <w:b w:val="false"/>
          <w:i w:val="false"/>
          <w:color w:val="000000"/>
          <w:sz w:val="28"/>
        </w:rPr>
        <w:t xml:space="preserve">
Дт 1620 01  "Сақтандыру ұйымдарына төленген сақтандыру сыйлықақылары" </w:t>
      </w:r>
      <w:r>
        <w:br/>
      </w:r>
      <w:r>
        <w:rPr>
          <w:rFonts w:ascii="Times New Roman"/>
          <w:b w:val="false"/>
          <w:i w:val="false"/>
          <w:color w:val="000000"/>
          <w:sz w:val="28"/>
        </w:rPr>
        <w:t xml:space="preserve">
Кт 3390 54  "Сақтандыру (қайта сақтандыру) қызметіне байланысты басқа </w:t>
      </w:r>
      <w:r>
        <w:br/>
      </w:r>
      <w:r>
        <w:rPr>
          <w:rFonts w:ascii="Times New Roman"/>
          <w:b w:val="false"/>
          <w:i w:val="false"/>
          <w:color w:val="000000"/>
          <w:sz w:val="28"/>
        </w:rPr>
        <w:t xml:space="preserve">
            да кредиторлық берешек"; </w:t>
      </w:r>
      <w:r>
        <w:br/>
      </w:r>
      <w:r>
        <w:rPr>
          <w:rFonts w:ascii="Times New Roman"/>
          <w:b w:val="false"/>
          <w:i w:val="false"/>
          <w:color w:val="000000"/>
          <w:sz w:val="28"/>
        </w:rPr>
        <w:t xml:space="preserve">
      сақтандыру ұйымына нақты аударылған сақтандыру сыйлықақылары сомасына: </w:t>
      </w:r>
      <w:r>
        <w:br/>
      </w:r>
      <w:r>
        <w:rPr>
          <w:rFonts w:ascii="Times New Roman"/>
          <w:b w:val="false"/>
          <w:i w:val="false"/>
          <w:color w:val="000000"/>
          <w:sz w:val="28"/>
        </w:rPr>
        <w:t xml:space="preserve">
Дт 3390 54  "Сақтандыру (қайта сақтандыру) қызметіне байланысты басқа </w:t>
      </w:r>
      <w:r>
        <w:br/>
      </w:r>
      <w:r>
        <w:rPr>
          <w:rFonts w:ascii="Times New Roman"/>
          <w:b w:val="false"/>
          <w:i w:val="false"/>
          <w:color w:val="000000"/>
          <w:sz w:val="28"/>
        </w:rPr>
        <w:t xml:space="preserve">
            да кредиторлық берешек" </w:t>
      </w:r>
      <w:r>
        <w:br/>
      </w:r>
      <w:r>
        <w:rPr>
          <w:rFonts w:ascii="Times New Roman"/>
          <w:b w:val="false"/>
          <w:i w:val="false"/>
          <w:color w:val="000000"/>
          <w:sz w:val="28"/>
        </w:rPr>
        <w:t xml:space="preserve">
Кт 1010     "Кассадағы ақша қаражаты", </w:t>
      </w:r>
      <w:r>
        <w:br/>
      </w:r>
      <w:r>
        <w:rPr>
          <w:rFonts w:ascii="Times New Roman"/>
          <w:b w:val="false"/>
          <w:i w:val="false"/>
          <w:color w:val="000000"/>
          <w:sz w:val="28"/>
        </w:rPr>
        <w:t xml:space="preserve">
   1030     "Ағымдағы шоттардағы ақша қаражаты"; </w:t>
      </w:r>
      <w:r>
        <w:br/>
      </w:r>
      <w:r>
        <w:rPr>
          <w:rFonts w:ascii="Times New Roman"/>
          <w:b w:val="false"/>
          <w:i w:val="false"/>
          <w:color w:val="000000"/>
          <w:sz w:val="28"/>
        </w:rPr>
        <w:t xml:space="preserve">
      сақтандыру ұйымдарына аударылған сақтандыру сыйлықақыларын есепті кезең шығыстарына жатқызу сомасына: </w:t>
      </w:r>
      <w:r>
        <w:br/>
      </w:r>
      <w:r>
        <w:rPr>
          <w:rFonts w:ascii="Times New Roman"/>
          <w:b w:val="false"/>
          <w:i w:val="false"/>
          <w:color w:val="000000"/>
          <w:sz w:val="28"/>
        </w:rPr>
        <w:t xml:space="preserve">
Дт 7210     "Әкімшілік шығыстар" </w:t>
      </w:r>
      <w:r>
        <w:br/>
      </w:r>
      <w:r>
        <w:rPr>
          <w:rFonts w:ascii="Times New Roman"/>
          <w:b w:val="false"/>
          <w:i w:val="false"/>
          <w:color w:val="000000"/>
          <w:sz w:val="28"/>
        </w:rPr>
        <w:t xml:space="preserve">
Кт 1620 01  "Сақтандыру ұйымдарына төленген сақтандыру </w:t>
      </w:r>
      <w:r>
        <w:br/>
      </w:r>
      <w:r>
        <w:rPr>
          <w:rFonts w:ascii="Times New Roman"/>
          <w:b w:val="false"/>
          <w:i w:val="false"/>
          <w:color w:val="000000"/>
          <w:sz w:val="28"/>
        </w:rPr>
        <w:t xml:space="preserve">
            сыйлықақылары".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