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18db" w14:textId="81d1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мемлекеттік кәсіпорындар мен республикалық мемлекеттік мекемелерге бекітілген мүлікті есептен шығарудың тәртібі туралы нұсқаулықты бекіту туралы" Қазақстан Республикасы Қаржы министрінің 2000 жылғы 1 қарашадағы N 470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2008 жылғы 23 желтоқсандағы N 604 Бұйрығы. Қазақстан Республикасының Әділет министрлігінде 2008 жылғы 26 желтоқсанда Нормативтік құқықтық кесімдерді мемлекеттік тіркеудің тізіліміне N 5418 болып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министрінің 2011.07.28 </w:t>
      </w:r>
      <w:r>
        <w:rPr>
          <w:rFonts w:ascii="Times New Roman"/>
          <w:b w:val="false"/>
          <w:i w:val="false"/>
          <w:color w:val="ff0000"/>
          <w:sz w:val="28"/>
        </w:rPr>
        <w:t>N 382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Кеңсесі Басшысының 2008 жылғы 11 маусымдағы N 17-45/005-1199 (4.2-т.) тапсырмасын орындау үшін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мемлекеттік кәсіпорындар мен республикалық мемлекеттік мекемелерге бекітілген мүлікті есептен шығарудың тәртібі туралы нұсқаулықты бекіту туралы" Қазақстан Республикасы Қаржы министрінің 2000 жылғы 1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470 </w:t>
      </w:r>
      <w:r>
        <w:rPr>
          <w:rFonts w:ascii="Times New Roman"/>
          <w:b w:val="false"/>
          <w:i w:val="false"/>
          <w:color w:val="000000"/>
          <w:sz w:val="28"/>
        </w:rPr>
        <w:t>бұйрығына (Нормативтік құқықтық актілерді мемлекеттік тіркеу тізілімінде 2000 жылғы 17 қарашадағы N 1291 тіркелген, Заң газетінде 2000 жылы 20 желтоқсандағы  N 54 нөмірімен жарияланған, Қазақстан Республикасы Қаржы министрінің "Мемлекеттік кәсіпорындар мен мемлекеттік мекемелерге бекітілген мүлікті есептен шығарудың тәртібі туралы нұсқаулықты бекіту туралы" Қазақстан Республикасы Қаржы министрлігінің 2000 жылғы 1 қарашадағы N 470 бұйрығына өзгерістер мен толықтырулар енгізу туралы" 2002 жылғы 26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290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2002 жылғы 25 шілдедегі N 1929 тіркелген, Қазақстан Республикасы Қаржы министрлігінің Ақпараттық бюллетенінде 2002 жылғы 15 тамыздағы N 17 нөмірімен жарияланған, "Мемлекеттік кәсіпорындар мен мемлекеттік мекемелерге бекітілген мүлікті есептен шығарудың тәртібі туралы нұсқаулықты бекіту туралы" Қазақстан Республикасы Қаржы министрінің 2000 жылғы 1 қарашадағы N 470 бұйрығына өзгерістер мен толықтырулар енгізу туралы" 2003 жылғы 11 ақпандағы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2003 жылғы 11 наурыздағы N 2197 тіркелген, Қазақстан Республикасы Қаржы министрлігінің Ақпараттық бюллетенінде 2003 жылғы 20 наурыздағы N 5-6 нөмірімен жарияланған, "Қазақстан Республикасы Әділет министрлігінде 2000 жылғы 17 қарашадағы N 1291 тіркелген "Республикалық мемлекеттік кәсіпорындар мен республикалық мемлекеттік мекемелерге бекітілген мүлікті есептен шығарудың тәртібі туралы нұсқаулықты бекіту туралы" Қазақстан Республикасы Қаржы министрінің 2000 жылғы 1 қарашадағы N 470 бұйрығына өзгерістер енгізу туралы" 2004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223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2004 жылғы 26 шілдедегі N 2963 тіркелген, Қазақстан Республикасы Қаржы министрлігінің Ақпараттық бюллетенінде 2004 жылғы 17 тамыздағы N 15-16 нөмірімен жарияланған бұйрықтарымен енгізілген өзгерістерімен және толықтыруларымен)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Республикалық мемлекеттік кәсіпорындар мен республикалық мемлекеттік мекемелерге бекітілген мүлікті есептен шығарудың тәртібі туралы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Мемлекеттік кәсіпорындардың мүлкін есептен шығару мемлекеттік басқару органымен келісім бойынша жүзеге асырылады.".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"келісу арқылы" деген сөздер "олардың шешімі бойынша"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"органдар және Комитеттің аумақтық"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Сыртқы істер министрлігінің шетелдегі мекемелерінің мүлкін есептен шығару Қазақстан Республикасы Сыртқы істер министрлігінің шешімі бойынша жүзеге асырылады.";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және төртінші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 "және Комитеттің аумақтық органдарымен"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 төртінші абзацы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(Э.К. Өтепов) заңнамада белгіленген тәртіппен осы бұйрықтың Қазақстан Республикасы Әдiлет министрлiгінде мемлекеттiк тiркелуін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рет ресми жарияланған күнінен бастап он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  Б.Жәмішев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