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ea5a" w14:textId="7eae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шарушылығы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2008 жылғы 27 қарашадағы N 732 Бұйрығы. Қазақстан Республикасының Әділет министрлігінде 2008 жылғы 15 желтоқсанда Нормативтік құқықтық кесімдерді мемлекеттік тіркеудің тізіліміне N 5407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Заңын </w:t>
      </w:r>
      <w:r>
        <w:rPr>
          <w:rFonts w:ascii="Times New Roman"/>
          <w:b w:val="false"/>
          <w:i w:val="false"/>
          <w:color w:val="000000"/>
          <w:sz w:val="28"/>
        </w:rPr>
        <w:t xml:space="preserve">орындау мақсатында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Ауыл шаруашылығы министрінің кейбір бұйрықтарына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ережелерін бекіту туралы" Қазақстан Республикасы Премьер-Министрінің  орынбасары – Қазақстан Республикасы Ауыл шаруашылығы министрінің 2003 жылғы 8 қыркүйектегі </w:t>
      </w:r>
      <w:r>
        <w:rPr>
          <w:rFonts w:ascii="Times New Roman"/>
          <w:b w:val="false"/>
          <w:i w:val="false"/>
          <w:color w:val="000000"/>
          <w:sz w:val="28"/>
        </w:rPr>
        <w:t xml:space="preserve">N 467 </w:t>
      </w:r>
      <w:r>
        <w:rPr>
          <w:rFonts w:ascii="Times New Roman"/>
          <w:b w:val="false"/>
          <w:i w:val="false"/>
          <w:color w:val="000000"/>
          <w:sz w:val="28"/>
        </w:rPr>
        <w:t>бұйрығында (2003 жылғы 18 қарашада нормативтік құқықтық актілердің мемлекеттік тіркеу тізілімінде N 2564 болып тіркелген, Қазақстан Республикасының нормативтік құқықтық актілер бюллетенінде жарияланған, 2003 жыл, N 43-48, 902-бап), Қазақстан Республикасы Ауыл шаруашылығы министрінің 2006 жылғы 5 сәуірдегі </w:t>
      </w:r>
      <w:r>
        <w:rPr>
          <w:rFonts w:ascii="Times New Roman"/>
          <w:b w:val="false"/>
          <w:i w:val="false"/>
          <w:color w:val="000000"/>
          <w:sz w:val="28"/>
        </w:rPr>
        <w:t xml:space="preserve">N 217 </w:t>
      </w:r>
      <w:r>
        <w:rPr>
          <w:rFonts w:ascii="Times New Roman"/>
          <w:b w:val="false"/>
          <w:i w:val="false"/>
          <w:color w:val="000000"/>
          <w:sz w:val="28"/>
        </w:rPr>
        <w:t xml:space="preserve">"Қазақстан Республикасы Ауыл шаруашылығы министрлігінің кейбір бұйрықтарына өзгерістер мен толықтырулар енгізу туралы" бұйрығымен енгізілген өзгерістер мен толықтырулар (2006 жылғы  17 сәуірде нормативтік құқықтық актілердің мемлекеттік тіркеу тізілімінде N 4192 болып тіркелген, 2006 жылғы 12 мамырдағы  "Заң газетінің" N 84-85 (1064-1065) санында жарияланған): </w:t>
      </w:r>
      <w:r>
        <w:br/>
      </w:r>
      <w:r>
        <w:rPr>
          <w:rFonts w:ascii="Times New Roman"/>
          <w:b w:val="false"/>
          <w:i w:val="false"/>
          <w:color w:val="000000"/>
          <w:sz w:val="28"/>
        </w:rPr>
        <w:t>
</w:t>
      </w:r>
      <w:r>
        <w:rPr>
          <w:rFonts w:ascii="Times New Roman"/>
          <w:b w:val="false"/>
          <w:i w:val="false"/>
          <w:color w:val="000000"/>
          <w:sz w:val="28"/>
        </w:rPr>
        <w:t xml:space="preserve">
      4-тармақта "Д. Айтжановқа" деген сөздер "А. Евниевке"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2-ші тармақтың бірінші абзацы келесі редакцияда жазылсын: </w:t>
      </w:r>
      <w:r>
        <w:br/>
      </w:r>
      <w:r>
        <w:rPr>
          <w:rFonts w:ascii="Times New Roman"/>
          <w:b w:val="false"/>
          <w:i w:val="false"/>
          <w:color w:val="000000"/>
          <w:sz w:val="28"/>
        </w:rPr>
        <w:t xml:space="preserve">
      "Заңнамамен белгіленген тәртіппен Агроөнеркәсіптік кешеннің техникалық саясат департаментіне (Қ. Коскин)"; </w:t>
      </w:r>
      <w:r>
        <w:br/>
      </w:r>
      <w:r>
        <w:rPr>
          <w:rFonts w:ascii="Times New Roman"/>
          <w:b w:val="false"/>
          <w:i w:val="false"/>
          <w:color w:val="000000"/>
          <w:sz w:val="28"/>
        </w:rPr>
        <w:t xml:space="preserve">
      көрсетілген бұйрықпен бекітілген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ережесінде: </w:t>
      </w:r>
      <w:r>
        <w:br/>
      </w:r>
      <w:r>
        <w:rPr>
          <w:rFonts w:ascii="Times New Roman"/>
          <w:b w:val="false"/>
          <w:i w:val="false"/>
          <w:color w:val="000000"/>
          <w:sz w:val="28"/>
        </w:rPr>
        <w:t xml:space="preserve">
      1) және 4) тармақшаларда "басқармалары" деген сөз "Агроөнеркәсіптік кешеніндегі мемлекеттік инспекция комитетінің инспекциясы"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16-тармақта "Кедендік бақылау агенттігі" деген сөздер "Қаржы министрлігінің Кедендік бақылау комитеті"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32-тармақта "жақын туыстарының жазбаша келісімімен солардың тұратын жерінде тіркелуі мүмкін, сонымен қатар"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36-тармақтың 2) тармақшасында "статистикалық картасының көшірмесі" деген сөздерден кейін "салық төлеушінің тіркеу нөмірі (СТТН)", деген сөздермен толықтырылсын; </w:t>
      </w:r>
      <w:r>
        <w:br/>
      </w:r>
      <w:r>
        <w:rPr>
          <w:rFonts w:ascii="Times New Roman"/>
          <w:b w:val="false"/>
          <w:i w:val="false"/>
          <w:color w:val="000000"/>
          <w:sz w:val="28"/>
        </w:rPr>
        <w:t xml:space="preserve">
      36-тармақтың екінші ескертпесінде "(ОС-1 нысаны)"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56-тармақ мынадай редакцияда жазылсын; </w:t>
      </w:r>
      <w:r>
        <w:br/>
      </w:r>
      <w:r>
        <w:rPr>
          <w:rFonts w:ascii="Times New Roman"/>
          <w:b w:val="false"/>
          <w:i w:val="false"/>
          <w:color w:val="000000"/>
          <w:sz w:val="28"/>
        </w:rPr>
        <w:t xml:space="preserve">
      "56. Машиналарды тіркеу кезінде "Транзит" нөмірлік белгісі алынады және тіркеу үшін негіз болатын құжаттарға тігіледі, ал "Транзит" номерлік белгісін бермеген жағдайда еркін түрдегі қажетті акті жасалады."; </w:t>
      </w:r>
      <w:r>
        <w:br/>
      </w:r>
      <w:r>
        <w:rPr>
          <w:rFonts w:ascii="Times New Roman"/>
          <w:b w:val="false"/>
          <w:i w:val="false"/>
          <w:color w:val="000000"/>
          <w:sz w:val="28"/>
        </w:rPr>
        <w:t>
</w:t>
      </w:r>
      <w:r>
        <w:rPr>
          <w:rFonts w:ascii="Times New Roman"/>
          <w:b w:val="false"/>
          <w:i w:val="false"/>
          <w:color w:val="000000"/>
          <w:sz w:val="28"/>
        </w:rPr>
        <w:t xml:space="preserve">
      80-тармақта: </w:t>
      </w:r>
      <w:r>
        <w:br/>
      </w:r>
      <w:r>
        <w:rPr>
          <w:rFonts w:ascii="Times New Roman"/>
          <w:b w:val="false"/>
          <w:i w:val="false"/>
          <w:color w:val="000000"/>
          <w:sz w:val="28"/>
        </w:rPr>
        <w:t xml:space="preserve">
      "уақытша тіркеледі" деген сөздер "уақытша есепке алуға қабылданады" деген сөздермен ауыстырылсын; </w:t>
      </w:r>
      <w:r>
        <w:br/>
      </w:r>
      <w:r>
        <w:rPr>
          <w:rFonts w:ascii="Times New Roman"/>
          <w:b w:val="false"/>
          <w:i w:val="false"/>
          <w:color w:val="000000"/>
          <w:sz w:val="28"/>
        </w:rPr>
        <w:t xml:space="preserve">
      екінші сөйлем мынадай редакцияда жазылсын: </w:t>
      </w:r>
      <w:r>
        <w:br/>
      </w:r>
      <w:r>
        <w:rPr>
          <w:rFonts w:ascii="Times New Roman"/>
          <w:b w:val="false"/>
          <w:i w:val="false"/>
          <w:color w:val="000000"/>
          <w:sz w:val="28"/>
        </w:rPr>
        <w:t xml:space="preserve">
      "Уақытша есепке алу журналында жазу жүргізіледі және тіркеу құжатында машинаның уақытша есепке алынғандығы жөнінде оның аяқталатын мерзімі көрсетіліп белгі қойылады."; </w:t>
      </w:r>
      <w:r>
        <w:br/>
      </w:r>
      <w:r>
        <w:rPr>
          <w:rFonts w:ascii="Times New Roman"/>
          <w:b w:val="false"/>
          <w:i w:val="false"/>
          <w:color w:val="000000"/>
          <w:sz w:val="28"/>
        </w:rPr>
        <w:t>
</w:t>
      </w:r>
      <w:r>
        <w:rPr>
          <w:rFonts w:ascii="Times New Roman"/>
          <w:b w:val="false"/>
          <w:i w:val="false"/>
          <w:color w:val="000000"/>
          <w:sz w:val="28"/>
        </w:rPr>
        <w:t>
      2) "Тракторларға және олардың базасында жасалған өзі жүретін  шассилер мен механизмдерге, олардың тіркемелеріне, соған қоса арнайы жабдық орнатылған тіркемелерге, өзі жүретін ауыл шаруашылығы, мелиоративтік және жол-құрылысы машиналары мен механизмдеріне, сондай-ақ жоғары өтімді арнайы машиналарға мемлекеттік байқау өткізу ережелерін бекіту туралы" Қазақстан Республикасы Премьер-Министрінің орынбасары – Қазақстан Республикасы Ауыл шаруашылығы министрінің 2003 жылғы 8 қыркүйектегі </w:t>
      </w:r>
      <w:r>
        <w:rPr>
          <w:rFonts w:ascii="Times New Roman"/>
          <w:b w:val="false"/>
          <w:i w:val="false"/>
          <w:color w:val="000000"/>
          <w:sz w:val="28"/>
        </w:rPr>
        <w:t xml:space="preserve">N 468 </w:t>
      </w:r>
      <w:r>
        <w:rPr>
          <w:rFonts w:ascii="Times New Roman"/>
          <w:b w:val="false"/>
          <w:i w:val="false"/>
          <w:color w:val="000000"/>
          <w:sz w:val="28"/>
        </w:rPr>
        <w:t>бұйрығында (Нормативтік құқықтық актілердің мемлекеттік тіркеу тізілімінде 2003 жылғы 18 қарашада N 2563 болып тіркелген, Қазақстан Республикасының нормативтік құқықтық актілер бюллетенінде жарияланған, 2003 жыл, N 43-48, 901-бап, Қазақстан Республикасы Ауыл шаруашылығы министрінің 2006 жылғы 5 сәуірдегі </w:t>
      </w:r>
      <w:r>
        <w:rPr>
          <w:rFonts w:ascii="Times New Roman"/>
          <w:b w:val="false"/>
          <w:i w:val="false"/>
          <w:color w:val="000000"/>
          <w:sz w:val="28"/>
        </w:rPr>
        <w:t xml:space="preserve">N 217 </w:t>
      </w:r>
      <w:r>
        <w:rPr>
          <w:rFonts w:ascii="Times New Roman"/>
          <w:b w:val="false"/>
          <w:i w:val="false"/>
          <w:color w:val="000000"/>
          <w:sz w:val="28"/>
        </w:rPr>
        <w:t xml:space="preserve">"Қазақстан Республикасы Ауыл шаруашылығы министрлігінің кейбір бұйрықтарына толықтырулар мен өзгерістер енгізу туралы" бұйрығымен енгізілген толықтырулар мен өзгерістер (2006 жылғы 17 сәуірде нормативтік құқықтық актілердің мемлекеттік тіркеу тізілімінде N 4192 болып тіркелген, "Заң газетінің" 2006 жылғы 12 мамырдағы N 84-85 (1064-1065) санында жарияланған): </w:t>
      </w:r>
      <w:r>
        <w:br/>
      </w:r>
      <w:r>
        <w:rPr>
          <w:rFonts w:ascii="Times New Roman"/>
          <w:b w:val="false"/>
          <w:i w:val="false"/>
          <w:color w:val="000000"/>
          <w:sz w:val="28"/>
        </w:rPr>
        <w:t>
</w:t>
      </w:r>
      <w:r>
        <w:rPr>
          <w:rFonts w:ascii="Times New Roman"/>
          <w:b w:val="false"/>
          <w:i w:val="false"/>
          <w:color w:val="000000"/>
          <w:sz w:val="28"/>
        </w:rPr>
        <w:t xml:space="preserve">
      3-тармақта "Д. Айтжановқа" деген сөздер "А. Евниевке"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тракторларға және олардың базасында жасалған өзі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жол-құрылысы машиналары мен механизмдеріне, сондай-ақ жоғары өтімді арнайы машиналарға жыл сайынғы мемлекеттік техникалық байқау жүргізу ережелерінде: </w:t>
      </w:r>
      <w:r>
        <w:br/>
      </w:r>
      <w:r>
        <w:rPr>
          <w:rFonts w:ascii="Times New Roman"/>
          <w:b w:val="false"/>
          <w:i w:val="false"/>
          <w:color w:val="000000"/>
          <w:sz w:val="28"/>
        </w:rPr>
        <w:t>
</w:t>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5-тармақта "басқармалары" деген сөз "Агроөнеркәсіптік кешеніндегі мемлекеттік инспекция комитетінің инспекциясы"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18-тармақта "машинаның жай-күйі туралы карта (3-қосымша) толтырылады"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3)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жол-құрылысы машиналары мен механизмдердің кепілін тіркеу ережесін бекіту туралы" Қазақстан Республикасы Ауыл шаруашылығы министрінің 2005 жылғы 14 қазандағы    </w:t>
      </w:r>
      <w:r>
        <w:rPr>
          <w:rFonts w:ascii="Times New Roman"/>
          <w:b w:val="false"/>
          <w:i w:val="false"/>
          <w:color w:val="000000"/>
          <w:sz w:val="28"/>
        </w:rPr>
        <w:t xml:space="preserve">N 597 </w:t>
      </w:r>
      <w:r>
        <w:rPr>
          <w:rFonts w:ascii="Times New Roman"/>
          <w:b w:val="false"/>
          <w:i w:val="false"/>
          <w:color w:val="000000"/>
          <w:sz w:val="28"/>
        </w:rPr>
        <w:t xml:space="preserve">бұйрығында (Нормативтік құқықтық актілердің мемлекеттік тіркеу тізілімінде 2005 жылғы 10 қарашада N 3928 болып тіркелген, "Заң газетінің" 2005 жылғы 20 қаңтардағы  N 222 (956) санында жарияланған): </w:t>
      </w:r>
      <w:r>
        <w:br/>
      </w:r>
      <w:r>
        <w:rPr>
          <w:rFonts w:ascii="Times New Roman"/>
          <w:b w:val="false"/>
          <w:i w:val="false"/>
          <w:color w:val="000000"/>
          <w:sz w:val="28"/>
        </w:rPr>
        <w:t>
</w:t>
      </w:r>
      <w:r>
        <w:rPr>
          <w:rFonts w:ascii="Times New Roman"/>
          <w:b w:val="false"/>
          <w:i w:val="false"/>
          <w:color w:val="000000"/>
          <w:sz w:val="28"/>
        </w:rPr>
        <w:t xml:space="preserve">
      атауында және 1-тармақта "машиналары мен механизмдердің" деген сөздерден кейін ", сондай-ақ жоғары өтімді арнайы машиналардың"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3-тармақта "Д. Айтжановқа" деген сөздер "А. Евниев"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 құрылысы машиналары мен механизмдердің кепілін тіркеу ережесінде: </w:t>
      </w:r>
      <w:r>
        <w:br/>
      </w:r>
      <w:r>
        <w:rPr>
          <w:rFonts w:ascii="Times New Roman"/>
          <w:b w:val="false"/>
          <w:i w:val="false"/>
          <w:color w:val="000000"/>
          <w:sz w:val="28"/>
        </w:rPr>
        <w:t>
</w:t>
      </w:r>
      <w:r>
        <w:rPr>
          <w:rFonts w:ascii="Times New Roman"/>
          <w:b w:val="false"/>
          <w:i w:val="false"/>
          <w:color w:val="000000"/>
          <w:sz w:val="28"/>
        </w:rPr>
        <w:t xml:space="preserve">
      атауында және 1-тармақта "машиналары мен механизмдердің" деген сөздерден кейін ", сондай-ақ жоғары өтімді арнайы машиналардың"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Заңнамада белгіленген тәртіппен Агроөнеркәсіптік кешеннің техникалық саясат департаментіне (Коскин Қ.Т):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бұйрықтан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                                           А. Күрішбаев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