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90b1" w14:textId="74b9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14 қарашадағы N 349-НҚ Бұйрығы. Қазақстан Республикасының Әділет министрлігінде 2008 жылғы 11 желтоқсанда Нормативтік құқықтық кесімдерді мемлекеттік тіркеудің тізіліміне N 5403 болып енгізілді.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15-1-бабының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w:t>
      </w:r>
      <w:r>
        <w:rPr>
          <w:rFonts w:ascii="Times New Roman"/>
          <w:b w:val="false"/>
          <w:i w:val="false"/>
          <w:color w:val="000000"/>
          <w:sz w:val="28"/>
        </w:rPr>
        <w:t xml:space="preserve">N 185-НҚ </w:t>
      </w:r>
      <w:r>
        <w:rPr>
          <w:rFonts w:ascii="Times New Roman"/>
          <w:b w:val="false"/>
          <w:i w:val="false"/>
          <w:color w:val="000000"/>
          <w:sz w:val="28"/>
        </w:rPr>
        <w:t>бұйрығына (Нормативтік құқықтық актілерді мемлекеттік тіркеу тізілімінде N 2438 нөмірмен тіркелген, "Ресми газетте" 2003 жылғы 6 қыркүйекте N 36 нөмірінде жарияланған, Нормативтік құқықтық актілерді мемлекеттік тіркеу тізілімінде N 2607 нөмірмен тіркелген, "Ресми газетте" 2003 жылғы 27 желтоқсандағы N 52 нөмірінде жарияланған "Табиғи монополия субъектiлерiнiң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толықтырулар енгізу туралы" Қазақстан Республикасы Табиғи монополияларды реттеу және бәсекелестікті қорғау жөніндегі агенттігі төрағасының 2003 жылғы 14 қарашадағы </w:t>
      </w:r>
      <w:r>
        <w:rPr>
          <w:rFonts w:ascii="Times New Roman"/>
          <w:b w:val="false"/>
          <w:i w:val="false"/>
          <w:color w:val="000000"/>
          <w:sz w:val="28"/>
        </w:rPr>
        <w:t xml:space="preserve">N 270-НҚ </w:t>
      </w:r>
      <w:r>
        <w:rPr>
          <w:rFonts w:ascii="Times New Roman"/>
          <w:b w:val="false"/>
          <w:i w:val="false"/>
          <w:color w:val="000000"/>
          <w:sz w:val="28"/>
        </w:rPr>
        <w:t>бұйрығымен, Нормативтік құқықтық актілерді мемлекеттік тіркеу тізілімінде N 3600 нөмірмен тіркелген, "Заң газетінде" 2006 жылғы 20 қаңтарда N 8-9 нөмірінде жарияланған "Табиғи монополия субъектiлерiнiң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мен толықтырулар енгізу туралы" Қазақстан Республикасы Табиғи монополияларды реттеу агенттігі төрағасының 2005 жылғы 21 сәуірдегі </w:t>
      </w:r>
      <w:r>
        <w:rPr>
          <w:rFonts w:ascii="Times New Roman"/>
          <w:b w:val="false"/>
          <w:i w:val="false"/>
          <w:color w:val="000000"/>
          <w:sz w:val="28"/>
        </w:rPr>
        <w:t xml:space="preserve">N 142-НҚ </w:t>
      </w:r>
      <w:r>
        <w:rPr>
          <w:rFonts w:ascii="Times New Roman"/>
          <w:b w:val="false"/>
          <w:i w:val="false"/>
          <w:color w:val="000000"/>
          <w:sz w:val="28"/>
        </w:rPr>
        <w:t>бұйрығымен, Нормативтік құқықтық актілерді мемлекеттік тіркеу тізілімінде N 4162 нөмірмен тіркелген, "Заң газетінде" 2006 жылғы 21 сәуірде N 71-72 нөмірінде жарияланған "Табиғи монополия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мен толықтырулар енгізу туралы" Қазақстан Республикасы Табиғи монополияларды реттеу агенттігі төрағасының 2006 жылғы 17 наурызда </w:t>
      </w:r>
      <w:r>
        <w:rPr>
          <w:rFonts w:ascii="Times New Roman"/>
          <w:b w:val="false"/>
          <w:i w:val="false"/>
          <w:color w:val="000000"/>
          <w:sz w:val="28"/>
        </w:rPr>
        <w:t xml:space="preserve">N 78-НҚ </w:t>
      </w:r>
      <w:r>
        <w:rPr>
          <w:rFonts w:ascii="Times New Roman"/>
          <w:b w:val="false"/>
          <w:i w:val="false"/>
          <w:color w:val="000000"/>
          <w:sz w:val="28"/>
        </w:rPr>
        <w:t>бұйрығымен, Нормативтік құқықтық актілерді мемлекеттік тіркеу тізілімінде N 4279 нөмірмен тіркелген, "Заң газетінде" 2006 жылғы 19 шілдеде N 132 нөмірінде жарияланған "Табиғи монополия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енгізу туралы" Қазақстан Республикасы Табиғи монополияларды реттеу агенттігі төрағасының 2006 жылғы 16 маусымдағы </w:t>
      </w:r>
      <w:r>
        <w:rPr>
          <w:rFonts w:ascii="Times New Roman"/>
          <w:b w:val="false"/>
          <w:i w:val="false"/>
          <w:color w:val="000000"/>
          <w:sz w:val="28"/>
        </w:rPr>
        <w:t xml:space="preserve">N 156-НҚ </w:t>
      </w:r>
      <w:r>
        <w:rPr>
          <w:rFonts w:ascii="Times New Roman"/>
          <w:b w:val="false"/>
          <w:i w:val="false"/>
          <w:color w:val="000000"/>
          <w:sz w:val="28"/>
        </w:rPr>
        <w:t>бұйрығымен, Нормативтік құқықтық актілерді мемлекеттік тіркеу тізілімінде N 4377 нөмірмен тіркелген, "Заң газетінде" 2006 жылғы 15 қыркүйекте N 166 нөмірінде жарияланған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енгізу туралы" Қазақстан Республикасы Табиғи монополияларды реттеу агенттігі төрағасының міндетін атқарушының 2006 жылғы 14 тамыздағы </w:t>
      </w:r>
      <w:r>
        <w:rPr>
          <w:rFonts w:ascii="Times New Roman"/>
          <w:b w:val="false"/>
          <w:i w:val="false"/>
          <w:color w:val="000000"/>
          <w:sz w:val="28"/>
        </w:rPr>
        <w:t xml:space="preserve">N 203-НҚ </w:t>
      </w:r>
      <w:r>
        <w:rPr>
          <w:rFonts w:ascii="Times New Roman"/>
          <w:b w:val="false"/>
          <w:i w:val="false"/>
          <w:color w:val="000000"/>
          <w:sz w:val="28"/>
        </w:rPr>
        <w:t xml:space="preserve">бұйрығымен өзгерістер мен толықтырулар енгізілген) мынадай толықтырулар мен өзгерістер енгізілсін: </w:t>
      </w:r>
      <w:r>
        <w:br/>
      </w:r>
      <w:r>
        <w:rPr>
          <w:rFonts w:ascii="Times New Roman"/>
          <w:b w:val="false"/>
          <w:i w:val="false"/>
          <w:color w:val="000000"/>
          <w:sz w:val="28"/>
        </w:rPr>
        <w:t xml:space="preserve">
      көрсетілген бұйрықпен бекітілген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ережеде: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7-1-тармақтың </w:t>
      </w:r>
      <w:r>
        <w:rPr>
          <w:rFonts w:ascii="Times New Roman"/>
          <w:b w:val="false"/>
          <w:i w:val="false"/>
          <w:color w:val="000000"/>
          <w:sz w:val="28"/>
        </w:rPr>
        <w:t xml:space="preserve">бірінші бөлігі "Табиғи монополия субъектісіне" деген сөздердің алдынан " Шығыстарға бағытталған, тарифтің шығын бөлігінде ескерілмеген субсидияларды қоспағанда, "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 </w:t>
      </w:r>
      <w:r>
        <w:rPr>
          <w:rFonts w:ascii="Times New Roman"/>
          <w:b w:val="false"/>
          <w:i w:val="false"/>
          <w:color w:val="000000"/>
          <w:sz w:val="28"/>
        </w:rPr>
        <w:t xml:space="preserve">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11-тармақ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"Уәкілетті орган бекіткен нормативтік техникалық ысыраптарға байланысты шығыстар тарифтің (бағаның, алым ставкасының) шығын бөлігіне енгізіледі.";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бөліктегі "құзыретті органның оларды жүргізу қажеттілігін құжатты техникалық растауы бар болғанда" деген сөздер "уәкілетті органмен келісілген шығындардың жылдық сметасына сүйене отырып," деген сөздермен ауыстырылсын; </w:t>
      </w:r>
      <w:r>
        <w:br/>
      </w:r>
      <w:r>
        <w:rPr>
          <w:rFonts w:ascii="Times New Roman"/>
          <w:b w:val="false"/>
          <w:i w:val="false"/>
          <w:color w:val="000000"/>
          <w:sz w:val="28"/>
        </w:rPr>
        <w:t xml:space="preserve">
      екінші бөлік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13-тармақта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мынадай редакцияда жазылсын: </w:t>
      </w:r>
      <w:r>
        <w:br/>
      </w:r>
      <w:r>
        <w:rPr>
          <w:rFonts w:ascii="Times New Roman"/>
          <w:b w:val="false"/>
          <w:i w:val="false"/>
          <w:color w:val="000000"/>
          <w:sz w:val="28"/>
        </w:rPr>
        <w:t xml:space="preserve">
      "Субъекті қызметкерлерінің еңбекақы жүйесі жөніндегі параметрлерін еңбек жөніндегі уәкілетті мемлекеттік органмен немесе жергілікті атқару органымен келісім бойынша құзыретті орган бекітеді."; </w:t>
      </w:r>
      <w:r>
        <w:br/>
      </w:r>
      <w:r>
        <w:rPr>
          <w:rFonts w:ascii="Times New Roman"/>
          <w:b w:val="false"/>
          <w:i w:val="false"/>
          <w:color w:val="000000"/>
          <w:sz w:val="28"/>
        </w:rPr>
        <w:t xml:space="preserve">
      сегізінші бөлік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15-тармақтың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"Уәкілетті орган табиғи монополия субъектісіне негізгі құралдарға қайта бағалау жүргізуін келіседі.";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17-тармақ </w:t>
      </w:r>
      <w:r>
        <w:rPr>
          <w:rFonts w:ascii="Times New Roman"/>
          <w:b w:val="false"/>
          <w:i w:val="false"/>
          <w:color w:val="000000"/>
          <w:sz w:val="28"/>
        </w:rPr>
        <w:t xml:space="preserve">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19-тармақта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бөліктегі "келісілген және" деген сөздер алып тасталсын; </w:t>
      </w:r>
      <w:r>
        <w:br/>
      </w:r>
      <w:r>
        <w:rPr>
          <w:rFonts w:ascii="Times New Roman"/>
          <w:b w:val="false"/>
          <w:i w:val="false"/>
          <w:color w:val="000000"/>
          <w:sz w:val="28"/>
        </w:rPr>
        <w:t xml:space="preserve">
      екінші және үшінші бөліктер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22-тармақта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бөлікте: </w:t>
      </w:r>
      <w:r>
        <w:br/>
      </w:r>
      <w:r>
        <w:rPr>
          <w:rFonts w:ascii="Times New Roman"/>
          <w:b w:val="false"/>
          <w:i w:val="false"/>
          <w:color w:val="000000"/>
          <w:sz w:val="28"/>
        </w:rPr>
        <w:t xml:space="preserve">
      "әкімшілік шығынының нақты құрамына" деген сөздер "қызметіне" деген сөзбен ауыстырылсын; </w:t>
      </w:r>
      <w:r>
        <w:br/>
      </w:r>
      <w:r>
        <w:rPr>
          <w:rFonts w:ascii="Times New Roman"/>
          <w:b w:val="false"/>
          <w:i w:val="false"/>
          <w:color w:val="000000"/>
          <w:sz w:val="28"/>
        </w:rPr>
        <w:t xml:space="preserve">
      "қызметтерді (тауарларды, жұмыстарды) іске асыру көлемдерін кеміткен және" деген сөздер алып тасталсын; </w:t>
      </w:r>
      <w:r>
        <w:br/>
      </w:r>
      <w:r>
        <w:rPr>
          <w:rFonts w:ascii="Times New Roman"/>
          <w:b w:val="false"/>
          <w:i w:val="false"/>
          <w:color w:val="000000"/>
          <w:sz w:val="28"/>
        </w:rPr>
        <w:t xml:space="preserve">
      екінші бөліктегі "Жалпы шаруашылық және әкімшілік шығыстарды тұтынушылардың баға индексінен жоғары арттыру, сондай-ақ оларға әкімшілік басқару жүйесі мен қаражаттарын құру және жетілдіру жөніндегі шығыстарды енгізуге" деген сөздер "Кезең шығыстарына әкімшілік басқару жүйесі мен қаражаттарын құру және жетілдіру жөніндегі шығыстарды енгізуге"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23-тармақтың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"іссапарлық шығыстары," деген сөздерден кейін "және байланыс қызметінің шығыстары" деген сөздермен толықтырылсын; </w:t>
      </w:r>
      <w:r>
        <w:br/>
      </w:r>
      <w:r>
        <w:rPr>
          <w:rFonts w:ascii="Times New Roman"/>
          <w:b w:val="false"/>
          <w:i w:val="false"/>
          <w:color w:val="000000"/>
          <w:sz w:val="28"/>
        </w:rPr>
        <w:t xml:space="preserve">
      "байланыстың қымбат түрлеріне,"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25-тармақ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"25. Уәкілетті орган тарифтердің (бағалардың, алым ставкасының) жобаларына сараптама жүргізу үшін тәуелсіз сарапшыларды тартады және жүргізілген сараптама негізінде түзету жүргізеді.";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26-тармақтың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"жүзеге асырылуы мүмкін" деген сөздер "жүзеге асырылады" деген сөздермен ауыстырылсын ; </w:t>
      </w:r>
      <w:r>
        <w:br/>
      </w:r>
      <w:r>
        <w:rPr>
          <w:rFonts w:ascii="Times New Roman"/>
          <w:b w:val="false"/>
          <w:i w:val="false"/>
          <w:color w:val="000000"/>
          <w:sz w:val="28"/>
        </w:rPr>
        <w:t xml:space="preserve">
      "Кәсіпорынның" деген сөз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27-тармақ </w:t>
      </w:r>
      <w:r>
        <w:rPr>
          <w:rFonts w:ascii="Times New Roman"/>
          <w:b w:val="false"/>
          <w:i w:val="false"/>
          <w:color w:val="000000"/>
          <w:sz w:val="28"/>
        </w:rPr>
        <w:t xml:space="preserve">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28-тармақтың </w:t>
      </w:r>
      <w:r>
        <w:rPr>
          <w:rFonts w:ascii="Times New Roman"/>
          <w:b w:val="false"/>
          <w:i w:val="false"/>
          <w:color w:val="000000"/>
          <w:sz w:val="28"/>
        </w:rPr>
        <w:t xml:space="preserve">отыз үшінші абзацтағы "ұсыныстар" деген сөзден кейін "(реттеліп көрсетілетін қызметтерді (тауарларды, жұмыстарды) ұсынған кезде қолданылатын жұмыстарды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Қазақстан Республикасы Әділет министрлігінде заңнамада белгіленген тәртіппен мемлекеттік тіркеуді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w:t>
      </w: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Қ.М. Смағұловқа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Н. Алдабергенов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r>
        <w:br/>
      </w:r>
      <w:r>
        <w:rPr>
          <w:rFonts w:ascii="Times New Roman"/>
          <w:b w:val="false"/>
          <w:i w:val="false"/>
          <w:color w:val="000000"/>
          <w:sz w:val="28"/>
        </w:rPr>
        <w:t>
</w:t>
      </w:r>
      <w:r>
        <w:rPr>
          <w:rFonts w:ascii="Times New Roman"/>
          <w:b w:val="false"/>
          <w:i/>
          <w:color w:val="000000"/>
          <w:sz w:val="28"/>
        </w:rPr>
        <w:t xml:space="preserve">      ___________ Б. Сапарбаев </w:t>
      </w:r>
      <w:r>
        <w:br/>
      </w:r>
      <w:r>
        <w:rPr>
          <w:rFonts w:ascii="Times New Roman"/>
          <w:b w:val="false"/>
          <w:i w:val="false"/>
          <w:color w:val="000000"/>
          <w:sz w:val="28"/>
        </w:rPr>
        <w:t>
</w:t>
      </w:r>
      <w:r>
        <w:rPr>
          <w:rFonts w:ascii="Times New Roman"/>
          <w:b w:val="false"/>
          <w:i/>
          <w:color w:val="000000"/>
          <w:sz w:val="28"/>
        </w:rPr>
        <w:t xml:space="preserve">      2008 жылғы 20 қараша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