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df793" w14:textId="a6df7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"Екінші деңгейдегі банктердегі және ипотекалық ұйымдардағы бухгалтерлік есептің үлгі шот жоспарын бекіту туралы" 2002 жылғы 30 шілдедегі N 275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2008 жылғы 24 қазандағы N 86 Қаулысы. Қазақстан Республикасының Әділет министрлігінде 2008 жылғы 26 қарашада Нормативтік құқықтық кесімдерді мемлекеттік тіркеудің тізіліміне N 5376 болып енгізілді. Күші жойылды - Ұлттық Банкі Басқармасының 2011 жылғы 31 қаңтардағы № 3 қаулысымен.</w:t>
      </w:r>
    </w:p>
    <w:p>
      <w:pPr>
        <w:spacing w:after="0"/>
        <w:ind w:left="0"/>
        <w:jc w:val="both"/>
      </w:pPr>
      <w:r>
        <w:rPr>
          <w:rFonts w:ascii="Times New Roman"/>
          <w:b w:val="false"/>
          <w:i w:val="false"/>
          <w:color w:val="ff0000"/>
          <w:sz w:val="28"/>
        </w:rPr>
        <w:t xml:space="preserve">      Күші жойылады - ҚР Ұлттық Банкі Басқармасының 2011.01.31 </w:t>
      </w:r>
      <w:r>
        <w:rPr>
          <w:rFonts w:ascii="Times New Roman"/>
          <w:b w:val="false"/>
          <w:i w:val="false"/>
          <w:color w:val="ff0000"/>
          <w:sz w:val="28"/>
        </w:rPr>
        <w:t>№ 3</w:t>
      </w:r>
      <w:r>
        <w:rPr>
          <w:rFonts w:ascii="Times New Roman"/>
          <w:b w:val="false"/>
          <w:i w:val="false"/>
          <w:color w:val="ff0000"/>
          <w:sz w:val="28"/>
        </w:rPr>
        <w:t> қаулысымен.</w:t>
      </w:r>
    </w:p>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w:t>
      </w:r>
    </w:p>
    <w:bookmarkStart w:name="z1" w:id="0"/>
    <w:p>
      <w:pPr>
        <w:spacing w:after="0"/>
        <w:ind w:left="0"/>
        <w:jc w:val="both"/>
      </w:pPr>
      <w:r>
        <w:rPr>
          <w:rFonts w:ascii="Times New Roman"/>
          <w:b w:val="false"/>
          <w:i w:val="false"/>
          <w:color w:val="000000"/>
          <w:sz w:val="28"/>
        </w:rPr>
        <w:t xml:space="preserve">
      Екінші деңгейдегі банктердегі және ипотекалық ұйымдардағы бухгалтерлiк есепті жетілдіру мақсатында Қазақстан Республикасы Ұлттық Банкінің Басқармасы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"Екінші деңгейдегі банктердегі және ипотекалық ұйымдардағы бухгалтерлік есептің үлгі шот жоспарын бекіту туралы" 2002 жылғы 30 шілдедегі N 275 </w:t>
      </w:r>
      <w:r>
        <w:rPr>
          <w:rFonts w:ascii="Times New Roman"/>
          <w:b w:val="false"/>
          <w:i w:val="false"/>
          <w:color w:val="000000"/>
          <w:sz w:val="28"/>
        </w:rPr>
        <w:t xml:space="preserve">қаулысына </w:t>
      </w:r>
      <w:r>
        <w:rPr>
          <w:rFonts w:ascii="Times New Roman"/>
          <w:b w:val="false"/>
          <w:i w:val="false"/>
          <w:color w:val="000000"/>
          <w:sz w:val="28"/>
        </w:rPr>
        <w:t>(Нормативтік құқықтық актілерді мемлекеттік тіркеу тізілімінде N 1973 тіркелген; Қазақстан Республикасының Ұлттық Банкі Басқармасының Нормативтік құқықтық актілерді мемлекеттік тіркеу тізілімінде N 2519 тіркелген, Қазақстан Республикасының Ұлттық Банкі Басқармасының, "Қазақстан Республикасының Әділет министрлігінде N 1973 тіркелген "Қазақстан Республикасының екінші деңгейдегі банктеріндегі бухгалтерлік есептің үлгі есепшот жоспарын бекіту туралы" 2002 жылғы 30 шілдедегі N 275 қаулысына өзгерістер мен толықтырулар енгізу туралы" 2003 жылғы 1 қыркүйектегі </w:t>
      </w:r>
      <w:r>
        <w:rPr>
          <w:rFonts w:ascii="Times New Roman"/>
          <w:b w:val="false"/>
          <w:i w:val="false"/>
          <w:color w:val="000000"/>
          <w:sz w:val="28"/>
        </w:rPr>
        <w:t xml:space="preserve">N 326 </w:t>
      </w:r>
      <w:r>
        <w:rPr>
          <w:rFonts w:ascii="Times New Roman"/>
          <w:b w:val="false"/>
          <w:i w:val="false"/>
          <w:color w:val="000000"/>
          <w:sz w:val="28"/>
        </w:rPr>
        <w:t>, Нормативтік құқықтық актілерді мемлекеттік тіркеу тізілімінде N 3485 тіркелген, "Қазақстан Республикасының Ұлттық Банкі Басқармасының "Екінші деңгейдегі банктердегі, кредиттік серіктестіктердегі және ипотекалық компаниялардағы бухгалтерлік есептің үлгі шот жоспарын бекіту туралы" 2002 жылғы 30 шілдедегі N 275 қаулысына өзгерістер мен толықтырулар енгізу туралы" 2005 жылғы 3 ақпандағы </w:t>
      </w:r>
      <w:r>
        <w:rPr>
          <w:rFonts w:ascii="Times New Roman"/>
          <w:b w:val="false"/>
          <w:i w:val="false"/>
          <w:color w:val="000000"/>
          <w:sz w:val="28"/>
        </w:rPr>
        <w:t xml:space="preserve">N 23 </w:t>
      </w:r>
      <w:r>
        <w:rPr>
          <w:rFonts w:ascii="Times New Roman"/>
          <w:b w:val="false"/>
          <w:i w:val="false"/>
          <w:color w:val="000000"/>
          <w:sz w:val="28"/>
        </w:rPr>
        <w:t>, Нормативтік құқықтық актілерді мемлекеттік тіркеу тізілімінде N 4286 тіркелген, "Қазақстан Республикасының Ұлттық Банкі Басқармасының "Екінші деңгейдегі банктердегі, кредиттік серіктестіктердегі және ипотекалық компаниялардағы бухгалтерлік есептің үлгі шот жоспарын бекіту туралы" 2002 жылғы 30 шілдедегі N 275 қаулысына өзгерістер мен толықтырулар енгізу туралы" 2006 жылғы 5 маусымдағы </w:t>
      </w:r>
      <w:r>
        <w:rPr>
          <w:rFonts w:ascii="Times New Roman"/>
          <w:b w:val="false"/>
          <w:i w:val="false"/>
          <w:color w:val="000000"/>
          <w:sz w:val="28"/>
        </w:rPr>
        <w:t xml:space="preserve">N 50 </w:t>
      </w:r>
      <w:r>
        <w:rPr>
          <w:rFonts w:ascii="Times New Roman"/>
          <w:b w:val="false"/>
          <w:i w:val="false"/>
          <w:color w:val="000000"/>
          <w:sz w:val="28"/>
        </w:rPr>
        <w:t>, Нормативтік құқықтық актілерді мемлекеттік тіркеу тізілімінде N 4952 тіркелген, "Қазақстан Республикасының Ұлттық Банкі Басқармасының "Екінші деңгейдегі банктердегі және ипотекалық компаниялардағы бухгалтерлік есептің үлгі шот жоспарын бекіту туралы" 2002 жылғы 30 шілдедегі N 275 қаулысына өзгерістер мен толықтырулар енгізу туралы" 2007 жылғы 27 тамыздағы </w:t>
      </w:r>
      <w:r>
        <w:rPr>
          <w:rFonts w:ascii="Times New Roman"/>
          <w:b w:val="false"/>
          <w:i w:val="false"/>
          <w:color w:val="000000"/>
          <w:sz w:val="28"/>
        </w:rPr>
        <w:t xml:space="preserve">N 99 </w:t>
      </w:r>
      <w:r>
        <w:rPr>
          <w:rFonts w:ascii="Times New Roman"/>
          <w:b w:val="false"/>
          <w:i w:val="false"/>
          <w:color w:val="000000"/>
          <w:sz w:val="28"/>
        </w:rPr>
        <w:t xml:space="preserve">қаулыларымен енгізілген өзгерістермен және толықтырулармен қоса) 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Екінші деңгейдегі банктердегі және ипотекалық ұйымдардағы бухгалтерлік есептің үлгі шот жоспарында: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5-тармақтың </w:t>
      </w:r>
      <w:r>
        <w:rPr>
          <w:rFonts w:ascii="Times New Roman"/>
          <w:b w:val="false"/>
          <w:i w:val="false"/>
          <w:color w:val="000000"/>
          <w:sz w:val="28"/>
        </w:rPr>
        <w:t xml:space="preserve">екінші абзацындағы "кірістері мен шығыстары" деген сөздер "пайдалары мен залалдары"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7-тармақта </w:t>
      </w:r>
      <w:r>
        <w:rPr>
          <w:rFonts w:ascii="Times New Roman"/>
          <w:b w:val="false"/>
          <w:i w:val="false"/>
          <w:color w:val="000000"/>
          <w:sz w:val="28"/>
        </w:rPr>
        <w:t xml:space="preserve">: </w:t>
      </w:r>
      <w:r>
        <w:br/>
      </w:r>
      <w:r>
        <w:rPr>
          <w:rFonts w:ascii="Times New Roman"/>
          <w:b w:val="false"/>
          <w:i w:val="false"/>
          <w:color w:val="000000"/>
          <w:sz w:val="28"/>
        </w:rPr>
        <w:t xml:space="preserve">
      1850 шоттар тобынан кейін мынадай мазмұндағы шоттар тобымен толықтырылсын: </w:t>
      </w:r>
      <w:r>
        <w:br/>
      </w:r>
      <w:r>
        <w:rPr>
          <w:rFonts w:ascii="Times New Roman"/>
          <w:b w:val="false"/>
          <w:i w:val="false"/>
          <w:color w:val="000000"/>
          <w:sz w:val="28"/>
        </w:rPr>
        <w:t xml:space="preserve">
      "1880 Секьюритилендірілетін активтер";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8-тармақта </w:t>
      </w:r>
      <w:r>
        <w:rPr>
          <w:rFonts w:ascii="Times New Roman"/>
          <w:b w:val="false"/>
          <w:i w:val="false"/>
          <w:color w:val="000000"/>
          <w:sz w:val="28"/>
        </w:rPr>
        <w:t xml:space="preserve">: </w:t>
      </w:r>
      <w:r>
        <w:br/>
      </w:r>
      <w:r>
        <w:rPr>
          <w:rFonts w:ascii="Times New Roman"/>
          <w:b w:val="false"/>
          <w:i w:val="false"/>
          <w:color w:val="000000"/>
          <w:sz w:val="28"/>
        </w:rPr>
        <w:t xml:space="preserve">
      2850 шоттар тобынан кейін мынадай мазмұндағы шоттар тобымен толықтырылсын: </w:t>
      </w:r>
      <w:r>
        <w:br/>
      </w:r>
      <w:r>
        <w:rPr>
          <w:rFonts w:ascii="Times New Roman"/>
          <w:b w:val="false"/>
          <w:i w:val="false"/>
          <w:color w:val="000000"/>
          <w:sz w:val="28"/>
        </w:rPr>
        <w:t xml:space="preserve">
      "2880 Секьюритилендірілетін активтер бойынша міндеттемелер";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12-тармақта </w:t>
      </w:r>
      <w:r>
        <w:rPr>
          <w:rFonts w:ascii="Times New Roman"/>
          <w:b w:val="false"/>
          <w:i w:val="false"/>
          <w:color w:val="000000"/>
          <w:sz w:val="28"/>
        </w:rPr>
        <w:t xml:space="preserve">: </w:t>
      </w:r>
      <w:r>
        <w:br/>
      </w:r>
      <w:r>
        <w:rPr>
          <w:rFonts w:ascii="Times New Roman"/>
          <w:b w:val="false"/>
          <w:i w:val="false"/>
          <w:color w:val="000000"/>
          <w:sz w:val="28"/>
        </w:rPr>
        <w:t xml:space="preserve">
      6180-6880 шоттар тобындағы 6880 деген нөмір 6680 деген нөмірмен ауыстырылсын; </w:t>
      </w:r>
      <w:r>
        <w:br/>
      </w:r>
      <w:r>
        <w:rPr>
          <w:rFonts w:ascii="Times New Roman"/>
          <w:b w:val="false"/>
          <w:i w:val="false"/>
          <w:color w:val="000000"/>
          <w:sz w:val="28"/>
        </w:rPr>
        <w:t xml:space="preserve">
      6200-6700 және 6300-6800 шоттар топтарындағы "және қаржы фьючерстерін сатып алу бойынша, сондай-ақ" деген сөздер "сатып алу бойынша және"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2-тарауда </w:t>
      </w:r>
      <w:r>
        <w:rPr>
          <w:rFonts w:ascii="Times New Roman"/>
          <w:b w:val="false"/>
          <w:i w:val="false"/>
          <w:color w:val="000000"/>
          <w:sz w:val="28"/>
        </w:rPr>
        <w:t xml:space="preserve">: </w:t>
      </w:r>
      <w:r>
        <w:br/>
      </w:r>
      <w:r>
        <w:rPr>
          <w:rFonts w:ascii="Times New Roman"/>
          <w:b w:val="false"/>
          <w:i w:val="false"/>
          <w:color w:val="000000"/>
          <w:sz w:val="28"/>
        </w:rPr>
        <w:t xml:space="preserve">
      1472 шоттың атындағы "Тәуелсіз" деген сөз және одан әрі мәтін бойынша "тәуелді" деген сөздер тиісінше "қауымдасқан" деген сөзбен ауыстырылсын; </w:t>
      </w:r>
      <w:r>
        <w:br/>
      </w:r>
      <w:r>
        <w:rPr>
          <w:rFonts w:ascii="Times New Roman"/>
          <w:b w:val="false"/>
          <w:i w:val="false"/>
          <w:color w:val="000000"/>
          <w:sz w:val="28"/>
        </w:rPr>
        <w:t>
</w:t>
      </w:r>
      <w:r>
        <w:rPr>
          <w:rFonts w:ascii="Times New Roman"/>
          <w:b w:val="false"/>
          <w:i w:val="false"/>
          <w:color w:val="000000"/>
          <w:sz w:val="28"/>
        </w:rPr>
        <w:t xml:space="preserve">
      1752 шоттан кейін мынадай мазмұндағы шотпен толықтырылсын: </w:t>
      </w:r>
      <w:r>
        <w:br/>
      </w:r>
      <w:r>
        <w:rPr>
          <w:rFonts w:ascii="Times New Roman"/>
          <w:b w:val="false"/>
          <w:i w:val="false"/>
          <w:color w:val="000000"/>
          <w:sz w:val="28"/>
        </w:rPr>
        <w:t xml:space="preserve">
      "1753 Туынды қаржы құралдарымен операциялар бойынша есептелген кірістер"; </w:t>
      </w:r>
      <w:r>
        <w:br/>
      </w:r>
      <w:r>
        <w:rPr>
          <w:rFonts w:ascii="Times New Roman"/>
          <w:b w:val="false"/>
          <w:i w:val="false"/>
          <w:color w:val="000000"/>
          <w:sz w:val="28"/>
        </w:rPr>
        <w:t>
</w:t>
      </w:r>
      <w:r>
        <w:rPr>
          <w:rFonts w:ascii="Times New Roman"/>
          <w:b w:val="false"/>
          <w:i w:val="false"/>
          <w:color w:val="000000"/>
          <w:sz w:val="28"/>
        </w:rPr>
        <w:t xml:space="preserve">
      1879 шоттан кейін мынадай мазмұндағы шотпен толықтырылсын: </w:t>
      </w:r>
      <w:r>
        <w:br/>
      </w:r>
      <w:r>
        <w:rPr>
          <w:rFonts w:ascii="Times New Roman"/>
          <w:b w:val="false"/>
          <w:i w:val="false"/>
          <w:color w:val="000000"/>
          <w:sz w:val="28"/>
        </w:rPr>
        <w:t xml:space="preserve">
      "1880 Секьюритилендірілетін активтер"; </w:t>
      </w:r>
      <w:r>
        <w:br/>
      </w:r>
      <w:r>
        <w:rPr>
          <w:rFonts w:ascii="Times New Roman"/>
          <w:b w:val="false"/>
          <w:i w:val="false"/>
          <w:color w:val="000000"/>
          <w:sz w:val="28"/>
        </w:rPr>
        <w:t>
</w:t>
      </w:r>
      <w:r>
        <w:rPr>
          <w:rFonts w:ascii="Times New Roman"/>
          <w:b w:val="false"/>
          <w:i w:val="false"/>
          <w:color w:val="000000"/>
          <w:sz w:val="28"/>
        </w:rPr>
        <w:t xml:space="preserve">
      1899 шоттың аты мынадай редакцияда жазылсын: </w:t>
      </w:r>
      <w:r>
        <w:br/>
      </w:r>
      <w:r>
        <w:rPr>
          <w:rFonts w:ascii="Times New Roman"/>
          <w:b w:val="false"/>
          <w:i w:val="false"/>
          <w:color w:val="000000"/>
          <w:sz w:val="28"/>
        </w:rPr>
        <w:t xml:space="preserve">
      "1899 Басқа да туынды қаржы құралдарымен операциялар бойынша талаптар"; </w:t>
      </w:r>
      <w:r>
        <w:br/>
      </w:r>
      <w:r>
        <w:rPr>
          <w:rFonts w:ascii="Times New Roman"/>
          <w:b w:val="false"/>
          <w:i w:val="false"/>
          <w:color w:val="000000"/>
          <w:sz w:val="28"/>
        </w:rPr>
        <w:t>
</w:t>
      </w:r>
      <w:r>
        <w:rPr>
          <w:rFonts w:ascii="Times New Roman"/>
          <w:b w:val="false"/>
          <w:i w:val="false"/>
          <w:color w:val="000000"/>
          <w:sz w:val="28"/>
        </w:rPr>
        <w:t xml:space="preserve">
      2201 шоттың атындағы "Республикалық" деген сөз "Мемлекеттік" деген сөзбен ауыстырылсын; </w:t>
      </w:r>
      <w:r>
        <w:br/>
      </w:r>
      <w:r>
        <w:rPr>
          <w:rFonts w:ascii="Times New Roman"/>
          <w:b w:val="false"/>
          <w:i w:val="false"/>
          <w:color w:val="000000"/>
          <w:sz w:val="28"/>
        </w:rPr>
        <w:t>
</w:t>
      </w:r>
      <w:r>
        <w:rPr>
          <w:rFonts w:ascii="Times New Roman"/>
          <w:b w:val="false"/>
          <w:i w:val="false"/>
          <w:color w:val="000000"/>
          <w:sz w:val="28"/>
        </w:rPr>
        <w:t xml:space="preserve">
      2202 "Жергілікті бюджеттің ақшасы" шоттың нөмірі және аты алынып тасталсын; </w:t>
      </w:r>
      <w:r>
        <w:br/>
      </w:r>
      <w:r>
        <w:rPr>
          <w:rFonts w:ascii="Times New Roman"/>
          <w:b w:val="false"/>
          <w:i w:val="false"/>
          <w:color w:val="000000"/>
          <w:sz w:val="28"/>
        </w:rPr>
        <w:t>
</w:t>
      </w:r>
      <w:r>
        <w:rPr>
          <w:rFonts w:ascii="Times New Roman"/>
          <w:b w:val="false"/>
          <w:i w:val="false"/>
          <w:color w:val="000000"/>
          <w:sz w:val="28"/>
        </w:rPr>
        <w:t xml:space="preserve">
      2726 шоттан кейін мынадай мазмұндағы шотпен толықтырылсын: </w:t>
      </w:r>
      <w:r>
        <w:br/>
      </w:r>
      <w:r>
        <w:rPr>
          <w:rFonts w:ascii="Times New Roman"/>
          <w:b w:val="false"/>
          <w:i w:val="false"/>
          <w:color w:val="000000"/>
          <w:sz w:val="28"/>
        </w:rPr>
        <w:t xml:space="preserve">
      "2727 Туынды қаржы құралдарымен операциялар бойынша есептелген шығыстар"; </w:t>
      </w:r>
      <w:r>
        <w:br/>
      </w:r>
      <w:r>
        <w:rPr>
          <w:rFonts w:ascii="Times New Roman"/>
          <w:b w:val="false"/>
          <w:i w:val="false"/>
          <w:color w:val="000000"/>
          <w:sz w:val="28"/>
        </w:rPr>
        <w:t>
</w:t>
      </w:r>
      <w:r>
        <w:rPr>
          <w:rFonts w:ascii="Times New Roman"/>
          <w:b w:val="false"/>
          <w:i w:val="false"/>
          <w:color w:val="000000"/>
          <w:sz w:val="28"/>
        </w:rPr>
        <w:t xml:space="preserve">
      2875 шоттан кейін мынадай мазмұндағы шотпен толықтырылсын: </w:t>
      </w:r>
      <w:r>
        <w:br/>
      </w:r>
      <w:r>
        <w:rPr>
          <w:rFonts w:ascii="Times New Roman"/>
          <w:b w:val="false"/>
          <w:i w:val="false"/>
          <w:color w:val="000000"/>
          <w:sz w:val="28"/>
        </w:rPr>
        <w:t xml:space="preserve">
      "2880 Секьюритилендірілетін активтер бойынша міндеттемелер"; </w:t>
      </w:r>
      <w:r>
        <w:br/>
      </w:r>
      <w:r>
        <w:rPr>
          <w:rFonts w:ascii="Times New Roman"/>
          <w:b w:val="false"/>
          <w:i w:val="false"/>
          <w:color w:val="000000"/>
          <w:sz w:val="28"/>
        </w:rPr>
        <w:t>
</w:t>
      </w:r>
      <w:r>
        <w:rPr>
          <w:rFonts w:ascii="Times New Roman"/>
          <w:b w:val="false"/>
          <w:i w:val="false"/>
          <w:color w:val="000000"/>
          <w:sz w:val="28"/>
        </w:rPr>
        <w:t xml:space="preserve">
      2899 шоттың аты мынадай редакцияда жазылсын: </w:t>
      </w:r>
      <w:r>
        <w:br/>
      </w:r>
      <w:r>
        <w:rPr>
          <w:rFonts w:ascii="Times New Roman"/>
          <w:b w:val="false"/>
          <w:i w:val="false"/>
          <w:color w:val="000000"/>
          <w:sz w:val="28"/>
        </w:rPr>
        <w:t xml:space="preserve">
      "2899 Басқа да туынды қаржы құралдарымен операциялар бойынша міндеттемелер"; </w:t>
      </w:r>
      <w:r>
        <w:br/>
      </w:r>
      <w:r>
        <w:rPr>
          <w:rFonts w:ascii="Times New Roman"/>
          <w:b w:val="false"/>
          <w:i w:val="false"/>
          <w:color w:val="000000"/>
          <w:sz w:val="28"/>
        </w:rPr>
        <w:t>
</w:t>
      </w:r>
      <w:r>
        <w:rPr>
          <w:rFonts w:ascii="Times New Roman"/>
          <w:b w:val="false"/>
          <w:i w:val="false"/>
          <w:color w:val="000000"/>
          <w:sz w:val="28"/>
        </w:rPr>
        <w:t xml:space="preserve">
      3561 шоттың атындағы "бағалы қағаздардың" деген сөздер "қаржы активтерінің"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3580 шоттың атындағы "бөлінбеген таза кіріс" деген сөздер "бөлінбеген таза пайдасы"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4594 шоттың аты мынадай редакцияда жазылсын: </w:t>
      </w:r>
      <w:r>
        <w:br/>
      </w:r>
      <w:r>
        <w:rPr>
          <w:rFonts w:ascii="Times New Roman"/>
          <w:b w:val="false"/>
          <w:i w:val="false"/>
          <w:color w:val="000000"/>
          <w:sz w:val="28"/>
        </w:rPr>
        <w:t xml:space="preserve">
      "4594 Басқа да туынды қаржы құралдарымен операцияларды қайта бағалаудан іске асырылмаған кіріс"; </w:t>
      </w:r>
      <w:r>
        <w:br/>
      </w:r>
      <w:r>
        <w:rPr>
          <w:rFonts w:ascii="Times New Roman"/>
          <w:b w:val="false"/>
          <w:i w:val="false"/>
          <w:color w:val="000000"/>
          <w:sz w:val="28"/>
        </w:rPr>
        <w:t>
</w:t>
      </w:r>
      <w:r>
        <w:rPr>
          <w:rFonts w:ascii="Times New Roman"/>
          <w:b w:val="false"/>
          <w:i w:val="false"/>
          <w:color w:val="000000"/>
          <w:sz w:val="28"/>
        </w:rPr>
        <w:t xml:space="preserve">
      4896 шоттың аты мынадай редакцияда жазылсын: </w:t>
      </w:r>
      <w:r>
        <w:br/>
      </w:r>
      <w:r>
        <w:rPr>
          <w:rFonts w:ascii="Times New Roman"/>
          <w:b w:val="false"/>
          <w:i w:val="false"/>
          <w:color w:val="000000"/>
          <w:sz w:val="28"/>
        </w:rPr>
        <w:t xml:space="preserve">
      "4896 Басқа да туынды қаржы құралдарымен операциялар бойынша кірістер"; </w:t>
      </w:r>
      <w:r>
        <w:br/>
      </w:r>
      <w:r>
        <w:rPr>
          <w:rFonts w:ascii="Times New Roman"/>
          <w:b w:val="false"/>
          <w:i w:val="false"/>
          <w:color w:val="000000"/>
          <w:sz w:val="28"/>
        </w:rPr>
        <w:t>
</w:t>
      </w:r>
      <w:r>
        <w:rPr>
          <w:rFonts w:ascii="Times New Roman"/>
          <w:b w:val="false"/>
          <w:i w:val="false"/>
          <w:color w:val="000000"/>
          <w:sz w:val="28"/>
        </w:rPr>
        <w:t xml:space="preserve">
      5201 шоттың атындағы "Республикалық" деген сөз "Мемлекеттік" деген сөзбен ауыстырылсын; </w:t>
      </w:r>
      <w:r>
        <w:br/>
      </w:r>
      <w:r>
        <w:rPr>
          <w:rFonts w:ascii="Times New Roman"/>
          <w:b w:val="false"/>
          <w:i w:val="false"/>
          <w:color w:val="000000"/>
          <w:sz w:val="28"/>
        </w:rPr>
        <w:t>
</w:t>
      </w:r>
      <w:r>
        <w:rPr>
          <w:rFonts w:ascii="Times New Roman"/>
          <w:b w:val="false"/>
          <w:i w:val="false"/>
          <w:color w:val="000000"/>
          <w:sz w:val="28"/>
        </w:rPr>
        <w:t xml:space="preserve">
      5202 "Жергілікті бюджеттің ақшасы бойынша сыйақы төлеуге байланысты шығыстар" шоттың нөмірі және аты алынып тасталсын; </w:t>
      </w:r>
      <w:r>
        <w:br/>
      </w:r>
      <w:r>
        <w:rPr>
          <w:rFonts w:ascii="Times New Roman"/>
          <w:b w:val="false"/>
          <w:i w:val="false"/>
          <w:color w:val="000000"/>
          <w:sz w:val="28"/>
        </w:rPr>
        <w:t>
</w:t>
      </w:r>
      <w:r>
        <w:rPr>
          <w:rFonts w:ascii="Times New Roman"/>
          <w:b w:val="false"/>
          <w:i w:val="false"/>
          <w:color w:val="000000"/>
          <w:sz w:val="28"/>
        </w:rPr>
        <w:t xml:space="preserve">
      5594 шоттың аты мынадай редакцияда жазылсын: </w:t>
      </w:r>
      <w:r>
        <w:br/>
      </w:r>
      <w:r>
        <w:rPr>
          <w:rFonts w:ascii="Times New Roman"/>
          <w:b w:val="false"/>
          <w:i w:val="false"/>
          <w:color w:val="000000"/>
          <w:sz w:val="28"/>
        </w:rPr>
        <w:t xml:space="preserve">
      "5594 Басқа да туынды қаржы құралдарымен операцияларды қайта бағалаудан іске асырылмаған шығыс"; </w:t>
      </w:r>
      <w:r>
        <w:br/>
      </w:r>
      <w:r>
        <w:rPr>
          <w:rFonts w:ascii="Times New Roman"/>
          <w:b w:val="false"/>
          <w:i w:val="false"/>
          <w:color w:val="000000"/>
          <w:sz w:val="28"/>
        </w:rPr>
        <w:t>
</w:t>
      </w:r>
      <w:r>
        <w:rPr>
          <w:rFonts w:ascii="Times New Roman"/>
          <w:b w:val="false"/>
          <w:i w:val="false"/>
          <w:color w:val="000000"/>
          <w:sz w:val="28"/>
        </w:rPr>
        <w:t xml:space="preserve">
      5896 шоттың аты мынадай редакцияда жазылсын: </w:t>
      </w:r>
      <w:r>
        <w:br/>
      </w:r>
      <w:r>
        <w:rPr>
          <w:rFonts w:ascii="Times New Roman"/>
          <w:b w:val="false"/>
          <w:i w:val="false"/>
          <w:color w:val="000000"/>
          <w:sz w:val="28"/>
        </w:rPr>
        <w:t xml:space="preserve">
      "5896 Басқа да туынды қаржы құралдарымен операциялар бойынша шығыстар"; </w:t>
      </w:r>
      <w:r>
        <w:br/>
      </w:r>
      <w:r>
        <w:rPr>
          <w:rFonts w:ascii="Times New Roman"/>
          <w:b w:val="false"/>
          <w:i w:val="false"/>
          <w:color w:val="000000"/>
          <w:sz w:val="28"/>
        </w:rPr>
        <w:t>
</w:t>
      </w:r>
      <w:r>
        <w:rPr>
          <w:rFonts w:ascii="Times New Roman"/>
          <w:b w:val="false"/>
          <w:i w:val="false"/>
          <w:color w:val="000000"/>
          <w:sz w:val="28"/>
        </w:rPr>
        <w:t xml:space="preserve">
      6040 шоттың атындағы "/басқа тұлғаға"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6045 "Рамбурстау бойынша ықтимал талаптар" шоттың нөмірі және аты алынып тасталсын; </w:t>
      </w:r>
      <w:r>
        <w:br/>
      </w:r>
      <w:r>
        <w:rPr>
          <w:rFonts w:ascii="Times New Roman"/>
          <w:b w:val="false"/>
          <w:i w:val="false"/>
          <w:color w:val="000000"/>
          <w:sz w:val="28"/>
        </w:rPr>
        <w:t>
</w:t>
      </w:r>
      <w:r>
        <w:rPr>
          <w:rFonts w:ascii="Times New Roman"/>
          <w:b w:val="false"/>
          <w:i w:val="false"/>
          <w:color w:val="000000"/>
          <w:sz w:val="28"/>
        </w:rPr>
        <w:t xml:space="preserve">
      6200 шоттар тобының атындағы "және қаржы фьючерстерін сатып алу бойынша, сондай-ақ" деген сөздер "сатып алу бойынша және"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6210 және 6225 шоттардың аттары мынадай редакцияда жазылсын: </w:t>
      </w:r>
      <w:r>
        <w:br/>
      </w:r>
      <w:r>
        <w:rPr>
          <w:rFonts w:ascii="Times New Roman"/>
          <w:b w:val="false"/>
          <w:i w:val="false"/>
          <w:color w:val="000000"/>
          <w:sz w:val="28"/>
        </w:rPr>
        <w:t xml:space="preserve">
      "6210 Фьючерс операциялары бойынша шартты талаптар </w:t>
      </w:r>
      <w:r>
        <w:br/>
      </w:r>
      <w:r>
        <w:rPr>
          <w:rFonts w:ascii="Times New Roman"/>
          <w:b w:val="false"/>
          <w:i w:val="false"/>
          <w:color w:val="000000"/>
          <w:sz w:val="28"/>
        </w:rPr>
        <w:t xml:space="preserve">
      6225 Сатып алынған опциондық келісім-шарттар - "колл/пут" бойынша шартты талаптар"; </w:t>
      </w:r>
      <w:r>
        <w:br/>
      </w:r>
      <w:r>
        <w:rPr>
          <w:rFonts w:ascii="Times New Roman"/>
          <w:b w:val="false"/>
          <w:i w:val="false"/>
          <w:color w:val="000000"/>
          <w:sz w:val="28"/>
        </w:rPr>
        <w:t>
</w:t>
      </w:r>
      <w:r>
        <w:rPr>
          <w:rFonts w:ascii="Times New Roman"/>
          <w:b w:val="false"/>
          <w:i w:val="false"/>
          <w:color w:val="000000"/>
          <w:sz w:val="28"/>
        </w:rPr>
        <w:t xml:space="preserve">
      6226 "Сатып алынған опцион келісім-шарттары – "пут" шоттың нөмірі және аты алынып тасталсын; </w:t>
      </w:r>
      <w:r>
        <w:br/>
      </w:r>
      <w:r>
        <w:rPr>
          <w:rFonts w:ascii="Times New Roman"/>
          <w:b w:val="false"/>
          <w:i w:val="false"/>
          <w:color w:val="000000"/>
          <w:sz w:val="28"/>
        </w:rPr>
        <w:t>
</w:t>
      </w:r>
      <w:r>
        <w:rPr>
          <w:rFonts w:ascii="Times New Roman"/>
          <w:b w:val="false"/>
          <w:i w:val="false"/>
          <w:color w:val="000000"/>
          <w:sz w:val="28"/>
        </w:rPr>
        <w:t xml:space="preserve">
      6240 шоттың аты мынадай редакцияда жазылсын: </w:t>
      </w:r>
      <w:r>
        <w:br/>
      </w:r>
      <w:r>
        <w:rPr>
          <w:rFonts w:ascii="Times New Roman"/>
          <w:b w:val="false"/>
          <w:i w:val="false"/>
          <w:color w:val="000000"/>
          <w:sz w:val="28"/>
        </w:rPr>
        <w:t xml:space="preserve">
      "6240 Проценттік своп"; </w:t>
      </w:r>
      <w:r>
        <w:br/>
      </w:r>
      <w:r>
        <w:rPr>
          <w:rFonts w:ascii="Times New Roman"/>
          <w:b w:val="false"/>
          <w:i w:val="false"/>
          <w:color w:val="000000"/>
          <w:sz w:val="28"/>
        </w:rPr>
        <w:t>
</w:t>
      </w:r>
      <w:r>
        <w:rPr>
          <w:rFonts w:ascii="Times New Roman"/>
          <w:b w:val="false"/>
          <w:i w:val="false"/>
          <w:color w:val="000000"/>
          <w:sz w:val="28"/>
        </w:rPr>
        <w:t xml:space="preserve">
      6250 "Өзгермелі проценттік своп" шоттың нөмірі және аты алынып тасталсын; </w:t>
      </w:r>
      <w:r>
        <w:br/>
      </w:r>
      <w:r>
        <w:rPr>
          <w:rFonts w:ascii="Times New Roman"/>
          <w:b w:val="false"/>
          <w:i w:val="false"/>
          <w:color w:val="000000"/>
          <w:sz w:val="28"/>
        </w:rPr>
        <w:t>
</w:t>
      </w:r>
      <w:r>
        <w:rPr>
          <w:rFonts w:ascii="Times New Roman"/>
          <w:b w:val="false"/>
          <w:i w:val="false"/>
          <w:color w:val="000000"/>
          <w:sz w:val="28"/>
        </w:rPr>
        <w:t xml:space="preserve">
      6300 шоттар тобының атындағы "және қаржы фьючерстерін сату бойынша, сондай-ақ" деген сөздер "сату бойынша және"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6310 "Қаржы фьючерстерін сату жөніндегі шартты талаптар" шоттың нөмірі және аты алынып тасталсын; </w:t>
      </w:r>
      <w:r>
        <w:br/>
      </w:r>
      <w:r>
        <w:rPr>
          <w:rFonts w:ascii="Times New Roman"/>
          <w:b w:val="false"/>
          <w:i w:val="false"/>
          <w:color w:val="000000"/>
          <w:sz w:val="28"/>
        </w:rPr>
        <w:t>
</w:t>
      </w:r>
      <w:r>
        <w:rPr>
          <w:rFonts w:ascii="Times New Roman"/>
          <w:b w:val="false"/>
          <w:i w:val="false"/>
          <w:color w:val="000000"/>
          <w:sz w:val="28"/>
        </w:rPr>
        <w:t xml:space="preserve">
      6325 шоттың аты мынадай редакцияда жазылсын: </w:t>
      </w:r>
      <w:r>
        <w:br/>
      </w:r>
      <w:r>
        <w:rPr>
          <w:rFonts w:ascii="Times New Roman"/>
          <w:b w:val="false"/>
          <w:i w:val="false"/>
          <w:color w:val="000000"/>
          <w:sz w:val="28"/>
        </w:rPr>
        <w:t xml:space="preserve">
      "6325 Сатылған опциондық операциялар – "колл-пут" – қарсы шот бойынша шартты талаптар"; </w:t>
      </w:r>
      <w:r>
        <w:br/>
      </w:r>
      <w:r>
        <w:rPr>
          <w:rFonts w:ascii="Times New Roman"/>
          <w:b w:val="false"/>
          <w:i w:val="false"/>
          <w:color w:val="000000"/>
          <w:sz w:val="28"/>
        </w:rPr>
        <w:t>
</w:t>
      </w:r>
      <w:r>
        <w:rPr>
          <w:rFonts w:ascii="Times New Roman"/>
          <w:b w:val="false"/>
          <w:i w:val="false"/>
          <w:color w:val="000000"/>
          <w:sz w:val="28"/>
        </w:rPr>
        <w:t xml:space="preserve">
      6326 "Сатып алынған опцион келісім-шарттары – "колл" – контрсчет" шоттың нөмірі және аты алынып тасталсын; </w:t>
      </w:r>
      <w:r>
        <w:br/>
      </w:r>
      <w:r>
        <w:rPr>
          <w:rFonts w:ascii="Times New Roman"/>
          <w:b w:val="false"/>
          <w:i w:val="false"/>
          <w:color w:val="000000"/>
          <w:sz w:val="28"/>
        </w:rPr>
        <w:t>
</w:t>
      </w:r>
      <w:r>
        <w:rPr>
          <w:rFonts w:ascii="Times New Roman"/>
          <w:b w:val="false"/>
          <w:i w:val="false"/>
          <w:color w:val="000000"/>
          <w:sz w:val="28"/>
        </w:rPr>
        <w:t xml:space="preserve">
      6350 шоттың атындағы "туынды құралдар" деген сөздер "туынды қаржы құралдары"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6545 "Рамбурстаушы банктің эмитент банк/басқа тұлға алдындағы ықтимал міндеттемелері" шоттың нөмірі және аты алынып тасталсын; </w:t>
      </w:r>
      <w:r>
        <w:br/>
      </w:r>
      <w:r>
        <w:rPr>
          <w:rFonts w:ascii="Times New Roman"/>
          <w:b w:val="false"/>
          <w:i w:val="false"/>
          <w:color w:val="000000"/>
          <w:sz w:val="28"/>
        </w:rPr>
        <w:t>
</w:t>
      </w:r>
      <w:r>
        <w:rPr>
          <w:rFonts w:ascii="Times New Roman"/>
          <w:b w:val="false"/>
          <w:i w:val="false"/>
          <w:color w:val="000000"/>
          <w:sz w:val="28"/>
        </w:rPr>
        <w:t xml:space="preserve">
      6700 шоттар тобының атындағы "және қаржы фьючерстерін сатып алу бойынша, сондай-ақ" деген сөздер "сатып алу бойынша және"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6710 және 6725 шоттардың аты мынадай редакцияда жазылсын: </w:t>
      </w:r>
      <w:r>
        <w:br/>
      </w:r>
      <w:r>
        <w:rPr>
          <w:rFonts w:ascii="Times New Roman"/>
          <w:b w:val="false"/>
          <w:i w:val="false"/>
          <w:color w:val="000000"/>
          <w:sz w:val="28"/>
        </w:rPr>
        <w:t xml:space="preserve">
      "6710 Фьючерс операциялары бойынша шартты міндеттемелер </w:t>
      </w:r>
      <w:r>
        <w:br/>
      </w:r>
      <w:r>
        <w:rPr>
          <w:rFonts w:ascii="Times New Roman"/>
          <w:b w:val="false"/>
          <w:i w:val="false"/>
          <w:color w:val="000000"/>
          <w:sz w:val="28"/>
        </w:rPr>
        <w:t xml:space="preserve">
      6725 Сатып алынған опциондық операциялар – "колл-пут" – қарсы шот бойынша шартты міндеттемелер"; </w:t>
      </w:r>
      <w:r>
        <w:br/>
      </w:r>
      <w:r>
        <w:rPr>
          <w:rFonts w:ascii="Times New Roman"/>
          <w:b w:val="false"/>
          <w:i w:val="false"/>
          <w:color w:val="000000"/>
          <w:sz w:val="28"/>
        </w:rPr>
        <w:t>
</w:t>
      </w:r>
      <w:r>
        <w:rPr>
          <w:rFonts w:ascii="Times New Roman"/>
          <w:b w:val="false"/>
          <w:i w:val="false"/>
          <w:color w:val="000000"/>
          <w:sz w:val="28"/>
        </w:rPr>
        <w:t xml:space="preserve">
      6726 "Сатып алынған "пут" - контрсчет опцион келісім-шарттары" шоттың нөмірі және аты алынып тасталсын; </w:t>
      </w:r>
      <w:r>
        <w:br/>
      </w:r>
      <w:r>
        <w:rPr>
          <w:rFonts w:ascii="Times New Roman"/>
          <w:b w:val="false"/>
          <w:i w:val="false"/>
          <w:color w:val="000000"/>
          <w:sz w:val="28"/>
        </w:rPr>
        <w:t>
</w:t>
      </w:r>
      <w:r>
        <w:rPr>
          <w:rFonts w:ascii="Times New Roman"/>
          <w:b w:val="false"/>
          <w:i w:val="false"/>
          <w:color w:val="000000"/>
          <w:sz w:val="28"/>
        </w:rPr>
        <w:t xml:space="preserve">
      6740 шоттың аты мынадай редакцияда жазылсын: </w:t>
      </w:r>
      <w:r>
        <w:br/>
      </w:r>
      <w:r>
        <w:rPr>
          <w:rFonts w:ascii="Times New Roman"/>
          <w:b w:val="false"/>
          <w:i w:val="false"/>
          <w:color w:val="000000"/>
          <w:sz w:val="28"/>
        </w:rPr>
        <w:t xml:space="preserve">
      "6740 Проценттік своп"; </w:t>
      </w:r>
      <w:r>
        <w:br/>
      </w:r>
      <w:r>
        <w:rPr>
          <w:rFonts w:ascii="Times New Roman"/>
          <w:b w:val="false"/>
          <w:i w:val="false"/>
          <w:color w:val="000000"/>
          <w:sz w:val="28"/>
        </w:rPr>
        <w:t>
</w:t>
      </w:r>
      <w:r>
        <w:rPr>
          <w:rFonts w:ascii="Times New Roman"/>
          <w:b w:val="false"/>
          <w:i w:val="false"/>
          <w:color w:val="000000"/>
          <w:sz w:val="28"/>
        </w:rPr>
        <w:t xml:space="preserve">
      6750 "Белгіленген проценттік своп" шоттың нөмірі және аты алынып тасталсын; </w:t>
      </w:r>
      <w:r>
        <w:br/>
      </w:r>
      <w:r>
        <w:rPr>
          <w:rFonts w:ascii="Times New Roman"/>
          <w:b w:val="false"/>
          <w:i w:val="false"/>
          <w:color w:val="000000"/>
          <w:sz w:val="28"/>
        </w:rPr>
        <w:t>
</w:t>
      </w:r>
      <w:r>
        <w:rPr>
          <w:rFonts w:ascii="Times New Roman"/>
          <w:b w:val="false"/>
          <w:i w:val="false"/>
          <w:color w:val="000000"/>
          <w:sz w:val="28"/>
        </w:rPr>
        <w:t xml:space="preserve">
      6800 шоттар тобының атындағы "және қаржы фьючерстерін сату бойынша, сондай-ақ" деген сөздер "сату бойынша және"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6810 "Қаржы фьючерстерін сату жөніндегі шартты міндеттемелер" шоттың нөмірі және аты алынып тасталсын; </w:t>
      </w:r>
      <w:r>
        <w:br/>
      </w:r>
      <w:r>
        <w:rPr>
          <w:rFonts w:ascii="Times New Roman"/>
          <w:b w:val="false"/>
          <w:i w:val="false"/>
          <w:color w:val="000000"/>
          <w:sz w:val="28"/>
        </w:rPr>
        <w:t>
</w:t>
      </w:r>
      <w:r>
        <w:rPr>
          <w:rFonts w:ascii="Times New Roman"/>
          <w:b w:val="false"/>
          <w:i w:val="false"/>
          <w:color w:val="000000"/>
          <w:sz w:val="28"/>
        </w:rPr>
        <w:t xml:space="preserve">
      6825 шоттың аты мынадай редакцияда жазылсын: </w:t>
      </w:r>
      <w:r>
        <w:br/>
      </w:r>
      <w:r>
        <w:rPr>
          <w:rFonts w:ascii="Times New Roman"/>
          <w:b w:val="false"/>
          <w:i w:val="false"/>
          <w:color w:val="000000"/>
          <w:sz w:val="28"/>
        </w:rPr>
        <w:t xml:space="preserve">
      "6825 Сатылған опциондық операциялар – "колл/пут" бойынша шартты міндеттемелер"; </w:t>
      </w:r>
      <w:r>
        <w:br/>
      </w:r>
      <w:r>
        <w:rPr>
          <w:rFonts w:ascii="Times New Roman"/>
          <w:b w:val="false"/>
          <w:i w:val="false"/>
          <w:color w:val="000000"/>
          <w:sz w:val="28"/>
        </w:rPr>
        <w:t>
</w:t>
      </w:r>
      <w:r>
        <w:rPr>
          <w:rFonts w:ascii="Times New Roman"/>
          <w:b w:val="false"/>
          <w:i w:val="false"/>
          <w:color w:val="000000"/>
          <w:sz w:val="28"/>
        </w:rPr>
        <w:t xml:space="preserve">
      6826 "Сатылған опцион келісім-шарттары – "колл" шоттың нөмірі және аты алынып тасталсын; </w:t>
      </w:r>
      <w:r>
        <w:br/>
      </w:r>
      <w:r>
        <w:rPr>
          <w:rFonts w:ascii="Times New Roman"/>
          <w:b w:val="false"/>
          <w:i w:val="false"/>
          <w:color w:val="000000"/>
          <w:sz w:val="28"/>
        </w:rPr>
        <w:t>
</w:t>
      </w:r>
      <w:r>
        <w:rPr>
          <w:rFonts w:ascii="Times New Roman"/>
          <w:b w:val="false"/>
          <w:i w:val="false"/>
          <w:color w:val="000000"/>
          <w:sz w:val="28"/>
        </w:rPr>
        <w:t xml:space="preserve">
      6850 шоттың атындағы "туынды құралдар" деген сөздер "туынды қаржы құралдары"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7303 шоттан кейін мынадай мазмұндағы шотпен толықтырылсын: </w:t>
      </w:r>
      <w:r>
        <w:br/>
      </w:r>
      <w:r>
        <w:rPr>
          <w:rFonts w:ascii="Times New Roman"/>
          <w:b w:val="false"/>
          <w:i w:val="false"/>
          <w:color w:val="000000"/>
          <w:sz w:val="28"/>
        </w:rPr>
        <w:t xml:space="preserve">
      "7320 Секьюритилендірілетін активтер"; </w:t>
      </w:r>
      <w:r>
        <w:br/>
      </w:r>
      <w:r>
        <w:rPr>
          <w:rFonts w:ascii="Times New Roman"/>
          <w:b w:val="false"/>
          <w:i w:val="false"/>
          <w:color w:val="000000"/>
          <w:sz w:val="28"/>
        </w:rPr>
        <w:t>
</w:t>
      </w:r>
      <w:r>
        <w:rPr>
          <w:rFonts w:ascii="Times New Roman"/>
          <w:b w:val="false"/>
          <w:i w:val="false"/>
          <w:color w:val="000000"/>
          <w:sz w:val="28"/>
        </w:rPr>
        <w:t xml:space="preserve">
      7360 шоттың атындағы "Сақтаудағы акциялар" деген сөздер "Клиенттердің акциялары"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7363 шоттың аты мынадай редакцияда жазылсын: </w:t>
      </w:r>
      <w:r>
        <w:br/>
      </w:r>
      <w:r>
        <w:rPr>
          <w:rFonts w:ascii="Times New Roman"/>
          <w:b w:val="false"/>
          <w:i w:val="false"/>
          <w:color w:val="000000"/>
          <w:sz w:val="28"/>
        </w:rPr>
        <w:t xml:space="preserve">
      "7363 Клиенттердің кастодиандық қызмет көрсетудегі активтері"; </w:t>
      </w:r>
      <w:r>
        <w:br/>
      </w:r>
      <w:r>
        <w:rPr>
          <w:rFonts w:ascii="Times New Roman"/>
          <w:b w:val="false"/>
          <w:i w:val="false"/>
          <w:color w:val="000000"/>
          <w:sz w:val="28"/>
        </w:rPr>
        <w:t>
</w:t>
      </w:r>
      <w:r>
        <w:rPr>
          <w:rFonts w:ascii="Times New Roman"/>
          <w:b w:val="false"/>
          <w:i w:val="false"/>
          <w:color w:val="000000"/>
          <w:sz w:val="28"/>
        </w:rPr>
        <w:t xml:space="preserve">
      мынадай шоттардың: </w:t>
      </w:r>
      <w:r>
        <w:br/>
      </w:r>
      <w:r>
        <w:rPr>
          <w:rFonts w:ascii="Times New Roman"/>
          <w:b w:val="false"/>
          <w:i w:val="false"/>
          <w:color w:val="000000"/>
          <w:sz w:val="28"/>
        </w:rPr>
        <w:t xml:space="preserve">
      "7603 "Бағалы қағаздар"; </w:t>
      </w:r>
      <w:r>
        <w:br/>
      </w:r>
      <w:r>
        <w:rPr>
          <w:rFonts w:ascii="Times New Roman"/>
          <w:b w:val="false"/>
          <w:i w:val="false"/>
          <w:color w:val="000000"/>
          <w:sz w:val="28"/>
        </w:rPr>
        <w:t xml:space="preserve">
      "7605 Капиталға инвестициялар </w:t>
      </w:r>
      <w:r>
        <w:br/>
      </w:r>
      <w:r>
        <w:rPr>
          <w:rFonts w:ascii="Times New Roman"/>
          <w:b w:val="false"/>
          <w:i w:val="false"/>
          <w:color w:val="000000"/>
          <w:sz w:val="28"/>
        </w:rPr>
        <w:t xml:space="preserve">
      7606 Материалдық емес активтер </w:t>
      </w:r>
      <w:r>
        <w:br/>
      </w:r>
      <w:r>
        <w:rPr>
          <w:rFonts w:ascii="Times New Roman"/>
          <w:b w:val="false"/>
          <w:i w:val="false"/>
          <w:color w:val="000000"/>
          <w:sz w:val="28"/>
        </w:rPr>
        <w:t xml:space="preserve">
      7607 Негізгі құрал-жабдықтар </w:t>
      </w:r>
      <w:r>
        <w:br/>
      </w:r>
      <w:r>
        <w:rPr>
          <w:rFonts w:ascii="Times New Roman"/>
          <w:b w:val="false"/>
          <w:i w:val="false"/>
          <w:color w:val="000000"/>
          <w:sz w:val="28"/>
        </w:rPr>
        <w:t xml:space="preserve">
      7608 Басқа да активтер </w:t>
      </w:r>
      <w:r>
        <w:br/>
      </w:r>
      <w:r>
        <w:rPr>
          <w:rFonts w:ascii="Times New Roman"/>
          <w:b w:val="false"/>
          <w:i w:val="false"/>
          <w:color w:val="000000"/>
          <w:sz w:val="28"/>
        </w:rPr>
        <w:t xml:space="preserve">
      7609 Дивидендтер" нөмірлері және аттары алынып тасталсын;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3-тарауда </w:t>
      </w:r>
      <w:r>
        <w:rPr>
          <w:rFonts w:ascii="Times New Roman"/>
          <w:b w:val="false"/>
          <w:i w:val="false"/>
          <w:color w:val="000000"/>
          <w:sz w:val="28"/>
        </w:rPr>
        <w:t xml:space="preserve">: </w:t>
      </w:r>
      <w:r>
        <w:br/>
      </w:r>
      <w:r>
        <w:rPr>
          <w:rFonts w:ascii="Times New Roman"/>
          <w:b w:val="false"/>
          <w:i w:val="false"/>
          <w:color w:val="000000"/>
          <w:sz w:val="28"/>
        </w:rPr>
        <w:t xml:space="preserve">
      1752 шоттың сипаттамасынан кейін 1753 шоттың мынадай мазмұндағы атымен және сипаттамасымен толықтырылсын: </w:t>
      </w:r>
      <w:r>
        <w:br/>
      </w:r>
      <w:r>
        <w:rPr>
          <w:rFonts w:ascii="Times New Roman"/>
          <w:b w:val="false"/>
          <w:i w:val="false"/>
          <w:color w:val="000000"/>
          <w:sz w:val="28"/>
        </w:rPr>
        <w:t xml:space="preserve">
      "1753. Туынды қаржы құралдарымен операциялар бойынша есептелген кірістер (актив). </w:t>
      </w:r>
      <w:r>
        <w:br/>
      </w:r>
      <w:r>
        <w:rPr>
          <w:rFonts w:ascii="Times New Roman"/>
          <w:b w:val="false"/>
          <w:i w:val="false"/>
          <w:color w:val="000000"/>
          <w:sz w:val="28"/>
        </w:rPr>
        <w:t xml:space="preserve">
      Шоттың мақсаты: Туынды қаржы құралдарымен операциялар бойынша есептелген кірістердің сомаларын есепке алу. </w:t>
      </w:r>
      <w:r>
        <w:br/>
      </w:r>
      <w:r>
        <w:rPr>
          <w:rFonts w:ascii="Times New Roman"/>
          <w:b w:val="false"/>
          <w:i w:val="false"/>
          <w:color w:val="000000"/>
          <w:sz w:val="28"/>
        </w:rPr>
        <w:t xml:space="preserve">
      Шоттың дебеті бойынша туынды қаржы құралдарымен операциялар бойынша есептелген кірістердің сомалары жазылады. </w:t>
      </w:r>
      <w:r>
        <w:br/>
      </w:r>
      <w:r>
        <w:rPr>
          <w:rFonts w:ascii="Times New Roman"/>
          <w:b w:val="false"/>
          <w:i w:val="false"/>
          <w:color w:val="000000"/>
          <w:sz w:val="28"/>
        </w:rPr>
        <w:t xml:space="preserve">
      Шоттың кредиті бойынша туынды қаржы құралдарымен операциялар бойынша есептелген кірістердің сомаларын оларды алу кезінде есептен шығару жүргізіледі."; </w:t>
      </w:r>
      <w:r>
        <w:br/>
      </w:r>
      <w:r>
        <w:rPr>
          <w:rFonts w:ascii="Times New Roman"/>
          <w:b w:val="false"/>
          <w:i w:val="false"/>
          <w:color w:val="000000"/>
          <w:sz w:val="28"/>
        </w:rPr>
        <w:t>
</w:t>
      </w:r>
      <w:r>
        <w:rPr>
          <w:rFonts w:ascii="Times New Roman"/>
          <w:b w:val="false"/>
          <w:i w:val="false"/>
          <w:color w:val="000000"/>
          <w:sz w:val="28"/>
        </w:rPr>
        <w:t xml:space="preserve">
      1879 шоттың сипаттамасынан кейін 1880 шоттың мынадай мазмұндағы атымен және сипаттамасымен толықтырылсын: </w:t>
      </w:r>
      <w:r>
        <w:br/>
      </w:r>
      <w:r>
        <w:rPr>
          <w:rFonts w:ascii="Times New Roman"/>
          <w:b w:val="false"/>
          <w:i w:val="false"/>
          <w:color w:val="000000"/>
          <w:sz w:val="28"/>
        </w:rPr>
        <w:t xml:space="preserve">
      "1880 Секьюритилендірілетін активтер (актив). </w:t>
      </w:r>
      <w:r>
        <w:br/>
      </w:r>
      <w:r>
        <w:rPr>
          <w:rFonts w:ascii="Times New Roman"/>
          <w:b w:val="false"/>
          <w:i w:val="false"/>
          <w:color w:val="000000"/>
          <w:sz w:val="28"/>
        </w:rPr>
        <w:t xml:space="preserve">
      Шоттың мақсаты: Секьюритилендірілетін активтердің баланста танылатын сомаларын есепке алу. </w:t>
      </w:r>
      <w:r>
        <w:br/>
      </w:r>
      <w:r>
        <w:rPr>
          <w:rFonts w:ascii="Times New Roman"/>
          <w:b w:val="false"/>
          <w:i w:val="false"/>
          <w:color w:val="000000"/>
          <w:sz w:val="28"/>
        </w:rPr>
        <w:t xml:space="preserve">
      Шоттың дебеті бойынша секьюритилендірілетін активтердің баланста танылатын сомалары жазылады. </w:t>
      </w:r>
      <w:r>
        <w:br/>
      </w:r>
      <w:r>
        <w:rPr>
          <w:rFonts w:ascii="Times New Roman"/>
          <w:b w:val="false"/>
          <w:i w:val="false"/>
          <w:color w:val="000000"/>
          <w:sz w:val="28"/>
        </w:rPr>
        <w:t xml:space="preserve">
      Шоттың кредиті бойынша секьюритилендірілетін активтердің сомаларын оларды өтеу резервтер (провизиялар) есебінен баланстан есептен шығару немесе кері сатып алу кезінде есептен шығару жүргізіледі."; </w:t>
      </w:r>
      <w:r>
        <w:br/>
      </w:r>
      <w:r>
        <w:rPr>
          <w:rFonts w:ascii="Times New Roman"/>
          <w:b w:val="false"/>
          <w:i w:val="false"/>
          <w:color w:val="000000"/>
          <w:sz w:val="28"/>
        </w:rPr>
        <w:t>
</w:t>
      </w:r>
      <w:r>
        <w:rPr>
          <w:rFonts w:ascii="Times New Roman"/>
          <w:b w:val="false"/>
          <w:i w:val="false"/>
          <w:color w:val="000000"/>
          <w:sz w:val="28"/>
        </w:rPr>
        <w:t xml:space="preserve">
      1899 шоттың атында және сипаттамасында: </w:t>
      </w:r>
      <w:r>
        <w:br/>
      </w:r>
      <w:r>
        <w:rPr>
          <w:rFonts w:ascii="Times New Roman"/>
          <w:b w:val="false"/>
          <w:i w:val="false"/>
          <w:color w:val="000000"/>
          <w:sz w:val="28"/>
        </w:rPr>
        <w:t xml:space="preserve">
      аты мынадай редакцияда жазылсын: </w:t>
      </w:r>
      <w:r>
        <w:br/>
      </w:r>
      <w:r>
        <w:rPr>
          <w:rFonts w:ascii="Times New Roman"/>
          <w:b w:val="false"/>
          <w:i w:val="false"/>
          <w:color w:val="000000"/>
          <w:sz w:val="28"/>
        </w:rPr>
        <w:t xml:space="preserve">
      "1899. Басқа да туынды қаржы құралдарымен операциялар бойынша талаптар (актив)"; </w:t>
      </w:r>
      <w:r>
        <w:br/>
      </w:r>
      <w:r>
        <w:rPr>
          <w:rFonts w:ascii="Times New Roman"/>
          <w:b w:val="false"/>
          <w:i w:val="false"/>
          <w:color w:val="000000"/>
          <w:sz w:val="28"/>
        </w:rPr>
        <w:t xml:space="preserve">
      сипаттамасындағы "Туынды қаржы құралдармен басқа да операциялар" деген сөздер "Басқа да туынды қаржы құралдармен операциялар"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2201 шоттың атындағы және сипаттамасындағы "Республикалық" деген сөз "Мемлекеттік" деген сөзбен ауыстырылсын; </w:t>
      </w:r>
      <w:r>
        <w:br/>
      </w:r>
      <w:r>
        <w:rPr>
          <w:rFonts w:ascii="Times New Roman"/>
          <w:b w:val="false"/>
          <w:i w:val="false"/>
          <w:color w:val="000000"/>
          <w:sz w:val="28"/>
        </w:rPr>
        <w:t>
</w:t>
      </w:r>
      <w:r>
        <w:rPr>
          <w:rFonts w:ascii="Times New Roman"/>
          <w:b w:val="false"/>
          <w:i w:val="false"/>
          <w:color w:val="000000"/>
          <w:sz w:val="28"/>
        </w:rPr>
        <w:t xml:space="preserve">
      2202 шоттың нөмірі, аты және сипаттамасы алынып тасталсын; </w:t>
      </w:r>
      <w:r>
        <w:br/>
      </w:r>
      <w:r>
        <w:rPr>
          <w:rFonts w:ascii="Times New Roman"/>
          <w:b w:val="false"/>
          <w:i w:val="false"/>
          <w:color w:val="000000"/>
          <w:sz w:val="28"/>
        </w:rPr>
        <w:t>
</w:t>
      </w:r>
      <w:r>
        <w:rPr>
          <w:rFonts w:ascii="Times New Roman"/>
          <w:b w:val="false"/>
          <w:i w:val="false"/>
          <w:color w:val="000000"/>
          <w:sz w:val="28"/>
        </w:rPr>
        <w:t xml:space="preserve">
      2726 шоттың сипаттамасынан кейін 2727 шоттың мынадай мазмұндағы атымен және сипаттамасымен толықтырылсын: </w:t>
      </w:r>
      <w:r>
        <w:br/>
      </w:r>
      <w:r>
        <w:rPr>
          <w:rFonts w:ascii="Times New Roman"/>
          <w:b w:val="false"/>
          <w:i w:val="false"/>
          <w:color w:val="000000"/>
          <w:sz w:val="28"/>
        </w:rPr>
        <w:t xml:space="preserve">
      "2727. Туынды қаржы құралдарымен операциялар бойынша есептелген шығыстар (пассив). </w:t>
      </w:r>
      <w:r>
        <w:br/>
      </w:r>
      <w:r>
        <w:rPr>
          <w:rFonts w:ascii="Times New Roman"/>
          <w:b w:val="false"/>
          <w:i w:val="false"/>
          <w:color w:val="000000"/>
          <w:sz w:val="28"/>
        </w:rPr>
        <w:t xml:space="preserve">
      Шоттың мақсаты: Туынды қаржы құралдарымен операциялар бойынша есептелген шығыстардың сомаларын есепке алу. </w:t>
      </w:r>
      <w:r>
        <w:br/>
      </w:r>
      <w:r>
        <w:rPr>
          <w:rFonts w:ascii="Times New Roman"/>
          <w:b w:val="false"/>
          <w:i w:val="false"/>
          <w:color w:val="000000"/>
          <w:sz w:val="28"/>
        </w:rPr>
        <w:t xml:space="preserve">
      Шоттың кредиті бойынша туынды қаржы құралдарымен операциялар бойынша есептелген шығыстардың сомалары жазылады. </w:t>
      </w:r>
      <w:r>
        <w:br/>
      </w:r>
      <w:r>
        <w:rPr>
          <w:rFonts w:ascii="Times New Roman"/>
          <w:b w:val="false"/>
          <w:i w:val="false"/>
          <w:color w:val="000000"/>
          <w:sz w:val="28"/>
        </w:rPr>
        <w:t xml:space="preserve">
      Шоттың дебеті бойынша туынды қаржы құралдарымен операциялар бойынша есептелген шығыстардың сомаларын оларды өтеу кезінде есептен шығару жүргізіледі."; </w:t>
      </w:r>
      <w:r>
        <w:br/>
      </w:r>
      <w:r>
        <w:rPr>
          <w:rFonts w:ascii="Times New Roman"/>
          <w:b w:val="false"/>
          <w:i w:val="false"/>
          <w:color w:val="000000"/>
          <w:sz w:val="28"/>
        </w:rPr>
        <w:t>
</w:t>
      </w:r>
      <w:r>
        <w:rPr>
          <w:rFonts w:ascii="Times New Roman"/>
          <w:b w:val="false"/>
          <w:i w:val="false"/>
          <w:color w:val="000000"/>
          <w:sz w:val="28"/>
        </w:rPr>
        <w:t xml:space="preserve">
      2875 шоттың сипаттамасынан кейін 2880 шоттың мынадай мазмұндағы атымен және сипаттамасымен толықтырылсын: </w:t>
      </w:r>
      <w:r>
        <w:br/>
      </w:r>
      <w:r>
        <w:rPr>
          <w:rFonts w:ascii="Times New Roman"/>
          <w:b w:val="false"/>
          <w:i w:val="false"/>
          <w:color w:val="000000"/>
          <w:sz w:val="28"/>
        </w:rPr>
        <w:t xml:space="preserve">
      "2880 Секьюритилендірілетін активтер бойынша міндеттемелер (пассив). </w:t>
      </w:r>
      <w:r>
        <w:br/>
      </w:r>
      <w:r>
        <w:rPr>
          <w:rFonts w:ascii="Times New Roman"/>
          <w:b w:val="false"/>
          <w:i w:val="false"/>
          <w:color w:val="000000"/>
          <w:sz w:val="28"/>
        </w:rPr>
        <w:t xml:space="preserve">
      Шоттың мақсаты: Арнайы қаржы компаниясы алдындағы секьюритилендірілетін активтер бойынша міндеттемелердің сомаларын есепке алу. </w:t>
      </w:r>
      <w:r>
        <w:br/>
      </w:r>
      <w:r>
        <w:rPr>
          <w:rFonts w:ascii="Times New Roman"/>
          <w:b w:val="false"/>
          <w:i w:val="false"/>
          <w:color w:val="000000"/>
          <w:sz w:val="28"/>
        </w:rPr>
        <w:t xml:space="preserve">
      Шоттың кредиті бойынша арнайы қаржы компаниясы алдындағы секьюритилендірілетін активтер бойынша міндеттемелердің сомалары жазылады. </w:t>
      </w:r>
      <w:r>
        <w:br/>
      </w:r>
      <w:r>
        <w:rPr>
          <w:rFonts w:ascii="Times New Roman"/>
          <w:b w:val="false"/>
          <w:i w:val="false"/>
          <w:color w:val="000000"/>
          <w:sz w:val="28"/>
        </w:rPr>
        <w:t xml:space="preserve">
      Шоттың дебеті бойынша арнайы қаржы компаниясы алдындағы секьюритилендірілетін активтер бойынша міндеттемелердің сомаларын оларды өтеу, төлеу және кері сатып алу кезінде есептен шығару жүргізіледі."; </w:t>
      </w:r>
      <w:r>
        <w:br/>
      </w:r>
      <w:r>
        <w:rPr>
          <w:rFonts w:ascii="Times New Roman"/>
          <w:b w:val="false"/>
          <w:i w:val="false"/>
          <w:color w:val="000000"/>
          <w:sz w:val="28"/>
        </w:rPr>
        <w:t>
</w:t>
      </w:r>
      <w:r>
        <w:rPr>
          <w:rFonts w:ascii="Times New Roman"/>
          <w:b w:val="false"/>
          <w:i w:val="false"/>
          <w:color w:val="000000"/>
          <w:sz w:val="28"/>
        </w:rPr>
        <w:t xml:space="preserve">
      2891 шоттың сипаттамасы мынадай редакцияда жазылсын: </w:t>
      </w:r>
      <w:r>
        <w:br/>
      </w:r>
      <w:r>
        <w:rPr>
          <w:rFonts w:ascii="Times New Roman"/>
          <w:b w:val="false"/>
          <w:i w:val="false"/>
          <w:color w:val="000000"/>
          <w:sz w:val="28"/>
        </w:rPr>
        <w:t xml:space="preserve">
      "Шоттың мақсаты: Фьючерс операцияларын жүргізу нәтижесінде туындаған міндеттемелердің сомаларын, сондай-ақ қайта бағалау сомаларын есепке алу. </w:t>
      </w:r>
      <w:r>
        <w:br/>
      </w:r>
      <w:r>
        <w:rPr>
          <w:rFonts w:ascii="Times New Roman"/>
          <w:b w:val="false"/>
          <w:i w:val="false"/>
          <w:color w:val="000000"/>
          <w:sz w:val="28"/>
        </w:rPr>
        <w:t xml:space="preserve">
      Шоттың кредиті бойынша фьючерс операциясын жүргізу нәтижесінде туындаған міндеттемелердің сомалары, сондай-ақ теріс қайта бағалау сомалары жазылады. </w:t>
      </w:r>
      <w:r>
        <w:br/>
      </w:r>
      <w:r>
        <w:rPr>
          <w:rFonts w:ascii="Times New Roman"/>
          <w:b w:val="false"/>
          <w:i w:val="false"/>
          <w:color w:val="000000"/>
          <w:sz w:val="28"/>
        </w:rPr>
        <w:t xml:space="preserve">
      Шоттың дебеті бойынша міндеттемелердің оларды төлеу кезінде туындаған сомаларын, сондай-ақ оң қайта бағалау сомаларын есептен шығару жүргізіледі."; </w:t>
      </w:r>
      <w:r>
        <w:br/>
      </w:r>
      <w:r>
        <w:rPr>
          <w:rFonts w:ascii="Times New Roman"/>
          <w:b w:val="false"/>
          <w:i w:val="false"/>
          <w:color w:val="000000"/>
          <w:sz w:val="28"/>
        </w:rPr>
        <w:t>
</w:t>
      </w:r>
      <w:r>
        <w:rPr>
          <w:rFonts w:ascii="Times New Roman"/>
          <w:b w:val="false"/>
          <w:i w:val="false"/>
          <w:color w:val="000000"/>
          <w:sz w:val="28"/>
        </w:rPr>
        <w:t xml:space="preserve">
      2892 шоттың сипаттамасы мынадай редакцияда жазылсын: </w:t>
      </w:r>
      <w:r>
        <w:br/>
      </w:r>
      <w:r>
        <w:rPr>
          <w:rFonts w:ascii="Times New Roman"/>
          <w:b w:val="false"/>
          <w:i w:val="false"/>
          <w:color w:val="000000"/>
          <w:sz w:val="28"/>
        </w:rPr>
        <w:t xml:space="preserve">
      "Шоттың мақсаты: Форвард операцияларын жүргізу нәтижесінде туындаған міндеттемелердің сомаларын, сондай-ақ қайта бағалау сомаларын есепке алу. </w:t>
      </w:r>
      <w:r>
        <w:br/>
      </w:r>
      <w:r>
        <w:rPr>
          <w:rFonts w:ascii="Times New Roman"/>
          <w:b w:val="false"/>
          <w:i w:val="false"/>
          <w:color w:val="000000"/>
          <w:sz w:val="28"/>
        </w:rPr>
        <w:t xml:space="preserve">
      Шоттың кредиті бойынша форвард операциясын жүргізу нәтижесінде туындаған міндеттемелердің сомалары, сондай-ақ теріс қайта бағалау сомалары жазылады. </w:t>
      </w:r>
      <w:r>
        <w:br/>
      </w:r>
      <w:r>
        <w:rPr>
          <w:rFonts w:ascii="Times New Roman"/>
          <w:b w:val="false"/>
          <w:i w:val="false"/>
          <w:color w:val="000000"/>
          <w:sz w:val="28"/>
        </w:rPr>
        <w:t xml:space="preserve">
      Шоттың дебеті бойынша міндеттемелердің оларды төлеу кезінде туындаған сомаларын, сондай-ақ оң қайта бағалау сомаларын есептен шығару жүргізіледі."; </w:t>
      </w:r>
      <w:r>
        <w:br/>
      </w:r>
      <w:r>
        <w:rPr>
          <w:rFonts w:ascii="Times New Roman"/>
          <w:b w:val="false"/>
          <w:i w:val="false"/>
          <w:color w:val="000000"/>
          <w:sz w:val="28"/>
        </w:rPr>
        <w:t>
</w:t>
      </w:r>
      <w:r>
        <w:rPr>
          <w:rFonts w:ascii="Times New Roman"/>
          <w:b w:val="false"/>
          <w:i w:val="false"/>
          <w:color w:val="000000"/>
          <w:sz w:val="28"/>
        </w:rPr>
        <w:t xml:space="preserve">
      2893 шоттың сипаттамасы мынадай редакцияда жазылсын: </w:t>
      </w:r>
      <w:r>
        <w:br/>
      </w:r>
      <w:r>
        <w:rPr>
          <w:rFonts w:ascii="Times New Roman"/>
          <w:b w:val="false"/>
          <w:i w:val="false"/>
          <w:color w:val="000000"/>
          <w:sz w:val="28"/>
        </w:rPr>
        <w:t xml:space="preserve">
      "Шоттың мақсаты: Опцион операцияларын жүргізу нәтижесінде туындаған міндеттемелердің сомаларын, сондай-ақ қайта бағалау сомаларын есепке алу. </w:t>
      </w:r>
      <w:r>
        <w:br/>
      </w:r>
      <w:r>
        <w:rPr>
          <w:rFonts w:ascii="Times New Roman"/>
          <w:b w:val="false"/>
          <w:i w:val="false"/>
          <w:color w:val="000000"/>
          <w:sz w:val="28"/>
        </w:rPr>
        <w:t xml:space="preserve">
      Шоттың кредиті бойынша опцион операциясын жүргізу нәтижесінде туындаған міндеттемелердің сомалары, сондай-ақ теріс қайта бағалау сомалары жазылады. </w:t>
      </w:r>
      <w:r>
        <w:br/>
      </w:r>
      <w:r>
        <w:rPr>
          <w:rFonts w:ascii="Times New Roman"/>
          <w:b w:val="false"/>
          <w:i w:val="false"/>
          <w:color w:val="000000"/>
          <w:sz w:val="28"/>
        </w:rPr>
        <w:t xml:space="preserve">
      Шоттың дебеті бойынша міндеттемелердің оларды төлеу кезінде туындаған сомаларын, сондай-ақ оң қайта бағалау сомаларын есептен шығару жүргізіледі."; </w:t>
      </w:r>
      <w:r>
        <w:br/>
      </w:r>
      <w:r>
        <w:rPr>
          <w:rFonts w:ascii="Times New Roman"/>
          <w:b w:val="false"/>
          <w:i w:val="false"/>
          <w:color w:val="000000"/>
          <w:sz w:val="28"/>
        </w:rPr>
        <w:t>
</w:t>
      </w:r>
      <w:r>
        <w:rPr>
          <w:rFonts w:ascii="Times New Roman"/>
          <w:b w:val="false"/>
          <w:i w:val="false"/>
          <w:color w:val="000000"/>
          <w:sz w:val="28"/>
        </w:rPr>
        <w:t xml:space="preserve">
      2895 шоттың сипаттамасы мынадай редакцияда жазылсын: </w:t>
      </w:r>
      <w:r>
        <w:br/>
      </w:r>
      <w:r>
        <w:rPr>
          <w:rFonts w:ascii="Times New Roman"/>
          <w:b w:val="false"/>
          <w:i w:val="false"/>
          <w:color w:val="000000"/>
          <w:sz w:val="28"/>
        </w:rPr>
        <w:t xml:space="preserve">
      "Шоттың мақсаты: Своп операцияларын жүргізу нәтижесінде туындаған міндеттемелердің сомаларын, сондай-ақ қайта бағалау сомаларын есепке алу. </w:t>
      </w:r>
      <w:r>
        <w:br/>
      </w:r>
      <w:r>
        <w:rPr>
          <w:rFonts w:ascii="Times New Roman"/>
          <w:b w:val="false"/>
          <w:i w:val="false"/>
          <w:color w:val="000000"/>
          <w:sz w:val="28"/>
        </w:rPr>
        <w:t xml:space="preserve">
      Шоттың кредиті бойынша своп операциясын жүргізу нәтижесінде туындаған міндеттемелердің сомалары, сондай-ақ теріс қайта бағалау сомалары жазылады. </w:t>
      </w:r>
      <w:r>
        <w:br/>
      </w:r>
      <w:r>
        <w:rPr>
          <w:rFonts w:ascii="Times New Roman"/>
          <w:b w:val="false"/>
          <w:i w:val="false"/>
          <w:color w:val="000000"/>
          <w:sz w:val="28"/>
        </w:rPr>
        <w:t xml:space="preserve">
      Шоттың дебеті бойынша міндеттемелердің оларды қарсы әріптеске төлеу немесе жою кезінде туындаған сомаларын, сондай-ақ оң қайта бағалау сомаларын есептен шығару жүргізіледі."; </w:t>
      </w:r>
      <w:r>
        <w:br/>
      </w:r>
      <w:r>
        <w:rPr>
          <w:rFonts w:ascii="Times New Roman"/>
          <w:b w:val="false"/>
          <w:i w:val="false"/>
          <w:color w:val="000000"/>
          <w:sz w:val="28"/>
        </w:rPr>
        <w:t>
</w:t>
      </w:r>
      <w:r>
        <w:rPr>
          <w:rFonts w:ascii="Times New Roman"/>
          <w:b w:val="false"/>
          <w:i w:val="false"/>
          <w:color w:val="000000"/>
          <w:sz w:val="28"/>
        </w:rPr>
        <w:t xml:space="preserve">
      2899 шоттың атында және сипаттамасында: </w:t>
      </w:r>
      <w:r>
        <w:br/>
      </w:r>
      <w:r>
        <w:rPr>
          <w:rFonts w:ascii="Times New Roman"/>
          <w:b w:val="false"/>
          <w:i w:val="false"/>
          <w:color w:val="000000"/>
          <w:sz w:val="28"/>
        </w:rPr>
        <w:t xml:space="preserve">
      аты мынадай редакцияда жазылсын: </w:t>
      </w:r>
      <w:r>
        <w:br/>
      </w:r>
      <w:r>
        <w:rPr>
          <w:rFonts w:ascii="Times New Roman"/>
          <w:b w:val="false"/>
          <w:i w:val="false"/>
          <w:color w:val="000000"/>
          <w:sz w:val="28"/>
        </w:rPr>
        <w:t xml:space="preserve">
      "2899. Басқа да туынды қаржы құралдарымен операциялар бойынша міндеттемелер (актив)."; </w:t>
      </w:r>
      <w:r>
        <w:br/>
      </w:r>
      <w:r>
        <w:rPr>
          <w:rFonts w:ascii="Times New Roman"/>
          <w:b w:val="false"/>
          <w:i w:val="false"/>
          <w:color w:val="000000"/>
          <w:sz w:val="28"/>
        </w:rPr>
        <w:t xml:space="preserve">
      сипаттамасында: </w:t>
      </w:r>
      <w:r>
        <w:br/>
      </w:r>
      <w:r>
        <w:rPr>
          <w:rFonts w:ascii="Times New Roman"/>
          <w:b w:val="false"/>
          <w:i w:val="false"/>
          <w:color w:val="000000"/>
          <w:sz w:val="28"/>
        </w:rPr>
        <w:t xml:space="preserve">
      бірінші абзацтағы "Туынды қаржы құралдармен басқа да операциялар" деген сөздер "Басқа да туынды қаржы құралдармен операциялар" деген сөздермен ауыстырылсын; </w:t>
      </w:r>
      <w:r>
        <w:br/>
      </w:r>
      <w:r>
        <w:rPr>
          <w:rFonts w:ascii="Times New Roman"/>
          <w:b w:val="false"/>
          <w:i w:val="false"/>
          <w:color w:val="000000"/>
          <w:sz w:val="28"/>
        </w:rPr>
        <w:t xml:space="preserve">
      екінші және үшінші абзацтардағы " туынды қаржы құралдармен басқа да операциялар" деген сөздер "басқа да туынды қаржы құралдармен операциялар"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3510 шоттың сипаттамасының екінші абзацындағы "таза кірістен" деген сөздер "таза пайдадан"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3561 шоттың атындағы және сипаттамасындағы "бағалы қағаздар" деген сөздер "қаржы активтер"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3580 шоттың атындағы және сипаттамасындағы "жұмсалмаған таза кірісі", "жұмсалмаған таза кірісінің" деген сөздер тиісінше "бөлінбеген таза пайдасы", "бөлінбеген таза пайдасының"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4594 шоттың аты және сипаттамасы мынадай редакцияда жазылсын: </w:t>
      </w:r>
      <w:r>
        <w:br/>
      </w:r>
      <w:r>
        <w:rPr>
          <w:rFonts w:ascii="Times New Roman"/>
          <w:b w:val="false"/>
          <w:i w:val="false"/>
          <w:color w:val="000000"/>
          <w:sz w:val="28"/>
        </w:rPr>
        <w:t xml:space="preserve">
      "4594. Басқа да туынды қаржы құралдарымен операцияларды қайта бағалаудан жүзеге асырылмаған кіріс. </w:t>
      </w:r>
      <w:r>
        <w:br/>
      </w:r>
      <w:r>
        <w:rPr>
          <w:rFonts w:ascii="Times New Roman"/>
          <w:b w:val="false"/>
          <w:i w:val="false"/>
          <w:color w:val="000000"/>
          <w:sz w:val="28"/>
        </w:rPr>
        <w:t xml:space="preserve">
      Шоттың мақсаты: Басқа да туынды қаржы құралдарымен операцияларды қайта бағалаудан алынған, жүзеге асырылмаған кірістің сомаларын есепке алу. </w:t>
      </w:r>
      <w:r>
        <w:br/>
      </w:r>
      <w:r>
        <w:rPr>
          <w:rFonts w:ascii="Times New Roman"/>
          <w:b w:val="false"/>
          <w:i w:val="false"/>
          <w:color w:val="000000"/>
          <w:sz w:val="28"/>
        </w:rPr>
        <w:t xml:space="preserve">
      Шоттың кредиті бойынша басқа да туынды қаржы құралдарымен операцияларды қайта бағалаудан алынған, жүзеге асырылмаған кірістің сомалары жазылады. </w:t>
      </w:r>
      <w:r>
        <w:br/>
      </w:r>
      <w:r>
        <w:rPr>
          <w:rFonts w:ascii="Times New Roman"/>
          <w:b w:val="false"/>
          <w:i w:val="false"/>
          <w:color w:val="000000"/>
          <w:sz w:val="28"/>
        </w:rPr>
        <w:t xml:space="preserve">
      Шоттың дебеті бойынша кірістердің сомаларын N 4999 баланстық шотқа есептен шығару жүргізіледі."; </w:t>
      </w:r>
      <w:r>
        <w:br/>
      </w:r>
      <w:r>
        <w:rPr>
          <w:rFonts w:ascii="Times New Roman"/>
          <w:b w:val="false"/>
          <w:i w:val="false"/>
          <w:color w:val="000000"/>
          <w:sz w:val="28"/>
        </w:rPr>
        <w:t>
</w:t>
      </w:r>
      <w:r>
        <w:rPr>
          <w:rFonts w:ascii="Times New Roman"/>
          <w:b w:val="false"/>
          <w:i w:val="false"/>
          <w:color w:val="000000"/>
          <w:sz w:val="28"/>
        </w:rPr>
        <w:t xml:space="preserve">
      4896 шоттың аты және сипаттамасы мынадай редакцияда жазылсын: </w:t>
      </w:r>
      <w:r>
        <w:br/>
      </w:r>
      <w:r>
        <w:rPr>
          <w:rFonts w:ascii="Times New Roman"/>
          <w:b w:val="false"/>
          <w:i w:val="false"/>
          <w:color w:val="000000"/>
          <w:sz w:val="28"/>
        </w:rPr>
        <w:t xml:space="preserve">
      "4896. Басқа да туынды қаржы құралдарымен операциялар бойынша кірістер. </w:t>
      </w:r>
      <w:r>
        <w:br/>
      </w:r>
      <w:r>
        <w:rPr>
          <w:rFonts w:ascii="Times New Roman"/>
          <w:b w:val="false"/>
          <w:i w:val="false"/>
          <w:color w:val="000000"/>
          <w:sz w:val="28"/>
        </w:rPr>
        <w:t xml:space="preserve">
      Шоттың мақсаты: Басқа да туынды қаржы құралдарымен операциялар бойынша есептелген кірістердің сомаларын есепке алу. </w:t>
      </w:r>
      <w:r>
        <w:br/>
      </w:r>
      <w:r>
        <w:rPr>
          <w:rFonts w:ascii="Times New Roman"/>
          <w:b w:val="false"/>
          <w:i w:val="false"/>
          <w:color w:val="000000"/>
          <w:sz w:val="28"/>
        </w:rPr>
        <w:t xml:space="preserve">
      Шоттың кредиті бойынша басқа да туынды қаржы құралдарымен операциялар бойынша есептелген кірістердің сомалары жазылады. </w:t>
      </w:r>
      <w:r>
        <w:br/>
      </w:r>
      <w:r>
        <w:rPr>
          <w:rFonts w:ascii="Times New Roman"/>
          <w:b w:val="false"/>
          <w:i w:val="false"/>
          <w:color w:val="000000"/>
          <w:sz w:val="28"/>
        </w:rPr>
        <w:t xml:space="preserve">
      Шоттың дебеті бойынша кірістердің сомаларын N 4999 баланстық шотқа есептен шығару жүргізіледі."; </w:t>
      </w:r>
      <w:r>
        <w:br/>
      </w:r>
      <w:r>
        <w:rPr>
          <w:rFonts w:ascii="Times New Roman"/>
          <w:b w:val="false"/>
          <w:i w:val="false"/>
          <w:color w:val="000000"/>
          <w:sz w:val="28"/>
        </w:rPr>
        <w:t>
</w:t>
      </w:r>
      <w:r>
        <w:rPr>
          <w:rFonts w:ascii="Times New Roman"/>
          <w:b w:val="false"/>
          <w:i w:val="false"/>
          <w:color w:val="000000"/>
          <w:sz w:val="28"/>
        </w:rPr>
        <w:t xml:space="preserve">
      5201 шоттың атындағы және сипаттамасындағы "Республикалық" деген сөз "Мемлекеттік" деген сөзбен ауыстырылсын; </w:t>
      </w:r>
      <w:r>
        <w:br/>
      </w:r>
      <w:r>
        <w:rPr>
          <w:rFonts w:ascii="Times New Roman"/>
          <w:b w:val="false"/>
          <w:i w:val="false"/>
          <w:color w:val="000000"/>
          <w:sz w:val="28"/>
        </w:rPr>
        <w:t>
</w:t>
      </w:r>
      <w:r>
        <w:rPr>
          <w:rFonts w:ascii="Times New Roman"/>
          <w:b w:val="false"/>
          <w:i w:val="false"/>
          <w:color w:val="000000"/>
          <w:sz w:val="28"/>
        </w:rPr>
        <w:t xml:space="preserve">
      5202 шоттың нөмірі, аты және сипаттамасы алынып тасталсын; </w:t>
      </w:r>
      <w:r>
        <w:br/>
      </w:r>
      <w:r>
        <w:rPr>
          <w:rFonts w:ascii="Times New Roman"/>
          <w:b w:val="false"/>
          <w:i w:val="false"/>
          <w:color w:val="000000"/>
          <w:sz w:val="28"/>
        </w:rPr>
        <w:t>
</w:t>
      </w:r>
      <w:r>
        <w:rPr>
          <w:rFonts w:ascii="Times New Roman"/>
          <w:b w:val="false"/>
          <w:i w:val="false"/>
          <w:color w:val="000000"/>
          <w:sz w:val="28"/>
        </w:rPr>
        <w:t xml:space="preserve">
      5305 шоттың атындағы және сипаттамасындағы "Сатуға" деген сөз "Саудаға" деген сөзбен ауыстырылсын; </w:t>
      </w:r>
      <w:r>
        <w:br/>
      </w:r>
      <w:r>
        <w:rPr>
          <w:rFonts w:ascii="Times New Roman"/>
          <w:b w:val="false"/>
          <w:i w:val="false"/>
          <w:color w:val="000000"/>
          <w:sz w:val="28"/>
        </w:rPr>
        <w:t>
</w:t>
      </w:r>
      <w:r>
        <w:rPr>
          <w:rFonts w:ascii="Times New Roman"/>
          <w:b w:val="false"/>
          <w:i w:val="false"/>
          <w:color w:val="000000"/>
          <w:sz w:val="28"/>
        </w:rPr>
        <w:t xml:space="preserve">
      5594 шоттың аты және сипаттамасы мынадай редакцияда жазылсын: </w:t>
      </w:r>
      <w:r>
        <w:br/>
      </w:r>
      <w:r>
        <w:rPr>
          <w:rFonts w:ascii="Times New Roman"/>
          <w:b w:val="false"/>
          <w:i w:val="false"/>
          <w:color w:val="000000"/>
          <w:sz w:val="28"/>
        </w:rPr>
        <w:t xml:space="preserve">
      "5594. Басқа да туынды қаржы құралдарымен операцияларды қайта бағалаудан іске асырылмаған шығыс. </w:t>
      </w:r>
      <w:r>
        <w:br/>
      </w:r>
      <w:r>
        <w:rPr>
          <w:rFonts w:ascii="Times New Roman"/>
          <w:b w:val="false"/>
          <w:i w:val="false"/>
          <w:color w:val="000000"/>
          <w:sz w:val="28"/>
        </w:rPr>
        <w:t xml:space="preserve">
      Шоттың мақсаты: Басқа да туынды қаржы құралдарымен операцияларды қайта бағалаудан келтірілген, іске асырылмаған шығыстың сомаларын есепке алу. </w:t>
      </w:r>
      <w:r>
        <w:br/>
      </w:r>
      <w:r>
        <w:rPr>
          <w:rFonts w:ascii="Times New Roman"/>
          <w:b w:val="false"/>
          <w:i w:val="false"/>
          <w:color w:val="000000"/>
          <w:sz w:val="28"/>
        </w:rPr>
        <w:t xml:space="preserve">
      Шоттың дебеті бойынша басқа да туынды қаржы құралдарымен операцияларды қайта бағалаудан келтірілген, іске асырылмаған шығыстың сомалары жазылады. </w:t>
      </w:r>
      <w:r>
        <w:br/>
      </w:r>
      <w:r>
        <w:rPr>
          <w:rFonts w:ascii="Times New Roman"/>
          <w:b w:val="false"/>
          <w:i w:val="false"/>
          <w:color w:val="000000"/>
          <w:sz w:val="28"/>
        </w:rPr>
        <w:t xml:space="preserve">
      Шоттың кредиті бойынша келтірілген шығыстардың сомаларын N 4999 баланстық шотқа есептен шығару жүргізіледі."; </w:t>
      </w:r>
      <w:r>
        <w:br/>
      </w:r>
      <w:r>
        <w:rPr>
          <w:rFonts w:ascii="Times New Roman"/>
          <w:b w:val="false"/>
          <w:i w:val="false"/>
          <w:color w:val="000000"/>
          <w:sz w:val="28"/>
        </w:rPr>
        <w:t>
</w:t>
      </w:r>
      <w:r>
        <w:rPr>
          <w:rFonts w:ascii="Times New Roman"/>
          <w:b w:val="false"/>
          <w:i w:val="false"/>
          <w:color w:val="000000"/>
          <w:sz w:val="28"/>
        </w:rPr>
        <w:t xml:space="preserve">
      5896 шоттың аты және сипаттамасы мынадай редакцияда жазылсын: </w:t>
      </w:r>
      <w:r>
        <w:br/>
      </w:r>
      <w:r>
        <w:rPr>
          <w:rFonts w:ascii="Times New Roman"/>
          <w:b w:val="false"/>
          <w:i w:val="false"/>
          <w:color w:val="000000"/>
          <w:sz w:val="28"/>
        </w:rPr>
        <w:t xml:space="preserve">
      "5896. Басқа да туынды қаржы құралдарымен операциялар бойынша шығыстар (актив). </w:t>
      </w:r>
      <w:r>
        <w:br/>
      </w:r>
      <w:r>
        <w:rPr>
          <w:rFonts w:ascii="Times New Roman"/>
          <w:b w:val="false"/>
          <w:i w:val="false"/>
          <w:color w:val="000000"/>
          <w:sz w:val="28"/>
        </w:rPr>
        <w:t xml:space="preserve">
      Шоттың мақсаты: Басқа да туынды қаржы құралдарымен операциялар бойынша есептелген шығыстардың сомаларын есепке алу. </w:t>
      </w:r>
      <w:r>
        <w:br/>
      </w:r>
      <w:r>
        <w:rPr>
          <w:rFonts w:ascii="Times New Roman"/>
          <w:b w:val="false"/>
          <w:i w:val="false"/>
          <w:color w:val="000000"/>
          <w:sz w:val="28"/>
        </w:rPr>
        <w:t xml:space="preserve">
      Шоттың дебеті бойынша басқа да туынды қаржы құралдарымен операциялар бойынша есептелген шығыстардың сомалары жазылады. </w:t>
      </w:r>
      <w:r>
        <w:br/>
      </w:r>
      <w:r>
        <w:rPr>
          <w:rFonts w:ascii="Times New Roman"/>
          <w:b w:val="false"/>
          <w:i w:val="false"/>
          <w:color w:val="000000"/>
          <w:sz w:val="28"/>
        </w:rPr>
        <w:t xml:space="preserve">
      Шоттың кредиті бойынша келтірілген шығыстардың сомаларын N 4999 баланстық шотқа есептен шығару жүргізіледі."; </w:t>
      </w:r>
      <w:r>
        <w:br/>
      </w:r>
      <w:r>
        <w:rPr>
          <w:rFonts w:ascii="Times New Roman"/>
          <w:b w:val="false"/>
          <w:i w:val="false"/>
          <w:color w:val="000000"/>
          <w:sz w:val="28"/>
        </w:rPr>
        <w:t>
</w:t>
      </w:r>
      <w:r>
        <w:rPr>
          <w:rFonts w:ascii="Times New Roman"/>
          <w:b w:val="false"/>
          <w:i w:val="false"/>
          <w:color w:val="000000"/>
          <w:sz w:val="28"/>
        </w:rPr>
        <w:t xml:space="preserve">
      6040 шоттың атында және сипаттамасында: </w:t>
      </w:r>
      <w:r>
        <w:br/>
      </w:r>
      <w:r>
        <w:rPr>
          <w:rFonts w:ascii="Times New Roman"/>
          <w:b w:val="false"/>
          <w:i w:val="false"/>
          <w:color w:val="000000"/>
          <w:sz w:val="28"/>
        </w:rPr>
        <w:t xml:space="preserve">
      "/басқа тұлғаға" деген сөздер алынып тасталсын; </w:t>
      </w:r>
      <w:r>
        <w:br/>
      </w:r>
      <w:r>
        <w:rPr>
          <w:rFonts w:ascii="Times New Roman"/>
          <w:b w:val="false"/>
          <w:i w:val="false"/>
          <w:color w:val="000000"/>
          <w:sz w:val="28"/>
        </w:rPr>
        <w:t xml:space="preserve">
      Сипаттаманың үшінші абзацында "міндеттемелер қабылданған" деген сөздер "міндеттемелерді рамбурстаушы банк орындаған"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6045 шоттың нөмірі, аты және сипаттамасы алынып тасталсын; </w:t>
      </w:r>
      <w:r>
        <w:br/>
      </w:r>
      <w:r>
        <w:rPr>
          <w:rFonts w:ascii="Times New Roman"/>
          <w:b w:val="false"/>
          <w:i w:val="false"/>
          <w:color w:val="000000"/>
          <w:sz w:val="28"/>
        </w:rPr>
        <w:t>
</w:t>
      </w:r>
      <w:r>
        <w:rPr>
          <w:rFonts w:ascii="Times New Roman"/>
          <w:b w:val="false"/>
          <w:i w:val="false"/>
          <w:color w:val="000000"/>
          <w:sz w:val="28"/>
        </w:rPr>
        <w:t xml:space="preserve">
      6210 және 6225 шоттардың аты және сипаттамасы мынадай редакцияда жазылсын: </w:t>
      </w:r>
      <w:r>
        <w:br/>
      </w:r>
      <w:r>
        <w:rPr>
          <w:rFonts w:ascii="Times New Roman"/>
          <w:b w:val="false"/>
          <w:i w:val="false"/>
          <w:color w:val="000000"/>
          <w:sz w:val="28"/>
        </w:rPr>
        <w:t xml:space="preserve">
      "6210. Фьючерс операциялары бойынша шартты талаптар (актив). </w:t>
      </w:r>
      <w:r>
        <w:br/>
      </w:r>
      <w:r>
        <w:rPr>
          <w:rFonts w:ascii="Times New Roman"/>
          <w:b w:val="false"/>
          <w:i w:val="false"/>
          <w:color w:val="000000"/>
          <w:sz w:val="28"/>
        </w:rPr>
        <w:t xml:space="preserve">
      Шоттың мақсаты: Фьючерс операциялары бойынша шартты талаптардың сомаларын есепке алу. </w:t>
      </w:r>
      <w:r>
        <w:br/>
      </w:r>
      <w:r>
        <w:rPr>
          <w:rFonts w:ascii="Times New Roman"/>
          <w:b w:val="false"/>
          <w:i w:val="false"/>
          <w:color w:val="000000"/>
          <w:sz w:val="28"/>
        </w:rPr>
        <w:t xml:space="preserve">
      Шоттың дебеті бойынша фьючерс операциясы бойынша шартты талаптардың сомалары жазылады. </w:t>
      </w:r>
      <w:r>
        <w:br/>
      </w:r>
      <w:r>
        <w:rPr>
          <w:rFonts w:ascii="Times New Roman"/>
          <w:b w:val="false"/>
          <w:i w:val="false"/>
          <w:color w:val="000000"/>
          <w:sz w:val="28"/>
        </w:rPr>
        <w:t xml:space="preserve">
      Шоттың кредиті бойынша фьючерс операциясы бойынша шартты талаптардың сомаларын осы операция бойынша ашық позицияны жабу кезінде есептен шығару жүргізіледі. </w:t>
      </w:r>
      <w:r>
        <w:br/>
      </w:r>
      <w:r>
        <w:rPr>
          <w:rFonts w:ascii="Times New Roman"/>
          <w:b w:val="false"/>
          <w:i w:val="false"/>
          <w:color w:val="000000"/>
          <w:sz w:val="28"/>
        </w:rPr>
        <w:t xml:space="preserve">
      6225. Сатып алынған опциондық операциялар - "колл/пут" бойынша шартты талаптар (актив). </w:t>
      </w:r>
      <w:r>
        <w:br/>
      </w:r>
      <w:r>
        <w:rPr>
          <w:rFonts w:ascii="Times New Roman"/>
          <w:b w:val="false"/>
          <w:i w:val="false"/>
          <w:color w:val="000000"/>
          <w:sz w:val="28"/>
        </w:rPr>
        <w:t xml:space="preserve">
      Шоттың мақсаты: Сатып алынған опциондық операциялар - "колл/пут" бойынша шартты талаптардың сомаларын есепке алу. </w:t>
      </w:r>
      <w:r>
        <w:br/>
      </w:r>
      <w:r>
        <w:rPr>
          <w:rFonts w:ascii="Times New Roman"/>
          <w:b w:val="false"/>
          <w:i w:val="false"/>
          <w:color w:val="000000"/>
          <w:sz w:val="28"/>
        </w:rPr>
        <w:t xml:space="preserve">
      Шоттың дебеті бойынша сатып алынған опциондық операция - "колл/пут" бойынша шартты талаптардың сомалары жазылады. </w:t>
      </w:r>
      <w:r>
        <w:br/>
      </w:r>
      <w:r>
        <w:rPr>
          <w:rFonts w:ascii="Times New Roman"/>
          <w:b w:val="false"/>
          <w:i w:val="false"/>
          <w:color w:val="000000"/>
          <w:sz w:val="28"/>
        </w:rPr>
        <w:t xml:space="preserve">
      Шоттың кредиті бойынша сатып алынған опциондық операция - "колл/пут" бойынша шартты талаптардың сомаларын ашық позицияны жабу және/немесе сатып алынған опционды орындау кезінде есептен шығару жүргізіледі."; </w:t>
      </w:r>
      <w:r>
        <w:br/>
      </w:r>
      <w:r>
        <w:rPr>
          <w:rFonts w:ascii="Times New Roman"/>
          <w:b w:val="false"/>
          <w:i w:val="false"/>
          <w:color w:val="000000"/>
          <w:sz w:val="28"/>
        </w:rPr>
        <w:t>
</w:t>
      </w:r>
      <w:r>
        <w:rPr>
          <w:rFonts w:ascii="Times New Roman"/>
          <w:b w:val="false"/>
          <w:i w:val="false"/>
          <w:color w:val="000000"/>
          <w:sz w:val="28"/>
        </w:rPr>
        <w:t xml:space="preserve">
      6226 шоттың нөмірі, аты және сипаттамасы алынып тасталсын; </w:t>
      </w:r>
      <w:r>
        <w:br/>
      </w:r>
      <w:r>
        <w:rPr>
          <w:rFonts w:ascii="Times New Roman"/>
          <w:b w:val="false"/>
          <w:i w:val="false"/>
          <w:color w:val="000000"/>
          <w:sz w:val="28"/>
        </w:rPr>
        <w:t>
</w:t>
      </w:r>
      <w:r>
        <w:rPr>
          <w:rFonts w:ascii="Times New Roman"/>
          <w:b w:val="false"/>
          <w:i w:val="false"/>
          <w:color w:val="000000"/>
          <w:sz w:val="28"/>
        </w:rPr>
        <w:t xml:space="preserve">
      6240 шоттың аты және сипаттамасы мынадай редакцияда жазылсын: </w:t>
      </w:r>
      <w:r>
        <w:br/>
      </w:r>
      <w:r>
        <w:rPr>
          <w:rFonts w:ascii="Times New Roman"/>
          <w:b w:val="false"/>
          <w:i w:val="false"/>
          <w:color w:val="000000"/>
          <w:sz w:val="28"/>
        </w:rPr>
        <w:t xml:space="preserve">
      "6240. Проценттік своп (актив). </w:t>
      </w:r>
      <w:r>
        <w:br/>
      </w:r>
      <w:r>
        <w:rPr>
          <w:rFonts w:ascii="Times New Roman"/>
          <w:b w:val="false"/>
          <w:i w:val="false"/>
          <w:color w:val="000000"/>
          <w:sz w:val="28"/>
        </w:rPr>
        <w:t xml:space="preserve">
      Шоттың мақсаты: Проценттік своп операциялары бойынша номиналдың сомаларын есепке алу. </w:t>
      </w:r>
      <w:r>
        <w:br/>
      </w:r>
      <w:r>
        <w:rPr>
          <w:rFonts w:ascii="Times New Roman"/>
          <w:b w:val="false"/>
          <w:i w:val="false"/>
          <w:color w:val="000000"/>
          <w:sz w:val="28"/>
        </w:rPr>
        <w:t xml:space="preserve">
      Шоттың дебеті бойынша проценттік своп операциясы бойынша номиналдың сомалары жазылады. </w:t>
      </w:r>
      <w:r>
        <w:br/>
      </w:r>
      <w:r>
        <w:rPr>
          <w:rFonts w:ascii="Times New Roman"/>
          <w:b w:val="false"/>
          <w:i w:val="false"/>
          <w:color w:val="000000"/>
          <w:sz w:val="28"/>
        </w:rPr>
        <w:t xml:space="preserve">
      Шоттың кредиті бойынша проценттік своп операциясы бойынша номиналдың сомаларын операцияның мерзімі өткен немесе жабылған кезінде есептен шығару жүргізіледі."; </w:t>
      </w:r>
      <w:r>
        <w:br/>
      </w:r>
      <w:r>
        <w:rPr>
          <w:rFonts w:ascii="Times New Roman"/>
          <w:b w:val="false"/>
          <w:i w:val="false"/>
          <w:color w:val="000000"/>
          <w:sz w:val="28"/>
        </w:rPr>
        <w:t>
</w:t>
      </w:r>
      <w:r>
        <w:rPr>
          <w:rFonts w:ascii="Times New Roman"/>
          <w:b w:val="false"/>
          <w:i w:val="false"/>
          <w:color w:val="000000"/>
          <w:sz w:val="28"/>
        </w:rPr>
        <w:t xml:space="preserve">
      6250 шоттың нөмірі, аты және сипаттамасы алынып тасталсын; </w:t>
      </w:r>
      <w:r>
        <w:br/>
      </w:r>
      <w:r>
        <w:rPr>
          <w:rFonts w:ascii="Times New Roman"/>
          <w:b w:val="false"/>
          <w:i w:val="false"/>
          <w:color w:val="000000"/>
          <w:sz w:val="28"/>
        </w:rPr>
        <w:t>
</w:t>
      </w:r>
      <w:r>
        <w:rPr>
          <w:rFonts w:ascii="Times New Roman"/>
          <w:b w:val="false"/>
          <w:i w:val="false"/>
          <w:color w:val="000000"/>
          <w:sz w:val="28"/>
        </w:rPr>
        <w:t xml:space="preserve">
      6310 шоттың нөмірі, аты және сипаттамасы алынып тасталсын; </w:t>
      </w:r>
      <w:r>
        <w:br/>
      </w:r>
      <w:r>
        <w:rPr>
          <w:rFonts w:ascii="Times New Roman"/>
          <w:b w:val="false"/>
          <w:i w:val="false"/>
          <w:color w:val="000000"/>
          <w:sz w:val="28"/>
        </w:rPr>
        <w:t>
</w:t>
      </w:r>
      <w:r>
        <w:rPr>
          <w:rFonts w:ascii="Times New Roman"/>
          <w:b w:val="false"/>
          <w:i w:val="false"/>
          <w:color w:val="000000"/>
          <w:sz w:val="28"/>
        </w:rPr>
        <w:t xml:space="preserve">
      6325 шоттың аты және сипаттамасы мынадай редакцияда жазылсын: </w:t>
      </w:r>
      <w:r>
        <w:br/>
      </w:r>
      <w:r>
        <w:rPr>
          <w:rFonts w:ascii="Times New Roman"/>
          <w:b w:val="false"/>
          <w:i w:val="false"/>
          <w:color w:val="000000"/>
          <w:sz w:val="28"/>
        </w:rPr>
        <w:t xml:space="preserve">
      "6325. Сатылған опциондық операциялар – "колл/пут" – қарсы шот бойынша шартты талаптар (актив). </w:t>
      </w:r>
      <w:r>
        <w:br/>
      </w:r>
      <w:r>
        <w:rPr>
          <w:rFonts w:ascii="Times New Roman"/>
          <w:b w:val="false"/>
          <w:i w:val="false"/>
          <w:color w:val="000000"/>
          <w:sz w:val="28"/>
        </w:rPr>
        <w:t xml:space="preserve">
      Шоттың мақсаты: Сатылған опциондық операциялар – "колл/пут" бойынша шартты талаптардың сомаларын есепке алу. </w:t>
      </w:r>
      <w:r>
        <w:br/>
      </w:r>
      <w:r>
        <w:rPr>
          <w:rFonts w:ascii="Times New Roman"/>
          <w:b w:val="false"/>
          <w:i w:val="false"/>
          <w:color w:val="000000"/>
          <w:sz w:val="28"/>
        </w:rPr>
        <w:t xml:space="preserve">
      Шоттың дебеті бойынша сатылған опциондық операция – "колл/пут" бойынша шартты талаптардың сомалары жазылады. </w:t>
      </w:r>
      <w:r>
        <w:br/>
      </w:r>
      <w:r>
        <w:rPr>
          <w:rFonts w:ascii="Times New Roman"/>
          <w:b w:val="false"/>
          <w:i w:val="false"/>
          <w:color w:val="000000"/>
          <w:sz w:val="28"/>
        </w:rPr>
        <w:t xml:space="preserve">
      Шоттың кредиті бойынша сатылған опциондық операция – "колл/пут" бойынша шартты талаптардың сомаларын ашық позицияны жабу және/немесе сатылған опционды орындау кезінде есептен шығару жазылады."; </w:t>
      </w:r>
      <w:r>
        <w:br/>
      </w:r>
      <w:r>
        <w:rPr>
          <w:rFonts w:ascii="Times New Roman"/>
          <w:b w:val="false"/>
          <w:i w:val="false"/>
          <w:color w:val="000000"/>
          <w:sz w:val="28"/>
        </w:rPr>
        <w:t>
</w:t>
      </w:r>
      <w:r>
        <w:rPr>
          <w:rFonts w:ascii="Times New Roman"/>
          <w:b w:val="false"/>
          <w:i w:val="false"/>
          <w:color w:val="000000"/>
          <w:sz w:val="28"/>
        </w:rPr>
        <w:t xml:space="preserve">
      6326 шоттың нөмірі, аты және сипаттамасы алынып тасталсын; </w:t>
      </w:r>
      <w:r>
        <w:br/>
      </w:r>
      <w:r>
        <w:rPr>
          <w:rFonts w:ascii="Times New Roman"/>
          <w:b w:val="false"/>
          <w:i w:val="false"/>
          <w:color w:val="000000"/>
          <w:sz w:val="28"/>
        </w:rPr>
        <w:t>
</w:t>
      </w:r>
      <w:r>
        <w:rPr>
          <w:rFonts w:ascii="Times New Roman"/>
          <w:b w:val="false"/>
          <w:i w:val="false"/>
          <w:color w:val="000000"/>
          <w:sz w:val="28"/>
        </w:rPr>
        <w:t xml:space="preserve">
      6350 шоттың атындағы және сипаттамасындағы "туынды құралдар" деген сөздер "туынды қаржы құралдары"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6540 шоттың сипаттамасы мынадай редакцияда жазылсын: </w:t>
      </w:r>
      <w:r>
        <w:br/>
      </w:r>
      <w:r>
        <w:rPr>
          <w:rFonts w:ascii="Times New Roman"/>
          <w:b w:val="false"/>
          <w:i w:val="false"/>
          <w:color w:val="000000"/>
          <w:sz w:val="28"/>
        </w:rPr>
        <w:t xml:space="preserve">
      "Шоттың мақсаты: Рамбурстаушы банктің орындаушы банк алдындағы ықтимал міндеттемелерінің сомаларын есепке алу. </w:t>
      </w:r>
      <w:r>
        <w:br/>
      </w:r>
      <w:r>
        <w:rPr>
          <w:rFonts w:ascii="Times New Roman"/>
          <w:b w:val="false"/>
          <w:i w:val="false"/>
          <w:color w:val="000000"/>
          <w:sz w:val="28"/>
        </w:rPr>
        <w:t xml:space="preserve">
      Шоттың кредиті бойынша рамбурстаушы банктің орындаушы банк алдындағы ықтимал міндеттемелерінің сомасы ақшалай өтеу жөніндегі міндеттемелер қабылданған кезде жазылады. </w:t>
      </w:r>
      <w:r>
        <w:br/>
      </w:r>
      <w:r>
        <w:rPr>
          <w:rFonts w:ascii="Times New Roman"/>
          <w:b w:val="false"/>
          <w:i w:val="false"/>
          <w:color w:val="000000"/>
          <w:sz w:val="28"/>
        </w:rPr>
        <w:t xml:space="preserve">
      Шоттың дебеті бойынша рамбурстаушы банктің орындаушы банк алдындағы ықтимал міндеттемелерінің сомаларын ақшалай өтеу жөніндегі міндеттемені орындау кезінде есептен шығару жүргізіледі."; </w:t>
      </w:r>
      <w:r>
        <w:br/>
      </w:r>
      <w:r>
        <w:rPr>
          <w:rFonts w:ascii="Times New Roman"/>
          <w:b w:val="false"/>
          <w:i w:val="false"/>
          <w:color w:val="000000"/>
          <w:sz w:val="28"/>
        </w:rPr>
        <w:t>
</w:t>
      </w:r>
      <w:r>
        <w:rPr>
          <w:rFonts w:ascii="Times New Roman"/>
          <w:b w:val="false"/>
          <w:i w:val="false"/>
          <w:color w:val="000000"/>
          <w:sz w:val="28"/>
        </w:rPr>
        <w:t xml:space="preserve">
      6545 шоттың нөмірі, аты және сипаттамасы алынып тасталсын; </w:t>
      </w:r>
      <w:r>
        <w:br/>
      </w:r>
      <w:r>
        <w:rPr>
          <w:rFonts w:ascii="Times New Roman"/>
          <w:b w:val="false"/>
          <w:i w:val="false"/>
          <w:color w:val="000000"/>
          <w:sz w:val="28"/>
        </w:rPr>
        <w:t>
</w:t>
      </w:r>
      <w:r>
        <w:rPr>
          <w:rFonts w:ascii="Times New Roman"/>
          <w:b w:val="false"/>
          <w:i w:val="false"/>
          <w:color w:val="000000"/>
          <w:sz w:val="28"/>
        </w:rPr>
        <w:t xml:space="preserve">
      6710 және 6725 шоттардың аттары және сипаттамалары мынадай редакцияда жазылсын: </w:t>
      </w:r>
      <w:r>
        <w:br/>
      </w:r>
      <w:r>
        <w:rPr>
          <w:rFonts w:ascii="Times New Roman"/>
          <w:b w:val="false"/>
          <w:i w:val="false"/>
          <w:color w:val="000000"/>
          <w:sz w:val="28"/>
        </w:rPr>
        <w:t xml:space="preserve">
      "6710. Фьючерс операциялары бойынша шартты міндеттемелер (пассив). </w:t>
      </w:r>
      <w:r>
        <w:br/>
      </w:r>
      <w:r>
        <w:rPr>
          <w:rFonts w:ascii="Times New Roman"/>
          <w:b w:val="false"/>
          <w:i w:val="false"/>
          <w:color w:val="000000"/>
          <w:sz w:val="28"/>
        </w:rPr>
        <w:t xml:space="preserve">
      Шоттың мақсаты: Фьючерс операциялары бойынша шартты міндеттемелердің сомаларын есепке алу. </w:t>
      </w:r>
      <w:r>
        <w:br/>
      </w:r>
      <w:r>
        <w:rPr>
          <w:rFonts w:ascii="Times New Roman"/>
          <w:b w:val="false"/>
          <w:i w:val="false"/>
          <w:color w:val="000000"/>
          <w:sz w:val="28"/>
        </w:rPr>
        <w:t xml:space="preserve">
      Шоттың кредиті бойынша фьючерс операциясы бойынша шартты міндеттемелердің сомалары жазылады. </w:t>
      </w:r>
      <w:r>
        <w:br/>
      </w:r>
      <w:r>
        <w:rPr>
          <w:rFonts w:ascii="Times New Roman"/>
          <w:b w:val="false"/>
          <w:i w:val="false"/>
          <w:color w:val="000000"/>
          <w:sz w:val="28"/>
        </w:rPr>
        <w:t xml:space="preserve">
      Шоттың дебеті бойынша фьючерс операциясы бойынша шартты міндеттемелердің сомаларын осы операция бойынша ашық позицияны жабу кезінде есептен шығару жүргізіледі. </w:t>
      </w:r>
      <w:r>
        <w:br/>
      </w:r>
      <w:r>
        <w:rPr>
          <w:rFonts w:ascii="Times New Roman"/>
          <w:b w:val="false"/>
          <w:i w:val="false"/>
          <w:color w:val="000000"/>
          <w:sz w:val="28"/>
        </w:rPr>
        <w:t xml:space="preserve">
      6725. Сатып алынған опциондық операциялар – "колл/пут" – қарсы шот бойынша шартты міндеттемелер (пассив). </w:t>
      </w:r>
      <w:r>
        <w:br/>
      </w:r>
      <w:r>
        <w:rPr>
          <w:rFonts w:ascii="Times New Roman"/>
          <w:b w:val="false"/>
          <w:i w:val="false"/>
          <w:color w:val="000000"/>
          <w:sz w:val="28"/>
        </w:rPr>
        <w:t xml:space="preserve">
      Шоттың мақсаты: Сатып алынған опциондық операциялар – "колл/пут" бойынша шартты міндеттемелердің сомаларын есепке алу. </w:t>
      </w:r>
      <w:r>
        <w:br/>
      </w:r>
      <w:r>
        <w:rPr>
          <w:rFonts w:ascii="Times New Roman"/>
          <w:b w:val="false"/>
          <w:i w:val="false"/>
          <w:color w:val="000000"/>
          <w:sz w:val="28"/>
        </w:rPr>
        <w:t xml:space="preserve">
      Шоттың кредиті бойынша сатып алынған опциондық операция – "колл/пут" бойынша шартты міндеттемелердің сомалары жазылады. </w:t>
      </w:r>
      <w:r>
        <w:br/>
      </w:r>
      <w:r>
        <w:rPr>
          <w:rFonts w:ascii="Times New Roman"/>
          <w:b w:val="false"/>
          <w:i w:val="false"/>
          <w:color w:val="000000"/>
          <w:sz w:val="28"/>
        </w:rPr>
        <w:t xml:space="preserve">
      Шоттың дебеті бойынша сатып алынған опциондық операция – "колл/пут" бойынша шартты міндеттемелердің сомаларын ашық позицияны жабу және/немесе сатып алынған опционды орындау кезінде есептен шығару жүргізіледі."; </w:t>
      </w:r>
      <w:r>
        <w:br/>
      </w:r>
      <w:r>
        <w:rPr>
          <w:rFonts w:ascii="Times New Roman"/>
          <w:b w:val="false"/>
          <w:i w:val="false"/>
          <w:color w:val="000000"/>
          <w:sz w:val="28"/>
        </w:rPr>
        <w:t>
</w:t>
      </w:r>
      <w:r>
        <w:rPr>
          <w:rFonts w:ascii="Times New Roman"/>
          <w:b w:val="false"/>
          <w:i w:val="false"/>
          <w:color w:val="000000"/>
          <w:sz w:val="28"/>
        </w:rPr>
        <w:t xml:space="preserve">
      6726 шоттың нөмірі, аты және сипаттамасы алынып тасталсын; </w:t>
      </w:r>
      <w:r>
        <w:br/>
      </w:r>
      <w:r>
        <w:rPr>
          <w:rFonts w:ascii="Times New Roman"/>
          <w:b w:val="false"/>
          <w:i w:val="false"/>
          <w:color w:val="000000"/>
          <w:sz w:val="28"/>
        </w:rPr>
        <w:t>
</w:t>
      </w:r>
      <w:r>
        <w:rPr>
          <w:rFonts w:ascii="Times New Roman"/>
          <w:b w:val="false"/>
          <w:i w:val="false"/>
          <w:color w:val="000000"/>
          <w:sz w:val="28"/>
        </w:rPr>
        <w:t xml:space="preserve">
      6740 шоттың аты және сипаттамасы мынадай редакцияда жазылсын: </w:t>
      </w:r>
      <w:r>
        <w:br/>
      </w:r>
      <w:r>
        <w:rPr>
          <w:rFonts w:ascii="Times New Roman"/>
          <w:b w:val="false"/>
          <w:i w:val="false"/>
          <w:color w:val="000000"/>
          <w:sz w:val="28"/>
        </w:rPr>
        <w:t xml:space="preserve">
      "6740. Проценттік своп (пассив). </w:t>
      </w:r>
      <w:r>
        <w:br/>
      </w:r>
      <w:r>
        <w:rPr>
          <w:rFonts w:ascii="Times New Roman"/>
          <w:b w:val="false"/>
          <w:i w:val="false"/>
          <w:color w:val="000000"/>
          <w:sz w:val="28"/>
        </w:rPr>
        <w:t xml:space="preserve">
      Шоттың мақсаты: проценттік своп операциялары бойынша номиналдың сомаларын есепке алу. </w:t>
      </w:r>
      <w:r>
        <w:br/>
      </w:r>
      <w:r>
        <w:rPr>
          <w:rFonts w:ascii="Times New Roman"/>
          <w:b w:val="false"/>
          <w:i w:val="false"/>
          <w:color w:val="000000"/>
          <w:sz w:val="28"/>
        </w:rPr>
        <w:t xml:space="preserve">
      Шоттың кредиті бойынша проценттік своп операциясы бойынша номиналдың сомалары жазылады. </w:t>
      </w:r>
      <w:r>
        <w:br/>
      </w:r>
      <w:r>
        <w:rPr>
          <w:rFonts w:ascii="Times New Roman"/>
          <w:b w:val="false"/>
          <w:i w:val="false"/>
          <w:color w:val="000000"/>
          <w:sz w:val="28"/>
        </w:rPr>
        <w:t xml:space="preserve">
      Шоттың дебеті бойынша проценттік своп операциясы бойынша номиналдың сомаларын операцияның мерзімі өткен немесе операция жабылған кезде есептен шығару жазылады."; </w:t>
      </w:r>
      <w:r>
        <w:br/>
      </w:r>
      <w:r>
        <w:rPr>
          <w:rFonts w:ascii="Times New Roman"/>
          <w:b w:val="false"/>
          <w:i w:val="false"/>
          <w:color w:val="000000"/>
          <w:sz w:val="28"/>
        </w:rPr>
        <w:t>
</w:t>
      </w:r>
      <w:r>
        <w:rPr>
          <w:rFonts w:ascii="Times New Roman"/>
          <w:b w:val="false"/>
          <w:i w:val="false"/>
          <w:color w:val="000000"/>
          <w:sz w:val="28"/>
        </w:rPr>
        <w:t xml:space="preserve">
      6750 шоттың нөмірі, аты және сипаттамасы алынып тасталсын; </w:t>
      </w:r>
      <w:r>
        <w:br/>
      </w:r>
      <w:r>
        <w:rPr>
          <w:rFonts w:ascii="Times New Roman"/>
          <w:b w:val="false"/>
          <w:i w:val="false"/>
          <w:color w:val="000000"/>
          <w:sz w:val="28"/>
        </w:rPr>
        <w:t>
</w:t>
      </w:r>
      <w:r>
        <w:rPr>
          <w:rFonts w:ascii="Times New Roman"/>
          <w:b w:val="false"/>
          <w:i w:val="false"/>
          <w:color w:val="000000"/>
          <w:sz w:val="28"/>
        </w:rPr>
        <w:t xml:space="preserve">
      6810 шоттың нөмірі, аты және сипаттамасы алынып тасталсын; </w:t>
      </w:r>
      <w:r>
        <w:br/>
      </w:r>
      <w:r>
        <w:rPr>
          <w:rFonts w:ascii="Times New Roman"/>
          <w:b w:val="false"/>
          <w:i w:val="false"/>
          <w:color w:val="000000"/>
          <w:sz w:val="28"/>
        </w:rPr>
        <w:t>
</w:t>
      </w:r>
      <w:r>
        <w:rPr>
          <w:rFonts w:ascii="Times New Roman"/>
          <w:b w:val="false"/>
          <w:i w:val="false"/>
          <w:color w:val="000000"/>
          <w:sz w:val="28"/>
        </w:rPr>
        <w:t xml:space="preserve">
      6825 шоттың аты және сипаттамасы мынадай редакцияда жазылсын: </w:t>
      </w:r>
      <w:r>
        <w:br/>
      </w:r>
      <w:r>
        <w:rPr>
          <w:rFonts w:ascii="Times New Roman"/>
          <w:b w:val="false"/>
          <w:i w:val="false"/>
          <w:color w:val="000000"/>
          <w:sz w:val="28"/>
        </w:rPr>
        <w:t xml:space="preserve">
      "6825. Сатылған опциондық операциялар – "колл/пут" бойынша шартты міндеттемелер (пассив). </w:t>
      </w:r>
      <w:r>
        <w:br/>
      </w:r>
      <w:r>
        <w:rPr>
          <w:rFonts w:ascii="Times New Roman"/>
          <w:b w:val="false"/>
          <w:i w:val="false"/>
          <w:color w:val="000000"/>
          <w:sz w:val="28"/>
        </w:rPr>
        <w:t xml:space="preserve">
      Шоттың мақсаты: Сатылған опциондық операциялар – "колл/пут" бойынша шартты міндеттемелердің сомаларын есепке алу. </w:t>
      </w:r>
      <w:r>
        <w:br/>
      </w:r>
      <w:r>
        <w:rPr>
          <w:rFonts w:ascii="Times New Roman"/>
          <w:b w:val="false"/>
          <w:i w:val="false"/>
          <w:color w:val="000000"/>
          <w:sz w:val="28"/>
        </w:rPr>
        <w:t xml:space="preserve">
      Шоттың кредиті бойынша сатылған опциондық операция – "колл/пут" бойынша шартты міндеттемелердің сомалары жазылады. </w:t>
      </w:r>
      <w:r>
        <w:br/>
      </w:r>
      <w:r>
        <w:rPr>
          <w:rFonts w:ascii="Times New Roman"/>
          <w:b w:val="false"/>
          <w:i w:val="false"/>
          <w:color w:val="000000"/>
          <w:sz w:val="28"/>
        </w:rPr>
        <w:t xml:space="preserve">
      Шоттың дебеті бойынша сатылған опциондық операция – "колл/пут" бойынша шартты міндеттемелердің сомаларын ашық позицияны жабу және/немесе сатылған опционды орындау кезінде есептен шығару жүргізіледі."; </w:t>
      </w:r>
      <w:r>
        <w:br/>
      </w:r>
      <w:r>
        <w:rPr>
          <w:rFonts w:ascii="Times New Roman"/>
          <w:b w:val="false"/>
          <w:i w:val="false"/>
          <w:color w:val="000000"/>
          <w:sz w:val="28"/>
        </w:rPr>
        <w:t>
</w:t>
      </w:r>
      <w:r>
        <w:rPr>
          <w:rFonts w:ascii="Times New Roman"/>
          <w:b w:val="false"/>
          <w:i w:val="false"/>
          <w:color w:val="000000"/>
          <w:sz w:val="28"/>
        </w:rPr>
        <w:t xml:space="preserve">
      6826 шоттың нөмірі, аты және сипаттамасы алынып тасталсын; </w:t>
      </w:r>
      <w:r>
        <w:br/>
      </w:r>
      <w:r>
        <w:rPr>
          <w:rFonts w:ascii="Times New Roman"/>
          <w:b w:val="false"/>
          <w:i w:val="false"/>
          <w:color w:val="000000"/>
          <w:sz w:val="28"/>
        </w:rPr>
        <w:t>
</w:t>
      </w:r>
      <w:r>
        <w:rPr>
          <w:rFonts w:ascii="Times New Roman"/>
          <w:b w:val="false"/>
          <w:i w:val="false"/>
          <w:color w:val="000000"/>
          <w:sz w:val="28"/>
        </w:rPr>
        <w:t xml:space="preserve">
      6850 шоттың атындағы және сипаттамасындағы "туынды құралдар" деген сөздер "туынды қаржы құралдары"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7303 шоттың сипаттамасынан кейін 7320 шоттың мынадай мазмұндағы атымен және сипаттамасымен толықтырылсын: </w:t>
      </w:r>
      <w:r>
        <w:br/>
      </w:r>
      <w:r>
        <w:rPr>
          <w:rFonts w:ascii="Times New Roman"/>
          <w:b w:val="false"/>
          <w:i w:val="false"/>
          <w:color w:val="000000"/>
          <w:sz w:val="28"/>
        </w:rPr>
        <w:t xml:space="preserve">
      "7320 Секьюритилендірілетін активтер. </w:t>
      </w:r>
      <w:r>
        <w:br/>
      </w:r>
      <w:r>
        <w:rPr>
          <w:rFonts w:ascii="Times New Roman"/>
          <w:b w:val="false"/>
          <w:i w:val="false"/>
          <w:color w:val="000000"/>
          <w:sz w:val="28"/>
        </w:rPr>
        <w:t xml:space="preserve">
      Шоттың мақсаты: Танудың тоқтатылуына байланысты баланстан есептен шығарылған секьюритилендірілетін активтердің құнын есепке алу. </w:t>
      </w:r>
      <w:r>
        <w:br/>
      </w:r>
      <w:r>
        <w:rPr>
          <w:rFonts w:ascii="Times New Roman"/>
          <w:b w:val="false"/>
          <w:i w:val="false"/>
          <w:color w:val="000000"/>
          <w:sz w:val="28"/>
        </w:rPr>
        <w:t xml:space="preserve">
      Шоттың кірісі бойынша арнайы қаржы компаниясына өткізілген секьюритилендірілетін активтерді баланстан есептен шығару кезінде олардың құны жазылады. </w:t>
      </w:r>
      <w:r>
        <w:br/>
      </w:r>
      <w:r>
        <w:rPr>
          <w:rFonts w:ascii="Times New Roman"/>
          <w:b w:val="false"/>
          <w:i w:val="false"/>
          <w:color w:val="000000"/>
          <w:sz w:val="28"/>
        </w:rPr>
        <w:t xml:space="preserve">
      Шоттың шығысы бойынша арнайы қаржы компаниясына өткізілген секьюритилендірілетін активтердің сомаларын өтеу немесе кері сатып алу кезінде есептен шығару жүргізіледі."; </w:t>
      </w:r>
      <w:r>
        <w:br/>
      </w:r>
      <w:r>
        <w:rPr>
          <w:rFonts w:ascii="Times New Roman"/>
          <w:b w:val="false"/>
          <w:i w:val="false"/>
          <w:color w:val="000000"/>
          <w:sz w:val="28"/>
        </w:rPr>
        <w:t>
</w:t>
      </w:r>
      <w:r>
        <w:rPr>
          <w:rFonts w:ascii="Times New Roman"/>
          <w:b w:val="false"/>
          <w:i w:val="false"/>
          <w:color w:val="000000"/>
          <w:sz w:val="28"/>
        </w:rPr>
        <w:t xml:space="preserve">
      7360 шоттың атында және сипаттамасында: </w:t>
      </w:r>
      <w:r>
        <w:br/>
      </w:r>
      <w:r>
        <w:rPr>
          <w:rFonts w:ascii="Times New Roman"/>
          <w:b w:val="false"/>
          <w:i w:val="false"/>
          <w:color w:val="000000"/>
          <w:sz w:val="28"/>
        </w:rPr>
        <w:t xml:space="preserve">
      аты мынадай редакцияда жазылсын: </w:t>
      </w:r>
      <w:r>
        <w:br/>
      </w:r>
      <w:r>
        <w:rPr>
          <w:rFonts w:ascii="Times New Roman"/>
          <w:b w:val="false"/>
          <w:i w:val="false"/>
          <w:color w:val="000000"/>
          <w:sz w:val="28"/>
        </w:rPr>
        <w:t xml:space="preserve">
      "Клиенттердің акциялары және басқа бағалы қағаздары"; </w:t>
      </w:r>
      <w:r>
        <w:br/>
      </w:r>
      <w:r>
        <w:rPr>
          <w:rFonts w:ascii="Times New Roman"/>
          <w:b w:val="false"/>
          <w:i w:val="false"/>
          <w:color w:val="000000"/>
          <w:sz w:val="28"/>
        </w:rPr>
        <w:t xml:space="preserve">
      сипаттамасында: </w:t>
      </w:r>
      <w:r>
        <w:br/>
      </w:r>
      <w:r>
        <w:rPr>
          <w:rFonts w:ascii="Times New Roman"/>
          <w:b w:val="false"/>
          <w:i w:val="false"/>
          <w:color w:val="000000"/>
          <w:sz w:val="28"/>
        </w:rPr>
        <w:t xml:space="preserve">
      бірінші абзацтағы "Банк сақтауға қабылдаған акциялар және басқа бағалы қағаздар" деген сөздер "Клиенттердің акцияларының және басқа бағалы қағаздарының" деген сөздермен ауыстырылсын; </w:t>
      </w:r>
      <w:r>
        <w:br/>
      </w:r>
      <w:r>
        <w:rPr>
          <w:rFonts w:ascii="Times New Roman"/>
          <w:b w:val="false"/>
          <w:i w:val="false"/>
          <w:color w:val="000000"/>
          <w:sz w:val="28"/>
        </w:rPr>
        <w:t xml:space="preserve">
      екінші абзацтағы "Сақтауға қабылдаған акциялар және басқа бағалы қағаздар" деген сөздер "Клиенттің акцияларының және басқа бағалы қағаздарының" деген сөздермен ауыстырылсын; </w:t>
      </w:r>
      <w:r>
        <w:br/>
      </w:r>
      <w:r>
        <w:rPr>
          <w:rFonts w:ascii="Times New Roman"/>
          <w:b w:val="false"/>
          <w:i w:val="false"/>
          <w:color w:val="000000"/>
          <w:sz w:val="28"/>
        </w:rPr>
        <w:t xml:space="preserve">
      үшінші абзац мынадай редакцияда жазылсын: </w:t>
      </w:r>
      <w:r>
        <w:br/>
      </w:r>
      <w:r>
        <w:rPr>
          <w:rFonts w:ascii="Times New Roman"/>
          <w:b w:val="false"/>
          <w:i w:val="false"/>
          <w:color w:val="000000"/>
          <w:sz w:val="28"/>
        </w:rPr>
        <w:t xml:space="preserve">
      "Есепшоттың шығысы бойынша клиенттің акцияларының және басқа бағалы қағаздарының нақты құнын оларды қайтару кезінде есептен шығару жүргізіледі."; </w:t>
      </w:r>
      <w:r>
        <w:br/>
      </w:r>
      <w:r>
        <w:rPr>
          <w:rFonts w:ascii="Times New Roman"/>
          <w:b w:val="false"/>
          <w:i w:val="false"/>
          <w:color w:val="000000"/>
          <w:sz w:val="28"/>
        </w:rPr>
        <w:t>
</w:t>
      </w:r>
      <w:r>
        <w:rPr>
          <w:rFonts w:ascii="Times New Roman"/>
          <w:b w:val="false"/>
          <w:i w:val="false"/>
          <w:color w:val="000000"/>
          <w:sz w:val="28"/>
        </w:rPr>
        <w:t xml:space="preserve">
      7363 шоттың аты және сипаттамасы мынадай редакцияда жазылсын: </w:t>
      </w:r>
      <w:r>
        <w:br/>
      </w:r>
      <w:r>
        <w:rPr>
          <w:rFonts w:ascii="Times New Roman"/>
          <w:b w:val="false"/>
          <w:i w:val="false"/>
          <w:color w:val="000000"/>
          <w:sz w:val="28"/>
        </w:rPr>
        <w:t xml:space="preserve">
      "7363. Клиенттердің кастодиандық қызмет көрсетудегі активтері. </w:t>
      </w:r>
      <w:r>
        <w:br/>
      </w:r>
      <w:r>
        <w:rPr>
          <w:rFonts w:ascii="Times New Roman"/>
          <w:b w:val="false"/>
          <w:i w:val="false"/>
          <w:color w:val="000000"/>
          <w:sz w:val="28"/>
        </w:rPr>
        <w:t xml:space="preserve">
      Шоттың мақсаты: Клиенттердің кастодиандық қызмет көрсетудегі активтерінің құнын есепке алу. </w:t>
      </w:r>
      <w:r>
        <w:br/>
      </w:r>
      <w:r>
        <w:rPr>
          <w:rFonts w:ascii="Times New Roman"/>
          <w:b w:val="false"/>
          <w:i w:val="false"/>
          <w:color w:val="000000"/>
          <w:sz w:val="28"/>
        </w:rPr>
        <w:t xml:space="preserve">
      Шоттың кірісі бойынша клиенттің кастодиандық қызмет көрсетудегі активтерінің құны жазылады. </w:t>
      </w:r>
      <w:r>
        <w:br/>
      </w:r>
      <w:r>
        <w:rPr>
          <w:rFonts w:ascii="Times New Roman"/>
          <w:b w:val="false"/>
          <w:i w:val="false"/>
          <w:color w:val="000000"/>
          <w:sz w:val="28"/>
        </w:rPr>
        <w:t xml:space="preserve">
      Шоттың шығысы бойынша клиенттердің кастодиандық қызмет көрсетудегі активтерінің құнын оларды эмитенттің өтеуі, клиенттің өткізуі немесе алуы кезінде есептен шығару жүргізіледі."; </w:t>
      </w:r>
      <w:r>
        <w:br/>
      </w:r>
      <w:r>
        <w:rPr>
          <w:rFonts w:ascii="Times New Roman"/>
          <w:b w:val="false"/>
          <w:i w:val="false"/>
          <w:color w:val="000000"/>
          <w:sz w:val="28"/>
        </w:rPr>
        <w:t>
</w:t>
      </w:r>
      <w:r>
        <w:rPr>
          <w:rFonts w:ascii="Times New Roman"/>
          <w:b w:val="false"/>
          <w:i w:val="false"/>
          <w:color w:val="000000"/>
          <w:sz w:val="28"/>
        </w:rPr>
        <w:t xml:space="preserve">
      7536 шотының сипаттамасында: </w:t>
      </w:r>
      <w:r>
        <w:br/>
      </w:r>
      <w:r>
        <w:rPr>
          <w:rFonts w:ascii="Times New Roman"/>
          <w:b w:val="false"/>
          <w:i w:val="false"/>
          <w:color w:val="000000"/>
          <w:sz w:val="28"/>
        </w:rPr>
        <w:t xml:space="preserve">
      екінші абзацта "кірісі бойынша" деген сөздер "дебеті бойынша" деген сөздермен ауыстырылсын; </w:t>
      </w:r>
      <w:r>
        <w:br/>
      </w:r>
      <w:r>
        <w:rPr>
          <w:rFonts w:ascii="Times New Roman"/>
          <w:b w:val="false"/>
          <w:i w:val="false"/>
          <w:color w:val="000000"/>
          <w:sz w:val="28"/>
        </w:rPr>
        <w:t xml:space="preserve">
      үшінші абзацта "шығысы бойынша" деген сөздер "кредиті бойынша"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7603 шоттың нөмірі, аты және сипаттамасы алынып тасталсын; </w:t>
      </w:r>
      <w:r>
        <w:br/>
      </w:r>
      <w:r>
        <w:rPr>
          <w:rFonts w:ascii="Times New Roman"/>
          <w:b w:val="false"/>
          <w:i w:val="false"/>
          <w:color w:val="000000"/>
          <w:sz w:val="28"/>
        </w:rPr>
        <w:t>
</w:t>
      </w:r>
      <w:r>
        <w:rPr>
          <w:rFonts w:ascii="Times New Roman"/>
          <w:b w:val="false"/>
          <w:i w:val="false"/>
          <w:color w:val="000000"/>
          <w:sz w:val="28"/>
        </w:rPr>
        <w:t xml:space="preserve">
      7605 – 7609 шоттардың нөмірлері, аттары және сипаттамалары алынып тасталсын.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3. Бухгалтерлік есеп департаменті (Шалғымбаева Н.Т.): </w:t>
      </w:r>
      <w:r>
        <w:br/>
      </w:r>
      <w:r>
        <w:rPr>
          <w:rFonts w:ascii="Times New Roman"/>
          <w:b w:val="false"/>
          <w:i w:val="false"/>
          <w:color w:val="000000"/>
          <w:sz w:val="28"/>
        </w:rPr>
        <w:t>
</w:t>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күндік мерзімде оны Қазақстан Республикасының Ұлттық Банкі орталық аппаратының мүдделі бөлімшелеріне, аумақтық филиалдарына, Қазақстан Республикасы Қаржы нарығын және қаржы ұйымдарын реттеу мен қадағалау агенттігіне, "Қазақстан қаржыгерлерінің қауымдастығы" заңды тұлғалар бірлестігіне, екінші деңгейдегі банктерге және "Қазақстан депозиттерге кепілдік беру қоры" акционерлік қоғамына жіберсін. </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 Ұлттық Банкінің аумақтық филиалдары осы қаулыны алған күннен бастап үш күндік мерзімде оны ипотекалық ұйымдарға жіберсін. </w:t>
      </w:r>
      <w:r>
        <w:br/>
      </w:r>
      <w:r>
        <w:rPr>
          <w:rFonts w:ascii="Times New Roman"/>
          <w:b w:val="false"/>
          <w:i w:val="false"/>
          <w:color w:val="000000"/>
          <w:sz w:val="28"/>
        </w:rPr>
        <w:t>
</w:t>
      </w:r>
      <w:r>
        <w:rPr>
          <w:rFonts w:ascii="Times New Roman"/>
          <w:b w:val="false"/>
          <w:i w:val="false"/>
          <w:color w:val="000000"/>
          <w:sz w:val="28"/>
        </w:rPr>
        <w:t xml:space="preserve">
      5. Осы қаулының орындалуын бақылау Қазақстан Республикасының Ұлттық Банкі Төрағасының орынбасары Д.Т. Ақышевқа жүктелсін.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Ұлттық Банк </w:t>
      </w:r>
      <w:r>
        <w:br/>
      </w:r>
      <w:r>
        <w:rPr>
          <w:rFonts w:ascii="Times New Roman"/>
          <w:b w:val="false"/>
          <w:i w:val="false"/>
          <w:color w:val="000000"/>
          <w:sz w:val="28"/>
        </w:rPr>
        <w:t>
</w:t>
      </w:r>
      <w:r>
        <w:rPr>
          <w:rFonts w:ascii="Times New Roman"/>
          <w:b w:val="false"/>
          <w:i/>
          <w:color w:val="000000"/>
          <w:sz w:val="28"/>
        </w:rPr>
        <w:t xml:space="preserve">      Төрағасы                                    Ә. Сәйденов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