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282" w14:textId="5e8d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сәйкестік туралы декларациялар, өтініш-декларациялар, берілген сәйкестік сертификаттары туралы, өтініш-декларацияларды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2008 жылғы 29 қазандағы N 428 Бұйрығы. Қазақстан Республикасының Әділет министрлігінде 2008 жылғы 18 қарашада Нормативтік құқықтық кесімдерді мемлекеттік тіркеудің тізіліміне N 5358 болып енгізілді. Күші жойылды - Қазақстан Республикасы Индустрия және жаңа технологиялар министрінің 2010 жылғы 19 шілдедегі № 169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тіркелген сәйкестік туралы декларациялар,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өтініш-декларациялар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берілген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сәйкестік сертификаттары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туралы, өтініш-декларацияларды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министрлігінің Техникалық реттеу және метрология комитеті (Ғ.М. Мұхамбетов)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Қазақстан Республикасы Әділет министрлігінде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428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Тіркелген сәйкестік туралы декларациялар, өтініш-декларациялар, берілген сәйкестік сертификаттары туралы, өтініш-декларацияларды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ережесін бекіту туралы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тіркелген сәйкестік туралы декларациялар, өтініш-декларациялар, берілген сәйкестік сертификаттары туралы, өтініш-декларацияларды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тәртібін белгілейді (бұдан әрі – электрондық есеп).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Деректерді электрондық есепке алуды аккредиттеу жөніндегі орган ұсынған, бағдарламалық қамтамасыз етуді қолдана отырып, осы Ереженің 4-7 тармақтарында көрсетілген, ақпараттарды енгізу арқылы өнім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сәйкестігін растау жөніндегі органдар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Электрондық есеп бойынша, барлық деректер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Аккредиттеу жөніндегі органға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есептік кезеңнен кейінгі айдың бесінде айына бір рет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Бағдарламалық қамтамасыз етуде сәйкестік туралы тіркелген декларациялар туралы ақпараттарды енгізу барысында: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сәйкестік декларациясы бланкісінің тіркеу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сәйкестік декларациясын қабылдаған өтінім берушінің атауы, өтінім берушінің мемлекеттік тіркелуі туралы мәліметтер (тіркеген органның атауы, тіркеу күні, тіркеу нөмірі), салық төлеушінің тіркеу нөмері (бұдан әрі – СТН), жеке сәйкестендіру нөмірі (бұдан әрі - ЖСН), бизнес-сәйкестендіру нөмірі (бұдан әрі – БСН), мекен-жайы, телефон, факс нөмірі, электрондық поштасының мекен 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оның атынан сәйкестік декларациясы қабылданатын, ұйым басшысының (жеке кәсіпкердің) аты жөні, тегі, (олар бар болғанда) лауазымы;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сәйкестік туралы декларация таратылатын өнімнің атауы, түрі, маркасы, экономикалық қызмет түрлері бойынша өнім сыныптауышының (бұдан әрі – ЭҚТӨС) коды, сыртқы экономикалық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тауар номенклатурасының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СЭҚ ТН) коды, өнімнің шығарылу сериясы немесе партиясы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қабылданған сәйкестік туралы декларациясымен сәйкестігі расталатын, өнім үшін белгіленген талаптары құрайтын, тармақтардың көрсетілуімен нормативтік құжаттардың белгісі;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сәйкестік туралы декларациясын қабылдауға негіз болып табылатын құжаттар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сәйкестік туралы декларациясының тіркеу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сәйкестік туралы декларациясының тіркеу күні, қызмет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сәйкестік туралы декларациясының тіркелуіне жауапты тұлғаның аты-жөні, тегі, (олар бар болғанда) лауазымы.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Бағдарламалық қамтамасыз етуде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өтініш-декларациялары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 ақпараттарды енгізу барысында: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өтініш-декларациясы бланкісінің есептік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өтініш-декларациясының тіркеу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өтініш-декларациясының тіркеу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өтінім берушінің атауы, СТН, ЖСН, БСН өтінім беруші басшысының (жеке кәсіпкердің) мекен-жайы, аты-жөні, тегі, (олар бар болғанда);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өнім атауы, СЭҚ ТН коды, партия көлемі, тауарды алып жүру құжаттары;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даярлаушының елі және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берілген өнім үшін нормативтік құжаттың атауы және белгісі;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өтініш-декларациясын тіркегеннен кейін сәйкестігін растауға берілген мерзім (бір айдан кем емес);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шарттың күні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бас тартылған жағдайда - тіркеуден бас тарту себебі;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өтініш-декларацияны тіркеген өтініш берушінің сәйкестікті растау жұмыстарын жүргізуден жалтарған жағдайда – жалтаруы туралы белгі;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сәйкестікті растау жөніндегі жұмыстарды жүргізген жағдайда – сәйкестік сертификаты бланкісінің тіркеу нөмірі және есептік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сәйкестік туралы декларациясының тіркелуіне жауапты тұлғаның аты жөні, тегі, (олар бар болғанда) лауазымы.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Бағдарламалық қамтамасыз етуде берілген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сәйкестік сертификаттары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 ақпараттарды енгізу барысында: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сәйкестік сертификаты бланкісінің есептік нөмірі, сәйкестік сертификаты қосымшасының (ол берілген жағдайда) есептік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сәйкестік сертификатының тіркеу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сәйкестік сертификатын тіркеу күні, қызмет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өнім атауы, үлгісі, түрі маркасы, ЭҚТ ӨС және СЭҚ ТН кодтары, өндірістік үлгісі, партия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даярлаушы ел, өнімді сертификаттайтын кәсіпкер дарлаушының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сертификаттау жүргізілген тиісті нормативтік құжаттардың белгісі және олардың тармақтары;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өтінім берушінің (сатушының, даярлаушының) атауы және мекен жайы, өтінім берушінің өнімді сәйкестік белгісімен таңбалауға немесе өнімнің жеке партияларын немесе сертификаттың көшірмесінің бірлі-жарым данасын алып жүруге құқығы;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сынақ хаттамасының күні және нөмірі, сынақ хаттамасын берген сынақ зертханасының аккредиттеу аттестатының атауы және нөмірі, шетел сертификатының күні, нөмірі, оны берген органның атауы, сапа (өндіріс) жүйесі сертификатының күні, нөмірі.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Бағдарламалық қамтамасыз етуде сертфикаттаудан бас тарту туралы ақпараттарды енгізу барысында: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 берушінің атауы, мекен-жайы, телефон, факс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сертификаттаудан бас тарту күні және негізі;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іс жүргізуші бойынша өнімнің ЭҚТ ӨС коды, іс жүргізуші бойынша өнімнің СЭҚ ТН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даярлаушының елі және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жеткізушінің елі және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партия: көлемі, өнім бірлігінің салмағы (сыйымдылығы).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Сәйкестік туралы декларациясы, өтініш-декларациясы, сәйкестік сертификаты, сәйкестік сертификатына қосымша және олардың көшірмелері жасандылардан қорғалған, белгіленген үлгідегі бланкілерде орындалады.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Бланкілерді шығаруды және көбейтуді аккредиттеу жөніндегі орган іске асырады.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