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5835" w14:textId="b1c5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нарығының жекелеген субъектілеріне арналған бухгалтерлік есептің үлгі шот жоспарын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2008 жылғы 22 қыркүйектегі N 79 Қаулысы. Қазақстан Республикасының Әділет министрлігінде 2008 жылғы 23 қазанда Нормативтік құқықтық кесімдерді мемлекеттік тіркеудің тізіліміне N 5348 болып енгізілді.</w:t>
      </w:r>
    </w:p>
    <w:p>
      <w:pPr>
        <w:spacing w:after="0"/>
        <w:ind w:left="0"/>
        <w:jc w:val="both"/>
      </w:pPr>
      <w:r>
        <w:rPr>
          <w:rFonts w:ascii="Times New Roman"/>
          <w:b w:val="false"/>
          <w:i w:val="false"/>
          <w:color w:val="ff0000"/>
          <w:sz w:val="28"/>
        </w:rPr>
        <w:t xml:space="preserve">
      Қолданушылардың назарына!!! </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нарығының жекелеген субъектілеріне арналған бухгалтерлік есептің үлгі </w:t>
      </w:r>
      <w:r>
        <w:rPr>
          <w:rFonts w:ascii="Times New Roman"/>
          <w:b w:val="false"/>
          <w:i w:val="false"/>
          <w:color w:val="000000"/>
          <w:sz w:val="28"/>
        </w:rPr>
        <w:t>шот жоспары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Осы қаулы 2009 жылғы 1 қаңтардан бастап қолданысқа енгізіледі. </w:t>
      </w:r>
    </w:p>
    <w:bookmarkEnd w:id="2"/>
    <w:bookmarkStart w:name="z4" w:id="3"/>
    <w:p>
      <w:pPr>
        <w:spacing w:after="0"/>
        <w:ind w:left="0"/>
        <w:jc w:val="both"/>
      </w:pPr>
      <w:r>
        <w:rPr>
          <w:rFonts w:ascii="Times New Roman"/>
          <w:b w:val="false"/>
          <w:i w:val="false"/>
          <w:color w:val="000000"/>
          <w:sz w:val="28"/>
        </w:rPr>
        <w:t xml:space="preserve">
      3. Осы қаулы қолданысқа енгізілген күннен бастап осы қаулының қосымшасына сәйкес Қазақстан Республикасы Ұлттық Банкінің Басқармасы қаулыларының күші жойылды деп танылсын. </w:t>
      </w:r>
    </w:p>
    <w:bookmarkEnd w:id="3"/>
    <w:bookmarkStart w:name="z5" w:id="4"/>
    <w:p>
      <w:pPr>
        <w:spacing w:after="0"/>
        <w:ind w:left="0"/>
        <w:jc w:val="both"/>
      </w:pPr>
      <w:r>
        <w:rPr>
          <w:rFonts w:ascii="Times New Roman"/>
          <w:b w:val="false"/>
          <w:i w:val="false"/>
          <w:color w:val="000000"/>
          <w:sz w:val="28"/>
        </w:rPr>
        <w:t xml:space="preserve">
      4. Бухгалтерлік есеп департаменті (Шалғымбаева Н.Т.): </w:t>
      </w:r>
    </w:p>
    <w:bookmarkEnd w:id="4"/>
    <w:bookmarkStart w:name="z6" w:id="5"/>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 Әділет министрлігінде мемлекеттік тіркеуден өткізу шараларын қабылдасын; </w:t>
      </w:r>
    </w:p>
    <w:bookmarkEnd w:id="5"/>
    <w:bookmarkStart w:name="z7" w:id="6"/>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және "Қазақстан қаржыгерлерінің қауымдастығы" заңды тұлғалар бірлестігіне жіберсін. </w:t>
      </w:r>
    </w:p>
    <w:bookmarkEnd w:id="6"/>
    <w:bookmarkStart w:name="z8" w:id="7"/>
    <w:p>
      <w:pPr>
        <w:spacing w:after="0"/>
        <w:ind w:left="0"/>
        <w:jc w:val="both"/>
      </w:pPr>
      <w:r>
        <w:rPr>
          <w:rFonts w:ascii="Times New Roman"/>
          <w:b w:val="false"/>
          <w:i w:val="false"/>
          <w:color w:val="000000"/>
          <w:sz w:val="28"/>
        </w:rPr>
        <w:t xml:space="preserve">
      5. Қазақстан Республикасы Ұлттық Банкінің аумақтық филиалдары осы қаулыны алған күннен бастап үш күндік мерзімде оны банк операцияларының жекелеген түрлерін жүзеге асыратын ұйымдарға, жинақтаушы зейнетақы қорларына, сақтандыру (қайта сақтандыру) ұйымдарына, сақтандыру брокерлеріне, Қазақстан Республикасының бағалы қағаздар нарығына кәсіби қатысушыларға және арнайы қаржы компанияларына жіберсін. </w:t>
      </w:r>
    </w:p>
    <w:bookmarkEnd w:id="7"/>
    <w:bookmarkStart w:name="z9" w:id="8"/>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Д.Т. Ақышевқа жүктелсін.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Сәйденов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2008 жылғы 22 қыркүйектегі</w:t>
            </w:r>
            <w:r>
              <w:br/>
            </w:r>
            <w:r>
              <w:rPr>
                <w:rFonts w:ascii="Times New Roman"/>
                <w:b w:val="false"/>
                <w:i w:val="false"/>
                <w:color w:val="000000"/>
                <w:sz w:val="20"/>
              </w:rPr>
              <w:t>№ 79 қаулысымен</w:t>
            </w:r>
            <w:r>
              <w:br/>
            </w:r>
            <w:r>
              <w:rPr>
                <w:rFonts w:ascii="Times New Roman"/>
                <w:b w:val="false"/>
                <w:i w:val="false"/>
                <w:color w:val="000000"/>
                <w:sz w:val="20"/>
              </w:rPr>
              <w:t>бекітілген</w:t>
            </w:r>
          </w:p>
        </w:tc>
      </w:tr>
    </w:tbl>
    <w:bookmarkStart w:name="z853" w:id="9"/>
    <w:p>
      <w:pPr>
        <w:spacing w:after="0"/>
        <w:ind w:left="0"/>
        <w:jc w:val="left"/>
      </w:pPr>
      <w:r>
        <w:rPr>
          <w:rFonts w:ascii="Times New Roman"/>
          <w:b/>
          <w:i w:val="false"/>
          <w:color w:val="000000"/>
        </w:rPr>
        <w:t xml:space="preserve"> Қазақстан Республикасы қаржы нарығының жекелеген субъектілеріне арналған бухгалтерлік есептің үлгі шот жоспары</w:t>
      </w:r>
    </w:p>
    <w:bookmarkEnd w:id="9"/>
    <w:bookmarkStart w:name="z670"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55"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(ипотекалық ұйымдарды және бұрын еншілес банктер болған заңды тұлғаларды қоспағанда), Қазақстан Республикасының бағалы қағаздар нарығына кәсіби қатысушылардың, микроқаржылық қызметті жүзеге асыратын ұйымдардың, сақтандыру брокерлерінің,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қаржылық есептілік элементтерін топтастыру және қаржылық есептілікті жасау үшін бухгалтерлік есеп шоттарында құндық мәнде ағымдағы көрсетуге, сондай-ақ Қазақстан Республикасы бейрезидент - сақтандыру брокерлері филиалдарының (бұдан әрі – ұйымдар) бухгалтерлік есеп деректері бойынша есептілік элементтерін топтастыру және бухгалтерлік есеп деректері бойынша есептілікті жасау үшін бухгалтерлік есеп шоттарында құндық мәнде ағымдағы көрсетуге арналған.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2. Шоттар жоспарында "Бухгалтерлік есеп пен қаржылық есептілік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халықаралық қаржылық есептілік стандарттарында көзделген ұғымдар пайдаланылады.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3. Шоттар жоспары бухгалтерлік есепте қаржы-шаруашылық операцияларын топтастыру схемасын білдіреді. </w:t>
      </w:r>
    </w:p>
    <w:bookmarkEnd w:id="13"/>
    <w:p>
      <w:pPr>
        <w:spacing w:after="0"/>
        <w:ind w:left="0"/>
        <w:jc w:val="both"/>
      </w:pPr>
      <w:r>
        <w:rPr>
          <w:rFonts w:ascii="Times New Roman"/>
          <w:b w:val="false"/>
          <w:i w:val="false"/>
          <w:color w:val="000000"/>
          <w:sz w:val="28"/>
        </w:rPr>
        <w:t>
      Шоттар жоспарында бухгалтерлік есептің синтетикалық шоттарының нөмірлері төрт және (немесе) алты белгіден тұрады. Нөмірдің бірінші цифры Шоттар жоспарының 2-тарауының параграфтарына тиесілігін, екіншісі – топтарға тиесілігін, үшінші және төртінші цифрлары – синтетикалық шоттардың шағын топтарына тиесілігін көрсетеді, бесінші және алтыншы цифрлары қолданылатын шағын топтарды нақтылайды.</w:t>
      </w:r>
    </w:p>
    <w:p>
      <w:pPr>
        <w:spacing w:after="0"/>
        <w:ind w:left="0"/>
        <w:jc w:val="both"/>
      </w:pPr>
      <w:r>
        <w:rPr>
          <w:rFonts w:ascii="Times New Roman"/>
          <w:b w:val="false"/>
          <w:i w:val="false"/>
          <w:color w:val="000000"/>
          <w:sz w:val="28"/>
        </w:rPr>
        <w:t>
      Операциялар мен оқиғалардың талдамалық есебiн жүргiзу тәртiбiн ұйымның лауазымды адамдары белгiлейдi, олар Қазақстан Республикасының заңнамалық актiлерiне және құрылтай құжаттарға сәйкес ұйымның қажеттiлiктерiн негiзге ала отырып ағымдағы басшылықты және iстердi жүргiзудi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Ұлттық Банкі Басқармасының 2010.03.29 </w:t>
      </w:r>
      <w:r>
        <w:rPr>
          <w:rFonts w:ascii="Times New Roman"/>
          <w:b w:val="false"/>
          <w:i w:val="false"/>
          <w:color w:val="ff0000"/>
          <w:sz w:val="28"/>
        </w:rPr>
        <w:t>№ 18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қараңыз), 2011.07.01 </w:t>
      </w:r>
      <w:r>
        <w:rPr>
          <w:rFonts w:ascii="Times New Roman"/>
          <w:b w:val="false"/>
          <w:i w:val="false"/>
          <w:color w:val="000000"/>
          <w:sz w:val="28"/>
        </w:rPr>
        <w:t>№ 67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26.07.2013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17.07.2015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4. Шоттар жоспарында шағын топтардың мынадай нақтылаулары пайдаланылады:</w:t>
      </w:r>
    </w:p>
    <w:bookmarkEnd w:id="14"/>
    <w:bookmarkStart w:name="z854" w:id="15"/>
    <w:p>
      <w:pPr>
        <w:spacing w:after="0"/>
        <w:ind w:left="0"/>
        <w:jc w:val="both"/>
      </w:pPr>
      <w:r>
        <w:rPr>
          <w:rFonts w:ascii="Times New Roman"/>
          <w:b w:val="false"/>
          <w:i w:val="false"/>
          <w:color w:val="000000"/>
          <w:sz w:val="28"/>
        </w:rPr>
        <w:t>
      1) 01-19 "Жалпы шоттар", оларда қызметінің түріне қарамастан барлық ұйымдар жүргізетін операциялар көрсетіледі;</w:t>
      </w:r>
    </w:p>
    <w:bookmarkEnd w:id="15"/>
    <w:bookmarkStart w:name="z855" w:id="16"/>
    <w:p>
      <w:pPr>
        <w:spacing w:after="0"/>
        <w:ind w:left="0"/>
        <w:jc w:val="both"/>
      </w:pPr>
      <w:r>
        <w:rPr>
          <w:rFonts w:ascii="Times New Roman"/>
          <w:b w:val="false"/>
          <w:i w:val="false"/>
          <w:color w:val="000000"/>
          <w:sz w:val="28"/>
        </w:rPr>
        <w:t>
      2) 20-39 "Банктік қызметке байланысты операциялар", оларда банк операцияларының жекелеген түрлерін жүзеге асыруға байланысты операциялар көрсетіледі;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0" w:id="17"/>
    <w:p>
      <w:pPr>
        <w:spacing w:after="0"/>
        <w:ind w:left="0"/>
        <w:jc w:val="both"/>
      </w:pPr>
      <w:r>
        <w:rPr>
          <w:rFonts w:ascii="Times New Roman"/>
          <w:b w:val="false"/>
          <w:i w:val="false"/>
          <w:color w:val="000000"/>
          <w:sz w:val="28"/>
        </w:rPr>
        <w:t>
      3-1) 40-59 "Сақтандыру брокерлерінің қызметіне байланысты операциялар", оларда сақтандыру брокерлерінің қызметіне байланысты операциялар көрсетіледі;</w:t>
      </w:r>
    </w:p>
    <w:bookmarkEnd w:id="17"/>
    <w:bookmarkStart w:name="z856" w:id="18"/>
    <w:p>
      <w:pPr>
        <w:spacing w:after="0"/>
        <w:ind w:left="0"/>
        <w:jc w:val="both"/>
      </w:pPr>
      <w:r>
        <w:rPr>
          <w:rFonts w:ascii="Times New Roman"/>
          <w:b w:val="false"/>
          <w:i w:val="false"/>
          <w:color w:val="000000"/>
          <w:sz w:val="28"/>
        </w:rPr>
        <w:t>
      4) 60-79 "Жинақтаушы зейнетақы қорларының және инвестициялық портфельді басқарушылардың қызметіне байланысты операциялар", оларда жинақтаушы зейнетақы қорларының және инвестициялық портфельді басқарушылардың қызметіне байланысты операциялар көрсетіледі;</w:t>
      </w:r>
    </w:p>
    <w:bookmarkEnd w:id="18"/>
    <w:bookmarkStart w:name="z857" w:id="19"/>
    <w:p>
      <w:pPr>
        <w:spacing w:after="0"/>
        <w:ind w:left="0"/>
        <w:jc w:val="both"/>
      </w:pPr>
      <w:r>
        <w:rPr>
          <w:rFonts w:ascii="Times New Roman"/>
          <w:b w:val="false"/>
          <w:i w:val="false"/>
          <w:color w:val="000000"/>
          <w:sz w:val="28"/>
        </w:rPr>
        <w:t>
      5) 80-89 "Бағалы қағаздар нарығының кәсіби қатысушыларының қызметіне байланысты операциялар", оларда бағалы қағаздар нарығындағы қызметке байланысты операциялар көрсетіледі;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Ұлттық Банкі Басқармасының 27.08.2018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17.07.2015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27.08.2018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5. Шоттар жоспарының 2-тарауының 1 - 5 аралығындағы параграфтарында көзделген шоттар ұйымның бухгалтерлік балансында көрсетіледі.</w:t>
      </w:r>
    </w:p>
    <w:bookmarkEnd w:id="20"/>
    <w:bookmarkStart w:name="z862" w:id="21"/>
    <w:p>
      <w:pPr>
        <w:spacing w:after="0"/>
        <w:ind w:left="0"/>
        <w:jc w:val="both"/>
      </w:pPr>
      <w:r>
        <w:rPr>
          <w:rFonts w:ascii="Times New Roman"/>
          <w:b w:val="false"/>
          <w:i w:val="false"/>
          <w:color w:val="000000"/>
          <w:sz w:val="28"/>
        </w:rPr>
        <w:t>
      Шоттар жоспарының 2-тарауының 6 және 7-параграфтарында көзделген шоттар ұйымның пайда және зиян туралы есебінде көрсетіледі.</w:t>
      </w:r>
    </w:p>
    <w:bookmarkEnd w:id="21"/>
    <w:bookmarkStart w:name="z863" w:id="22"/>
    <w:p>
      <w:pPr>
        <w:spacing w:after="0"/>
        <w:ind w:left="0"/>
        <w:jc w:val="both"/>
      </w:pPr>
      <w:r>
        <w:rPr>
          <w:rFonts w:ascii="Times New Roman"/>
          <w:b w:val="false"/>
          <w:i w:val="false"/>
          <w:color w:val="000000"/>
          <w:sz w:val="28"/>
        </w:rPr>
        <w:t>
      Шоттар жоспарының 2-тарауының 8-параграфында көзделген шоттар баланстан тыс шоттарға жатқызылады және ұйымның шартты және ықтимал талаптары мен міндеттемелерін есепке алуға арналған.</w:t>
      </w:r>
    </w:p>
    <w:bookmarkEnd w:id="22"/>
    <w:bookmarkStart w:name="z864" w:id="23"/>
    <w:p>
      <w:pPr>
        <w:spacing w:after="0"/>
        <w:ind w:left="0"/>
        <w:jc w:val="both"/>
      </w:pPr>
      <w:r>
        <w:rPr>
          <w:rFonts w:ascii="Times New Roman"/>
          <w:b w:val="false"/>
          <w:i w:val="false"/>
          <w:color w:val="000000"/>
          <w:sz w:val="28"/>
        </w:rPr>
        <w:t>
      Шоттар жоспарының 2-тарауының 9-параграфында көзделген шоттар баланстан тыс шоттарға жатқызылады және меморандум шоттары болып табылады.</w:t>
      </w:r>
    </w:p>
    <w:bookmarkEnd w:id="23"/>
    <w:bookmarkStart w:name="z865" w:id="24"/>
    <w:p>
      <w:pPr>
        <w:spacing w:after="0"/>
        <w:ind w:left="0"/>
        <w:jc w:val="both"/>
      </w:pPr>
      <w:r>
        <w:rPr>
          <w:rFonts w:ascii="Times New Roman"/>
          <w:b w:val="false"/>
          <w:i w:val="false"/>
          <w:color w:val="000000"/>
          <w:sz w:val="28"/>
        </w:rPr>
        <w:t>
      Шоттар жоспарының 2-тарауының 10-параграфында көзделген шоттар баланстан тыс шоттарға жатқызылады және клиенттердің инвестициялық басқарудағы активтерін есепке алуға арналған.</w:t>
      </w:r>
    </w:p>
    <w:bookmarkEnd w:id="24"/>
    <w:bookmarkStart w:name="z866" w:id="25"/>
    <w:p>
      <w:pPr>
        <w:spacing w:after="0"/>
        <w:ind w:left="0"/>
        <w:jc w:val="both"/>
      </w:pPr>
      <w:r>
        <w:rPr>
          <w:rFonts w:ascii="Times New Roman"/>
          <w:b w:val="false"/>
          <w:i w:val="false"/>
          <w:color w:val="000000"/>
          <w:sz w:val="28"/>
        </w:rPr>
        <w:t>
      1140 06, 1140 07, 1140 08, 1140 09, 1140 10, 1290 27, 2030 06, 2030 07, 2030 08, 2030 09, 2030 10, 5440 01, 5470 01, 6150 05, 6240 26, 7440 04, 7470 11-шоттар шағын және орта бизнеске арналған халықаралық стандартқа сәйкес қаржылық есептілікті жасайтын ұйымдардың операцияларын есепке алуға арналған.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21.11.2022 </w:t>
      </w:r>
      <w:r>
        <w:rPr>
          <w:rFonts w:ascii="Times New Roman"/>
          <w:b w:val="false"/>
          <w:i w:val="false"/>
          <w:color w:val="000000"/>
          <w:sz w:val="28"/>
        </w:rPr>
        <w:t>№ 97</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5" w:id="26"/>
    <w:p>
      <w:pPr>
        <w:spacing w:after="0"/>
        <w:ind w:left="0"/>
        <w:jc w:val="left"/>
      </w:pPr>
      <w:r>
        <w:rPr>
          <w:rFonts w:ascii="Times New Roman"/>
          <w:b/>
          <w:i w:val="false"/>
          <w:color w:val="000000"/>
        </w:rPr>
        <w:t xml:space="preserve"> 2-тарау. Шоттар</w:t>
      </w:r>
    </w:p>
    <w:bookmarkEnd w:id="26"/>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53" w:id="27"/>
    <w:p>
      <w:pPr>
        <w:spacing w:after="0"/>
        <w:ind w:left="0"/>
        <w:jc w:val="left"/>
      </w:pPr>
      <w:r>
        <w:rPr>
          <w:rFonts w:ascii="Times New Roman"/>
          <w:b/>
          <w:i w:val="false"/>
          <w:color w:val="000000"/>
        </w:rPr>
        <w:t xml:space="preserve"> 1-параграф. Қысқа мерзімді активтер</w:t>
      </w:r>
    </w:p>
    <w:bookmarkEnd w:id="27"/>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1-параграфқа өзгеріс енгізу көзделген – ҚР Ұлттық Банкі Басқармасының 27.11.2023 </w:t>
      </w:r>
      <w:r>
        <w:rPr>
          <w:rFonts w:ascii="Times New Roman"/>
          <w:b w:val="false"/>
          <w:i w:val="false"/>
          <w:color w:val="ff0000"/>
          <w:sz w:val="28"/>
        </w:rPr>
        <w:t>№ 87</w:t>
      </w:r>
      <w:r>
        <w:rPr>
          <w:rFonts w:ascii="Times New Roman"/>
          <w:b w:val="false"/>
          <w:i w:val="false"/>
          <w:color w:val="ff0000"/>
          <w:sz w:val="28"/>
        </w:rPr>
        <w:t xml:space="preserve"> (01.01.2024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1-параграфтың тақырыбы жаңа редакцияда - ҚР Ұлттық Банк Басқармасының 27.05.2013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1-тарауға өзгерту енгізілді - ҚР Ұлттық Банкі Басқармасының 2009.03.20 </w:t>
      </w:r>
      <w:r>
        <w:rPr>
          <w:rFonts w:ascii="Times New Roman"/>
          <w:b w:val="false"/>
          <w:i w:val="false"/>
          <w:color w:val="000000"/>
          <w:sz w:val="28"/>
        </w:rPr>
        <w:t xml:space="preserve">№ 24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2010.03.29 </w:t>
      </w:r>
      <w:r>
        <w:rPr>
          <w:rFonts w:ascii="Times New Roman"/>
          <w:b w:val="false"/>
          <w:i w:val="false"/>
          <w:color w:val="ff0000"/>
          <w:sz w:val="28"/>
        </w:rPr>
        <w:t>№ 18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27.05.2013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17.07.2015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26.09.2016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27.08.2018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21.11.2022 </w:t>
      </w:r>
      <w:r>
        <w:rPr>
          <w:rFonts w:ascii="Times New Roman"/>
          <w:b w:val="false"/>
          <w:i w:val="false"/>
          <w:color w:val="000000"/>
          <w:sz w:val="28"/>
        </w:rPr>
        <w:t>№ 97</w:t>
      </w:r>
      <w:r>
        <w:rPr>
          <w:rFonts w:ascii="Times New Roman"/>
          <w:b w:val="false"/>
          <w:i w:val="false"/>
          <w:color w:val="ff0000"/>
          <w:sz w:val="28"/>
        </w:rPr>
        <w:t xml:space="preserve"> (01.01.2023 бастап қолданысқа енгізіледі); 27.11.2023 </w:t>
      </w:r>
      <w:r>
        <w:rPr>
          <w:rFonts w:ascii="Times New Roman"/>
          <w:b w:val="false"/>
          <w:i w:val="false"/>
          <w:color w:val="000000"/>
          <w:sz w:val="28"/>
        </w:rPr>
        <w:t>№ 87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ақша қаражаттары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ақша қаражаттары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шоттардағы ақша қаражаттары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ақша қаражаттары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 қаражаттары (зейнетақы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(төлем шоты) ақша қаражаттары (зейнетақы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электрондық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Ұлттық пошта операторы шығарған электрондық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қаржылық инвестициялар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берілген заемдар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қысқа мерзімді заемдар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заемдар бойынша клиенттердің мерзімі өткен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қысқа мерзімді заемдар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қысқа мерзімді заемдар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сатып алынған қысқа мерзімді қаржы активтері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w:t>
            </w:r>
          </w:p>
          <w:p>
            <w:pPr>
              <w:spacing w:after="20"/>
              <w:ind w:left="20"/>
              <w:jc w:val="both"/>
            </w:pPr>
            <w:r>
              <w:rPr>
                <w:rFonts w:ascii="Times New Roman"/>
                <w:b w:val="false"/>
                <w:i w:val="false"/>
                <w:color w:val="000000"/>
                <w:sz w:val="20"/>
              </w:rPr>
              <w:t xml:space="preserve">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сатып алынған қаржы активтері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сатып алынған қаржы активтері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қаржы активтерінің әділ құнын оң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инвестициялар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"кері РЕПО"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талап ету бойынша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қысқа мерзімді шартты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шоттарда орналастырылған тазартылған қымбат металдар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қаржылық инвестициялар бойынша мерзімі өткен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қысқа мерзімді салымдар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қысқа мерзімді салымдар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мерзімі өткен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дебиторлық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алушылардың және тапсырыс берушілердің қысқа мерзімді дебиторлық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ұйымдардың қысқа мерзімді дебиторлық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және бірлескен ұйымдардың қысқа мерзімді дебиторлық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Филиалдардың және құрылымдық бөлімшелердің қысқа мерзімді дебиторлық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қысқа мерзімді дебиторлық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қысқа мерзімді дебиторлық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Алынатын қысқа мерзімді сыйақы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"кері РЕПО" операциялары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бірлескен және қауымдасқан ұйымдарға инвестициялар бойынша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бұрынғы ұстаушылар есептеген сыйақы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және корреспонденттік шоттар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талап ету бойынша салымдары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заемдар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қаржылық жалдау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Факторинг және форфейтинг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түрінде есептелген басқа да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түріндегі мерзімі өткен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 бойынша қызмет көрсету үшін есептелген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Клиринг операциялары бойынша қызмет көрсету үшін есептелген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Кассалық операциялар бойынша қызмет көрсету үшін есептелген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Сейф операциялары бойынша қызмет көрсету үшін есептелген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Банкноталарды, монеталарды және құндылықтарды инкассациялау бойынша қызмет көрсету үшін есептелген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операциялар бойынша қызмет көрсету үшін есептелген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қызметке байланысты басқа да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қызметке байланысты мерзімі өткен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сақтандыру шарттарын жасасу жөніндегі делдалдық қызмет үшін есептелген комиссиялық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қайта сақтандыру шарттарын жасасу жөніндегі делдалдық қызмет үшін есептелген комиссиялық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кірістен есептелген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активтерінен есептелген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активтерінен және олар бойынша инвестициялық кірістен түскен мерзімі өткен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Биржалық алым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және дилерлік қызмет бойынша қызмет көрсету үшін есептелген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нарығының өзге кәсіби қатысушыларының қызмет көрсетуі үшін есептелген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нарығының кәсіби қатысушыларының қызметіне байланысты мерзімі өткен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дебиторлық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басқаруға берілген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мәмілесі бойынша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мәмілесі бойынша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 мәмілесі бойынша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 мәмілесі бойынша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мәмілесі бойынша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туынды қаржы құралдарымен мәмілелер бойынша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вексельдер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тұрақсыздық айыбы (айыппұл, өсімпұл)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дебиторлық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зейнетақы жинақтары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бойынша клиенттердің мерзімі өткен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факторинг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форфейтинг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Факторинг және форфейтинг бойынша мерзімі өткен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 және кепілдемелер бойынша дебиторлар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қызметке байланысты басқа да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алынатын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алынатын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 бойынша басқа да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Күмәнды талаптар бойынша резерв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қаржылық жалдау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дебиторлық берешек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залалдарды жабуға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өндіріс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қорлар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Қорларды есептен шығару бойынша резерв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салық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Өтелетін қосылған құн салығы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салықтар және бюджетке төленетін басқа да міндетті төлемдер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салығы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салығы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салықтар және бюджетке төленетін міндетті төлемдер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аударымдар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ұзақ мерзімді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ұзақ мерзімді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шығынға жазылатын топ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қысқа мерзімді аванстар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Брокерлермен есеп айырысулар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берілген аванстар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заемдар және салымдар бойынша сыйақыны алдын ала төлеу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Акционерлермен есеп айырысу (дивидендтер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кезеңдердің шығыстары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ұйымдарына төленген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ақысы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кезеңдердің басқа да шығыстары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активтер </w:t>
            </w:r>
          </w:p>
        </w:tc>
      </w:tr>
    </w:tbl>
    <w:bookmarkStart w:name="z26" w:id="28"/>
    <w:p>
      <w:pPr>
        <w:spacing w:after="0"/>
        <w:ind w:left="0"/>
        <w:jc w:val="left"/>
      </w:pPr>
      <w:r>
        <w:rPr>
          <w:rFonts w:ascii="Times New Roman"/>
          <w:b/>
          <w:i w:val="false"/>
          <w:color w:val="000000"/>
        </w:rPr>
        <w:t xml:space="preserve">  2-параграф. Ұзақ мерзімді активтер</w:t>
      </w:r>
    </w:p>
    <w:bookmarkEnd w:id="28"/>
    <w:p>
      <w:pPr>
        <w:spacing w:after="0"/>
        <w:ind w:left="0"/>
        <w:jc w:val="both"/>
      </w:pPr>
      <w:r>
        <w:rPr>
          <w:rFonts w:ascii="Times New Roman"/>
          <w:b w:val="false"/>
          <w:i w:val="false"/>
          <w:color w:val="ff0000"/>
          <w:sz w:val="28"/>
        </w:rPr>
        <w:t xml:space="preserve">
      Ескерту. 2-параграфтың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2-тарауға өзгерту енгізілді - ҚР Ұлттық Банкі Басқармасының 2010.03.29 </w:t>
      </w:r>
      <w:r>
        <w:rPr>
          <w:rFonts w:ascii="Times New Roman"/>
          <w:b w:val="false"/>
          <w:i w:val="false"/>
          <w:color w:val="000000"/>
          <w:sz w:val="28"/>
        </w:rPr>
        <w:t>№ 18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14.10.2019 </w:t>
      </w:r>
      <w:r>
        <w:rPr>
          <w:rFonts w:ascii="Times New Roman"/>
          <w:b w:val="false"/>
          <w:i w:val="false"/>
          <w:color w:val="000000"/>
          <w:sz w:val="28"/>
        </w:rPr>
        <w:t>№ 171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21.11.2022 </w:t>
      </w:r>
      <w:r>
        <w:rPr>
          <w:rFonts w:ascii="Times New Roman"/>
          <w:b w:val="false"/>
          <w:i w:val="false"/>
          <w:color w:val="000000"/>
          <w:sz w:val="28"/>
        </w:rPr>
        <w:t>№ 97</w:t>
      </w:r>
      <w:r>
        <w:rPr>
          <w:rFonts w:ascii="Times New Roman"/>
          <w:b w:val="false"/>
          <w:i w:val="false"/>
          <w:color w:val="000000"/>
          <w:sz w:val="28"/>
        </w:rPr>
        <w:t xml:space="preserve"> (01.01.2023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қаржылық инвестициялар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берілген заемдар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ұзақ мерзімді заемдар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ұзақ мерзімді заемдар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ұзақ мерзімді заемдар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қарыздардың әділ құнын оң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қаржылық инвестициялар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ұзақ мерзімді шартты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шоттарда орналастырылған тазартылған қымбат металдар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қаржылық инвестициялар бойынша мерзімі өткен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ұзақ мерзімді салымдар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ұзақ мерзімді салымдар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инвестициялар бойынша мерзімі өткен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дебиторлық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алушылардың және тапсырыс берушілердің ұзақ мерзімді дебиторлық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ұйымдардың ұзақ мерзімді дебиторлық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және бірлескен ұйымдардың ұзақ мерзімді дебиторлық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Филиалдардың және құрылымдық бөлімшелердің ұзақ мерзімді дебиторлық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ұзақ мерзімді дебиторлық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Алынатын ұзақ мерзімді сыйақылар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бұрынғы ұстаушылар есептеген сыйақы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заемдар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қаржылық жалдау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Факторинг және форфейтинг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түрінде есептелген басқа да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түріндегі мерзімі өткен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дебиторлық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мәмілелер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қатысу әдісімен есепке алынатын инвестициялар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қатысу әдісімен есепке алынатын инвестициялар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инвестициялардың амортизациясы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инвестициялардың құнсыздануынан болған залалдар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амортизациясы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құнсыздануынан болған залал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есептелген амортизация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 бойынша есептелген амортизация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бағалау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бағалау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бағалау активтерінің амортизациясы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бағалау активтерінің құнсыздануынан болған залал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Гудвилл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Гудвиллдің құнсыздануы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материалдық емес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материалдық емес активтердің амортизациясы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материалдық емес активтердің құнсыздануынан болған залал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бойынша кейінге қалдырылған салық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қысқа мерзімді аванстар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кезеңдердің шығыстары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қаржылық жалдау бойынша мерзімі өткен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факторинг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форфейтинг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Факторинг және форфейтинг бойынша мерзімі өткен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 және кепілдемелер бойынша дебиторлар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қызметке байланысты басқа да талаптар </w:t>
            </w:r>
          </w:p>
        </w:tc>
      </w:tr>
    </w:tbl>
    <w:bookmarkStart w:name="z27" w:id="29"/>
    <w:p>
      <w:pPr>
        <w:spacing w:after="0"/>
        <w:ind w:left="0"/>
        <w:jc w:val="left"/>
      </w:pPr>
      <w:r>
        <w:rPr>
          <w:rFonts w:ascii="Times New Roman"/>
          <w:b/>
          <w:i w:val="false"/>
          <w:color w:val="000000"/>
        </w:rPr>
        <w:t xml:space="preserve"> 3-параграф. Қысқа мерзімді міндеттемелер</w:t>
      </w:r>
    </w:p>
    <w:bookmarkEnd w:id="29"/>
    <w:p>
      <w:pPr>
        <w:spacing w:after="0"/>
        <w:ind w:left="0"/>
        <w:jc w:val="both"/>
      </w:pPr>
      <w:r>
        <w:rPr>
          <w:rFonts w:ascii="Times New Roman"/>
          <w:b w:val="false"/>
          <w:i w:val="false"/>
          <w:color w:val="ff0000"/>
          <w:sz w:val="28"/>
        </w:rPr>
        <w:t xml:space="preserve">
      Ескерту. 3-параграфтың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3-тарауға өзгерту енгізілді - ҚР Ұлттық Банкі Басқармасының 2010.03.29 </w:t>
      </w:r>
      <w:r>
        <w:rPr>
          <w:rFonts w:ascii="Times New Roman"/>
          <w:b w:val="false"/>
          <w:i w:val="false"/>
          <w:color w:val="000000"/>
          <w:sz w:val="28"/>
        </w:rPr>
        <w:t>№ 18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2011.07.01 </w:t>
      </w:r>
      <w:r>
        <w:rPr>
          <w:rFonts w:ascii="Times New Roman"/>
          <w:b w:val="false"/>
          <w:i w:val="false"/>
          <w:color w:val="000000"/>
          <w:sz w:val="28"/>
        </w:rPr>
        <w:t>№ 67</w:t>
      </w:r>
      <w:r>
        <w:rPr>
          <w:rFonts w:ascii="Times New Roman"/>
          <w:b w:val="false"/>
          <w:i w:val="false"/>
          <w:color w:val="000000"/>
          <w:sz w:val="28"/>
        </w:rPr>
        <w:t xml:space="preserve"> (ресми жарияланған күнінен кейін күнтізбелік он күн өткен соң қолданысқа енгізіледі), 2012.02.24 </w:t>
      </w:r>
      <w:r>
        <w:rPr>
          <w:rFonts w:ascii="Times New Roman"/>
          <w:b w:val="false"/>
          <w:i w:val="false"/>
          <w:color w:val="000000"/>
          <w:sz w:val="28"/>
        </w:rPr>
        <w:t>№ 43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27.05.2013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24.12.2014 </w:t>
      </w:r>
      <w:r>
        <w:rPr>
          <w:rFonts w:ascii="Times New Roman"/>
          <w:b w:val="false"/>
          <w:i w:val="false"/>
          <w:color w:val="000000"/>
          <w:sz w:val="28"/>
        </w:rPr>
        <w:t>№ 255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26.09.2016 </w:t>
      </w:r>
      <w:r>
        <w:rPr>
          <w:rFonts w:ascii="Times New Roman"/>
          <w:b w:val="false"/>
          <w:i w:val="false"/>
          <w:color w:val="000000"/>
          <w:sz w:val="28"/>
        </w:rPr>
        <w:t>№ 229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27.08.2018 </w:t>
      </w:r>
      <w:r>
        <w:rPr>
          <w:rFonts w:ascii="Times New Roman"/>
          <w:b w:val="false"/>
          <w:i w:val="false"/>
          <w:color w:val="000000"/>
          <w:sz w:val="28"/>
        </w:rPr>
        <w:t>№ 184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14.10.2019 </w:t>
      </w:r>
      <w:r>
        <w:rPr>
          <w:rFonts w:ascii="Times New Roman"/>
          <w:b w:val="false"/>
          <w:i w:val="false"/>
          <w:color w:val="000000"/>
          <w:sz w:val="28"/>
        </w:rPr>
        <w:t>№ 171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15.03.2021 </w:t>
      </w:r>
      <w:r>
        <w:rPr>
          <w:rFonts w:ascii="Times New Roman"/>
          <w:b w:val="false"/>
          <w:i w:val="false"/>
          <w:color w:val="000000"/>
          <w:sz w:val="28"/>
        </w:rPr>
        <w:t>№ 28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22.11.2021 </w:t>
      </w:r>
      <w:r>
        <w:rPr>
          <w:rFonts w:ascii="Times New Roman"/>
          <w:b w:val="false"/>
          <w:i w:val="false"/>
          <w:color w:val="000000"/>
          <w:sz w:val="28"/>
        </w:rPr>
        <w:t>№ 100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19.12.2022 </w:t>
      </w:r>
      <w:r>
        <w:rPr>
          <w:rFonts w:ascii="Times New Roman"/>
          <w:b w:val="false"/>
          <w:i w:val="false"/>
          <w:color w:val="000000"/>
          <w:sz w:val="28"/>
        </w:rPr>
        <w:t>№ 122</w:t>
      </w:r>
      <w:r>
        <w:rPr>
          <w:rFonts w:ascii="Times New Roman"/>
          <w:b w:val="false"/>
          <w:i w:val="false"/>
          <w:color w:val="000000"/>
          <w:sz w:val="28"/>
        </w:rPr>
        <w:t xml:space="preserve"> (01.01.2023 бастап қолданысқа енгізіледі); 27.11.2023 </w:t>
      </w:r>
      <w:r>
        <w:rPr>
          <w:rFonts w:ascii="Times New Roman"/>
          <w:b w:val="false"/>
          <w:i w:val="false"/>
          <w:color w:val="000000"/>
          <w:sz w:val="28"/>
        </w:rPr>
        <w:t>№ 87</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000000"/>
          <w:sz w:val="28"/>
        </w:rPr>
        <w:t xml:space="preserve">. қараңыз); 24.12.2025 </w:t>
      </w:r>
      <w:r>
        <w:rPr>
          <w:rFonts w:ascii="Times New Roman"/>
          <w:b w:val="false"/>
          <w:i w:val="false"/>
          <w:color w:val="000000"/>
          <w:sz w:val="28"/>
        </w:rPr>
        <w:t>№ 105</w:t>
      </w:r>
      <w:r>
        <w:rPr>
          <w:rFonts w:ascii="Times New Roman"/>
          <w:b w:val="false"/>
          <w:i w:val="false"/>
          <w:color w:val="000000"/>
          <w:sz w:val="28"/>
        </w:rPr>
        <w:t xml:space="preserve"> (01.01.2026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қаржылық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банк заемдары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тұлғалардан алынған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Қатысушылардың дивидендтері және кірістері бойынша қысқа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қаржылық міндеттемелердің ағымдағы бөлігі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қаржылық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Үкіметінен алынған қысқа мерзімді заемдар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өкімет органдарынан алынған қысқа мерзімді заемдар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"РЕПО"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қысқа мерзімді заемдар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қысқа мерзімді заемдар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бойынша міндеттеме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Төлеуге жататын корпоративтік табыс салығы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салығы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салығы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басқа да міндетті және ерікті төлемдер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сақтандыру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аударымдары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басқа міндетті төлемдер бойынша басқа да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басқа ерікті төлемдер бойынша басқа да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Жеткізушілерге және мердігерлерге қысқа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ұйымдарға қысқа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және бірлескен ұйымдарға қысқа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Филиалдарға және құрылымдық бөлімшелерге қысқа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бойынша қысқа мерзімді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қысқа мерзімді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кредиторлық берешектің ағымдағы бөлігі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Төленетін қысқа мерзімді сыйақылар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"РЕПО" операциялары бойынша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 бойынша алынған сыйақы түріндегі міндеттеме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ағымдағы және корреспонденттік шоттары бойынша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ету бойынша тартылған салымдар бойынша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мерзімді салымдар бойынша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шартты салымдар бойынша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заемдар бойынша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қаржылық жалдау бойынша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түрінде басқа да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 бойынша қызмет көрсету үшін есептелген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Клиринг операциялары бойынша қызмет көрсету үшін есептелген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Кассалық операциялар бойынша қызмет көрсету үшін есептелген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Сейф операциялары бойынша қызмет көрсету үшін есептелген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Банкноталар, монеталар және құндылықтар инкассациясы бойынша қызмет көрсету үшін есептелген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операциялар бойынша қызмет көрсету үшін есептелген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қызметке байланысты басқа да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қысқа мерзімді жинақ салымдары бойынша сыйақы түрінде есептелген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жөніндегі міндеттемелер бойынша есептелген пайыздық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кірістен есептелген комиссиялық сыйақы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активтерінен есептелген комиссиялық сыйақы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қызмет көрсетуі үшін есептелген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және дилерлік қызмет бойынша қызмет көрсету үшін есептелген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 көрсету бойынша қызмет көрсету үшін есептелген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нарығының өзге де кәсіби қатысушыларының есептелген комиссиялық шығыстары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мәмілесі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мәмілесі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 мәмілесі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 мәмілесі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мәмілесі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туынды қаржы құралдарымен мәмілелер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 өсімпұл) төлеу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Корреспонденттік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ету бойынша қысқа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шартты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немесе инвестициялық басқаруға қабылданған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қызметке байланысты басқа да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бойынша залалдарды жабуға резервтер (провизиялар)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тартылған салымдар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тартылған салымдар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қызметпен байланысты басқа да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зейнетақы қаражаттарын төлеу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зейнетақы қаражаттарын басқа жинақтаушы зейнетақы қорларына аудару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зейнетақы қаражаттарын сақтандыру ұйымдарына аудару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 есептелген зейнетақы жарналары сомасын қайтару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зейнетақы шоттарындағы жинақталған зейнетақы қаражаттары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Анықталғанға дейінгі басқа да сомалар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w:t>
            </w:r>
          </w:p>
          <w:p>
            <w:pPr>
              <w:spacing w:after="20"/>
              <w:ind w:left="20"/>
              <w:jc w:val="both"/>
            </w:pPr>
            <w:r>
              <w:rPr>
                <w:rFonts w:ascii="Times New Roman"/>
                <w:b w:val="false"/>
                <w:i w:val="false"/>
                <w:color w:val="000000"/>
                <w:sz w:val="20"/>
              </w:rPr>
              <w:t>
зейнетақы төлемдері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сенімгерлік басқаруға аудару жөніндегі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жарналарының есебінен қалыптастырылған зейнетақы-шоттардың талаптарымен есепке алынатын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еңбекшілеріне (отбасы мүшелеріне) зейнетақылар мен зейнетақы жинақтарын Қазақстан Республикасының аумағында жеткізу жөніндегі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 төлеу бойынша міндеттеме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клиент алдындағы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бағалау міндеттемелері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кепілдік беру міндеттемелері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Талап-шағым жұмысы бойынша қысқа мерзімді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сыйақылар бойынша қысқа мерзімді бағалау міндеттемелері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бағалау міндеттемелері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 жөніндегі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қысқа мерзімді міндеттемелер (пассив)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қысқа мерзімді аванстар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заемдар және орналастырылған салымдар бойынша алдын ала сыйақы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Делдалдық қызмет үшін алынған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және дилерлік қызмет бойынша көрсетілген қызмет үшін алдын ала комиссиялық сыйақы төлеу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қызметтер көрсеткені үшін алдын ала комиссиялық сыйақы төлеу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кезеңдердің кірістері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шығынға жазу тобының міндеттемелері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w:t>
            </w:r>
          </w:p>
        </w:tc>
      </w:tr>
    </w:tbl>
    <w:bookmarkStart w:name="z18" w:id="30"/>
    <w:p>
      <w:pPr>
        <w:spacing w:after="0"/>
        <w:ind w:left="0"/>
        <w:jc w:val="left"/>
      </w:pPr>
      <w:r>
        <w:rPr>
          <w:rFonts w:ascii="Times New Roman"/>
          <w:b/>
          <w:i w:val="false"/>
          <w:color w:val="000000"/>
        </w:rPr>
        <w:t xml:space="preserve">  4-параграф. Ұзақ мерзімді міндеттемелер</w:t>
      </w:r>
    </w:p>
    <w:bookmarkEnd w:id="30"/>
    <w:p>
      <w:pPr>
        <w:spacing w:after="0"/>
        <w:ind w:left="0"/>
        <w:jc w:val="both"/>
      </w:pPr>
      <w:r>
        <w:rPr>
          <w:rFonts w:ascii="Times New Roman"/>
          <w:b w:val="false"/>
          <w:i w:val="false"/>
          <w:color w:val="ff0000"/>
          <w:sz w:val="28"/>
        </w:rPr>
        <w:t xml:space="preserve">
      Ескерту. 4-параграфтың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4-параграфқа өзгерту енгізілді - ҚР Ұлттық Банкі Басқармасының 2009.03.20 </w:t>
      </w:r>
      <w:r>
        <w:rPr>
          <w:rFonts w:ascii="Times New Roman"/>
          <w:b w:val="false"/>
          <w:i w:val="false"/>
          <w:color w:val="000000"/>
          <w:sz w:val="28"/>
        </w:rPr>
        <w:t xml:space="preserve">№ 24 </w:t>
      </w:r>
      <w:r>
        <w:rPr>
          <w:rFonts w:ascii="Times New Roman"/>
          <w:b w:val="false"/>
          <w:i w:val="false"/>
          <w:color w:val="00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000000"/>
          <w:sz w:val="28"/>
        </w:rPr>
        <w:t xml:space="preserve">қараңыз), 2010.03.29 </w:t>
      </w:r>
      <w:r>
        <w:rPr>
          <w:rFonts w:ascii="Times New Roman"/>
          <w:b w:val="false"/>
          <w:i w:val="false"/>
          <w:color w:val="000000"/>
          <w:sz w:val="28"/>
        </w:rPr>
        <w:t>№ 18</w:t>
      </w:r>
      <w:r>
        <w:rPr>
          <w:rFonts w:ascii="Times New Roman"/>
          <w:b w:val="false"/>
          <w:i w:val="false"/>
          <w:color w:val="000000"/>
          <w:sz w:val="28"/>
        </w:rPr>
        <w:t xml:space="preserve"> (қолданысқа енгізілу тәртібін 2-т. қараңыз); 24.12.2014 </w:t>
      </w:r>
      <w:r>
        <w:rPr>
          <w:rFonts w:ascii="Times New Roman"/>
          <w:b w:val="false"/>
          <w:i w:val="false"/>
          <w:color w:val="000000"/>
          <w:sz w:val="28"/>
        </w:rPr>
        <w:t>№ 255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27.08.2018 </w:t>
      </w:r>
      <w:r>
        <w:rPr>
          <w:rFonts w:ascii="Times New Roman"/>
          <w:b w:val="false"/>
          <w:i w:val="false"/>
          <w:color w:val="000000"/>
          <w:sz w:val="28"/>
        </w:rPr>
        <w:t>№ 184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14.10.2019 </w:t>
      </w:r>
      <w:r>
        <w:rPr>
          <w:rFonts w:ascii="Times New Roman"/>
          <w:b w:val="false"/>
          <w:i w:val="false"/>
          <w:color w:val="000000"/>
          <w:sz w:val="28"/>
        </w:rPr>
        <w:t>№ 171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 міндеттемелері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банк заемдары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тұлғалардан алынған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қаржылық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Үкіметінен алынған ұзақ мерзімді заемдар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өкімет органдарынан алынған ұзақ мерзімді заемдар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банктерден алынған қаржылық жалдау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тұлғалардан алынған қаржылық жалдау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алынған заемдар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алынған заемдар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холдингтен алынған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тартылған салымдар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тартылған салымдар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Жеткізушілерге және мердігерлерге ұзақ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ұйымдарға ұзақ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және бірлескен ұйымдарға ұзақ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Филиалдарға және құрылымдық бөлімшелерге ұзақ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жөніндегі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Төлеуге арналған ұзақ мерзімді сыйақы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мерзімді салымдар бойынша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шартты салымдар бойынша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заемдар бойынша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қаржылық жалдау бойынша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ұзақ мерзімді жинақ салымдары бойынша сыйақы түрінде есептелген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мәмілелер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бағалау міндеттемелері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кепілдік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Шағым-талап жұмысы бойынша ұзақ мерзімді бағалау міндеттемелері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сыйақылар бойынша ұзақ мерзімді бағалау міндеттемелері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бағалау міндеттемелері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міндеттемелері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бойынша кейінге қалдырылған салық міндеттемелері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ұзақ мерзімді аванстар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кезеңнің кірістері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w:t>
            </w:r>
          </w:p>
        </w:tc>
      </w:tr>
    </w:tbl>
    <w:bookmarkStart w:name="z29" w:id="31"/>
    <w:p>
      <w:pPr>
        <w:spacing w:after="0"/>
        <w:ind w:left="0"/>
        <w:jc w:val="left"/>
      </w:pPr>
      <w:r>
        <w:rPr>
          <w:rFonts w:ascii="Times New Roman"/>
          <w:b/>
          <w:i w:val="false"/>
          <w:color w:val="000000"/>
        </w:rPr>
        <w:t xml:space="preserve">  5-параграф. Капитал және резервтер</w:t>
      </w:r>
    </w:p>
    <w:bookmarkEnd w:id="31"/>
    <w:p>
      <w:pPr>
        <w:spacing w:after="0"/>
        <w:ind w:left="0"/>
        <w:jc w:val="both"/>
      </w:pPr>
      <w:r>
        <w:rPr>
          <w:rFonts w:ascii="Times New Roman"/>
          <w:b w:val="false"/>
          <w:i w:val="false"/>
          <w:color w:val="ff0000"/>
          <w:sz w:val="28"/>
        </w:rPr>
        <w:t xml:space="preserve">
      Ескерту. 5-параграфтың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5-тарауға өзгерту енгізілді - ҚР Ұлттық Банкі Басқармасының 2010.03.29 </w:t>
      </w:r>
      <w:r>
        <w:rPr>
          <w:rFonts w:ascii="Times New Roman"/>
          <w:b w:val="false"/>
          <w:i w:val="false"/>
          <w:color w:val="000000"/>
          <w:sz w:val="28"/>
        </w:rPr>
        <w:t>№ 18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2011.07.01 </w:t>
      </w:r>
      <w:r>
        <w:rPr>
          <w:rFonts w:ascii="Times New Roman"/>
          <w:b w:val="false"/>
          <w:i w:val="false"/>
          <w:color w:val="000000"/>
          <w:sz w:val="28"/>
        </w:rPr>
        <w:t>№ 67</w:t>
      </w:r>
      <w:r>
        <w:rPr>
          <w:rFonts w:ascii="Times New Roman"/>
          <w:b w:val="false"/>
          <w:i w:val="false"/>
          <w:color w:val="000000"/>
          <w:sz w:val="28"/>
        </w:rPr>
        <w:t xml:space="preserve"> (ресми жарияланған күнінен кейін күнтізбелік он күн өткен соң қолданысқа енгізіледі), 27.05.2013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26.09.2016 </w:t>
      </w:r>
      <w:r>
        <w:rPr>
          <w:rFonts w:ascii="Times New Roman"/>
          <w:b w:val="false"/>
          <w:i w:val="false"/>
          <w:color w:val="000000"/>
          <w:sz w:val="28"/>
        </w:rPr>
        <w:t>№ 229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14.10.2019 </w:t>
      </w:r>
      <w:r>
        <w:rPr>
          <w:rFonts w:ascii="Times New Roman"/>
          <w:b w:val="false"/>
          <w:i w:val="false"/>
          <w:color w:val="000000"/>
          <w:sz w:val="28"/>
        </w:rPr>
        <w:t>№ 171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22.11.2021 </w:t>
      </w:r>
      <w:r>
        <w:rPr>
          <w:rFonts w:ascii="Times New Roman"/>
          <w:b w:val="false"/>
          <w:i w:val="false"/>
          <w:color w:val="000000"/>
          <w:sz w:val="28"/>
        </w:rPr>
        <w:t>№ 100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 21.11.2022 </w:t>
      </w:r>
      <w:r>
        <w:rPr>
          <w:rFonts w:ascii="Times New Roman"/>
          <w:b w:val="false"/>
          <w:i w:val="false"/>
          <w:color w:val="000000"/>
          <w:sz w:val="28"/>
        </w:rPr>
        <w:t>№ 97</w:t>
      </w:r>
      <w:r>
        <w:rPr>
          <w:rFonts w:ascii="Times New Roman"/>
          <w:b w:val="false"/>
          <w:i w:val="false"/>
          <w:color w:val="000000"/>
          <w:sz w:val="28"/>
        </w:rPr>
        <w:t xml:space="preserve"> (01.01.2023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Жарғылық капитал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акциялар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акциялар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 және пайлар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меншікті үлестік құралдар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меншікті үлестік құралдар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Эмиссиялық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Эмиссиялық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қосымша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құжаттарында белгіленген резервтік капитал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негізгі құрал-жабдықтарды және активтерді қайта бағалау резерві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қайта бағалауға арналған резерв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активтерді қайта бағалауға арналған резерв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қарыздарды қайта бағалауға арналған резерв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қарыздарды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 (провизиялары)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Бөлінбеген пайда (өтелмеген залал)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жылдардағы бөлінбеген пайда (өтелмеген залал)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бөлінбеген пайда (өтелмеген залал)</w:t>
            </w:r>
          </w:p>
        </w:tc>
      </w:tr>
    </w:tbl>
    <w:bookmarkStart w:name="z30" w:id="32"/>
    <w:p>
      <w:pPr>
        <w:spacing w:after="0"/>
        <w:ind w:left="0"/>
        <w:jc w:val="left"/>
      </w:pPr>
      <w:r>
        <w:rPr>
          <w:rFonts w:ascii="Times New Roman"/>
          <w:b/>
          <w:i w:val="false"/>
          <w:color w:val="000000"/>
        </w:rPr>
        <w:t xml:space="preserve">  6-параграф. Кірістер</w:t>
      </w:r>
    </w:p>
    <w:bookmarkEnd w:id="32"/>
    <w:p>
      <w:pPr>
        <w:spacing w:after="0"/>
        <w:ind w:left="0"/>
        <w:jc w:val="both"/>
      </w:pPr>
      <w:r>
        <w:rPr>
          <w:rFonts w:ascii="Times New Roman"/>
          <w:b w:val="false"/>
          <w:i w:val="false"/>
          <w:color w:val="ff0000"/>
          <w:sz w:val="28"/>
        </w:rPr>
        <w:t xml:space="preserve">
      Ескерту. 6-параграфтың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6-тарауға өзгерту енгізілді - ҚР Ұлттық Банкі Басқармасының 2009.03.20 </w:t>
      </w:r>
      <w:r>
        <w:rPr>
          <w:rFonts w:ascii="Times New Roman"/>
          <w:b w:val="false"/>
          <w:i w:val="false"/>
          <w:color w:val="000000"/>
          <w:sz w:val="28"/>
        </w:rPr>
        <w:t xml:space="preserve">№ 24 </w:t>
      </w:r>
      <w:r>
        <w:rPr>
          <w:rFonts w:ascii="Times New Roman"/>
          <w:b w:val="false"/>
          <w:i w:val="false"/>
          <w:color w:val="00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000000"/>
          <w:sz w:val="28"/>
        </w:rPr>
        <w:t xml:space="preserve">қараңыз), 2010.03.29 </w:t>
      </w:r>
      <w:r>
        <w:rPr>
          <w:rFonts w:ascii="Times New Roman"/>
          <w:b w:val="false"/>
          <w:i w:val="false"/>
          <w:color w:val="000000"/>
          <w:sz w:val="28"/>
        </w:rPr>
        <w:t>№ 18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27.05.2013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27.08.2018 </w:t>
      </w:r>
      <w:r>
        <w:rPr>
          <w:rFonts w:ascii="Times New Roman"/>
          <w:b w:val="false"/>
          <w:i w:val="false"/>
          <w:color w:val="000000"/>
          <w:sz w:val="28"/>
        </w:rPr>
        <w:t>№ 184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14.10.2019 </w:t>
      </w:r>
      <w:r>
        <w:rPr>
          <w:rFonts w:ascii="Times New Roman"/>
          <w:b w:val="false"/>
          <w:i w:val="false"/>
          <w:color w:val="000000"/>
          <w:sz w:val="28"/>
        </w:rPr>
        <w:t>№ 171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15.03.2021 </w:t>
      </w:r>
      <w:r>
        <w:rPr>
          <w:rFonts w:ascii="Times New Roman"/>
          <w:b w:val="false"/>
          <w:i w:val="false"/>
          <w:color w:val="000000"/>
          <w:sz w:val="28"/>
        </w:rPr>
        <w:t>№ 28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21.11.2022 </w:t>
      </w:r>
      <w:r>
        <w:rPr>
          <w:rFonts w:ascii="Times New Roman"/>
          <w:b w:val="false"/>
          <w:i w:val="false"/>
          <w:color w:val="000000"/>
          <w:sz w:val="28"/>
        </w:rPr>
        <w:t>№ 97</w:t>
      </w:r>
      <w:r>
        <w:rPr>
          <w:rFonts w:ascii="Times New Roman"/>
          <w:b w:val="false"/>
          <w:i w:val="false"/>
          <w:color w:val="000000"/>
          <w:sz w:val="28"/>
        </w:rPr>
        <w:t xml:space="preserve"> (01.01.2023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өткізуден және қызмет көрсетуден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өткізуден және қызмет көрсетуден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Сатылған өнімді қайтару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Бағадан және сатудан жеңілдіктер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бойынша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алуға байланысты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сыйлықақы амортизациясына байланысты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дисконт амортизациясына байланысты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"кері РЕПО" операциялары бойынша сыйақы алуға байланысты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бойынша дисконт амортизациясы бойынша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салымдар бойынша сыйлықақы амортизациясы бойынша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заемдар бойынша дисконт амортизациясы бойынша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заемдар бойынша сыйлықақы амортизациясы бойынша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 бойынша қызмет көрсету үшін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Клиринг операциялары бойынша қызмет көрсету үшін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Кассалық операциялар бойынша қызмет көрсету үшін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Сейф операциялары бойынша қызмет көрсету үшін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Банкноталар, монеталар және құндылықтар инкассациясы бойынша қызмет көрсету үшін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операциялары бойынша қызмет көрсету үшін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және корреспонденттік шоттар бойынша сыйақы алуға байланысты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ету салымдары бойынша сыйақы алуға байланысты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салымдар бойынша сыйақы алуға байланысты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салымдар бойынша сыйақы алуға байланысты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Заемдар бойынша сыйақы алуға байланысты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Факторинг және форфейтинг бойынша сыйақы алуға байланысты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алуға байланысты басқа да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бойынша сыйақы алуға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комиссиялық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кірістен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активтерінен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және дилерлік қызмет бойынша қызмет көрсету үшін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нарығының өзге де кәсіби қатысушыларының қызмет көрсетуі үшін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бойынша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инвестициялармен операциялардан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әділ құнын өзгертуден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бағалы қағаздар құнының өзгеруінен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құралдарының әділ құнының өзгеруінен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Қаржыландырудан басқа да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міндеттемелермен операциялар бойыншакірістер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шығынға жазудан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алынған активтерден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субсидиялардан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Құнсызданудан болған залалды қалпына келтіруден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дебиторлық берешек бойынша құрылған резервтерді (провизияларды) қалпына келтіруден (жоюдан)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заемдар бойынша құрылған резервтерді (провизияларды) қалпына келтіруден (жоюдан)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қаржылық жалдау бойынша құрылған резервтерді (провизияларды) қалпына келтіруден (жоюдан)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бойынша құрылған резервтерді (провизияларды) қалпына келтіруден (жоюдан)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қызметке бойынша басқа да дебиторлық берешек бойынша құрылған резервтерді (провизияларды) қалпына келтіруден (жоюдан)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резервтерді (провизияларды) қалпына келтіруден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құрылған резервтерді (провизияларды) қалпына келтіруден (жоюдан) түскен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жалдаудан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активтердің әділ құнын өзгертуден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сатудан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алудан-сатудан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Тұрақсыздық айыбы (айыппұл, өсімпұл)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алудан-сатудан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қызметтен түскен басқа да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Биржалық алымдардан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құралдарымен мәмілелер бойынша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мәмілелері бойынша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мәмілелері бойынша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 мәмілелері бойынша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мәмілелері бойынша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туынды қаржы құралдарымен мәмілелер бойынша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Тоқтатылатын қызметке байланысты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Тоқтатылатын қызметке байланысты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үлестік қатысу әдісі бойынша есепке алынатын пайда үлесі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ұйымдардың пайда үлесі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ұйымдардың пайда үлесі </w:t>
            </w:r>
          </w:p>
        </w:tc>
      </w:tr>
    </w:tbl>
    <w:bookmarkStart w:name="z31" w:id="33"/>
    <w:p>
      <w:pPr>
        <w:spacing w:after="0"/>
        <w:ind w:left="0"/>
        <w:jc w:val="left"/>
      </w:pPr>
      <w:r>
        <w:rPr>
          <w:rFonts w:ascii="Times New Roman"/>
          <w:b/>
          <w:i w:val="false"/>
          <w:color w:val="000000"/>
        </w:rPr>
        <w:t xml:space="preserve"> 7-параграф. Шығыстар</w:t>
      </w:r>
    </w:p>
    <w:bookmarkEnd w:id="33"/>
    <w:p>
      <w:pPr>
        <w:spacing w:after="0"/>
        <w:ind w:left="0"/>
        <w:jc w:val="both"/>
      </w:pPr>
      <w:r>
        <w:rPr>
          <w:rFonts w:ascii="Times New Roman"/>
          <w:b w:val="false"/>
          <w:i w:val="false"/>
          <w:color w:val="ff0000"/>
          <w:sz w:val="28"/>
        </w:rPr>
        <w:t xml:space="preserve">
      Ескерту. 7-параграфтың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7-тарауға өзгерту енгізілді - ҚР Ұлттық Банкі Басқармасының 2009.03.20 </w:t>
      </w:r>
      <w:r>
        <w:rPr>
          <w:rFonts w:ascii="Times New Roman"/>
          <w:b w:val="false"/>
          <w:i w:val="false"/>
          <w:color w:val="000000"/>
          <w:sz w:val="28"/>
        </w:rPr>
        <w:t xml:space="preserve">№ 24 </w:t>
      </w:r>
      <w:r>
        <w:rPr>
          <w:rFonts w:ascii="Times New Roman"/>
          <w:b w:val="false"/>
          <w:i w:val="false"/>
          <w:color w:val="00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000000"/>
          <w:sz w:val="28"/>
        </w:rPr>
        <w:t xml:space="preserve">қараңыз), 2010.03.29 </w:t>
      </w:r>
      <w:r>
        <w:rPr>
          <w:rFonts w:ascii="Times New Roman"/>
          <w:b w:val="false"/>
          <w:i w:val="false"/>
          <w:color w:val="000000"/>
          <w:sz w:val="28"/>
        </w:rPr>
        <w:t>№ 18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2011.07.01 </w:t>
      </w:r>
      <w:r>
        <w:rPr>
          <w:rFonts w:ascii="Times New Roman"/>
          <w:b w:val="false"/>
          <w:i w:val="false"/>
          <w:color w:val="000000"/>
          <w:sz w:val="28"/>
        </w:rPr>
        <w:t>№ 67</w:t>
      </w:r>
      <w:r>
        <w:rPr>
          <w:rFonts w:ascii="Times New Roman"/>
          <w:b w:val="false"/>
          <w:i w:val="false"/>
          <w:color w:val="000000"/>
          <w:sz w:val="28"/>
        </w:rPr>
        <w:t xml:space="preserve"> (ресми жарияланған күнінен кейін күнтізбелік он күн өткен соң қолданысқа енгізіледі), 27.05.2013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27.08.2018 </w:t>
      </w:r>
      <w:r>
        <w:rPr>
          <w:rFonts w:ascii="Times New Roman"/>
          <w:b w:val="false"/>
          <w:i w:val="false"/>
          <w:color w:val="000000"/>
          <w:sz w:val="28"/>
        </w:rPr>
        <w:t>№ 184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14.10.2019 </w:t>
      </w:r>
      <w:r>
        <w:rPr>
          <w:rFonts w:ascii="Times New Roman"/>
          <w:b w:val="false"/>
          <w:i w:val="false"/>
          <w:color w:val="000000"/>
          <w:sz w:val="28"/>
        </w:rPr>
        <w:t>№ 171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15.03.2021 </w:t>
      </w:r>
      <w:r>
        <w:rPr>
          <w:rFonts w:ascii="Times New Roman"/>
          <w:b w:val="false"/>
          <w:i w:val="false"/>
          <w:color w:val="000000"/>
          <w:sz w:val="28"/>
        </w:rPr>
        <w:t>№ 28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22.11.2021 </w:t>
      </w:r>
      <w:r>
        <w:rPr>
          <w:rFonts w:ascii="Times New Roman"/>
          <w:b w:val="false"/>
          <w:i w:val="false"/>
          <w:color w:val="000000"/>
          <w:sz w:val="28"/>
        </w:rPr>
        <w:t>№ 100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21.11.2022 </w:t>
      </w:r>
      <w:r>
        <w:rPr>
          <w:rFonts w:ascii="Times New Roman"/>
          <w:b w:val="false"/>
          <w:i w:val="false"/>
          <w:color w:val="000000"/>
          <w:sz w:val="28"/>
        </w:rPr>
        <w:t>№ 97</w:t>
      </w:r>
      <w:r>
        <w:rPr>
          <w:rFonts w:ascii="Times New Roman"/>
          <w:b w:val="false"/>
          <w:i w:val="false"/>
          <w:color w:val="000000"/>
          <w:sz w:val="28"/>
        </w:rPr>
        <w:t xml:space="preserve"> (01.01.2023 бастап қолданысқа енгізіледі); 19.12.2022 </w:t>
      </w:r>
      <w:r>
        <w:rPr>
          <w:rFonts w:ascii="Times New Roman"/>
          <w:b w:val="false"/>
          <w:i w:val="false"/>
          <w:color w:val="000000"/>
          <w:sz w:val="28"/>
        </w:rPr>
        <w:t>№ 122</w:t>
      </w:r>
      <w:r>
        <w:rPr>
          <w:rFonts w:ascii="Times New Roman"/>
          <w:b w:val="false"/>
          <w:i w:val="false"/>
          <w:color w:val="000000"/>
          <w:sz w:val="28"/>
        </w:rPr>
        <w:t xml:space="preserve"> (01.01.2023 бастап қолданысқа енгізіледі); 27.11.2023 </w:t>
      </w:r>
      <w:r>
        <w:rPr>
          <w:rFonts w:ascii="Times New Roman"/>
          <w:b w:val="false"/>
          <w:i w:val="false"/>
          <w:color w:val="000000"/>
          <w:sz w:val="28"/>
        </w:rPr>
        <w:t>№ 87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өнімдердің және көрсетілген қызметтің өзіндік құны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өнімдердің және көрсетілген қызметтің өзіндік құны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өткізу және қызмет көрсету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өткізу және қызмет көрсету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төлемдер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салығы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салығы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алымдар және бюджетке міндетті төлемдер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Қаржыландыруға арналған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сыйақы төлеуге байланысты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сыйлықақы амортизациясына байланысты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дисконт амортизациясына байланысты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"РЕПО" операциялары бойынша сыйақы төлеуге байланысты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Тұрақсыздық айыбы (айыппұл, өсімпұл)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және корреспонденттік шоттар бойынша сыйақы төлеуге байланысты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заемдар бойынша дисконт амортизациясы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салымдар бойынша дисконт амортизациясы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заемдар бойынша сыйлықақы амортизациясы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бойынша сыйлықақы амортизациясы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талап ету салымдары бойынша сыйақы төлеуге байланысты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мерзімді салымдар бойынша сыйақы төлеуге байланысты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шартты салымдар бойынша сыйақы төлеуге байланысты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заемдар бойынша сыйақы төлеуге байланысты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Cыйақы төлеуге байланысты басқа да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жинақ салымдары бойынша сыйақы төлеуге байланысты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бойынша пайыздар төлеуге арналған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әділ құнының өзгеруінен болған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Қаржыландыруға арналған басқа да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жөніндегі міндеттемелер бойынша пайыздық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шығынға жазу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құнсыздануынан болған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 құру және үмітсіз талаптарды есептен шығару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бойынша резервтерді (провизияларды) қалыптастыру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дебиторлық берешек бойынша резервтерді (провизияларды) қалыптастыру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резервтерді (провизияларды) қалыптастыру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заемдар бойынша резервтерді (провизияларды) қалыптастыру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қаржылық жалдау бойынша резервтерді (провизияларды) қалыптастыру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бойынша резервтерді (провизияларды) қалыптастыру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 бойынша басқа да дебиторлық берешек бойынша резервтерді (провизияларды) қалыптастыру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жалдау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активтердің әділ құнын өзгертуден болған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металдардың баланстық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бағалы қағаздар құнының өзгеруінен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алу-сатудан болған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 бойынша қызмет көрсету үшін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Клиринг операциялары бойынша қызмет көрсету үшін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Кассалық операциялар бойынша қызмет көрсету үшін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Сейф операциялар бойынша қызмет көрсету үшін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Банкноталар, монеталар және құндылықтар инкассациясы бойынша қызмет көрсету үшін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операциялары бойынша қызмет көрсету үшін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қызмет көрсетуі үшін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және дилерлік қызмет бойынша қызмет көрсетуі үшін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 көрсету бойынша қызмет көрсету үшін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нарығының өзге де кәсіби қатысушыларының комиссиялық шығыстары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құралдарымен операциялар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мәмілелері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мәмілелері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 мәмілелері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мәмілелері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туынды қаржы құралдарымен мәмілелер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міндеттемелермен операциялар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негізгі құрал-жабдықтардың және активтердің амортизациясы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шығындардың амортизациясы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инвестициялардың амортизациясы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амортизациясы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активтердің амортизациясы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Тоқтатылатын қызметке байланысты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Тоқтатылатын қызметке байланысты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үлестік қатысу әдісімен есепке алынатын залалдағы үлесі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ұйымдардың залалдағы үлесі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ұйымдардың залалдағы үлесі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бойынша шығыстар </w:t>
            </w:r>
          </w:p>
        </w:tc>
      </w:tr>
    </w:tbl>
    <w:bookmarkStart w:name="z32" w:id="34"/>
    <w:p>
      <w:pPr>
        <w:spacing w:after="0"/>
        <w:ind w:left="0"/>
        <w:jc w:val="left"/>
      </w:pPr>
      <w:r>
        <w:rPr>
          <w:rFonts w:ascii="Times New Roman"/>
          <w:b/>
          <w:i w:val="false"/>
          <w:color w:val="000000"/>
        </w:rPr>
        <w:t xml:space="preserve"> 8-параграф. Шартты және ықтимал талаптар мен міндеттемелер</w:t>
      </w:r>
    </w:p>
    <w:bookmarkEnd w:id="34"/>
    <w:p>
      <w:pPr>
        <w:spacing w:after="0"/>
        <w:ind w:left="0"/>
        <w:jc w:val="both"/>
      </w:pPr>
      <w:r>
        <w:rPr>
          <w:rFonts w:ascii="Times New Roman"/>
          <w:b w:val="false"/>
          <w:i w:val="false"/>
          <w:color w:val="ff0000"/>
          <w:sz w:val="28"/>
        </w:rPr>
        <w:t xml:space="preserve">
      Ескерту. 8-параграфтың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8-параграфқа өзгеріс енгізілді – ҚР Ұлттық Банкі Басқармасының 22.12.2017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000000"/>
          <w:sz w:val="28"/>
        </w:rPr>
        <w:t>№ 81</w:t>
      </w:r>
      <w:r>
        <w:rPr>
          <w:rFonts w:ascii="Times New Roman"/>
          <w:b w:val="false"/>
          <w:i w:val="false"/>
          <w:color w:val="000000"/>
          <w:sz w:val="28"/>
        </w:rPr>
        <w:t xml:space="preserve"> (01.01.2023 ж.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 бойынша талаптар шоттары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немесе расталған кепілдіктер бойынша ықтимал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кепілдіктер бойынша ықтимал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Болашақта заемдар беру (алу) бойынша талаптар шоттары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Берілетін заемдар бойынша шартты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Болашақта заемдар алу бойынша шартты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 бойынша талаптар шоттары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мен туынды қаржы құралдары бойынша талаптар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фьючерстерін сатып алу бойынша шартты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фьючерстерін сату бойынша шартты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пайыздық своп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Өзгермелі пайыздық своп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опцион "колл" мәмілелері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опцион "пут" мәмілелері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Сатылған опцион "пут" мәмілелері - контршот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Сатылған опцион "колл" мәмілелері - контршот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Болашақтағы сыйақы туралы сатып алынған келісім – контршот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Болашақтағы сыйақы туралы іске асырылған келісім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туынды қаржы құралдары бойынша шартты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 бойынша міндеттемелер шоттары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немесе расталған кепілдіктер бойынша ықтимал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кепілдіктер бойынша талаптарды ықтимал азайту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Болашақта заемдар беру (алу) бойынша міндеттемелер шоттары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Болашақта заемдар беру бойынша шартты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Алынатын заемдар бойынша шартты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міндеттемелері мен туынды қаржы құралдары бойынша міндеттемелер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сату бойынша шартты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фьючерстерін сатып алу бойынша шартты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фьючерстерін сату бойынша шартты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Өзгермелі пайыздық своп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пайыздық своп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опцион "колл" мәмілелері - контршот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опцион "пут" мәмілелері - контршот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Сатылған опцион "пут" мәмілелері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Сатылған опцион "колл" мәмілелері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Болашақтағы сыйақы туралы сатып алынған келісім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Болашақтағы сыйақы туралы іске асырылған келісім– контршот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туынды қаржы құралдары бойынша шартты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bl>
    <w:bookmarkStart w:name="z33" w:id="35"/>
    <w:p>
      <w:pPr>
        <w:spacing w:after="0"/>
        <w:ind w:left="0"/>
        <w:jc w:val="left"/>
      </w:pPr>
      <w:r>
        <w:rPr>
          <w:rFonts w:ascii="Times New Roman"/>
          <w:b/>
          <w:i w:val="false"/>
          <w:color w:val="000000"/>
        </w:rPr>
        <w:t xml:space="preserve"> 9-параграф. Меморандум шоттары</w:t>
      </w:r>
    </w:p>
    <w:bookmarkEnd w:id="35"/>
    <w:p>
      <w:pPr>
        <w:spacing w:after="0"/>
        <w:ind w:left="0"/>
        <w:jc w:val="both"/>
      </w:pPr>
      <w:r>
        <w:rPr>
          <w:rFonts w:ascii="Times New Roman"/>
          <w:b w:val="false"/>
          <w:i w:val="false"/>
          <w:color w:val="ff0000"/>
          <w:sz w:val="28"/>
        </w:rPr>
        <w:t xml:space="preserve">
      Ескерту. 9-параграфтың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9-тарауға өзгерту енгізілді - ҚР Ұлттық Банкі Басқармасының 2009.03.20 </w:t>
      </w:r>
      <w:r>
        <w:rPr>
          <w:rFonts w:ascii="Times New Roman"/>
          <w:b w:val="false"/>
          <w:i w:val="false"/>
          <w:color w:val="000000"/>
          <w:sz w:val="28"/>
        </w:rPr>
        <w:t xml:space="preserve">№ 24 </w:t>
      </w:r>
      <w:r>
        <w:rPr>
          <w:rFonts w:ascii="Times New Roman"/>
          <w:b w:val="false"/>
          <w:i w:val="false"/>
          <w:color w:val="00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000000"/>
          <w:sz w:val="28"/>
        </w:rPr>
        <w:t xml:space="preserve">қараңыз), 2010.03.29 </w:t>
      </w:r>
      <w:r>
        <w:rPr>
          <w:rFonts w:ascii="Times New Roman"/>
          <w:b w:val="false"/>
          <w:i w:val="false"/>
          <w:color w:val="000000"/>
          <w:sz w:val="28"/>
        </w:rPr>
        <w:t>№ 18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27.08.2018 </w:t>
      </w:r>
      <w:r>
        <w:rPr>
          <w:rFonts w:ascii="Times New Roman"/>
          <w:b w:val="false"/>
          <w:i w:val="false"/>
          <w:color w:val="000000"/>
          <w:sz w:val="28"/>
        </w:rPr>
        <w:t>№ 184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Меморандум шоттары –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берілген машиналар, жабдықтар, көлік және басқа да құрал-жабдықтар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жасау мәулетпен жүзеге асырылатын негізгі құрал-жабдықтар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Инкассоға жіберілген құжаттар мен құндылықтар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 қамтамасыз етуге (кепілге) берілген мүлік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Меморандум шоттары – пассивтер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қабылданған машиналар, жабдықтар, көлік және басқа да құрал-жабдықтар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Инкассоға қабылданған құжаттар мен құндылықтар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міндеттемесін қамтамасыз етуге (кепілге) қабылданған мүлік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ету құқықтары сенімгерлік басқаруға қабылданған ипотекалық заемдар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ету құқықтары сенімгерлік басқаруға қабылданған ипотекалық заемдар бойынша есептелген сыйақы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ету құқықтары сенімгерлік басқаруға қабылданған ипотекалық заемдар бойынша тұрақсыздық айыбы (айыппұл, өсімпұл)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Меморандум шоттары - басқалары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төленбеген төлем құжаттары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мемлекеттер және шетел банктері ашқан кредиттік желілер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құндылықтар мен құжаттар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Есебіне жіберілген және берілген әр түрлі құндылықтар мен құжаттар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Сақтаудағы тазартылған қымбат металдар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Сақтаудағы акциялар және басқа бағалы қағаздар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 шоты </w:t>
            </w:r>
          </w:p>
        </w:tc>
      </w:tr>
    </w:tbl>
    <w:bookmarkStart w:name="z34" w:id="36"/>
    <w:p>
      <w:pPr>
        <w:spacing w:after="0"/>
        <w:ind w:left="0"/>
        <w:jc w:val="left"/>
      </w:pPr>
      <w:r>
        <w:rPr>
          <w:rFonts w:ascii="Times New Roman"/>
          <w:b/>
          <w:i w:val="false"/>
          <w:color w:val="000000"/>
        </w:rPr>
        <w:t xml:space="preserve"> 10-параграф. Клиенттердің сенімгерлік немесе инвестициялық басқарудағы активтері</w:t>
      </w:r>
    </w:p>
    <w:bookmarkEnd w:id="36"/>
    <w:p>
      <w:pPr>
        <w:spacing w:after="0"/>
        <w:ind w:left="0"/>
        <w:jc w:val="both"/>
      </w:pPr>
      <w:r>
        <w:rPr>
          <w:rFonts w:ascii="Times New Roman"/>
          <w:b w:val="false"/>
          <w:i w:val="false"/>
          <w:color w:val="ff0000"/>
          <w:sz w:val="28"/>
        </w:rPr>
        <w:t xml:space="preserve">
      Ескерту. 10-параграфтың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10-тарауға өзгерту енгізілді - ҚР Ұлттық Банкі Басқармасының 2010.03.29 </w:t>
      </w:r>
      <w:r>
        <w:rPr>
          <w:rFonts w:ascii="Times New Roman"/>
          <w:b w:val="false"/>
          <w:i w:val="false"/>
          <w:color w:val="000000"/>
          <w:sz w:val="28"/>
        </w:rPr>
        <w:t>№ 18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14.10.2019 </w:t>
      </w:r>
      <w:r>
        <w:rPr>
          <w:rFonts w:ascii="Times New Roman"/>
          <w:b w:val="false"/>
          <w:i w:val="false"/>
          <w:color w:val="000000"/>
          <w:sz w:val="28"/>
        </w:rPr>
        <w:t>№ 171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инвестициялар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Алуға арналған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Төленетін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Клиенттерден активтердің түсуі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(дивиденд) түріндегі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алу–сатудан болған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құралдармен мәмілелерді қайта бағалаудан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активтерін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Комиссиялық сыйақылар төлеу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алу–сатудан болған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құралдармен мәмілелерді қайта бағалаудан болған шығыстар</w:t>
            </w:r>
          </w:p>
        </w:tc>
      </w:tr>
    </w:tbl>
    <w:bookmarkStart w:name="z35" w:id="37"/>
    <w:p>
      <w:pPr>
        <w:spacing w:after="0"/>
        <w:ind w:left="0"/>
        <w:jc w:val="left"/>
      </w:pPr>
      <w:r>
        <w:rPr>
          <w:rFonts w:ascii="Times New Roman"/>
          <w:b/>
          <w:i w:val="false"/>
          <w:color w:val="000000"/>
        </w:rPr>
        <w:t xml:space="preserve"> 3-тарау. Шоттардың сипаттамасы</w:t>
      </w:r>
    </w:p>
    <w:bookmarkEnd w:id="37"/>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54" w:id="38"/>
    <w:p>
      <w:pPr>
        <w:spacing w:after="0"/>
        <w:ind w:left="0"/>
        <w:jc w:val="left"/>
      </w:pPr>
      <w:r>
        <w:rPr>
          <w:rFonts w:ascii="Times New Roman"/>
          <w:b/>
          <w:i w:val="false"/>
          <w:color w:val="000000"/>
        </w:rPr>
        <w:t xml:space="preserve"> 1-параграф. Баланстық шоттар</w:t>
      </w:r>
    </w:p>
    <w:bookmarkEnd w:id="38"/>
    <w:p>
      <w:pPr>
        <w:spacing w:after="0"/>
        <w:ind w:left="0"/>
        <w:jc w:val="both"/>
      </w:pPr>
      <w:r>
        <w:rPr>
          <w:rFonts w:ascii="Times New Roman"/>
          <w:b w:val="false"/>
          <w:i w:val="false"/>
          <w:color w:val="ff0000"/>
          <w:sz w:val="28"/>
        </w:rPr>
        <w:t xml:space="preserve">
      Ескерту. 1-параграфтың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1-параграфқа өзгерту енгізілді - ҚР Ұлттық Банкі Басқармасының 2009.03.20 </w:t>
      </w:r>
      <w:r>
        <w:rPr>
          <w:rFonts w:ascii="Times New Roman"/>
          <w:b w:val="false"/>
          <w:i w:val="false"/>
          <w:color w:val="000000"/>
          <w:sz w:val="28"/>
        </w:rPr>
        <w:t xml:space="preserve">№ 24 </w:t>
      </w:r>
      <w:r>
        <w:rPr>
          <w:rFonts w:ascii="Times New Roman"/>
          <w:b w:val="false"/>
          <w:i w:val="false"/>
          <w:color w:val="00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000000"/>
          <w:sz w:val="28"/>
        </w:rPr>
        <w:t xml:space="preserve">қараңыз), 2010.03.29 </w:t>
      </w:r>
      <w:r>
        <w:rPr>
          <w:rFonts w:ascii="Times New Roman"/>
          <w:b w:val="false"/>
          <w:i w:val="false"/>
          <w:color w:val="000000"/>
          <w:sz w:val="28"/>
        </w:rPr>
        <w:t>№ 18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2011.07.01 </w:t>
      </w:r>
      <w:r>
        <w:rPr>
          <w:rFonts w:ascii="Times New Roman"/>
          <w:b w:val="false"/>
          <w:i w:val="false"/>
          <w:color w:val="000000"/>
          <w:sz w:val="28"/>
        </w:rPr>
        <w:t>№ 67</w:t>
      </w:r>
      <w:r>
        <w:rPr>
          <w:rFonts w:ascii="Times New Roman"/>
          <w:b w:val="false"/>
          <w:i w:val="false"/>
          <w:color w:val="000000"/>
          <w:sz w:val="28"/>
        </w:rPr>
        <w:t xml:space="preserve"> (ресми жарияланған күнінен кейін күнтізбелік он күн өткен соң қолданысқа енгізіледі), 2012.02.24 </w:t>
      </w:r>
      <w:r>
        <w:rPr>
          <w:rFonts w:ascii="Times New Roman"/>
          <w:b w:val="false"/>
          <w:i w:val="false"/>
          <w:color w:val="000000"/>
          <w:sz w:val="28"/>
        </w:rPr>
        <w:t>№ 43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27.05.2013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24.12.2014 </w:t>
      </w:r>
      <w:r>
        <w:rPr>
          <w:rFonts w:ascii="Times New Roman"/>
          <w:b w:val="false"/>
          <w:i w:val="false"/>
          <w:color w:val="000000"/>
          <w:sz w:val="28"/>
        </w:rPr>
        <w:t>№ 255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26.09.2016 </w:t>
      </w:r>
      <w:r>
        <w:rPr>
          <w:rFonts w:ascii="Times New Roman"/>
          <w:b w:val="false"/>
          <w:i w:val="false"/>
          <w:color w:val="000000"/>
          <w:sz w:val="28"/>
        </w:rPr>
        <w:t>№ 229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28.11.2016 </w:t>
      </w:r>
      <w:r>
        <w:rPr>
          <w:rFonts w:ascii="Times New Roman"/>
          <w:b w:val="false"/>
          <w:i w:val="false"/>
          <w:color w:val="000000"/>
          <w:sz w:val="28"/>
        </w:rPr>
        <w:t>№ 279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27.08.2018 </w:t>
      </w:r>
      <w:r>
        <w:rPr>
          <w:rFonts w:ascii="Times New Roman"/>
          <w:b w:val="false"/>
          <w:i w:val="false"/>
          <w:color w:val="000000"/>
          <w:sz w:val="28"/>
        </w:rPr>
        <w:t>№ 184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14.10.2019 </w:t>
      </w:r>
      <w:r>
        <w:rPr>
          <w:rFonts w:ascii="Times New Roman"/>
          <w:b w:val="false"/>
          <w:i w:val="false"/>
          <w:color w:val="000000"/>
          <w:sz w:val="28"/>
        </w:rPr>
        <w:t>№ 171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15.03.2021 </w:t>
      </w:r>
      <w:r>
        <w:rPr>
          <w:rFonts w:ascii="Times New Roman"/>
          <w:b w:val="false"/>
          <w:i w:val="false"/>
          <w:color w:val="000000"/>
          <w:sz w:val="28"/>
        </w:rPr>
        <w:t>№ 28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22.11.2021 </w:t>
      </w:r>
      <w:r>
        <w:rPr>
          <w:rFonts w:ascii="Times New Roman"/>
          <w:b w:val="false"/>
          <w:i w:val="false"/>
          <w:color w:val="000000"/>
          <w:sz w:val="28"/>
        </w:rPr>
        <w:t>№ 100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21.11.2022 </w:t>
      </w:r>
      <w:r>
        <w:rPr>
          <w:rFonts w:ascii="Times New Roman"/>
          <w:b w:val="false"/>
          <w:i w:val="false"/>
          <w:color w:val="000000"/>
          <w:sz w:val="28"/>
        </w:rPr>
        <w:t>№ 97</w:t>
      </w:r>
      <w:r>
        <w:rPr>
          <w:rFonts w:ascii="Times New Roman"/>
          <w:b w:val="false"/>
          <w:i w:val="false"/>
          <w:color w:val="000000"/>
          <w:sz w:val="28"/>
        </w:rPr>
        <w:t xml:space="preserve"> (01.01.2023 бастап қолданысқа енгізіледі) ; 19.12.2022 </w:t>
      </w:r>
      <w:r>
        <w:rPr>
          <w:rFonts w:ascii="Times New Roman"/>
          <w:b w:val="false"/>
          <w:i w:val="false"/>
          <w:color w:val="000000"/>
          <w:sz w:val="28"/>
        </w:rPr>
        <w:t>№ 122</w:t>
      </w:r>
      <w:r>
        <w:rPr>
          <w:rFonts w:ascii="Times New Roman"/>
          <w:b w:val="false"/>
          <w:i w:val="false"/>
          <w:color w:val="000000"/>
          <w:sz w:val="28"/>
        </w:rPr>
        <w:t xml:space="preserve"> (01.01.2023 бастап қолданысқа енгізіледі); 27.11.2023 </w:t>
      </w:r>
      <w:r>
        <w:rPr>
          <w:rFonts w:ascii="Times New Roman"/>
          <w:b w:val="false"/>
          <w:i w:val="false"/>
          <w:color w:val="000000"/>
          <w:sz w:val="28"/>
        </w:rPr>
        <w:t>№ 87</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000000"/>
          <w:sz w:val="28"/>
        </w:rPr>
        <w:t xml:space="preserve">. қараңыз); 24.12.2025 </w:t>
      </w:r>
      <w:r>
        <w:rPr>
          <w:rFonts w:ascii="Times New Roman"/>
          <w:b w:val="false"/>
          <w:i w:val="false"/>
          <w:color w:val="000000"/>
          <w:sz w:val="28"/>
        </w:rPr>
        <w:t>№ 105</w:t>
      </w:r>
      <w:r>
        <w:rPr>
          <w:rFonts w:ascii="Times New Roman"/>
          <w:b w:val="false"/>
          <w:i w:val="false"/>
          <w:color w:val="000000"/>
          <w:sz w:val="28"/>
        </w:rPr>
        <w:t xml:space="preserve"> (01.01.2026 бастап қолданысқа енгізіледі) қаулыларымен.</w:t>
      </w:r>
    </w:p>
    <w:bookmarkStart w:name="z39" w:id="39"/>
    <w:p>
      <w:pPr>
        <w:spacing w:after="0"/>
        <w:ind w:left="0"/>
        <w:jc w:val="both"/>
      </w:pPr>
      <w:r>
        <w:rPr>
          <w:rFonts w:ascii="Times New Roman"/>
          <w:b w:val="false"/>
          <w:i w:val="false"/>
          <w:color w:val="000000"/>
          <w:sz w:val="28"/>
        </w:rPr>
        <w:t xml:space="preserve">
      1010 "Кассадағы ақша қаражаттары" (актив). </w:t>
      </w:r>
    </w:p>
    <w:bookmarkEnd w:id="39"/>
    <w:p>
      <w:pPr>
        <w:spacing w:after="0"/>
        <w:ind w:left="0"/>
        <w:jc w:val="both"/>
      </w:pPr>
      <w:r>
        <w:rPr>
          <w:rFonts w:ascii="Times New Roman"/>
          <w:b w:val="false"/>
          <w:i w:val="false"/>
          <w:color w:val="000000"/>
          <w:sz w:val="28"/>
        </w:rPr>
        <w:t xml:space="preserve">
      Мақсаты: ұйымның кассасындағы ұлттық және шетел валютасындағы ақша сомаларын есепке алу. </w:t>
      </w:r>
    </w:p>
    <w:p>
      <w:pPr>
        <w:spacing w:after="0"/>
        <w:ind w:left="0"/>
        <w:jc w:val="both"/>
      </w:pPr>
      <w:r>
        <w:rPr>
          <w:rFonts w:ascii="Times New Roman"/>
          <w:b w:val="false"/>
          <w:i w:val="false"/>
          <w:color w:val="000000"/>
          <w:sz w:val="28"/>
        </w:rPr>
        <w:t xml:space="preserve">
      Шоттың дебеті бойынша ұйымның кассасына түскен ұлттық және шетел валютасындағы ақша сомалары жазылады. </w:t>
      </w:r>
    </w:p>
    <w:p>
      <w:pPr>
        <w:spacing w:after="0"/>
        <w:ind w:left="0"/>
        <w:jc w:val="both"/>
      </w:pPr>
      <w:r>
        <w:rPr>
          <w:rFonts w:ascii="Times New Roman"/>
          <w:b w:val="false"/>
          <w:i w:val="false"/>
          <w:color w:val="000000"/>
          <w:sz w:val="28"/>
        </w:rPr>
        <w:t xml:space="preserve">
      Шоттың кредиті бойынша ұйымның кассасынан ұлттық және шетел валютасындағы ақша сомаларын есептен шығару жүргізіледі. </w:t>
      </w:r>
    </w:p>
    <w:bookmarkStart w:name="z40" w:id="40"/>
    <w:p>
      <w:pPr>
        <w:spacing w:after="0"/>
        <w:ind w:left="0"/>
        <w:jc w:val="both"/>
      </w:pPr>
      <w:r>
        <w:rPr>
          <w:rFonts w:ascii="Times New Roman"/>
          <w:b w:val="false"/>
          <w:i w:val="false"/>
          <w:color w:val="000000"/>
          <w:sz w:val="28"/>
        </w:rPr>
        <w:t xml:space="preserve">
      1020 "Жолдағы ақша қаражаттары" (актив). </w:t>
      </w:r>
    </w:p>
    <w:bookmarkEnd w:id="40"/>
    <w:p>
      <w:pPr>
        <w:spacing w:after="0"/>
        <w:ind w:left="0"/>
        <w:jc w:val="both"/>
      </w:pPr>
      <w:r>
        <w:rPr>
          <w:rFonts w:ascii="Times New Roman"/>
          <w:b w:val="false"/>
          <w:i w:val="false"/>
          <w:color w:val="000000"/>
          <w:sz w:val="28"/>
        </w:rPr>
        <w:t xml:space="preserve">
      Мақсаты: жолдағы ұлттық және шетел валютасындағы ақша сомаларын есепке алу. </w:t>
      </w:r>
    </w:p>
    <w:p>
      <w:pPr>
        <w:spacing w:after="0"/>
        <w:ind w:left="0"/>
        <w:jc w:val="both"/>
      </w:pPr>
      <w:r>
        <w:rPr>
          <w:rFonts w:ascii="Times New Roman"/>
          <w:b w:val="false"/>
          <w:i w:val="false"/>
          <w:color w:val="000000"/>
          <w:sz w:val="28"/>
        </w:rPr>
        <w:t xml:space="preserve">
      Шоттың дебеті бойынша жолдағы ақша сомасы жазылады. </w:t>
      </w:r>
    </w:p>
    <w:p>
      <w:pPr>
        <w:spacing w:after="0"/>
        <w:ind w:left="0"/>
        <w:jc w:val="both"/>
      </w:pPr>
      <w:r>
        <w:rPr>
          <w:rFonts w:ascii="Times New Roman"/>
          <w:b w:val="false"/>
          <w:i w:val="false"/>
          <w:color w:val="000000"/>
          <w:sz w:val="28"/>
        </w:rPr>
        <w:t xml:space="preserve">
      Шоттың кредиті бойынша алушыдан қолма-қол ақшаның алынғаны және ақшаның банк шотына есепке алынғаны туралы растама алғаннан кейін ақша сомасын есептен шығару жүргізіледі. </w:t>
      </w:r>
    </w:p>
    <w:bookmarkStart w:name="z41" w:id="41"/>
    <w:p>
      <w:pPr>
        <w:spacing w:after="0"/>
        <w:ind w:left="0"/>
        <w:jc w:val="both"/>
      </w:pPr>
      <w:r>
        <w:rPr>
          <w:rFonts w:ascii="Times New Roman"/>
          <w:b w:val="false"/>
          <w:i w:val="false"/>
          <w:color w:val="000000"/>
          <w:sz w:val="28"/>
        </w:rPr>
        <w:t xml:space="preserve">
      1030 "Ағымдағы шоттардағы ақша қаражаттары" (актив). </w:t>
      </w:r>
    </w:p>
    <w:bookmarkEnd w:id="41"/>
    <w:p>
      <w:pPr>
        <w:spacing w:after="0"/>
        <w:ind w:left="0"/>
        <w:jc w:val="both"/>
      </w:pPr>
      <w:r>
        <w:rPr>
          <w:rFonts w:ascii="Times New Roman"/>
          <w:b w:val="false"/>
          <w:i w:val="false"/>
          <w:color w:val="000000"/>
          <w:sz w:val="28"/>
        </w:rPr>
        <w:t xml:space="preserve">
      Мақсаты: ұйымның ағымдағы шоттарындағы ұлттық және шетел валютасындағы ақша сомаларын есепке алу. </w:t>
      </w:r>
    </w:p>
    <w:p>
      <w:pPr>
        <w:spacing w:after="0"/>
        <w:ind w:left="0"/>
        <w:jc w:val="both"/>
      </w:pPr>
      <w:r>
        <w:rPr>
          <w:rFonts w:ascii="Times New Roman"/>
          <w:b w:val="false"/>
          <w:i w:val="false"/>
          <w:color w:val="000000"/>
          <w:sz w:val="28"/>
        </w:rPr>
        <w:t xml:space="preserve">
      Шоттың дебеті бойынша ұйымның ағымдағы шотындағы ұлттық және шетел валютасындағы ақша сомасы жазылады. </w:t>
      </w:r>
    </w:p>
    <w:p>
      <w:pPr>
        <w:spacing w:after="0"/>
        <w:ind w:left="0"/>
        <w:jc w:val="both"/>
      </w:pPr>
      <w:r>
        <w:rPr>
          <w:rFonts w:ascii="Times New Roman"/>
          <w:b w:val="false"/>
          <w:i w:val="false"/>
          <w:color w:val="000000"/>
          <w:sz w:val="28"/>
        </w:rPr>
        <w:t>
      Шоттың кредиті бойынша ұйымның ағымдағы шотынан ақша сомасы олар мақсаты бойынша пайдаланылған кезде есептен шығару жүргізіледі.</w:t>
      </w:r>
    </w:p>
    <w:p>
      <w:pPr>
        <w:spacing w:after="0"/>
        <w:ind w:left="0"/>
        <w:jc w:val="both"/>
      </w:pPr>
      <w:r>
        <w:rPr>
          <w:rFonts w:ascii="Times New Roman"/>
          <w:b w:val="false"/>
          <w:i w:val="false"/>
          <w:color w:val="000000"/>
          <w:sz w:val="28"/>
        </w:rPr>
        <w:t>
      1040 "Корреспонденттік шоттардағы ақшалай қаражат" (актив).</w:t>
      </w:r>
    </w:p>
    <w:p>
      <w:pPr>
        <w:spacing w:after="0"/>
        <w:ind w:left="0"/>
        <w:jc w:val="both"/>
      </w:pPr>
      <w:r>
        <w:rPr>
          <w:rFonts w:ascii="Times New Roman"/>
          <w:b w:val="false"/>
          <w:i w:val="false"/>
          <w:color w:val="000000"/>
          <w:sz w:val="28"/>
        </w:rPr>
        <w:t>
      Мақсаты: Қазақстан Республикасының Ұлттық Банкінде, корреспондент-банктерде және банк операцияларының жекелеген түрлерін жүзеге асыратын ұйымдарда ашылған корреспонденттік шоттардағы ақша сомасын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Банкінде, корреспондент-банкте және банк операцияларының жекелеген түрлерін жүзеге асыратын ұйымдарда ашылған корреспонденттік шотқа түскен ақша сомасы жазылады.</w:t>
      </w:r>
    </w:p>
    <w:p>
      <w:pPr>
        <w:spacing w:after="0"/>
        <w:ind w:left="0"/>
        <w:jc w:val="both"/>
      </w:pPr>
      <w:r>
        <w:rPr>
          <w:rFonts w:ascii="Times New Roman"/>
          <w:b w:val="false"/>
          <w:i w:val="false"/>
          <w:color w:val="000000"/>
          <w:sz w:val="28"/>
        </w:rPr>
        <w:t xml:space="preserve">
      Шоттың кредиті бойынша Қазақстан Республикасының Ұлттық Банкінде, корреспондент-банкте және банк операцияларының жекелеген түрлерін жүзеге асыратын ұйымдарда ашылған корреспонденттік шоттан ақша сомасын есептен шығару жазылады. </w:t>
      </w:r>
    </w:p>
    <w:bookmarkStart w:name="z43" w:id="42"/>
    <w:p>
      <w:pPr>
        <w:spacing w:after="0"/>
        <w:ind w:left="0"/>
        <w:jc w:val="both"/>
      </w:pPr>
      <w:r>
        <w:rPr>
          <w:rFonts w:ascii="Times New Roman"/>
          <w:b w:val="false"/>
          <w:i w:val="false"/>
          <w:color w:val="000000"/>
          <w:sz w:val="28"/>
        </w:rPr>
        <w:t xml:space="preserve">
      1060 01 "Басқа да ақшалай қаражат" (актив). </w:t>
      </w:r>
    </w:p>
    <w:bookmarkEnd w:id="42"/>
    <w:p>
      <w:pPr>
        <w:spacing w:after="0"/>
        <w:ind w:left="0"/>
        <w:jc w:val="both"/>
      </w:pPr>
      <w:r>
        <w:rPr>
          <w:rFonts w:ascii="Times New Roman"/>
          <w:b w:val="false"/>
          <w:i w:val="false"/>
          <w:color w:val="000000"/>
          <w:sz w:val="28"/>
        </w:rPr>
        <w:t>
      Мақсаты: №№ 1010, 1020, 1030, 1040 және 1050 баланстық шоттарында есепке алынбаған ұлттық және шетел валюталарындағы басқа да ақшалай қаражат сомасын есепке алу.</w:t>
      </w:r>
    </w:p>
    <w:p>
      <w:pPr>
        <w:spacing w:after="0"/>
        <w:ind w:left="0"/>
        <w:jc w:val="both"/>
      </w:pPr>
      <w:r>
        <w:rPr>
          <w:rFonts w:ascii="Times New Roman"/>
          <w:b w:val="false"/>
          <w:i w:val="false"/>
          <w:color w:val="000000"/>
          <w:sz w:val="28"/>
        </w:rPr>
        <w:t>
      Шоттың дебеті бойынша уақытша және кездейсоқ сипаты бар, туындаған сәтте басқа баланстық шоттар бойынша жүргізілмейтін ақша сомасы жазылады.</w:t>
      </w:r>
    </w:p>
    <w:p>
      <w:pPr>
        <w:spacing w:after="0"/>
        <w:ind w:left="0"/>
        <w:jc w:val="both"/>
      </w:pPr>
      <w:r>
        <w:rPr>
          <w:rFonts w:ascii="Times New Roman"/>
          <w:b w:val="false"/>
          <w:i w:val="false"/>
          <w:color w:val="000000"/>
          <w:sz w:val="28"/>
        </w:rPr>
        <w:t>
      Шоттың кредиті бойынша есептен шығару кезіндегі ақша сомасы жазылады.</w:t>
      </w:r>
    </w:p>
    <w:bookmarkStart w:name="z44" w:id="43"/>
    <w:p>
      <w:pPr>
        <w:spacing w:after="0"/>
        <w:ind w:left="0"/>
        <w:jc w:val="both"/>
      </w:pPr>
      <w:r>
        <w:rPr>
          <w:rFonts w:ascii="Times New Roman"/>
          <w:b w:val="false"/>
          <w:i w:val="false"/>
          <w:color w:val="000000"/>
          <w:sz w:val="28"/>
        </w:rPr>
        <w:t xml:space="preserve">
      1060 61 "Ағымдағы шоттағы (инвестициялық шот) ақша қаражаттары (зейнетақы активтері)" (актив). </w:t>
      </w:r>
    </w:p>
    <w:bookmarkEnd w:id="43"/>
    <w:p>
      <w:pPr>
        <w:spacing w:after="0"/>
        <w:ind w:left="0"/>
        <w:jc w:val="both"/>
      </w:pPr>
      <w:r>
        <w:rPr>
          <w:rFonts w:ascii="Times New Roman"/>
          <w:b w:val="false"/>
          <w:i w:val="false"/>
          <w:color w:val="000000"/>
          <w:sz w:val="28"/>
        </w:rPr>
        <w:t xml:space="preserve">
      Мақсаты: зейнетақы жарналарының, басқа жинақтаушы зейнетақы қорларынан аударымдарының, қаржы құралдарын өтеу, инвестициялық кірістің және жинақтаушы зейнетақы қорының кастодиан банктерде ашылған ағымдағы шотына (инвестициялық шотына) түскен ұлттық және шетел валютасындағы басқа түсімдердің сомаларын есепке алу. </w:t>
      </w:r>
    </w:p>
    <w:p>
      <w:pPr>
        <w:spacing w:after="0"/>
        <w:ind w:left="0"/>
        <w:jc w:val="both"/>
      </w:pPr>
      <w:r>
        <w:rPr>
          <w:rFonts w:ascii="Times New Roman"/>
          <w:b w:val="false"/>
          <w:i w:val="false"/>
          <w:color w:val="000000"/>
          <w:sz w:val="28"/>
        </w:rPr>
        <w:t xml:space="preserve">
      Шоттың дебеті бойынша зейнетақы жарналарының, басқа жинақтаушы зейнетақы қорларынан аударымдарының, қаржы құралдарын өтеу, инвестициялық кірістің және жинақтаушы зейнетақы қорының кастодиан банктерде ашылған ағымдағы шотына (инвестициялық шотына) түскен ұлттық және шетел валютасындағы басқа түсімдердің сомасы жазылады. </w:t>
      </w:r>
    </w:p>
    <w:p>
      <w:pPr>
        <w:spacing w:after="0"/>
        <w:ind w:left="0"/>
        <w:jc w:val="both"/>
      </w:pPr>
      <w:r>
        <w:rPr>
          <w:rFonts w:ascii="Times New Roman"/>
          <w:b w:val="false"/>
          <w:i w:val="false"/>
          <w:color w:val="000000"/>
          <w:sz w:val="28"/>
        </w:rPr>
        <w:t xml:space="preserve">
      Шоттың кредиті бойынша жинақтаушы зейнетақы қорының кастодиан банктерде ашылған ағымдағы шотынан (инвестициялық шотынан) ақша сомалары зейнетақы активтері қаржы құралдарына орналастыру, қате есептелген және анықталмаған сомаларды қайтару, сондай-ақ жинақтаушы зейнетақы қорының ағымдағы шотына (төлемдер шотына) аудару кезінде есептен шығару жүргізіледі. </w:t>
      </w:r>
    </w:p>
    <w:bookmarkStart w:name="z45" w:id="44"/>
    <w:p>
      <w:pPr>
        <w:spacing w:after="0"/>
        <w:ind w:left="0"/>
        <w:jc w:val="both"/>
      </w:pPr>
      <w:r>
        <w:rPr>
          <w:rFonts w:ascii="Times New Roman"/>
          <w:b w:val="false"/>
          <w:i w:val="false"/>
          <w:color w:val="000000"/>
          <w:sz w:val="28"/>
        </w:rPr>
        <w:t xml:space="preserve">
      1060 62 "Ағымдағы шоттағы (төлем шоты) ақша қаражаттары (зейнетақы активтері)" (актив). </w:t>
      </w:r>
    </w:p>
    <w:bookmarkEnd w:id="44"/>
    <w:p>
      <w:pPr>
        <w:spacing w:after="0"/>
        <w:ind w:left="0"/>
        <w:jc w:val="both"/>
      </w:pPr>
      <w:r>
        <w:rPr>
          <w:rFonts w:ascii="Times New Roman"/>
          <w:b w:val="false"/>
          <w:i w:val="false"/>
          <w:color w:val="000000"/>
          <w:sz w:val="28"/>
        </w:rPr>
        <w:t xml:space="preserve">
      Мақсаты: жинақтаушы зейнетақы қорының кастодиан банктерде ашылған ағымдағы шотында (төлемдер шотында) есепке алынған, зейнетақы төлемдерін және басқа жинақтаушы зейнетақы қорларына және сақтандыру ұйымдарына аударымдарды жүзеге асыруға арналған ұлттық және шетел валютасындағы ақша сомаларын есепке алу. </w:t>
      </w:r>
    </w:p>
    <w:p>
      <w:pPr>
        <w:spacing w:after="0"/>
        <w:ind w:left="0"/>
        <w:jc w:val="both"/>
      </w:pPr>
      <w:r>
        <w:rPr>
          <w:rFonts w:ascii="Times New Roman"/>
          <w:b w:val="false"/>
          <w:i w:val="false"/>
          <w:color w:val="000000"/>
          <w:sz w:val="28"/>
        </w:rPr>
        <w:t xml:space="preserve">
      Шоттың дебеті бойынша зейнетақы төлемдерін және басқа жинақтаушы зейнетақы қорларына және сақтандыру ұйымдарына аударымдарды жүзеге асыруға арналған, жинақтаушы зейнетақы қорының кастодиан банктерде ашылған ағымдағы шотына (төлемдер шотына) түскен ақша сомасы жазылады. </w:t>
      </w:r>
    </w:p>
    <w:p>
      <w:pPr>
        <w:spacing w:after="0"/>
        <w:ind w:left="0"/>
        <w:jc w:val="both"/>
      </w:pPr>
      <w:r>
        <w:rPr>
          <w:rFonts w:ascii="Times New Roman"/>
          <w:b w:val="false"/>
          <w:i w:val="false"/>
          <w:color w:val="000000"/>
          <w:sz w:val="28"/>
        </w:rPr>
        <w:t>
      Шоттың кредиті бойынша жинақтаушы зейнетақы қорының кастодиан банктерде ашылған ағымдағы шотынан (төлемдер шотынан) ақша сомалары басқа жинақтаушы зейнетақы қорларына және сақтандыру ұйымдарына аударымдарды жүзеге асыру кезінде есептен шығару жүргізіледі.</w:t>
      </w:r>
    </w:p>
    <w:p>
      <w:pPr>
        <w:spacing w:after="0"/>
        <w:ind w:left="0"/>
        <w:jc w:val="both"/>
      </w:pPr>
      <w:r>
        <w:rPr>
          <w:rFonts w:ascii="Times New Roman"/>
          <w:b w:val="false"/>
          <w:i w:val="false"/>
          <w:color w:val="000000"/>
          <w:sz w:val="28"/>
        </w:rPr>
        <w:t>
      1060 63 "Нысаналы активтер" (актив).</w:t>
      </w:r>
    </w:p>
    <w:p>
      <w:pPr>
        <w:spacing w:after="0"/>
        <w:ind w:left="0"/>
        <w:jc w:val="both"/>
      </w:pPr>
      <w:r>
        <w:rPr>
          <w:rFonts w:ascii="Times New Roman"/>
          <w:b w:val="false"/>
          <w:i w:val="false"/>
          <w:color w:val="000000"/>
          <w:sz w:val="28"/>
        </w:rPr>
        <w:t>
      Мақсаты: Қазақстан Республикасының заңнамасына сәйкес бірыңғай жинақтаушы зейнетақы қорының ағымдағы шотына түскен нысаналы жинақтарды, сондай-ақ өзге де мақсаттарды төлеуді қамтамасыз етуге және жүзеге асыруға арналған нысаналы активтер түріндегі ақшаны есепке алу.</w:t>
      </w:r>
    </w:p>
    <w:p>
      <w:pPr>
        <w:spacing w:after="0"/>
        <w:ind w:left="0"/>
        <w:jc w:val="both"/>
      </w:pPr>
      <w:r>
        <w:rPr>
          <w:rFonts w:ascii="Times New Roman"/>
          <w:b w:val="false"/>
          <w:i w:val="false"/>
          <w:color w:val="000000"/>
          <w:sz w:val="28"/>
        </w:rPr>
        <w:t>
      Шоттың дебеті бойынша бірыңғай жинақтаушы зейнетақы қорының ағымдағы шотына түскен нысаналы жинақтарды, сондай-ақ өзге де мақсаттарды төлеуді қамтамасыз етуге және жүзеге асыруға арналған нысаналы активтердің сомасы жазылады.</w:t>
      </w:r>
    </w:p>
    <w:p>
      <w:pPr>
        <w:spacing w:after="0"/>
        <w:ind w:left="0"/>
        <w:jc w:val="both"/>
      </w:pPr>
      <w:r>
        <w:rPr>
          <w:rFonts w:ascii="Times New Roman"/>
          <w:b w:val="false"/>
          <w:i w:val="false"/>
          <w:color w:val="000000"/>
          <w:sz w:val="28"/>
        </w:rPr>
        <w:t xml:space="preserve">
      Шоттың кредиті бойынша бірыңғай жинақтаушы зейнетақы қорының ағымдағы шотынан соманы есептен шығару жазылады. </w:t>
      </w:r>
    </w:p>
    <w:p>
      <w:pPr>
        <w:spacing w:after="0"/>
        <w:ind w:left="0"/>
        <w:jc w:val="both"/>
      </w:pPr>
      <w:r>
        <w:rPr>
          <w:rFonts w:ascii="Times New Roman"/>
          <w:b w:val="false"/>
          <w:i w:val="false"/>
          <w:color w:val="000000"/>
          <w:sz w:val="28"/>
        </w:rPr>
        <w:t>
      1071 "Қазақстан Республикасының Ұлттық Банкі шығарған электрондық ақша" (актив).</w:t>
      </w:r>
    </w:p>
    <w:p>
      <w:pPr>
        <w:spacing w:after="0"/>
        <w:ind w:left="0"/>
        <w:jc w:val="both"/>
      </w:pPr>
      <w:r>
        <w:rPr>
          <w:rFonts w:ascii="Times New Roman"/>
          <w:b w:val="false"/>
          <w:i w:val="false"/>
          <w:color w:val="000000"/>
          <w:sz w:val="28"/>
        </w:rPr>
        <w:t>
      Шоттың мақсаты: Қазақстан Республикасының Ұлттық Банкі шығарған электрондық ақша сомасын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 шығарған электрондық ақша сомасы жазылады.</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 шығарған электрондық ақша сомасын есептен шығару жазылады.</w:t>
      </w:r>
    </w:p>
    <w:p>
      <w:pPr>
        <w:spacing w:after="0"/>
        <w:ind w:left="0"/>
        <w:jc w:val="both"/>
      </w:pPr>
      <w:r>
        <w:rPr>
          <w:rFonts w:ascii="Times New Roman"/>
          <w:b w:val="false"/>
          <w:i w:val="false"/>
          <w:color w:val="000000"/>
          <w:sz w:val="28"/>
        </w:rPr>
        <w:t>
      1072 "Банктер мен Ұлттық пошта операторы шығарған электрондық ақша" (актив).</w:t>
      </w:r>
    </w:p>
    <w:p>
      <w:pPr>
        <w:spacing w:after="0"/>
        <w:ind w:left="0"/>
        <w:jc w:val="both"/>
      </w:pPr>
      <w:r>
        <w:rPr>
          <w:rFonts w:ascii="Times New Roman"/>
          <w:b w:val="false"/>
          <w:i w:val="false"/>
          <w:color w:val="000000"/>
          <w:sz w:val="28"/>
        </w:rPr>
        <w:t>
      Шоттың мақсаты: банктер мен Ұлттық пошта операторы шығарған электрондық ақша сомасын есепке алу.</w:t>
      </w:r>
    </w:p>
    <w:p>
      <w:pPr>
        <w:spacing w:after="0"/>
        <w:ind w:left="0"/>
        <w:jc w:val="both"/>
      </w:pPr>
      <w:r>
        <w:rPr>
          <w:rFonts w:ascii="Times New Roman"/>
          <w:b w:val="false"/>
          <w:i w:val="false"/>
          <w:color w:val="000000"/>
          <w:sz w:val="28"/>
        </w:rPr>
        <w:t>
      Шоттың дебеті бойынша банктер мен Ұлттық пошта операторы шығарған электрондық ақша сомасы жазылады.</w:t>
      </w:r>
    </w:p>
    <w:p>
      <w:pPr>
        <w:spacing w:after="0"/>
        <w:ind w:left="0"/>
        <w:jc w:val="both"/>
      </w:pPr>
      <w:r>
        <w:rPr>
          <w:rFonts w:ascii="Times New Roman"/>
          <w:b w:val="false"/>
          <w:i w:val="false"/>
          <w:color w:val="000000"/>
          <w:sz w:val="28"/>
        </w:rPr>
        <w:t>
      Шоттың кредиті бойынша банктер мен Ұлттық пошта операторы шығарған электрондық ақша сомасын есептен шығару жазылады.</w:t>
      </w:r>
    </w:p>
    <w:bookmarkStart w:name="z46"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1110 21 "Клиенттерге берілген қысқа мерзімді заемдар" (актив). </w:t>
      </w:r>
    </w:p>
    <w:bookmarkEnd w:id="45"/>
    <w:p>
      <w:pPr>
        <w:spacing w:after="0"/>
        <w:ind w:left="0"/>
        <w:jc w:val="both"/>
      </w:pPr>
      <w:r>
        <w:rPr>
          <w:rFonts w:ascii="Times New Roman"/>
          <w:b w:val="false"/>
          <w:i w:val="false"/>
          <w:color w:val="000000"/>
          <w:sz w:val="28"/>
        </w:rPr>
        <w:t xml:space="preserve">
      Мақсаты: клиенттерге бір жылға дейінгі өтеу мерзімімен берілген заемдардың сомаларын есепке алу. </w:t>
      </w:r>
    </w:p>
    <w:p>
      <w:pPr>
        <w:spacing w:after="0"/>
        <w:ind w:left="0"/>
        <w:jc w:val="both"/>
      </w:pPr>
      <w:r>
        <w:rPr>
          <w:rFonts w:ascii="Times New Roman"/>
          <w:b w:val="false"/>
          <w:i w:val="false"/>
          <w:color w:val="000000"/>
          <w:sz w:val="28"/>
        </w:rPr>
        <w:t xml:space="preserve">
      Шоттың дебеті бойынша клиентке берілген қысқа мерзімді заемның сомасы жазылады. </w:t>
      </w:r>
    </w:p>
    <w:p>
      <w:pPr>
        <w:spacing w:after="0"/>
        <w:ind w:left="0"/>
        <w:jc w:val="both"/>
      </w:pPr>
      <w:r>
        <w:rPr>
          <w:rFonts w:ascii="Times New Roman"/>
          <w:b w:val="false"/>
          <w:i w:val="false"/>
          <w:color w:val="000000"/>
          <w:sz w:val="28"/>
        </w:rPr>
        <w:t xml:space="preserve">
      Шоттың кредиті бойынша қысқа мерзімді заемның сомаларын оны клиенттің өтеуі немесе төлем мерзімінің өтіп кетуі кезінде есептен шығару жүргізіледі. </w:t>
      </w:r>
    </w:p>
    <w:bookmarkStart w:name="z48" w:id="46"/>
    <w:p>
      <w:pPr>
        <w:spacing w:after="0"/>
        <w:ind w:left="0"/>
        <w:jc w:val="both"/>
      </w:pPr>
      <w:r>
        <w:rPr>
          <w:rFonts w:ascii="Times New Roman"/>
          <w:b w:val="false"/>
          <w:i w:val="false"/>
          <w:color w:val="000000"/>
          <w:sz w:val="28"/>
        </w:rPr>
        <w:t xml:space="preserve">
      1110 22 "Берілген заемдар бойынша клиенттердің мерзімі өткен берешегі" (актив). </w:t>
      </w:r>
    </w:p>
    <w:bookmarkEnd w:id="46"/>
    <w:p>
      <w:pPr>
        <w:spacing w:after="0"/>
        <w:ind w:left="0"/>
        <w:jc w:val="both"/>
      </w:pPr>
      <w:r>
        <w:rPr>
          <w:rFonts w:ascii="Times New Roman"/>
          <w:b w:val="false"/>
          <w:i w:val="false"/>
          <w:color w:val="000000"/>
          <w:sz w:val="28"/>
        </w:rPr>
        <w:t xml:space="preserve">
      Мақсаты: клиентке берілген заемдар бойынша мерзімі өткен берешектің сомаларын есепке алу. </w:t>
      </w:r>
    </w:p>
    <w:p>
      <w:pPr>
        <w:spacing w:after="0"/>
        <w:ind w:left="0"/>
        <w:jc w:val="both"/>
      </w:pPr>
      <w:r>
        <w:rPr>
          <w:rFonts w:ascii="Times New Roman"/>
          <w:b w:val="false"/>
          <w:i w:val="false"/>
          <w:color w:val="000000"/>
          <w:sz w:val="28"/>
        </w:rPr>
        <w:t xml:space="preserve">
      Шоттың дебеті бойынша клиентке берілген заем бойынша мерзімі өткен берешектің сомасы жазылады. </w:t>
      </w:r>
    </w:p>
    <w:p>
      <w:pPr>
        <w:spacing w:after="0"/>
        <w:ind w:left="0"/>
        <w:jc w:val="both"/>
      </w:pPr>
      <w:r>
        <w:rPr>
          <w:rFonts w:ascii="Times New Roman"/>
          <w:b w:val="false"/>
          <w:i w:val="false"/>
          <w:color w:val="000000"/>
          <w:sz w:val="28"/>
        </w:rPr>
        <w:t xml:space="preserve">
      Шоттың кредиті бойынша клиентке берілген заем бойынша мерзімі өткен берешектің сомалары оны клиенттің өтеуі немесе ұйымның балансынан есептен шығару кезінде есептен шығару жүргізіледі. </w:t>
      </w:r>
    </w:p>
    <w:bookmarkStart w:name="z49" w:id="47"/>
    <w:p>
      <w:pPr>
        <w:spacing w:after="0"/>
        <w:ind w:left="0"/>
        <w:jc w:val="both"/>
      </w:pPr>
      <w:r>
        <w:rPr>
          <w:rFonts w:ascii="Times New Roman"/>
          <w:b w:val="false"/>
          <w:i w:val="false"/>
          <w:color w:val="000000"/>
          <w:sz w:val="28"/>
        </w:rPr>
        <w:t xml:space="preserve">
      1110 23 "Берілген қысқа мерзімді заемдар бойынша дисконт" (контрактив). </w:t>
      </w:r>
    </w:p>
    <w:bookmarkEnd w:id="47"/>
    <w:p>
      <w:pPr>
        <w:spacing w:after="0"/>
        <w:ind w:left="0"/>
        <w:jc w:val="both"/>
      </w:pPr>
      <w:r>
        <w:rPr>
          <w:rFonts w:ascii="Times New Roman"/>
          <w:b w:val="false"/>
          <w:i w:val="false"/>
          <w:color w:val="000000"/>
          <w:sz w:val="28"/>
        </w:rPr>
        <w:t>
      Мақсаты: қарызды өтеу сомасының нақты берілген қысқа мерзімді қарыздың сомасынан асып кету түріндегі дисконттың сомаларын (мәміле бойынша шығындарды қосқанда), жаңғырту кезінде қарыздың жалпы құнын түзету сомаларын, кредиттік-құнсызданған қарыздың сатып алуға немесе құруға байланысты түзету сомаларын, тиімді пайыздық мөлшерлеме әдісін пайдалана отырып пайыздық кірістерді тануға байланысты түзету сомаларын, нарықтық емес пайыз мөлшерлемесі бойынша қысқа мерзімді қарыз беруге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қарызды өтеу сомасының нақты берілген қысқа мерзімді қарыздың сомасынан асып кету түріндегі дисконттың сомасы, жаңғырту кезінде қарыздың жалпы құнын түзету сомасы, кредиттік-құнсызданған заемды сатып алуға немесе құруға байланысты түзету сомасы, тиімді пайыздық мөлшерлеме әдісін пайдалана отырып пайыздық кірістерді тануға байланысты түзету сомасы, нарықтық емес пайыз мөлшерлемесі бойынша қысқа мерзімді қарыз беруге байланысты түзету сомасы жазылады.</w:t>
      </w:r>
    </w:p>
    <w:p>
      <w:pPr>
        <w:spacing w:after="0"/>
        <w:ind w:left="0"/>
        <w:jc w:val="both"/>
      </w:pPr>
      <w:r>
        <w:rPr>
          <w:rFonts w:ascii="Times New Roman"/>
          <w:b w:val="false"/>
          <w:i w:val="false"/>
          <w:color w:val="000000"/>
          <w:sz w:val="28"/>
        </w:rPr>
        <w:t xml:space="preserve">
      Шоттың дебеті бойынша берілген қысқа мерзімді қарыз бойынша амортизация сомасы және (немесе) дисконтты есептен шығару жазылады. </w:t>
      </w:r>
    </w:p>
    <w:bookmarkStart w:name="z50" w:id="48"/>
    <w:p>
      <w:pPr>
        <w:spacing w:after="0"/>
        <w:ind w:left="0"/>
        <w:jc w:val="both"/>
      </w:pPr>
      <w:r>
        <w:rPr>
          <w:rFonts w:ascii="Times New Roman"/>
          <w:b w:val="false"/>
          <w:i w:val="false"/>
          <w:color w:val="000000"/>
          <w:sz w:val="28"/>
        </w:rPr>
        <w:t xml:space="preserve">
      1110 24 "Берілген қысқа мерзімді заемдар бойынша сыйлықақы" (актив). </w:t>
      </w:r>
    </w:p>
    <w:bookmarkEnd w:id="48"/>
    <w:p>
      <w:pPr>
        <w:spacing w:after="0"/>
        <w:ind w:left="0"/>
        <w:jc w:val="both"/>
      </w:pPr>
      <w:r>
        <w:rPr>
          <w:rFonts w:ascii="Times New Roman"/>
          <w:b w:val="false"/>
          <w:i w:val="false"/>
          <w:color w:val="000000"/>
          <w:sz w:val="28"/>
        </w:rPr>
        <w:t>
      Мақсаты: нақты берілген қысқа мерзімді қарыз сомасының (мәміле бойынша шығындарды қосқанда) заемды өтеу сомасынан (сыйлықақы) асып кету сомаларын,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нақты берілген қысқа мерзімді қарыз сомасының (мәміле бойынша шығындарды қосқанда) заемды өтеу сомасынан (сыйлықақы) асып кету сомасы, тиімді пайыздық мөлшерлеме әдісін пайдалана отырып пайыздық кірістерді тануға байланысты түзету сомалары жазылады.</w:t>
      </w:r>
    </w:p>
    <w:p>
      <w:pPr>
        <w:spacing w:after="0"/>
        <w:ind w:left="0"/>
        <w:jc w:val="both"/>
      </w:pPr>
      <w:r>
        <w:rPr>
          <w:rFonts w:ascii="Times New Roman"/>
          <w:b w:val="false"/>
          <w:i w:val="false"/>
          <w:color w:val="000000"/>
          <w:sz w:val="28"/>
        </w:rPr>
        <w:t>
      Шоттың кредиті бойынша берілген қысқа мерзімді қарыз бойынша амортизация сомасы және (немесе) сыйлықақыны есептен шығару жазылады.</w:t>
      </w:r>
    </w:p>
    <w:p>
      <w:pPr>
        <w:spacing w:after="0"/>
        <w:ind w:left="0"/>
        <w:jc w:val="both"/>
      </w:pPr>
      <w:r>
        <w:rPr>
          <w:rFonts w:ascii="Times New Roman"/>
          <w:b w:val="false"/>
          <w:i w:val="false"/>
          <w:color w:val="000000"/>
          <w:sz w:val="28"/>
        </w:rPr>
        <w:t>
      1110 25 "Қысқа мерзімді қарыздардың әділ құнын оң түзету" (актив).</w:t>
      </w:r>
    </w:p>
    <w:p>
      <w:pPr>
        <w:spacing w:after="0"/>
        <w:ind w:left="0"/>
        <w:jc w:val="both"/>
      </w:pPr>
      <w:r>
        <w:rPr>
          <w:rFonts w:ascii="Times New Roman"/>
          <w:b w:val="false"/>
          <w:i w:val="false"/>
          <w:color w:val="000000"/>
          <w:sz w:val="28"/>
        </w:rPr>
        <w:t>
      Мақсаты: қысқа мерзімді қарыздардың құнын қайта бағалаудан болған іске асырылмаған кіріс сомасын есепке алу.</w:t>
      </w:r>
    </w:p>
    <w:p>
      <w:pPr>
        <w:spacing w:after="0"/>
        <w:ind w:left="0"/>
        <w:jc w:val="both"/>
      </w:pPr>
      <w:r>
        <w:rPr>
          <w:rFonts w:ascii="Times New Roman"/>
          <w:b w:val="false"/>
          <w:i w:val="false"/>
          <w:color w:val="000000"/>
          <w:sz w:val="28"/>
        </w:rPr>
        <w:t xml:space="preserve">
      Шот дебеті бойынша қысқа мерзімді қарыздардың әділ құнының өсуінен болған іске асырылмаған кірістер сомасы жазылады. </w:t>
      </w:r>
    </w:p>
    <w:p>
      <w:pPr>
        <w:spacing w:after="0"/>
        <w:ind w:left="0"/>
        <w:jc w:val="both"/>
      </w:pPr>
      <w:r>
        <w:rPr>
          <w:rFonts w:ascii="Times New Roman"/>
          <w:b w:val="false"/>
          <w:i w:val="false"/>
          <w:color w:val="000000"/>
          <w:sz w:val="28"/>
        </w:rPr>
        <w:t>
      Шот кредиті бойынша қысқа мерзімді қарыздардың әділ құнының оң түзетілуі бойынша сомалардың есептен шығарылуы өтеу, сату немесе есептен шығару орын алып, № 1110 26 баланстық шотпен сальдолау жасалған кезде жазылады.</w:t>
      </w:r>
    </w:p>
    <w:p>
      <w:pPr>
        <w:spacing w:after="0"/>
        <w:ind w:left="0"/>
        <w:jc w:val="both"/>
      </w:pPr>
      <w:r>
        <w:rPr>
          <w:rFonts w:ascii="Times New Roman"/>
          <w:b w:val="false"/>
          <w:i w:val="false"/>
          <w:color w:val="000000"/>
          <w:sz w:val="28"/>
        </w:rPr>
        <w:t xml:space="preserve">
      1110 26 "Қысқа мерзімді қарыздардың әділ құнын теріс түзету" (контрактив). </w:t>
      </w:r>
    </w:p>
    <w:p>
      <w:pPr>
        <w:spacing w:after="0"/>
        <w:ind w:left="0"/>
        <w:jc w:val="both"/>
      </w:pPr>
      <w:r>
        <w:rPr>
          <w:rFonts w:ascii="Times New Roman"/>
          <w:b w:val="false"/>
          <w:i w:val="false"/>
          <w:color w:val="000000"/>
          <w:sz w:val="28"/>
        </w:rPr>
        <w:t>
      Мақсаты: қысқа мерзімді қарыздардың құнын қайта бағалаудан болған іске асырылмаған шығыс сомасын есепке алу.</w:t>
      </w:r>
    </w:p>
    <w:p>
      <w:pPr>
        <w:spacing w:after="0"/>
        <w:ind w:left="0"/>
        <w:jc w:val="both"/>
      </w:pPr>
      <w:r>
        <w:rPr>
          <w:rFonts w:ascii="Times New Roman"/>
          <w:b w:val="false"/>
          <w:i w:val="false"/>
          <w:color w:val="000000"/>
          <w:sz w:val="28"/>
        </w:rPr>
        <w:t>
      Шот кредиті бойынша қысқа мерзімді қарыздардың әділ құнының төмендеуінен болған іске асырылмаған шығыстар сомасы жазылады.</w:t>
      </w:r>
    </w:p>
    <w:p>
      <w:pPr>
        <w:spacing w:after="0"/>
        <w:ind w:left="0"/>
        <w:jc w:val="both"/>
      </w:pPr>
      <w:r>
        <w:rPr>
          <w:rFonts w:ascii="Times New Roman"/>
          <w:b w:val="false"/>
          <w:i w:val="false"/>
          <w:color w:val="000000"/>
          <w:sz w:val="28"/>
        </w:rPr>
        <w:t>
      Шот дебеті бойынша қысқа мерзімді қарыздардың әділ құнының теріс түзетілуі бойынша сомалардың есептен шығарылуы басқа да жиынтық кіріс арқылы әділ құны бойынша есепке алынатын аталған қарыздардың сатылуы орын алып, № 1110 25 баланстық шотпен сальдолау жасалған кезде жүргізіледі.</w:t>
      </w:r>
    </w:p>
    <w:bookmarkStart w:name="z51" w:id="49"/>
    <w:p>
      <w:pPr>
        <w:spacing w:after="0"/>
        <w:ind w:left="0"/>
        <w:jc w:val="both"/>
      </w:pPr>
      <w:r>
        <w:rPr>
          <w:rFonts w:ascii="Times New Roman"/>
          <w:b w:val="false"/>
          <w:i w:val="false"/>
          <w:color w:val="000000"/>
          <w:sz w:val="28"/>
        </w:rPr>
        <w:t>
      1120 01 "Өзгерістері пайданың немесе зиянның құрамында көрсетілетін әділ құн бойынша есепке алынатын қаржы активтері" (актив).</w:t>
      </w:r>
    </w:p>
    <w:bookmarkEnd w:id="49"/>
    <w:p>
      <w:pPr>
        <w:spacing w:after="0"/>
        <w:ind w:left="0"/>
        <w:jc w:val="both"/>
      </w:pPr>
      <w:r>
        <w:rPr>
          <w:rFonts w:ascii="Times New Roman"/>
          <w:b w:val="false"/>
          <w:i w:val="false"/>
          <w:color w:val="000000"/>
          <w:sz w:val="28"/>
        </w:rPr>
        <w:t>
      Мақсаты: одан әрі өткізу және кіріс алу мақсатында сатып алынған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қаржы активінің номиналдық құны жазылады.</w:t>
      </w:r>
    </w:p>
    <w:p>
      <w:pPr>
        <w:spacing w:after="0"/>
        <w:ind w:left="0"/>
        <w:jc w:val="both"/>
      </w:pPr>
      <w:r>
        <w:rPr>
          <w:rFonts w:ascii="Times New Roman"/>
          <w:b w:val="false"/>
          <w:i w:val="false"/>
          <w:color w:val="000000"/>
          <w:sz w:val="28"/>
        </w:rPr>
        <w:t>
      Шоттың кредиті бойынша қаржы активі өткізілген, басқа санатқа ауыстырылған, сондай-ақ төлем мерзімі өтіп кеткен кезде оның номиналдық құнын есептен шығару жазылады.</w:t>
      </w:r>
    </w:p>
    <w:p>
      <w:pPr>
        <w:spacing w:after="0"/>
        <w:ind w:left="0"/>
        <w:jc w:val="both"/>
      </w:pPr>
      <w:r>
        <w:rPr>
          <w:rFonts w:ascii="Times New Roman"/>
          <w:b w:val="false"/>
          <w:i w:val="false"/>
          <w:color w:val="000000"/>
          <w:sz w:val="28"/>
        </w:rPr>
        <w:t>
      1120 02 "Өзгерістері пайданың немесе зиянның құрамында көрсетілетін әділ құн бойынша есепке алынатын сатып алынған қаржы активтері бойынша дисконт" (контрактив).</w:t>
      </w:r>
    </w:p>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қаржы активтерінің номиналдық құнының оларды сатып алу құнынан (дисконт) асып кету сомаларын, тиімді пайыздық мөлшерлеме әдісін пайдалана отырып пайыздық кірістерді тануға байланысты түзету сомаларын, нарықтық емес пайыз мөлшерлемесі бойынша қаржы активтерін сатып алуға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есепке алынатын қаржы активтерінің номиналдық құнының оларды сатып алу құнынан (дисконт) асып кету сомасы, тиімді пайыздық мөлшерлеме әдісін пайдалана отырып пайыздық кірістерді тануға байланысты түзету сомасы, нарықтық емес пайыз мөлшерлемесі бойынша қаржы активтерді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қаржы активі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1120 03 "Өзгерістері пайданың немесе зиянның құрамында көрсетілетін әділ құн бойынша есепке алынатын сатып алынған қаржы активтері бойынша сыйлықақы" (актив).</w:t>
      </w:r>
    </w:p>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қаржы активтерін сатып алу құнының олардың номиналдық құнынан (сыйлықақы) асып кету сомаларын,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қаржы активтерін сатып алу құнының олардың номиналдық құнынан (сыйлықақы) асып кету сомасы,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есепке алынатын қаржы активтерін сатып алу бойынша амортизация сомасы және (немесе) сыйлықақыны есептен шығару жазылады.</w:t>
      </w:r>
    </w:p>
    <w:p>
      <w:pPr>
        <w:spacing w:after="0"/>
        <w:ind w:left="0"/>
        <w:jc w:val="both"/>
      </w:pPr>
      <w:r>
        <w:rPr>
          <w:rFonts w:ascii="Times New Roman"/>
          <w:b w:val="false"/>
          <w:i w:val="false"/>
          <w:color w:val="000000"/>
          <w:sz w:val="28"/>
        </w:rPr>
        <w:t>
      1120 04 "Өзгерістері пайданың немесе зиянның құрамында көрсетілетін әділ құн бойынша есепке алынатын қаржы активтерінің әділ құнын оң түзету" (актив).</w:t>
      </w:r>
    </w:p>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қаржы активтерінің әділ құнын оң түзету сомаларын есепке алу.</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қаржы активінің әділ құнын оң түзету сомасы жазылады.</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есепке алынатын қаржы активінің әділ құнын оң түзету сомаларын есептен шығару жазылады.</w:t>
      </w:r>
    </w:p>
    <w:p>
      <w:pPr>
        <w:spacing w:after="0"/>
        <w:ind w:left="0"/>
        <w:jc w:val="both"/>
      </w:pPr>
      <w:r>
        <w:rPr>
          <w:rFonts w:ascii="Times New Roman"/>
          <w:b w:val="false"/>
          <w:i w:val="false"/>
          <w:color w:val="000000"/>
          <w:sz w:val="28"/>
        </w:rPr>
        <w:t>
      1120 05 "Өзгерістері пайданың немесе зиянның құрамында көрсетілетін әділ құн бойынша есепке алынатын қаржы активтерінің әділ құнын теріс түзету" (контрактив).</w:t>
      </w:r>
    </w:p>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қаржы активтерінің әділ құнын теріс түзету сомаларын есепке алу.</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есепке алынатын қаржы активінің әділ құнын теріс түзету сомасы жазылады.</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қаржы активінің әділ құнын теріс түзету сомаларын есептен шығару жазылады.</w:t>
      </w:r>
    </w:p>
    <w:bookmarkStart w:name="z56" w:id="50"/>
    <w:p>
      <w:pPr>
        <w:spacing w:after="0"/>
        <w:ind w:left="0"/>
        <w:jc w:val="both"/>
      </w:pPr>
      <w:r>
        <w:rPr>
          <w:rFonts w:ascii="Times New Roman"/>
          <w:b w:val="false"/>
          <w:i w:val="false"/>
          <w:color w:val="000000"/>
          <w:sz w:val="28"/>
        </w:rPr>
        <w:t>
      1130 01 "Амортизацияланған құны бойынша есепке алынатын қысқа мерзімді қаржы активтері" (актив).</w:t>
      </w:r>
    </w:p>
    <w:bookmarkEnd w:id="50"/>
    <w:p>
      <w:pPr>
        <w:spacing w:after="0"/>
        <w:ind w:left="0"/>
        <w:jc w:val="both"/>
      </w:pPr>
      <w:r>
        <w:rPr>
          <w:rFonts w:ascii="Times New Roman"/>
          <w:b w:val="false"/>
          <w:i w:val="false"/>
          <w:color w:val="000000"/>
          <w:sz w:val="28"/>
        </w:rPr>
        <w:t>
      Мақсаты: ұйым сатып алған және амортизацияланған құны бойынша есепке алынатын қысқа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ұйым сатып алған және амортизацияланған құны бойынша есепке алынатын қысқа мерзімді қаржы активінің номиналдық құны жазылады.</w:t>
      </w:r>
    </w:p>
    <w:p>
      <w:pPr>
        <w:spacing w:after="0"/>
        <w:ind w:left="0"/>
        <w:jc w:val="both"/>
      </w:pPr>
      <w:r>
        <w:rPr>
          <w:rFonts w:ascii="Times New Roman"/>
          <w:b w:val="false"/>
          <w:i w:val="false"/>
          <w:color w:val="000000"/>
          <w:sz w:val="28"/>
        </w:rPr>
        <w:t>
      Шоттың кредиті бойынша ұйым сатып алған қысқа мерзімді қаржы активінің номиналдық құнын оны өтеу, басқа санатқа ауыстыру, сондай-ақ төлем мерзімі өткен кезде есептен шығару жүргізіледі.</w:t>
      </w:r>
    </w:p>
    <w:p>
      <w:pPr>
        <w:spacing w:after="0"/>
        <w:ind w:left="0"/>
        <w:jc w:val="both"/>
      </w:pPr>
      <w:r>
        <w:rPr>
          <w:rFonts w:ascii="Times New Roman"/>
          <w:b w:val="false"/>
          <w:i w:val="false"/>
          <w:color w:val="000000"/>
          <w:sz w:val="28"/>
        </w:rPr>
        <w:t>
      1130 02 "Амортизацияланған құны бойынша есепке алынатын сатып алынған қысқа мерзімді қаржы активтері бойынша дисконт" (контрактив).</w:t>
      </w:r>
    </w:p>
    <w:p>
      <w:pPr>
        <w:spacing w:after="0"/>
        <w:ind w:left="0"/>
        <w:jc w:val="both"/>
      </w:pPr>
      <w:r>
        <w:rPr>
          <w:rFonts w:ascii="Times New Roman"/>
          <w:b w:val="false"/>
          <w:i w:val="false"/>
          <w:color w:val="000000"/>
          <w:sz w:val="28"/>
        </w:rPr>
        <w:t>
      Мақсаты: амортизациялық құны бойынша есепке алынатын қысқа мерзімді қаржы активтерінің номиналдық құнының оларды сатып алу құнынан асып кету сомаларын (дисконт), тиімді пайыздық мөлшерлеме әдісін пайдалана отырып пайыздық кірістерді тануға байланысты түзету сомаларын, қаржы активтерін нарықтық емес мөлшерлеме бойынша сатып алуға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қысқа мерзімді қаржы активінің номиналдық құнының оны сатып алу құнынан асып кету сомасы (дисконт), тиімді пайыздық мөлшерлеме әдісін пайдалана отырып пайыздық кірістерді тануға байланысты түзету сомасы, қаржы активтерін нарықтық емес мөлшерлеме бойынша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сатып алынған, амортизациялық құны бойынша есепке алынатын қысқа мерзімді қаржы активі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xml:space="preserve">
      1130 03 "Амортизацияланған құны бойынша есепке алынатын сатып алынған қысқа мерзімді қаржы активтері бойынша сыйлықақы" (актив). </w:t>
      </w:r>
    </w:p>
    <w:p>
      <w:pPr>
        <w:spacing w:after="0"/>
        <w:ind w:left="0"/>
        <w:jc w:val="both"/>
      </w:pPr>
      <w:r>
        <w:rPr>
          <w:rFonts w:ascii="Times New Roman"/>
          <w:b w:val="false"/>
          <w:i w:val="false"/>
          <w:color w:val="000000"/>
          <w:sz w:val="28"/>
        </w:rPr>
        <w:t>
      Мақсаты: амортизациялық құны бойынша есепке алынатын қысқа мерзімді қаржы активтерінің сатып алу құнының олардың номиналдық құнынан асып кету сомаларын (сыйлықақы),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амортизациялық құны бойынша есепке алынатын қысқа мерзімді қаржы активінің сатып алу құнының оның номиналдық құнынан асып кету сомасы (сыйлықақы),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сатып алынған, амортизациялық құны бойынша есепке алынатын қысқа мерзімді қаржы активі бойынша амортизация сомасы және (немесе) сыйлықақыны есептен шығару жазылады.</w:t>
      </w:r>
    </w:p>
    <w:bookmarkStart w:name="z757" w:id="51"/>
    <w:p>
      <w:pPr>
        <w:spacing w:after="0"/>
        <w:ind w:left="0"/>
        <w:jc w:val="both"/>
      </w:pPr>
      <w:r>
        <w:rPr>
          <w:rFonts w:ascii="Times New Roman"/>
          <w:b w:val="false"/>
          <w:i w:val="false"/>
          <w:color w:val="000000"/>
          <w:sz w:val="28"/>
        </w:rPr>
        <w:t>
      1130 61 "Амортизацияланған құны бойынша бағаланатын қысқа мерзімді қаржы активтері" (актив).</w:t>
      </w:r>
    </w:p>
    <w:bookmarkEnd w:id="51"/>
    <w:bookmarkStart w:name="z758" w:id="52"/>
    <w:p>
      <w:pPr>
        <w:spacing w:after="0"/>
        <w:ind w:left="0"/>
        <w:jc w:val="both"/>
      </w:pPr>
      <w:r>
        <w:rPr>
          <w:rFonts w:ascii="Times New Roman"/>
          <w:b w:val="false"/>
          <w:i w:val="false"/>
          <w:color w:val="000000"/>
          <w:sz w:val="28"/>
        </w:rPr>
        <w:t>
      Мақсаты: Амортизацияланған құны бойынша бағаланатын, зейнетақы активтері есебінен сатып алынған қысқа мерзімді қаржы активтерінің номиналдық құнын есепке алу.</w:t>
      </w:r>
    </w:p>
    <w:bookmarkEnd w:id="52"/>
    <w:bookmarkStart w:name="z759" w:id="53"/>
    <w:p>
      <w:pPr>
        <w:spacing w:after="0"/>
        <w:ind w:left="0"/>
        <w:jc w:val="both"/>
      </w:pPr>
      <w:r>
        <w:rPr>
          <w:rFonts w:ascii="Times New Roman"/>
          <w:b w:val="false"/>
          <w:i w:val="false"/>
          <w:color w:val="000000"/>
          <w:sz w:val="28"/>
        </w:rPr>
        <w:t>
      Шоттың дебеті бойынша амортизацияланған құны бойынша бағаланатын қаржы активтерінің номиналдық құны жазылады.</w:t>
      </w:r>
    </w:p>
    <w:bookmarkEnd w:id="53"/>
    <w:bookmarkStart w:name="z760" w:id="54"/>
    <w:p>
      <w:pPr>
        <w:spacing w:after="0"/>
        <w:ind w:left="0"/>
        <w:jc w:val="both"/>
      </w:pPr>
      <w:r>
        <w:rPr>
          <w:rFonts w:ascii="Times New Roman"/>
          <w:b w:val="false"/>
          <w:i w:val="false"/>
          <w:color w:val="000000"/>
          <w:sz w:val="28"/>
        </w:rPr>
        <w:t>
      Шоттың кредиті бойынша амортизацияланған құны бойынша бағаланатын қаржы активтерінің номиналдық құнын оны өтеу, баланстан есептен шығару, басқа санатқа ауыстыру кезінде есептен шығару жүргізіледі.</w:t>
      </w:r>
    </w:p>
    <w:bookmarkEnd w:id="54"/>
    <w:bookmarkStart w:name="z761" w:id="55"/>
    <w:p>
      <w:pPr>
        <w:spacing w:after="0"/>
        <w:ind w:left="0"/>
        <w:jc w:val="both"/>
      </w:pPr>
      <w:r>
        <w:rPr>
          <w:rFonts w:ascii="Times New Roman"/>
          <w:b w:val="false"/>
          <w:i w:val="false"/>
          <w:color w:val="000000"/>
          <w:sz w:val="28"/>
        </w:rPr>
        <w:t>
      1130 62 "Амортизацияланған құны бойынша бағаланатын қысқа мерзімді қаржы активтері бойынша дисконт" (контрактив).</w:t>
      </w:r>
    </w:p>
    <w:bookmarkEnd w:id="55"/>
    <w:bookmarkStart w:name="z762" w:id="56"/>
    <w:p>
      <w:pPr>
        <w:spacing w:after="0"/>
        <w:ind w:left="0"/>
        <w:jc w:val="both"/>
      </w:pPr>
      <w:r>
        <w:rPr>
          <w:rFonts w:ascii="Times New Roman"/>
          <w:b w:val="false"/>
          <w:i w:val="false"/>
          <w:color w:val="000000"/>
          <w:sz w:val="28"/>
        </w:rPr>
        <w:t>
      Мақсаты: амортизацияланған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(дисконт).</w:t>
      </w:r>
    </w:p>
    <w:bookmarkEnd w:id="56"/>
    <w:bookmarkStart w:name="z763" w:id="57"/>
    <w:p>
      <w:pPr>
        <w:spacing w:after="0"/>
        <w:ind w:left="0"/>
        <w:jc w:val="both"/>
      </w:pPr>
      <w:r>
        <w:rPr>
          <w:rFonts w:ascii="Times New Roman"/>
          <w:b w:val="false"/>
          <w:i w:val="false"/>
          <w:color w:val="000000"/>
          <w:sz w:val="28"/>
        </w:rPr>
        <w:t>
      Шоттың кредиті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 (дисконт).</w:t>
      </w:r>
    </w:p>
    <w:bookmarkEnd w:id="57"/>
    <w:bookmarkStart w:name="z764" w:id="58"/>
    <w:p>
      <w:pPr>
        <w:spacing w:after="0"/>
        <w:ind w:left="0"/>
        <w:jc w:val="both"/>
      </w:pPr>
      <w:r>
        <w:rPr>
          <w:rFonts w:ascii="Times New Roman"/>
          <w:b w:val="false"/>
          <w:i w:val="false"/>
          <w:color w:val="000000"/>
          <w:sz w:val="28"/>
        </w:rPr>
        <w:t>
      Шоттың дебеті бойынша амортизацияланған құны бойынша бағаланатын қысқа мерзімді қаржы активтері бойынша дисконт амортизациясының сомасы № 6110 03 баланстық шотпен байланыстыра отырып жазылады.</w:t>
      </w:r>
    </w:p>
    <w:bookmarkEnd w:id="58"/>
    <w:bookmarkStart w:name="z765" w:id="59"/>
    <w:p>
      <w:pPr>
        <w:spacing w:after="0"/>
        <w:ind w:left="0"/>
        <w:jc w:val="both"/>
      </w:pPr>
      <w:r>
        <w:rPr>
          <w:rFonts w:ascii="Times New Roman"/>
          <w:b w:val="false"/>
          <w:i w:val="false"/>
          <w:color w:val="000000"/>
          <w:sz w:val="28"/>
        </w:rPr>
        <w:t>
      1130 63 "Амортизацияланған құны бойынша бағаланатын қысқа мерзімді қаржы активтері бойынша сыйлықақы" (актив).</w:t>
      </w:r>
    </w:p>
    <w:bookmarkEnd w:id="59"/>
    <w:bookmarkStart w:name="z766" w:id="60"/>
    <w:p>
      <w:pPr>
        <w:spacing w:after="0"/>
        <w:ind w:left="0"/>
        <w:jc w:val="both"/>
      </w:pPr>
      <w:r>
        <w:rPr>
          <w:rFonts w:ascii="Times New Roman"/>
          <w:b w:val="false"/>
          <w:i w:val="false"/>
          <w:color w:val="000000"/>
          <w:sz w:val="28"/>
        </w:rPr>
        <w:t xml:space="preserve">
      Мақсаты: амортизацияланған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(сыйлықақы). </w:t>
      </w:r>
    </w:p>
    <w:bookmarkEnd w:id="60"/>
    <w:bookmarkStart w:name="z767" w:id="61"/>
    <w:p>
      <w:pPr>
        <w:spacing w:after="0"/>
        <w:ind w:left="0"/>
        <w:jc w:val="both"/>
      </w:pPr>
      <w:r>
        <w:rPr>
          <w:rFonts w:ascii="Times New Roman"/>
          <w:b w:val="false"/>
          <w:i w:val="false"/>
          <w:color w:val="000000"/>
          <w:sz w:val="28"/>
        </w:rPr>
        <w:t>
      Шоттың дебеті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 (сыйлықақы).</w:t>
      </w:r>
    </w:p>
    <w:bookmarkEnd w:id="61"/>
    <w:bookmarkStart w:name="z768" w:id="62"/>
    <w:p>
      <w:pPr>
        <w:spacing w:after="0"/>
        <w:ind w:left="0"/>
        <w:jc w:val="both"/>
      </w:pPr>
      <w:r>
        <w:rPr>
          <w:rFonts w:ascii="Times New Roman"/>
          <w:b w:val="false"/>
          <w:i w:val="false"/>
          <w:color w:val="000000"/>
          <w:sz w:val="28"/>
        </w:rPr>
        <w:t>
      Шоттың кредиті бойынша амортизацияланған құны бойынша бағаланатын қысқа мерзімді қаржы активтері бойынша дисконт амортизациясының сомасы № 7310 02 баланстық шотпен байланыстыра отырып жазылады.</w:t>
      </w:r>
    </w:p>
    <w:bookmarkEnd w:id="62"/>
    <w:bookmarkStart w:name="z59" w:id="63"/>
    <w:p>
      <w:pPr>
        <w:spacing w:after="0"/>
        <w:ind w:left="0"/>
        <w:jc w:val="both"/>
      </w:pPr>
      <w:r>
        <w:rPr>
          <w:rFonts w:ascii="Times New Roman"/>
          <w:b w:val="false"/>
          <w:i w:val="false"/>
          <w:color w:val="000000"/>
          <w:sz w:val="28"/>
        </w:rPr>
        <w:t>
      1140 01 "Басқа да жиынтық кіріс арқылы әділ құны бойынша есепке алынатын қысқа мерзімді қаржы активтері" (актив).</w:t>
      </w:r>
    </w:p>
    <w:bookmarkEnd w:id="63"/>
    <w:p>
      <w:pPr>
        <w:spacing w:after="0"/>
        <w:ind w:left="0"/>
        <w:jc w:val="both"/>
      </w:pPr>
      <w:r>
        <w:rPr>
          <w:rFonts w:ascii="Times New Roman"/>
          <w:b w:val="false"/>
          <w:i w:val="false"/>
          <w:color w:val="000000"/>
          <w:sz w:val="28"/>
        </w:rPr>
        <w:t>
      Мақсаты: басқа да жиынтық кірістер арқылы әділ құны бойынша есепке алынатын қысқа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басқа да жиынтық кірістер арқылы әділ құны бойынша есепке алынатын қысқа мерзімді қаржы активтерінің номиналдық құны жазылады.</w:t>
      </w:r>
    </w:p>
    <w:p>
      <w:pPr>
        <w:spacing w:after="0"/>
        <w:ind w:left="0"/>
        <w:jc w:val="both"/>
      </w:pPr>
      <w:r>
        <w:rPr>
          <w:rFonts w:ascii="Times New Roman"/>
          <w:b w:val="false"/>
          <w:i w:val="false"/>
          <w:color w:val="000000"/>
          <w:sz w:val="28"/>
        </w:rPr>
        <w:t>
      Шоттың кредиті бойынша басқа да жиынтық кірістер арқылы әділ құны бойынша есепке алынатын қысқа мерзімді қаржы активтерінің номиналдық құнын оны өтеу, басқа санатқа ауыстыру, сондай-ақ төлем мерзімі өткен кезде есептен шығару жазылады.</w:t>
      </w:r>
    </w:p>
    <w:p>
      <w:pPr>
        <w:spacing w:after="0"/>
        <w:ind w:left="0"/>
        <w:jc w:val="both"/>
      </w:pPr>
      <w:r>
        <w:rPr>
          <w:rFonts w:ascii="Times New Roman"/>
          <w:b w:val="false"/>
          <w:i w:val="false"/>
          <w:color w:val="000000"/>
          <w:sz w:val="28"/>
        </w:rPr>
        <w:t>
      1140 02 "Басқа да жиынтық кіріс арқылы әділ құны бойынша есепке алынатын сатып алынған қаржы активтері бойынша дисконт" (контрактив).</w:t>
      </w:r>
    </w:p>
    <w:p>
      <w:pPr>
        <w:spacing w:after="0"/>
        <w:ind w:left="0"/>
        <w:jc w:val="both"/>
      </w:pPr>
      <w:r>
        <w:rPr>
          <w:rFonts w:ascii="Times New Roman"/>
          <w:b w:val="false"/>
          <w:i w:val="false"/>
          <w:color w:val="000000"/>
          <w:sz w:val="28"/>
        </w:rPr>
        <w:t>
      Мақсаты: сатып алынған, басқа да жиынтық кіріс арқылы әділ құны бойынша есепке алынатын қаржы активтерінің номиналдық құнының оларды сатып алу құнынан асып кету сомаларын (дисконт), тиімді пайыздық мөлшерлеме әдісін пайдалана отырып пайыздық кірістерді тануға байланысты түзету сомаларын, қаржы активтерін нарықтық емес мөлшерлеме бойынша сатып алуға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номиналдық құнының оның сатып алу құнынан асып кету сомаларын (дисконт), тиімді пайыздық мөлшерлеме әдісін пайдалана отырып пайыздық кірістерді тануға байланысты түзету сомасы, қаржы активтерін нарықтық емес мөлшерлеме бойынша сатып алуға байланысты түзету сомасы.</w:t>
      </w:r>
    </w:p>
    <w:p>
      <w:pPr>
        <w:spacing w:after="0"/>
        <w:ind w:left="0"/>
        <w:jc w:val="both"/>
      </w:pPr>
      <w:r>
        <w:rPr>
          <w:rFonts w:ascii="Times New Roman"/>
          <w:b w:val="false"/>
          <w:i w:val="false"/>
          <w:color w:val="000000"/>
          <w:sz w:val="28"/>
        </w:rPr>
        <w:t>
      Шоттың дебеті бойынша сатып алынған, басқа да жиынтық кіріс арқылы әділ құны бойынша есепке алынатын қысқа мерзімді қаржы активтері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1140 03 "Басқа да жиынтық кіріс арқылы әділ құны бойынша есепке алынатын сатып алынған қаржы активтері бойынша сыйлықақы"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активтерінің сатып алу құнының олардың номиналдық құнынан асып кету сомаларын (сыйлықақы),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активтерінің сатып алу құнының оның номиналдық құнынан асып кету сомасы (сыйлықақы),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сатып алынған, басқа да жиынтық кіріс арқылы әділ құны бойынша есепке алынатын қаржы активі бойынша амортизация сомасы және (немесе) сыйлықақыны есептен шығару жазылады.</w:t>
      </w:r>
    </w:p>
    <w:p>
      <w:pPr>
        <w:spacing w:after="0"/>
        <w:ind w:left="0"/>
        <w:jc w:val="both"/>
      </w:pPr>
      <w:r>
        <w:rPr>
          <w:rFonts w:ascii="Times New Roman"/>
          <w:b w:val="false"/>
          <w:i w:val="false"/>
          <w:color w:val="000000"/>
          <w:sz w:val="28"/>
        </w:rPr>
        <w:t>
      1140 04 "Басқа да жиынтық кіріс арқылы әділ құны бойынша есепке алынатын қаржы активтерінің әділ құнын оң түзету"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активтерінің құнын оң түзету сомаларын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активтерінің құнын оң түзету сомасы жазылады.</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құнын оң түзету сомаларын есептен шығару жазылады.</w:t>
      </w:r>
    </w:p>
    <w:p>
      <w:pPr>
        <w:spacing w:after="0"/>
        <w:ind w:left="0"/>
        <w:jc w:val="both"/>
      </w:pPr>
      <w:r>
        <w:rPr>
          <w:rFonts w:ascii="Times New Roman"/>
          <w:b w:val="false"/>
          <w:i w:val="false"/>
          <w:color w:val="000000"/>
          <w:sz w:val="28"/>
        </w:rPr>
        <w:t>
      1140 05 "Басқа да жиынтық кіріс арқылы әділ құны бойынша есепке алынатын қаржы активтерінің әділ құнын теріс түзету" (контрактив).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активтерінің құнын теріс түзету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құнын теріс түзету сомасы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активтерінің құнын теріс түзету сомаларын есептен шығару жазылады.</w:t>
      </w:r>
    </w:p>
    <w:p>
      <w:pPr>
        <w:spacing w:after="0"/>
        <w:ind w:left="0"/>
        <w:jc w:val="both"/>
      </w:pPr>
      <w:r>
        <w:rPr>
          <w:rFonts w:ascii="Times New Roman"/>
          <w:b w:val="false"/>
          <w:i w:val="false"/>
          <w:color w:val="000000"/>
          <w:sz w:val="28"/>
        </w:rPr>
        <w:t>
      1140 06 "Сату үшін қолда бар қысқа мерзімді қаржы активтері" (актив).</w:t>
      </w:r>
    </w:p>
    <w:p>
      <w:pPr>
        <w:spacing w:after="0"/>
        <w:ind w:left="0"/>
        <w:jc w:val="both"/>
      </w:pPr>
      <w:r>
        <w:rPr>
          <w:rFonts w:ascii="Times New Roman"/>
          <w:b w:val="false"/>
          <w:i w:val="false"/>
          <w:color w:val="000000"/>
          <w:sz w:val="28"/>
        </w:rPr>
        <w:t>
      Мақсаты: сату үшін қолда бар қысқа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сату үшін қолда бар қысқа мерзімді қаржы активтерінің номиналдық құны жазылады.</w:t>
      </w:r>
    </w:p>
    <w:p>
      <w:pPr>
        <w:spacing w:after="0"/>
        <w:ind w:left="0"/>
        <w:jc w:val="both"/>
      </w:pPr>
      <w:r>
        <w:rPr>
          <w:rFonts w:ascii="Times New Roman"/>
          <w:b w:val="false"/>
          <w:i w:val="false"/>
          <w:color w:val="000000"/>
          <w:sz w:val="28"/>
        </w:rPr>
        <w:t>
      Шоттың кредиті бойынша сату үшін қолда бар қысқа мерзімді қаржы активтерінің номиналдық құнын есептен шығару жазылады.</w:t>
      </w:r>
    </w:p>
    <w:p>
      <w:pPr>
        <w:spacing w:after="0"/>
        <w:ind w:left="0"/>
        <w:jc w:val="both"/>
      </w:pPr>
      <w:r>
        <w:rPr>
          <w:rFonts w:ascii="Times New Roman"/>
          <w:b w:val="false"/>
          <w:i w:val="false"/>
          <w:color w:val="000000"/>
          <w:sz w:val="28"/>
        </w:rPr>
        <w:t>
      1140 07 "Сату үшін қолда бар сатып алынған қысқа мерзімді қаржы активтері бойынша дисконт" (контрактив).</w:t>
      </w:r>
    </w:p>
    <w:p>
      <w:pPr>
        <w:spacing w:after="0"/>
        <w:ind w:left="0"/>
        <w:jc w:val="both"/>
      </w:pPr>
      <w:r>
        <w:rPr>
          <w:rFonts w:ascii="Times New Roman"/>
          <w:b w:val="false"/>
          <w:i w:val="false"/>
          <w:color w:val="000000"/>
          <w:sz w:val="28"/>
        </w:rPr>
        <w:t>
      Мақсаты: сату үшін қолда бар сатып алынған қысқа мерзімді қаржы активтерінің номиналдық құнының оларды сатып алу құнынан асып түсу сомаларын (дисконт), тиімді пайыздық мөлшерлеме әдісін пайдалана отырып пайыздық кірісті тануға байланысты түзету сомаларын, нарықтық емес мөлшерлеме бойынша қаржы активтерін сатып алуға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сату үшін қолда бар сатып алынған қысқа мерзімді қаржы активтерінің номиналдық құнының оларды сатып алу құнынан асып түсу сомасы (дисконт),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сату үшін қолда бар сатып алынған қысқа мерзімді қаржы активтері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1140 08 "Сату үшін қолда бар сатып алынған қысқа мерзімді қаржы активтері бойынша сыйлықақы" (актив).</w:t>
      </w:r>
    </w:p>
    <w:p>
      <w:pPr>
        <w:spacing w:after="0"/>
        <w:ind w:left="0"/>
        <w:jc w:val="both"/>
      </w:pPr>
      <w:r>
        <w:rPr>
          <w:rFonts w:ascii="Times New Roman"/>
          <w:b w:val="false"/>
          <w:i w:val="false"/>
          <w:color w:val="000000"/>
          <w:sz w:val="28"/>
        </w:rPr>
        <w:t>
      Мақсаты: сату үшін қолда бар қысқа мерзімді қаржы активтерінің сатып алу құнының олардың номиналдық құнынан асып түсу сомаларын (сыйлықақы), тиімді пайыздық мөлшерлеме әдісін пайдалана отырып пайыздық кірісті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сату үшін қолда бар қысқа мерзімді қаржы активтерінің сатып алу құнының олардың номиналдық құнынан асып түсу сомасы (сыйлықақы), тиімді пайыздық мөлшерлеме әдісін пайдалана отырып пайыздық кірісті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сату үшін қолда бар сатып алынған қысқа мерзімді қаржы активтері бойынша амортизация сомасы және (немесе) сыйлықақыны есептен шығару жазылады.</w:t>
      </w:r>
    </w:p>
    <w:p>
      <w:pPr>
        <w:spacing w:after="0"/>
        <w:ind w:left="0"/>
        <w:jc w:val="both"/>
      </w:pPr>
      <w:r>
        <w:rPr>
          <w:rFonts w:ascii="Times New Roman"/>
          <w:b w:val="false"/>
          <w:i w:val="false"/>
          <w:color w:val="000000"/>
          <w:sz w:val="28"/>
        </w:rPr>
        <w:t>
      1140 09 "Сату үшін қолда бар қысқа мерзімді қаржы активтерінің әділ құнын оң түзету (актив).</w:t>
      </w:r>
    </w:p>
    <w:p>
      <w:pPr>
        <w:spacing w:after="0"/>
        <w:ind w:left="0"/>
        <w:jc w:val="both"/>
      </w:pPr>
      <w:r>
        <w:rPr>
          <w:rFonts w:ascii="Times New Roman"/>
          <w:b w:val="false"/>
          <w:i w:val="false"/>
          <w:color w:val="000000"/>
          <w:sz w:val="28"/>
        </w:rPr>
        <w:t>
      Мақсаты: сату үшін қолда бар қысқа мерзімді қаржы активтерінің әділ құнын оң түзету сомаларын есепке алу.</w:t>
      </w:r>
    </w:p>
    <w:p>
      <w:pPr>
        <w:spacing w:after="0"/>
        <w:ind w:left="0"/>
        <w:jc w:val="both"/>
      </w:pPr>
      <w:r>
        <w:rPr>
          <w:rFonts w:ascii="Times New Roman"/>
          <w:b w:val="false"/>
          <w:i w:val="false"/>
          <w:color w:val="000000"/>
          <w:sz w:val="28"/>
        </w:rPr>
        <w:t>
      Шоттың дебеті бойынша сату үшін қолда бар қысқа мерзімді қаржы активтерінің әділ құнын оң түзету сомасы жазылады.</w:t>
      </w:r>
    </w:p>
    <w:p>
      <w:pPr>
        <w:spacing w:after="0"/>
        <w:ind w:left="0"/>
        <w:jc w:val="both"/>
      </w:pPr>
      <w:r>
        <w:rPr>
          <w:rFonts w:ascii="Times New Roman"/>
          <w:b w:val="false"/>
          <w:i w:val="false"/>
          <w:color w:val="000000"/>
          <w:sz w:val="28"/>
        </w:rPr>
        <w:t>
      Шоттың кредиті бойынша сату үшін қолда бар қысқа мерзімді қаржы активтерінің әділ құнын оң түзету сомаларын есептен шығару жазылады.</w:t>
      </w:r>
    </w:p>
    <w:p>
      <w:pPr>
        <w:spacing w:after="0"/>
        <w:ind w:left="0"/>
        <w:jc w:val="both"/>
      </w:pPr>
      <w:r>
        <w:rPr>
          <w:rFonts w:ascii="Times New Roman"/>
          <w:b w:val="false"/>
          <w:i w:val="false"/>
          <w:color w:val="000000"/>
          <w:sz w:val="28"/>
        </w:rPr>
        <w:t>
      1140 10 "Сату үшін қолда бар қысқа мерзімді қаржы активтерінің әділ құнын теріс түзету" (контрактив).</w:t>
      </w:r>
    </w:p>
    <w:p>
      <w:pPr>
        <w:spacing w:after="0"/>
        <w:ind w:left="0"/>
        <w:jc w:val="both"/>
      </w:pPr>
      <w:r>
        <w:rPr>
          <w:rFonts w:ascii="Times New Roman"/>
          <w:b w:val="false"/>
          <w:i w:val="false"/>
          <w:color w:val="000000"/>
          <w:sz w:val="28"/>
        </w:rPr>
        <w:t>
      Мақсаты: сату үшін қолда бар қысқа мерзімді қаржы активтерінің әділ құнын теріс түзету сомаларын есепке алу.</w:t>
      </w:r>
    </w:p>
    <w:p>
      <w:pPr>
        <w:spacing w:after="0"/>
        <w:ind w:left="0"/>
        <w:jc w:val="both"/>
      </w:pPr>
      <w:r>
        <w:rPr>
          <w:rFonts w:ascii="Times New Roman"/>
          <w:b w:val="false"/>
          <w:i w:val="false"/>
          <w:color w:val="000000"/>
          <w:sz w:val="28"/>
        </w:rPr>
        <w:t>
      Шоттың кредиті бойынша сату үшін қолда бар қысқа мерзімді қаржы активтерінің әділ құнын теріс түзету сомасы жазылады.</w:t>
      </w:r>
    </w:p>
    <w:p>
      <w:pPr>
        <w:spacing w:after="0"/>
        <w:ind w:left="0"/>
        <w:jc w:val="both"/>
      </w:pPr>
      <w:r>
        <w:rPr>
          <w:rFonts w:ascii="Times New Roman"/>
          <w:b w:val="false"/>
          <w:i w:val="false"/>
          <w:color w:val="000000"/>
          <w:sz w:val="28"/>
        </w:rPr>
        <w:t>
      Шоттың дебеті бойынша сату үшін қолда бар қысқа мерзімді қаржы активтерінің әділ құнын теріс түзету сомаларын есептен шығару жазылады.</w:t>
      </w:r>
    </w:p>
    <w:bookmarkStart w:name="z769" w:id="64"/>
    <w:p>
      <w:pPr>
        <w:spacing w:after="0"/>
        <w:ind w:left="0"/>
        <w:jc w:val="both"/>
      </w:pPr>
      <w:r>
        <w:rPr>
          <w:rFonts w:ascii="Times New Roman"/>
          <w:b w:val="false"/>
          <w:i w:val="false"/>
          <w:color w:val="000000"/>
          <w:sz w:val="28"/>
        </w:rPr>
        <w:t>
      1140 61 "Әділ құны бойынша бағаланатын қысқа мерзімді қаржы активтері" (актив).</w:t>
      </w:r>
    </w:p>
    <w:bookmarkEnd w:id="64"/>
    <w:bookmarkStart w:name="z770" w:id="65"/>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қысқа мерзімді қаржы активтерінің құнын есепке алу.</w:t>
      </w:r>
    </w:p>
    <w:bookmarkEnd w:id="65"/>
    <w:bookmarkStart w:name="z771" w:id="66"/>
    <w:p>
      <w:pPr>
        <w:spacing w:after="0"/>
        <w:ind w:left="0"/>
        <w:jc w:val="both"/>
      </w:pPr>
      <w:r>
        <w:rPr>
          <w:rFonts w:ascii="Times New Roman"/>
          <w:b w:val="false"/>
          <w:i w:val="false"/>
          <w:color w:val="000000"/>
          <w:sz w:val="28"/>
        </w:rPr>
        <w:t>
      Шоттың дебеті бойынша әділ құны бойынша бағаланатын қысқа мерзімді қаржы активтерінің құны жазылады.</w:t>
      </w:r>
    </w:p>
    <w:bookmarkEnd w:id="66"/>
    <w:bookmarkStart w:name="z772" w:id="67"/>
    <w:p>
      <w:pPr>
        <w:spacing w:after="0"/>
        <w:ind w:left="0"/>
        <w:jc w:val="both"/>
      </w:pPr>
      <w:r>
        <w:rPr>
          <w:rFonts w:ascii="Times New Roman"/>
          <w:b w:val="false"/>
          <w:i w:val="false"/>
          <w:color w:val="000000"/>
          <w:sz w:val="28"/>
        </w:rPr>
        <w:t>
      Шоттың кредиті бойынша әділ құны бойынша бағаланатын қысқа мерзімді қаржы активтерінің құнын оны өтеу, сату, баланстан есептен шығару, басқа санатқа ауыстыру кезінде есептен шығару жүргізіледі.</w:t>
      </w:r>
    </w:p>
    <w:bookmarkEnd w:id="67"/>
    <w:bookmarkStart w:name="z773" w:id="68"/>
    <w:p>
      <w:pPr>
        <w:spacing w:after="0"/>
        <w:ind w:left="0"/>
        <w:jc w:val="both"/>
      </w:pPr>
      <w:r>
        <w:rPr>
          <w:rFonts w:ascii="Times New Roman"/>
          <w:b w:val="false"/>
          <w:i w:val="false"/>
          <w:color w:val="000000"/>
          <w:sz w:val="28"/>
        </w:rPr>
        <w:t>
      1140 62 "Әділ құны бойынша бағаланатын қысқа мерзімді қаржы активтері бойынша дисконт" (контрактив).</w:t>
      </w:r>
    </w:p>
    <w:bookmarkEnd w:id="68"/>
    <w:bookmarkStart w:name="z774" w:id="69"/>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(дисконт).</w:t>
      </w:r>
    </w:p>
    <w:bookmarkEnd w:id="69"/>
    <w:bookmarkStart w:name="z775" w:id="70"/>
    <w:p>
      <w:pPr>
        <w:spacing w:after="0"/>
        <w:ind w:left="0"/>
        <w:jc w:val="both"/>
      </w:pPr>
      <w:r>
        <w:rPr>
          <w:rFonts w:ascii="Times New Roman"/>
          <w:b w:val="false"/>
          <w:i w:val="false"/>
          <w:color w:val="000000"/>
          <w:sz w:val="28"/>
        </w:rPr>
        <w:t>
      Шоттың кредиті бойынша әділ құны бойынша бағаланатын қысқа мерзімді қаржы активтерінің номиналдық құнының оларды сатып алу құнынан асып кету сомалары жазылады (дисконт).</w:t>
      </w:r>
    </w:p>
    <w:bookmarkEnd w:id="70"/>
    <w:bookmarkStart w:name="z776" w:id="71"/>
    <w:p>
      <w:pPr>
        <w:spacing w:after="0"/>
        <w:ind w:left="0"/>
        <w:jc w:val="both"/>
      </w:pPr>
      <w:r>
        <w:rPr>
          <w:rFonts w:ascii="Times New Roman"/>
          <w:b w:val="false"/>
          <w:i w:val="false"/>
          <w:color w:val="000000"/>
          <w:sz w:val="28"/>
        </w:rPr>
        <w:t>
      Шоттың дебеті бойынша әділ құны бойынша бағаланатын қысқа мерзімді қаржы активтері бойынша дисконт амортизациясының сомасы № 6110 03 баланстық шотпен байланыстыра отырып жазылады.</w:t>
      </w:r>
    </w:p>
    <w:bookmarkEnd w:id="71"/>
    <w:bookmarkStart w:name="z777" w:id="72"/>
    <w:p>
      <w:pPr>
        <w:spacing w:after="0"/>
        <w:ind w:left="0"/>
        <w:jc w:val="both"/>
      </w:pPr>
      <w:r>
        <w:rPr>
          <w:rFonts w:ascii="Times New Roman"/>
          <w:b w:val="false"/>
          <w:i w:val="false"/>
          <w:color w:val="000000"/>
          <w:sz w:val="28"/>
        </w:rPr>
        <w:t>
      1140 63 "Әділ құны бойынша бағаланатын қысқа мерзімді қаржы активтері бойынша сыйлықақы" (актив).</w:t>
      </w:r>
    </w:p>
    <w:bookmarkEnd w:id="72"/>
    <w:bookmarkStart w:name="z778" w:id="73"/>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қысқа мерзімді қаржы активтерінің сатып алу құнының олардың номиналдық құнынан асып кету сомаларын есепке алу (сыйлықақы).</w:t>
      </w:r>
    </w:p>
    <w:bookmarkEnd w:id="73"/>
    <w:bookmarkStart w:name="z779" w:id="74"/>
    <w:p>
      <w:pPr>
        <w:spacing w:after="0"/>
        <w:ind w:left="0"/>
        <w:jc w:val="both"/>
      </w:pPr>
      <w:r>
        <w:rPr>
          <w:rFonts w:ascii="Times New Roman"/>
          <w:b w:val="false"/>
          <w:i w:val="false"/>
          <w:color w:val="000000"/>
          <w:sz w:val="28"/>
        </w:rPr>
        <w:t>
      Шоттың дебеті бойынша әділ құны бойынша бағаланатын қысқа мерзімді қаржы активтерінің сатып алу құнының олардың номиналдық құнынан асып кету сомалары жазылады (сыйлықақы).</w:t>
      </w:r>
    </w:p>
    <w:bookmarkEnd w:id="74"/>
    <w:bookmarkStart w:name="z780" w:id="75"/>
    <w:p>
      <w:pPr>
        <w:spacing w:after="0"/>
        <w:ind w:left="0"/>
        <w:jc w:val="both"/>
      </w:pPr>
      <w:r>
        <w:rPr>
          <w:rFonts w:ascii="Times New Roman"/>
          <w:b w:val="false"/>
          <w:i w:val="false"/>
          <w:color w:val="000000"/>
          <w:sz w:val="28"/>
        </w:rPr>
        <w:t>
      Шоттың кредиті бойынша әділ құны бойынша бағаланатын қысқа мерзімді қаржы активтері бойынша сыйлықақы амортизациясының сомасы № 7310 02 баланстық шотпен байланыстыра отырып жазылады.</w:t>
      </w:r>
    </w:p>
    <w:bookmarkEnd w:id="75"/>
    <w:bookmarkStart w:name="z781" w:id="76"/>
    <w:p>
      <w:pPr>
        <w:spacing w:after="0"/>
        <w:ind w:left="0"/>
        <w:jc w:val="both"/>
      </w:pPr>
      <w:r>
        <w:rPr>
          <w:rFonts w:ascii="Times New Roman"/>
          <w:b w:val="false"/>
          <w:i w:val="false"/>
          <w:color w:val="000000"/>
          <w:sz w:val="28"/>
        </w:rPr>
        <w:t>
      1140 64 "Әділ құны бойынша бағаланатын қысқа мерзімді қаржы активтерінің әділ құнын оң түзету" (актив).</w:t>
      </w:r>
    </w:p>
    <w:bookmarkEnd w:id="76"/>
    <w:bookmarkStart w:name="z782" w:id="77"/>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қысқа мерзімді қаржы активтерінің құнын қайта бағалаудан іске асырылмаған кірістердің сомаларын есепке алу.</w:t>
      </w:r>
    </w:p>
    <w:bookmarkEnd w:id="77"/>
    <w:bookmarkStart w:name="z783" w:id="78"/>
    <w:p>
      <w:pPr>
        <w:spacing w:after="0"/>
        <w:ind w:left="0"/>
        <w:jc w:val="both"/>
      </w:pPr>
      <w:r>
        <w:rPr>
          <w:rFonts w:ascii="Times New Roman"/>
          <w:b w:val="false"/>
          <w:i w:val="false"/>
          <w:color w:val="000000"/>
          <w:sz w:val="28"/>
        </w:rPr>
        <w:t>
      Шоттың дебеті бойынша әділ құны бойынша бағаланатын қысқа мерзімді қаржы активтерінің әділ құнының асып кетуінен іске асырылмаған кірістердің сомасы жазылады.</w:t>
      </w:r>
    </w:p>
    <w:bookmarkEnd w:id="78"/>
    <w:bookmarkStart w:name="z784" w:id="79"/>
    <w:p>
      <w:pPr>
        <w:spacing w:after="0"/>
        <w:ind w:left="0"/>
        <w:jc w:val="both"/>
      </w:pPr>
      <w:r>
        <w:rPr>
          <w:rFonts w:ascii="Times New Roman"/>
          <w:b w:val="false"/>
          <w:i w:val="false"/>
          <w:color w:val="000000"/>
          <w:sz w:val="28"/>
        </w:rPr>
        <w:t xml:space="preserve">
      Шоттың кредиті бойынша әділ құны бойынша бағаланатын қысқа мерзімді қаржы активтерінің әділ құнын оң түзету сомаларын оларды өтеу, сату, баланстан есептен шығару немесе № 1140 65 баланстық шотпен сальдолау кезінде есептен шығару жүргізіледі. </w:t>
      </w:r>
    </w:p>
    <w:bookmarkEnd w:id="79"/>
    <w:bookmarkStart w:name="z785" w:id="80"/>
    <w:p>
      <w:pPr>
        <w:spacing w:after="0"/>
        <w:ind w:left="0"/>
        <w:jc w:val="both"/>
      </w:pPr>
      <w:r>
        <w:rPr>
          <w:rFonts w:ascii="Times New Roman"/>
          <w:b w:val="false"/>
          <w:i w:val="false"/>
          <w:color w:val="000000"/>
          <w:sz w:val="28"/>
        </w:rPr>
        <w:t>
      1140 65 "Әділ құны бойынша бағаланатын қысқа мерзімді қаржы активтерінің әділ құнын теріс түзету" (контрактив).</w:t>
      </w:r>
    </w:p>
    <w:bookmarkEnd w:id="80"/>
    <w:bookmarkStart w:name="z786" w:id="81"/>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қысқа мерзімді қаржы активтерінің құнын қайта бағалаудан іске асырылмаған шығыстардың сомаларын есепке алу.</w:t>
      </w:r>
    </w:p>
    <w:bookmarkEnd w:id="81"/>
    <w:bookmarkStart w:name="z787" w:id="82"/>
    <w:p>
      <w:pPr>
        <w:spacing w:after="0"/>
        <w:ind w:left="0"/>
        <w:jc w:val="both"/>
      </w:pPr>
      <w:r>
        <w:rPr>
          <w:rFonts w:ascii="Times New Roman"/>
          <w:b w:val="false"/>
          <w:i w:val="false"/>
          <w:color w:val="000000"/>
          <w:sz w:val="28"/>
        </w:rPr>
        <w:t>
      Шоттың кредиті бойынша әділ құны бойынша бағаланатын қысқа мерзімді қаржы активтерінің әділ құнын қайта бағалаудан іске асырылмаған шығыстардың сомасы жазылады.</w:t>
      </w:r>
    </w:p>
    <w:bookmarkEnd w:id="82"/>
    <w:bookmarkStart w:name="z788" w:id="83"/>
    <w:p>
      <w:pPr>
        <w:spacing w:after="0"/>
        <w:ind w:left="0"/>
        <w:jc w:val="both"/>
      </w:pPr>
      <w:r>
        <w:rPr>
          <w:rFonts w:ascii="Times New Roman"/>
          <w:b w:val="false"/>
          <w:i w:val="false"/>
          <w:color w:val="000000"/>
          <w:sz w:val="28"/>
        </w:rPr>
        <w:t>
      Шоттың дебеті бойынша әділ құны бойынша бағаланатын қысқа мерзімді қаржы активтерінің әділ құнын теріс түзету сомаларын оларды өтеу, сату, баланстан есептен шығару немесе № 1140 64 баланстық шотпен сальдолау кезінде есептен шығару жүргізіледі.</w:t>
      </w:r>
    </w:p>
    <w:bookmarkEnd w:id="83"/>
    <w:bookmarkStart w:name="z64" w:id="84"/>
    <w:p>
      <w:pPr>
        <w:spacing w:after="0"/>
        <w:ind w:left="0"/>
        <w:jc w:val="both"/>
      </w:pPr>
      <w:r>
        <w:rPr>
          <w:rFonts w:ascii="Times New Roman"/>
          <w:b w:val="false"/>
          <w:i w:val="false"/>
          <w:color w:val="000000"/>
          <w:sz w:val="28"/>
        </w:rPr>
        <w:t xml:space="preserve">
      1150 01 "Бағалы қағаздармен "кері РЕПО" операциялары" (актив). </w:t>
      </w:r>
    </w:p>
    <w:bookmarkEnd w:id="84"/>
    <w:p>
      <w:pPr>
        <w:spacing w:after="0"/>
        <w:ind w:left="0"/>
        <w:jc w:val="both"/>
      </w:pPr>
      <w:r>
        <w:rPr>
          <w:rFonts w:ascii="Times New Roman"/>
          <w:b w:val="false"/>
          <w:i w:val="false"/>
          <w:color w:val="000000"/>
          <w:sz w:val="28"/>
        </w:rPr>
        <w:t xml:space="preserve">
      Мақсаты: бағалы қағаздарды болашақта келісілген баға бойынша сатушыға қайтару міндеттемесімен операцияны ашу күні кепіл ретінде алынған бағалы қағаздармен "кері РЕПО" операциялары бойынша талаптардың сомаларын есепке алу. </w:t>
      </w:r>
    </w:p>
    <w:p>
      <w:pPr>
        <w:spacing w:after="0"/>
        <w:ind w:left="0"/>
        <w:jc w:val="both"/>
      </w:pPr>
      <w:r>
        <w:rPr>
          <w:rFonts w:ascii="Times New Roman"/>
          <w:b w:val="false"/>
          <w:i w:val="false"/>
          <w:color w:val="000000"/>
          <w:sz w:val="28"/>
        </w:rPr>
        <w:t xml:space="preserve">
      Шоттың дебеті бойынша операцияны ашу күні "кері РЕПО" операциялары бойынша талаптардың сомасы жазылады. </w:t>
      </w:r>
    </w:p>
    <w:p>
      <w:pPr>
        <w:spacing w:after="0"/>
        <w:ind w:left="0"/>
        <w:jc w:val="both"/>
      </w:pPr>
      <w:r>
        <w:rPr>
          <w:rFonts w:ascii="Times New Roman"/>
          <w:b w:val="false"/>
          <w:i w:val="false"/>
          <w:color w:val="000000"/>
          <w:sz w:val="28"/>
        </w:rPr>
        <w:t xml:space="preserve">
      Шоттың кредиті бойынша "кері РЕПО" операциялары бойынша талаптардың сомаларын операцияны жабу немесе жою кезінде есептен шығару жүргізіледі. </w:t>
      </w:r>
    </w:p>
    <w:bookmarkStart w:name="z65" w:id="85"/>
    <w:p>
      <w:pPr>
        <w:spacing w:after="0"/>
        <w:ind w:left="0"/>
        <w:jc w:val="both"/>
      </w:pPr>
      <w:r>
        <w:rPr>
          <w:rFonts w:ascii="Times New Roman"/>
          <w:b w:val="false"/>
          <w:i w:val="false"/>
          <w:color w:val="000000"/>
          <w:sz w:val="28"/>
        </w:rPr>
        <w:t xml:space="preserve">
      1150 02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 (актив). </w:t>
      </w:r>
    </w:p>
    <w:bookmarkEnd w:id="85"/>
    <w:p>
      <w:pPr>
        <w:spacing w:after="0"/>
        <w:ind w:left="0"/>
        <w:jc w:val="both"/>
      </w:pPr>
      <w:r>
        <w:rPr>
          <w:rFonts w:ascii="Times New Roman"/>
          <w:b w:val="false"/>
          <w:i w:val="false"/>
          <w:color w:val="000000"/>
          <w:sz w:val="28"/>
        </w:rPr>
        <w:t xml:space="preserve">
      Мақсаты: екінші деңгейдегі банктерде және банк операцияларының жекелеген түрлерін жүзеге асыратын ұйымдарда орналастырылған салымдардың сомаларын салым орналастырылған күннен кейінгі жұмыс күні басталғанға дейін есепке алу. </w:t>
      </w:r>
    </w:p>
    <w:p>
      <w:pPr>
        <w:spacing w:after="0"/>
        <w:ind w:left="0"/>
        <w:jc w:val="both"/>
      </w:pPr>
      <w:r>
        <w:rPr>
          <w:rFonts w:ascii="Times New Roman"/>
          <w:b w:val="false"/>
          <w:i w:val="false"/>
          <w:color w:val="000000"/>
          <w:sz w:val="28"/>
        </w:rPr>
        <w:t xml:space="preserve">
      Шоттың дебеті бойынша екінші деңгейдегі банкке және банк операцияларының жекелеген түрлерін жүзеге асыратын ұйымға бір түнге орналастырылған салымның сомасы жазылады. </w:t>
      </w:r>
    </w:p>
    <w:p>
      <w:pPr>
        <w:spacing w:after="0"/>
        <w:ind w:left="0"/>
        <w:jc w:val="both"/>
      </w:pPr>
      <w:r>
        <w:rPr>
          <w:rFonts w:ascii="Times New Roman"/>
          <w:b w:val="false"/>
          <w:i w:val="false"/>
          <w:color w:val="000000"/>
          <w:sz w:val="28"/>
        </w:rPr>
        <w:t xml:space="preserve">
      Шоттың кредиті бойынша орналастырылған салымның сомасын оны ұйымға қайтарған немесе төлем мерзімі өтіп кеткен кезде есептен шығару жүргізіледі. </w:t>
      </w:r>
    </w:p>
    <w:bookmarkStart w:name="z66" w:id="86"/>
    <w:p>
      <w:pPr>
        <w:spacing w:after="0"/>
        <w:ind w:left="0"/>
        <w:jc w:val="both"/>
      </w:pPr>
      <w:r>
        <w:rPr>
          <w:rFonts w:ascii="Times New Roman"/>
          <w:b w:val="false"/>
          <w:i w:val="false"/>
          <w:color w:val="000000"/>
          <w:sz w:val="28"/>
        </w:rPr>
        <w:t xml:space="preserve">
      1150 03 "Екінші деңгейдегі банктерде және банк операцияларының жекелеген түрлерін жүзеге асыратын ұйымдарда орналастырылған талап ету бойынша салымдар" (актив). </w:t>
      </w:r>
    </w:p>
    <w:bookmarkEnd w:id="86"/>
    <w:p>
      <w:pPr>
        <w:spacing w:after="0"/>
        <w:ind w:left="0"/>
        <w:jc w:val="both"/>
      </w:pPr>
      <w:r>
        <w:rPr>
          <w:rFonts w:ascii="Times New Roman"/>
          <w:b w:val="false"/>
          <w:i w:val="false"/>
          <w:color w:val="000000"/>
          <w:sz w:val="28"/>
        </w:rPr>
        <w:t xml:space="preserve">
      Мақсаты: екінші деңгейдегі банктерде және банк операцияларының жекелеген түрлерін жүзеге асыратын ұйымдарда орналастырылған талап ету бойынша салымдардың сомаларын есепке алу. </w:t>
      </w:r>
    </w:p>
    <w:p>
      <w:pPr>
        <w:spacing w:after="0"/>
        <w:ind w:left="0"/>
        <w:jc w:val="both"/>
      </w:pPr>
      <w:r>
        <w:rPr>
          <w:rFonts w:ascii="Times New Roman"/>
          <w:b w:val="false"/>
          <w:i w:val="false"/>
          <w:color w:val="000000"/>
          <w:sz w:val="28"/>
        </w:rPr>
        <w:t xml:space="preserve">
      Шоттың дебеті бойынша екінші деңгейдегі банкке және банк операцияларының жекелеген түрлерін жүзеге асыратын ұйымға орналастырылған талап ету бойынша салымның сомасы жазылады. </w:t>
      </w:r>
    </w:p>
    <w:p>
      <w:pPr>
        <w:spacing w:after="0"/>
        <w:ind w:left="0"/>
        <w:jc w:val="both"/>
      </w:pPr>
      <w:r>
        <w:rPr>
          <w:rFonts w:ascii="Times New Roman"/>
          <w:b w:val="false"/>
          <w:i w:val="false"/>
          <w:color w:val="000000"/>
          <w:sz w:val="28"/>
        </w:rPr>
        <w:t xml:space="preserve">
      Шоттың кредиті бойынша орналастырылған салымның сомаларын оны ұйымға қайтарған немесе төлем мерзімі өткен кезде есептен шығару жүргізіледі. </w:t>
      </w:r>
    </w:p>
    <w:bookmarkStart w:name="z67" w:id="87"/>
    <w:p>
      <w:pPr>
        <w:spacing w:after="0"/>
        <w:ind w:left="0"/>
        <w:jc w:val="both"/>
      </w:pPr>
      <w:r>
        <w:rPr>
          <w:rFonts w:ascii="Times New Roman"/>
          <w:b w:val="false"/>
          <w:i w:val="false"/>
          <w:color w:val="000000"/>
          <w:sz w:val="28"/>
        </w:rPr>
        <w:t>
      1150 04 "Банктерде және банк операцияларының жекелеген түрлерін жүзеге асыратын ұйымдарда орналастырылған қысқа мерзімді салымдар" (актив).</w:t>
      </w:r>
    </w:p>
    <w:bookmarkEnd w:id="87"/>
    <w:p>
      <w:pPr>
        <w:spacing w:after="0"/>
        <w:ind w:left="0"/>
        <w:jc w:val="both"/>
      </w:pPr>
      <w:r>
        <w:rPr>
          <w:rFonts w:ascii="Times New Roman"/>
          <w:b w:val="false"/>
          <w:i w:val="false"/>
          <w:color w:val="000000"/>
          <w:sz w:val="28"/>
        </w:rPr>
        <w:t>
      Мақсаты: банктерде және банк операцияларының жекелеген түрлерін жүзеге асыратын ұйымдарда орналастырылған, бір жылға дейінгі өтеу мерзімі салымдардың сомаларын есепке алу.</w:t>
      </w:r>
    </w:p>
    <w:p>
      <w:pPr>
        <w:spacing w:after="0"/>
        <w:ind w:left="0"/>
        <w:jc w:val="both"/>
      </w:pPr>
      <w:r>
        <w:rPr>
          <w:rFonts w:ascii="Times New Roman"/>
          <w:b w:val="false"/>
          <w:i w:val="false"/>
          <w:color w:val="000000"/>
          <w:sz w:val="28"/>
        </w:rPr>
        <w:t>
      Шоттың дебеті бойынша банкке және банк операцияларының жекелеген түрлерін жүзеге асыратын ұйымға орналастырылған, қысқа мерзімді салымның сомасы жазылады.</w:t>
      </w:r>
    </w:p>
    <w:p>
      <w:pPr>
        <w:spacing w:after="0"/>
        <w:ind w:left="0"/>
        <w:jc w:val="both"/>
      </w:pPr>
      <w:r>
        <w:rPr>
          <w:rFonts w:ascii="Times New Roman"/>
          <w:b w:val="false"/>
          <w:i w:val="false"/>
          <w:color w:val="000000"/>
          <w:sz w:val="28"/>
        </w:rPr>
        <w:t>
      Шоттың кредиті бойынша орналастырылған қысқа мерзімді салымның сомаларын оны ұйымға қайтарған немесе төлем мерзімі өткен кезде есептен шығару жүргізіледі.</w:t>
      </w:r>
    </w:p>
    <w:bookmarkStart w:name="z68" w:id="88"/>
    <w:p>
      <w:pPr>
        <w:spacing w:after="0"/>
        <w:ind w:left="0"/>
        <w:jc w:val="both"/>
      </w:pPr>
      <w:r>
        <w:rPr>
          <w:rFonts w:ascii="Times New Roman"/>
          <w:b w:val="false"/>
          <w:i w:val="false"/>
          <w:color w:val="000000"/>
          <w:sz w:val="28"/>
        </w:rPr>
        <w:t xml:space="preserve">
      1150 05 "Екінші деңгейдегі банктерде және банк операцияларының жекелеген түрлерін жүзеге асыратын ұйымдарда орналастырылған қысқа мерзімді шартты салымдар" (актив). </w:t>
      </w:r>
    </w:p>
    <w:bookmarkEnd w:id="88"/>
    <w:p>
      <w:pPr>
        <w:spacing w:after="0"/>
        <w:ind w:left="0"/>
        <w:jc w:val="both"/>
      </w:pPr>
      <w:r>
        <w:rPr>
          <w:rFonts w:ascii="Times New Roman"/>
          <w:b w:val="false"/>
          <w:i w:val="false"/>
          <w:color w:val="000000"/>
          <w:sz w:val="28"/>
        </w:rPr>
        <w:t xml:space="preserve">
      Мақсаты: екінші деңгейдегі банктерде және банк операцияларының жекелеген түрлерін жүзеге асыратын ұйымдарда орналастырылған шартты салымдардың сомаларын есепке алу. </w:t>
      </w:r>
    </w:p>
    <w:p>
      <w:pPr>
        <w:spacing w:after="0"/>
        <w:ind w:left="0"/>
        <w:jc w:val="both"/>
      </w:pPr>
      <w:r>
        <w:rPr>
          <w:rFonts w:ascii="Times New Roman"/>
          <w:b w:val="false"/>
          <w:i w:val="false"/>
          <w:color w:val="000000"/>
          <w:sz w:val="28"/>
        </w:rPr>
        <w:t xml:space="preserve">
      Шоттың дебеті бойынша екінші деңгейдегі банкке және банк операцияларының жекелеген түрлерін жүзеге асыратын ұйымға орналастырылған шартты салымның сомасы жазылады. </w:t>
      </w:r>
    </w:p>
    <w:p>
      <w:pPr>
        <w:spacing w:after="0"/>
        <w:ind w:left="0"/>
        <w:jc w:val="both"/>
      </w:pPr>
      <w:r>
        <w:rPr>
          <w:rFonts w:ascii="Times New Roman"/>
          <w:b w:val="false"/>
          <w:i w:val="false"/>
          <w:color w:val="000000"/>
          <w:sz w:val="28"/>
        </w:rPr>
        <w:t xml:space="preserve">
      Шоттың кредиті бойынша орналастырылған шартты салымның сомаларын оны ұйымға қайтарған немесе төлем мерзімі өткен кезде есептен шығару жүргізіледі. </w:t>
      </w:r>
    </w:p>
    <w:p>
      <w:pPr>
        <w:spacing w:after="0"/>
        <w:ind w:left="0"/>
        <w:jc w:val="both"/>
      </w:pPr>
      <w:r>
        <w:rPr>
          <w:rFonts w:ascii="Times New Roman"/>
          <w:b w:val="false"/>
          <w:i w:val="false"/>
          <w:color w:val="000000"/>
          <w:sz w:val="28"/>
        </w:rPr>
        <w:t>
      1150 06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 (актив).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бір жылға дейінгі мерзімге орналастырылған қысқа мерзімді жинақ салымдарының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 не банк операцияларының жекелеген түрлерін жүзеге асыратын ұйымда орналастырылған қысқа мерзімді жинақ салымының сомасы жазылады.</w:t>
      </w:r>
    </w:p>
    <w:p>
      <w:pPr>
        <w:spacing w:after="0"/>
        <w:ind w:left="0"/>
        <w:jc w:val="both"/>
      </w:pPr>
      <w:r>
        <w:rPr>
          <w:rFonts w:ascii="Times New Roman"/>
          <w:b w:val="false"/>
          <w:i w:val="false"/>
          <w:color w:val="000000"/>
          <w:sz w:val="28"/>
        </w:rPr>
        <w:t>
      Шоттың кредиті бойынша орналастырылған қысқа мерзімді жинақ салымының сомаларын есептен шығару жазылады.</w:t>
      </w:r>
    </w:p>
    <w:bookmarkStart w:name="z70"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1150 09 "Металл шоттарда орналастырылған тазартылған қымбат металдар" (актив). </w:t>
      </w:r>
    </w:p>
    <w:bookmarkEnd w:id="89"/>
    <w:p>
      <w:pPr>
        <w:spacing w:after="0"/>
        <w:ind w:left="0"/>
        <w:jc w:val="both"/>
      </w:pPr>
      <w:r>
        <w:rPr>
          <w:rFonts w:ascii="Times New Roman"/>
          <w:b w:val="false"/>
          <w:i w:val="false"/>
          <w:color w:val="000000"/>
          <w:sz w:val="28"/>
        </w:rPr>
        <w:t xml:space="preserve">
      Мақсаты: ұйымның металл шоттарында орналастырылған тазартылған қымбат металлдардың құнын есепке алу. </w:t>
      </w:r>
    </w:p>
    <w:p>
      <w:pPr>
        <w:spacing w:after="0"/>
        <w:ind w:left="0"/>
        <w:jc w:val="both"/>
      </w:pPr>
      <w:r>
        <w:rPr>
          <w:rFonts w:ascii="Times New Roman"/>
          <w:b w:val="false"/>
          <w:i w:val="false"/>
          <w:color w:val="000000"/>
          <w:sz w:val="28"/>
        </w:rPr>
        <w:t xml:space="preserve">
      Шоттың дебеті бойынша ұйымның металл шоттарында орналастырылған тазартылған қымбат металлдардың құны жазылады. </w:t>
      </w:r>
    </w:p>
    <w:p>
      <w:pPr>
        <w:spacing w:after="0"/>
        <w:ind w:left="0"/>
        <w:jc w:val="both"/>
      </w:pPr>
      <w:r>
        <w:rPr>
          <w:rFonts w:ascii="Times New Roman"/>
          <w:b w:val="false"/>
          <w:i w:val="false"/>
          <w:color w:val="000000"/>
          <w:sz w:val="28"/>
        </w:rPr>
        <w:t xml:space="preserve">
      Шоттың кредиті бойынша ұйымның металл шоттарында орналастырылған тазартылған қымбат металлдардың құнын олар қайтарылған кезде есептен шығару жүргізіледі. </w:t>
      </w:r>
    </w:p>
    <w:bookmarkStart w:name="z73" w:id="90"/>
    <w:p>
      <w:pPr>
        <w:spacing w:after="0"/>
        <w:ind w:left="0"/>
        <w:jc w:val="both"/>
      </w:pPr>
      <w:r>
        <w:rPr>
          <w:rFonts w:ascii="Times New Roman"/>
          <w:b w:val="false"/>
          <w:i w:val="false"/>
          <w:color w:val="000000"/>
          <w:sz w:val="28"/>
        </w:rPr>
        <w:t xml:space="preserve">
      1150 10 "Басқа да қысқа мерзімді қаржылық инвестициялар бойынша мерзімі өткен берешек" (актив). </w:t>
      </w:r>
    </w:p>
    <w:bookmarkEnd w:id="90"/>
    <w:p>
      <w:pPr>
        <w:spacing w:after="0"/>
        <w:ind w:left="0"/>
        <w:jc w:val="both"/>
      </w:pPr>
      <w:r>
        <w:rPr>
          <w:rFonts w:ascii="Times New Roman"/>
          <w:b w:val="false"/>
          <w:i w:val="false"/>
          <w:color w:val="000000"/>
          <w:sz w:val="28"/>
        </w:rPr>
        <w:t xml:space="preserve">
      Мақсаты: басқа да қысқа мерзімді қаржылық инвестициялар бойынша мерзімі өткен берешектің сомаларын есепке алу. </w:t>
      </w:r>
    </w:p>
    <w:p>
      <w:pPr>
        <w:spacing w:after="0"/>
        <w:ind w:left="0"/>
        <w:jc w:val="both"/>
      </w:pPr>
      <w:r>
        <w:rPr>
          <w:rFonts w:ascii="Times New Roman"/>
          <w:b w:val="false"/>
          <w:i w:val="false"/>
          <w:color w:val="000000"/>
          <w:sz w:val="28"/>
        </w:rPr>
        <w:t xml:space="preserve">
      Шоттың дебеті бойынша басқа да қысқа мерзімді қаржылық инвестициялар бойынша мерзімі өткен берешектің сомасы жазылады. </w:t>
      </w:r>
    </w:p>
    <w:p>
      <w:pPr>
        <w:spacing w:after="0"/>
        <w:ind w:left="0"/>
        <w:jc w:val="both"/>
      </w:pPr>
      <w:r>
        <w:rPr>
          <w:rFonts w:ascii="Times New Roman"/>
          <w:b w:val="false"/>
          <w:i w:val="false"/>
          <w:color w:val="000000"/>
          <w:sz w:val="28"/>
        </w:rPr>
        <w:t xml:space="preserve">
      Шоттың кредиті бойынша басқа да қысқа мерзімді қаржылық инвестициялар бойынша мерзімі өткен берешектің сомаларын есептен шығару жүргізіледі. </w:t>
      </w:r>
    </w:p>
    <w:bookmarkStart w:name="z74" w:id="91"/>
    <w:p>
      <w:pPr>
        <w:spacing w:after="0"/>
        <w:ind w:left="0"/>
        <w:jc w:val="both"/>
      </w:pPr>
      <w:r>
        <w:rPr>
          <w:rFonts w:ascii="Times New Roman"/>
          <w:b w:val="false"/>
          <w:i w:val="false"/>
          <w:color w:val="000000"/>
          <w:sz w:val="28"/>
        </w:rPr>
        <w:t xml:space="preserve">
      1150 11 "Орналастырылған қысқа мерзімді салымдар бойынша дисконт" (контрактив). </w:t>
      </w:r>
    </w:p>
    <w:bookmarkEnd w:id="91"/>
    <w:p>
      <w:pPr>
        <w:spacing w:after="0"/>
        <w:ind w:left="0"/>
        <w:jc w:val="both"/>
      </w:pPr>
      <w:r>
        <w:rPr>
          <w:rFonts w:ascii="Times New Roman"/>
          <w:b w:val="false"/>
          <w:i w:val="false"/>
          <w:color w:val="000000"/>
          <w:sz w:val="28"/>
        </w:rPr>
        <w:t xml:space="preserve">
      Шоттың мақсаты: орналастырылған қысқа мерзімді салымдар бойынша қайтарылған ақша сомасының салымдар бойынша нақты орналастырылған ақша сомасынан асқан сомаларды есепке алу (дисконт). </w:t>
      </w:r>
    </w:p>
    <w:p>
      <w:pPr>
        <w:spacing w:after="0"/>
        <w:ind w:left="0"/>
        <w:jc w:val="both"/>
      </w:pPr>
      <w:r>
        <w:rPr>
          <w:rFonts w:ascii="Times New Roman"/>
          <w:b w:val="false"/>
          <w:i w:val="false"/>
          <w:color w:val="000000"/>
          <w:sz w:val="28"/>
        </w:rPr>
        <w:t xml:space="preserve">
      Шоттың кредиті бойынша орналастырылған қысқа мерзімді салым бойынша қайтарылған ақша сомасының салым бойынша нақты орналастырылған ақша сомасынан асқан сомасы жазылады (дисконт). </w:t>
      </w:r>
    </w:p>
    <w:p>
      <w:pPr>
        <w:spacing w:after="0"/>
        <w:ind w:left="0"/>
        <w:jc w:val="both"/>
      </w:pPr>
      <w:r>
        <w:rPr>
          <w:rFonts w:ascii="Times New Roman"/>
          <w:b w:val="false"/>
          <w:i w:val="false"/>
          <w:color w:val="000000"/>
          <w:sz w:val="28"/>
        </w:rPr>
        <w:t xml:space="preserve">
      Шоттың дебеті бойынша орналастырылған қысқа мерзімді салым бойынша дисконт амортизациясының сомасы № 6110 05 баланстық шотпен байланыстыра отырып жазылады. </w:t>
      </w:r>
    </w:p>
    <w:bookmarkStart w:name="z75" w:id="92"/>
    <w:p>
      <w:pPr>
        <w:spacing w:after="0"/>
        <w:ind w:left="0"/>
        <w:jc w:val="both"/>
      </w:pPr>
      <w:r>
        <w:rPr>
          <w:rFonts w:ascii="Times New Roman"/>
          <w:b w:val="false"/>
          <w:i w:val="false"/>
          <w:color w:val="000000"/>
          <w:sz w:val="28"/>
        </w:rPr>
        <w:t xml:space="preserve">
      1150 12 "Орналастырылған қысқа мерзімді салымдар бойынша сыйлықақы" (актив). </w:t>
      </w:r>
    </w:p>
    <w:bookmarkEnd w:id="92"/>
    <w:p>
      <w:pPr>
        <w:spacing w:after="0"/>
        <w:ind w:left="0"/>
        <w:jc w:val="both"/>
      </w:pPr>
      <w:r>
        <w:rPr>
          <w:rFonts w:ascii="Times New Roman"/>
          <w:b w:val="false"/>
          <w:i w:val="false"/>
          <w:color w:val="000000"/>
          <w:sz w:val="28"/>
        </w:rPr>
        <w:t xml:space="preserve">
      Шоттың мақсаты: қысқа мерзімді салымдар бойынша нақты орналастырылған ақша сомасының (мәміле бойынша шығындарды қосқанда) салымдар бойынша қайтарылған ақша сомасынан асатын сомаларын есепке алу (сыйлықақы). </w:t>
      </w:r>
    </w:p>
    <w:p>
      <w:pPr>
        <w:spacing w:after="0"/>
        <w:ind w:left="0"/>
        <w:jc w:val="both"/>
      </w:pPr>
      <w:r>
        <w:rPr>
          <w:rFonts w:ascii="Times New Roman"/>
          <w:b w:val="false"/>
          <w:i w:val="false"/>
          <w:color w:val="000000"/>
          <w:sz w:val="28"/>
        </w:rPr>
        <w:t xml:space="preserve">
      Шоттың дебеті бойынша қысқа мерзімді салымдар бойынша нақты орналастырылған ақша сомасының (мәміле бойынша шығындарды қосқанда) салымдар бойынша қайтарылған ақша сомасынан асатын сомасы жазылады (сыйлықақы). </w:t>
      </w:r>
    </w:p>
    <w:p>
      <w:pPr>
        <w:spacing w:after="0"/>
        <w:ind w:left="0"/>
        <w:jc w:val="both"/>
      </w:pPr>
      <w:r>
        <w:rPr>
          <w:rFonts w:ascii="Times New Roman"/>
          <w:b w:val="false"/>
          <w:i w:val="false"/>
          <w:color w:val="000000"/>
          <w:sz w:val="28"/>
        </w:rPr>
        <w:t xml:space="preserve">
      Шоттың кредиті бойынша қысқа мерзімді салымдар бойынша сыйлықақы амортизациясының сомасы № 7310 10 баланстық шотпен байланыстыра отырып жазылады. </w:t>
      </w:r>
    </w:p>
    <w:bookmarkStart w:name="z76" w:id="93"/>
    <w:p>
      <w:pPr>
        <w:spacing w:after="0"/>
        <w:ind w:left="0"/>
        <w:jc w:val="both"/>
      </w:pPr>
      <w:r>
        <w:rPr>
          <w:rFonts w:ascii="Times New Roman"/>
          <w:b w:val="false"/>
          <w:i w:val="false"/>
          <w:color w:val="000000"/>
          <w:sz w:val="28"/>
        </w:rPr>
        <w:t xml:space="preserve">
      1160 "Бағалы қағаздар бойынша мерзімі өткен берешек" (актив). </w:t>
      </w:r>
    </w:p>
    <w:bookmarkEnd w:id="93"/>
    <w:p>
      <w:pPr>
        <w:spacing w:after="0"/>
        <w:ind w:left="0"/>
        <w:jc w:val="both"/>
      </w:pPr>
      <w:r>
        <w:rPr>
          <w:rFonts w:ascii="Times New Roman"/>
          <w:b w:val="false"/>
          <w:i w:val="false"/>
          <w:color w:val="000000"/>
          <w:sz w:val="28"/>
        </w:rPr>
        <w:t xml:space="preserve">
      Мақсаты: ұйым сатып алған бағалы қағаздар бойынша мерзімі өткен берешектің сомаларын есепке алу. </w:t>
      </w:r>
    </w:p>
    <w:p>
      <w:pPr>
        <w:spacing w:after="0"/>
        <w:ind w:left="0"/>
        <w:jc w:val="both"/>
      </w:pPr>
      <w:r>
        <w:rPr>
          <w:rFonts w:ascii="Times New Roman"/>
          <w:b w:val="false"/>
          <w:i w:val="false"/>
          <w:color w:val="000000"/>
          <w:sz w:val="28"/>
        </w:rPr>
        <w:t xml:space="preserve">
      Шоттың дебеті бойынша ұйым сатып алған бағалы қағаздар бойынша мерзімі өткен берешектің сомасы жазылады. </w:t>
      </w:r>
    </w:p>
    <w:p>
      <w:pPr>
        <w:spacing w:after="0"/>
        <w:ind w:left="0"/>
        <w:jc w:val="both"/>
      </w:pPr>
      <w:r>
        <w:rPr>
          <w:rFonts w:ascii="Times New Roman"/>
          <w:b w:val="false"/>
          <w:i w:val="false"/>
          <w:color w:val="000000"/>
          <w:sz w:val="28"/>
        </w:rPr>
        <w:t xml:space="preserve">
      Шоттың кредиті бойынша сатып алынған бағалы қағаздар бойынша мерзімі өткен берешектің сомаларын оларды эмитенттер өтеген (қарсы агент төлеген) немесе ұйымның балансынан есептен шығарған кезде есептен шығару жүргізіледі. </w:t>
      </w:r>
    </w:p>
    <w:bookmarkStart w:name="z77" w:id="94"/>
    <w:p>
      <w:pPr>
        <w:spacing w:after="0"/>
        <w:ind w:left="0"/>
        <w:jc w:val="both"/>
      </w:pPr>
      <w:r>
        <w:rPr>
          <w:rFonts w:ascii="Times New Roman"/>
          <w:b w:val="false"/>
          <w:i w:val="false"/>
          <w:color w:val="000000"/>
          <w:sz w:val="28"/>
        </w:rPr>
        <w:t xml:space="preserve">
      1210 "Сатып алушылардың және тапсырыс берушілердің қысқа мерзімді дебиторлық берешегі" (актив). </w:t>
      </w:r>
    </w:p>
    <w:bookmarkEnd w:id="94"/>
    <w:p>
      <w:pPr>
        <w:spacing w:after="0"/>
        <w:ind w:left="0"/>
        <w:jc w:val="both"/>
      </w:pPr>
      <w:r>
        <w:rPr>
          <w:rFonts w:ascii="Times New Roman"/>
          <w:b w:val="false"/>
          <w:i w:val="false"/>
          <w:color w:val="000000"/>
          <w:sz w:val="28"/>
        </w:rPr>
        <w:t xml:space="preserve">
      Мақсаты: ұйымның тиеп жіберілген дайын өнім (тауарлар), орындалған жұмыстар және көрсетілген қызметтер үшін ақы төлеуге ұсынылған бастапқы құжаттар бойынша сатып алушыларға және тапсырыс берушілерге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тиеп жіберілген дайын өнім (тауарлар), орындалған жұмыстар және көрсетілген қызметтер үшін ақы төлеуге ұсынылған бастапқы құжаттар бойынша сатып алушыға және тапсырыс берушіге талаптарының сомасы жазылады. </w:t>
      </w:r>
    </w:p>
    <w:p>
      <w:pPr>
        <w:spacing w:after="0"/>
        <w:ind w:left="0"/>
        <w:jc w:val="both"/>
      </w:pPr>
      <w:r>
        <w:rPr>
          <w:rFonts w:ascii="Times New Roman"/>
          <w:b w:val="false"/>
          <w:i w:val="false"/>
          <w:color w:val="000000"/>
          <w:sz w:val="28"/>
        </w:rPr>
        <w:t xml:space="preserve">
      Шоттың кредиті бойынша алушының не тапсырыс берушінің дебиторлық берешегінің сомаларын олар осы берешекті өтеген немесе оны ұйымның балансынан шығарған кезде есептен шығару жүргізіледі. </w:t>
      </w:r>
    </w:p>
    <w:bookmarkStart w:name="z78" w:id="95"/>
    <w:p>
      <w:pPr>
        <w:spacing w:after="0"/>
        <w:ind w:left="0"/>
        <w:jc w:val="both"/>
      </w:pPr>
      <w:r>
        <w:rPr>
          <w:rFonts w:ascii="Times New Roman"/>
          <w:b w:val="false"/>
          <w:i w:val="false"/>
          <w:color w:val="000000"/>
          <w:sz w:val="28"/>
        </w:rPr>
        <w:t xml:space="preserve">
      1220 "Еншілес ұйымдардың қысқа мерзімді дебиторлық берешегі" (актив). </w:t>
      </w:r>
    </w:p>
    <w:bookmarkEnd w:id="95"/>
    <w:p>
      <w:pPr>
        <w:spacing w:after="0"/>
        <w:ind w:left="0"/>
        <w:jc w:val="both"/>
      </w:pPr>
      <w:r>
        <w:rPr>
          <w:rFonts w:ascii="Times New Roman"/>
          <w:b w:val="false"/>
          <w:i w:val="false"/>
          <w:color w:val="000000"/>
          <w:sz w:val="28"/>
        </w:rPr>
        <w:t xml:space="preserve">
      Мақсаты: еншілес ұйымның орындалған жұмыстар және көрсетілген қызметтер ұйым алдындағы қысқа мерзімді дебиторлық берешегінің сомаларын есепке алу. </w:t>
      </w:r>
    </w:p>
    <w:p>
      <w:pPr>
        <w:spacing w:after="0"/>
        <w:ind w:left="0"/>
        <w:jc w:val="both"/>
      </w:pPr>
      <w:r>
        <w:rPr>
          <w:rFonts w:ascii="Times New Roman"/>
          <w:b w:val="false"/>
          <w:i w:val="false"/>
          <w:color w:val="000000"/>
          <w:sz w:val="28"/>
        </w:rPr>
        <w:t xml:space="preserve">
      Шоттың дебеті бойынша еншілес ұйымның қысқа мерзімді дебиторлық берешегінің сомасы жазылады. </w:t>
      </w:r>
    </w:p>
    <w:p>
      <w:pPr>
        <w:spacing w:after="0"/>
        <w:ind w:left="0"/>
        <w:jc w:val="both"/>
      </w:pPr>
      <w:r>
        <w:rPr>
          <w:rFonts w:ascii="Times New Roman"/>
          <w:b w:val="false"/>
          <w:i w:val="false"/>
          <w:color w:val="000000"/>
          <w:sz w:val="28"/>
        </w:rPr>
        <w:t xml:space="preserve">
      Шоттың кредиті бойынша еншілес ұйымның қысқа мерзімді дебиторлық берешегінің сомаларын олар осы берешекті өтеген немесе оны ұйымның балансынан шығарған кезде есептен шығару жүргізіледі. </w:t>
      </w:r>
    </w:p>
    <w:bookmarkStart w:name="z79" w:id="96"/>
    <w:p>
      <w:pPr>
        <w:spacing w:after="0"/>
        <w:ind w:left="0"/>
        <w:jc w:val="both"/>
      </w:pPr>
      <w:r>
        <w:rPr>
          <w:rFonts w:ascii="Times New Roman"/>
          <w:b w:val="false"/>
          <w:i w:val="false"/>
          <w:color w:val="000000"/>
          <w:sz w:val="28"/>
        </w:rPr>
        <w:t xml:space="preserve">
      1230 "Қауымдасқан және бірлескен ұйымдардың қысқа мерзімді дебиторлық берешегі" (актив). </w:t>
      </w:r>
    </w:p>
    <w:bookmarkEnd w:id="96"/>
    <w:p>
      <w:pPr>
        <w:spacing w:after="0"/>
        <w:ind w:left="0"/>
        <w:jc w:val="both"/>
      </w:pPr>
      <w:r>
        <w:rPr>
          <w:rFonts w:ascii="Times New Roman"/>
          <w:b w:val="false"/>
          <w:i w:val="false"/>
          <w:color w:val="000000"/>
          <w:sz w:val="28"/>
        </w:rPr>
        <w:t xml:space="preserve">
      Мақсаты: ұйымның қауымдасқан және бірлескен ұйымдарға қысқа мерзімді дебиторлық берешегінің сомаларын есепке алу. </w:t>
      </w:r>
    </w:p>
    <w:p>
      <w:pPr>
        <w:spacing w:after="0"/>
        <w:ind w:left="0"/>
        <w:jc w:val="both"/>
      </w:pPr>
      <w:r>
        <w:rPr>
          <w:rFonts w:ascii="Times New Roman"/>
          <w:b w:val="false"/>
          <w:i w:val="false"/>
          <w:color w:val="000000"/>
          <w:sz w:val="28"/>
        </w:rPr>
        <w:t xml:space="preserve">
      Шоттың дебеті бойынша қауымдасқан не бірлескен ұйымның қысқа мерзімді дебиторлық берешегінің сомасы жазылады. </w:t>
      </w:r>
    </w:p>
    <w:p>
      <w:pPr>
        <w:spacing w:after="0"/>
        <w:ind w:left="0"/>
        <w:jc w:val="both"/>
      </w:pPr>
      <w:r>
        <w:rPr>
          <w:rFonts w:ascii="Times New Roman"/>
          <w:b w:val="false"/>
          <w:i w:val="false"/>
          <w:color w:val="000000"/>
          <w:sz w:val="28"/>
        </w:rPr>
        <w:t xml:space="preserve">
      Шоттың кредиті бойынша қауымдасқан не бірлескен ұйымның қысқа мерзімді дебиторлық берешегінің сомалары ол өтелген немесе ұйымның балансынан шығарылған кезде есептен шығару жүргізіледі. </w:t>
      </w:r>
    </w:p>
    <w:bookmarkStart w:name="z80" w:id="97"/>
    <w:p>
      <w:pPr>
        <w:spacing w:after="0"/>
        <w:ind w:left="0"/>
        <w:jc w:val="both"/>
      </w:pPr>
      <w:r>
        <w:rPr>
          <w:rFonts w:ascii="Times New Roman"/>
          <w:b w:val="false"/>
          <w:i w:val="false"/>
          <w:color w:val="000000"/>
          <w:sz w:val="28"/>
        </w:rPr>
        <w:t xml:space="preserve">
      1240 "Филиалдардың және құрылымдық бөлімшелердің қысқа мерзімді дебиторлық берешегі" (актив). </w:t>
      </w:r>
    </w:p>
    <w:bookmarkEnd w:id="97"/>
    <w:p>
      <w:pPr>
        <w:spacing w:after="0"/>
        <w:ind w:left="0"/>
        <w:jc w:val="both"/>
      </w:pPr>
      <w:r>
        <w:rPr>
          <w:rFonts w:ascii="Times New Roman"/>
          <w:b w:val="false"/>
          <w:i w:val="false"/>
          <w:color w:val="000000"/>
          <w:sz w:val="28"/>
        </w:rPr>
        <w:t xml:space="preserve">
      Мақсаты: ұйымның филиалдарға не құрылымдық бөлімшелерге қысқа мерзімді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 филиалының не құрылымдық бөлімшесінің қысқа мерзімді дебиторлық берешегінің сомалары жазылады. </w:t>
      </w:r>
    </w:p>
    <w:p>
      <w:pPr>
        <w:spacing w:after="0"/>
        <w:ind w:left="0"/>
        <w:jc w:val="both"/>
      </w:pPr>
      <w:r>
        <w:rPr>
          <w:rFonts w:ascii="Times New Roman"/>
          <w:b w:val="false"/>
          <w:i w:val="false"/>
          <w:color w:val="000000"/>
          <w:sz w:val="28"/>
        </w:rPr>
        <w:t xml:space="preserve">
      Шоттың кредиті бойынша ұйым филиалының не құрылымдық бөлімшесінің қысқа мерзімді дебиторлық берешегінің сомаларын ол өтелген немесе ұйымның балансынан шығарылған кезде есептен шығару жүргізіледі. </w:t>
      </w:r>
    </w:p>
    <w:bookmarkStart w:name="z81" w:id="98"/>
    <w:p>
      <w:pPr>
        <w:spacing w:after="0"/>
        <w:ind w:left="0"/>
        <w:jc w:val="both"/>
      </w:pPr>
      <w:r>
        <w:rPr>
          <w:rFonts w:ascii="Times New Roman"/>
          <w:b w:val="false"/>
          <w:i w:val="false"/>
          <w:color w:val="000000"/>
          <w:sz w:val="28"/>
        </w:rPr>
        <w:t xml:space="preserve">
      1250 "Қызметкерлердің қысқа мерзімді дебиторлық берешегі" (актив). </w:t>
      </w:r>
    </w:p>
    <w:bookmarkEnd w:id="98"/>
    <w:p>
      <w:pPr>
        <w:spacing w:after="0"/>
        <w:ind w:left="0"/>
        <w:jc w:val="both"/>
      </w:pPr>
      <w:r>
        <w:rPr>
          <w:rFonts w:ascii="Times New Roman"/>
          <w:b w:val="false"/>
          <w:i w:val="false"/>
          <w:color w:val="000000"/>
          <w:sz w:val="28"/>
        </w:rPr>
        <w:t xml:space="preserve">
      Мақсаты: қызметкерлердің ұйым өз қызметкерлеріне еңбекке ақы төлеу (қызмет көрсету), іссапар және активтерді сатып алу үшін есебіне берілген басқа шығыстар бойынша төлеген аванстық төлемдер бойынша қысқа мерзімді дебиторлық берешегінің сомаларын, сондай-ақ ұйымға қызметкерлер келтірген материалдық зиянды (кем шығу, талан-тараж, бүліну және басқалары) өтеу жөніндегі талаптардың сомаларын есепке алу. </w:t>
      </w:r>
    </w:p>
    <w:p>
      <w:pPr>
        <w:spacing w:after="0"/>
        <w:ind w:left="0"/>
        <w:jc w:val="both"/>
      </w:pPr>
      <w:r>
        <w:rPr>
          <w:rFonts w:ascii="Times New Roman"/>
          <w:b w:val="false"/>
          <w:i w:val="false"/>
          <w:color w:val="000000"/>
          <w:sz w:val="28"/>
        </w:rPr>
        <w:t xml:space="preserve">
      Шоттың дебеті бойынша қызметкердің ұйым алдындағы қысқа мерзімді дебиторлық берешегінің сомасы жазылады. </w:t>
      </w:r>
    </w:p>
    <w:p>
      <w:pPr>
        <w:spacing w:after="0"/>
        <w:ind w:left="0"/>
        <w:jc w:val="both"/>
      </w:pPr>
      <w:r>
        <w:rPr>
          <w:rFonts w:ascii="Times New Roman"/>
          <w:b w:val="false"/>
          <w:i w:val="false"/>
          <w:color w:val="000000"/>
          <w:sz w:val="28"/>
        </w:rPr>
        <w:t xml:space="preserve">
      Шоттың кредиті бойынша қызметкердің ұйым алдындағы қысқа мерзімді дебиторлық берешегінің сомаларын ол өтелуіне немесе ұйымның балансынан шығарылуына қарай есептен шығару жүргізіледі. </w:t>
      </w:r>
    </w:p>
    <w:bookmarkStart w:name="z82" w:id="99"/>
    <w:p>
      <w:pPr>
        <w:spacing w:after="0"/>
        <w:ind w:left="0"/>
        <w:jc w:val="both"/>
      </w:pPr>
      <w:r>
        <w:rPr>
          <w:rFonts w:ascii="Times New Roman"/>
          <w:b w:val="false"/>
          <w:i w:val="false"/>
          <w:color w:val="000000"/>
          <w:sz w:val="28"/>
        </w:rPr>
        <w:t>
      1260 "Жалдау бойынша қысқа мерзімді дебиторлық берешек" (актив).</w:t>
      </w:r>
    </w:p>
    <w:bookmarkEnd w:id="99"/>
    <w:p>
      <w:pPr>
        <w:spacing w:after="0"/>
        <w:ind w:left="0"/>
        <w:jc w:val="both"/>
      </w:pPr>
      <w:r>
        <w:rPr>
          <w:rFonts w:ascii="Times New Roman"/>
          <w:b w:val="false"/>
          <w:i w:val="false"/>
          <w:color w:val="000000"/>
          <w:sz w:val="28"/>
        </w:rPr>
        <w:t>
      Мақсаты: клиентке берілген операциялық жалдау бойынша қысқа мерзімді дебиторлық берешектің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операциялық жалдау бойынша қысқа мерзімді дебиторлық берешектің сомасы жазылады.</w:t>
      </w:r>
    </w:p>
    <w:p>
      <w:pPr>
        <w:spacing w:after="0"/>
        <w:ind w:left="0"/>
        <w:jc w:val="both"/>
      </w:pPr>
      <w:r>
        <w:rPr>
          <w:rFonts w:ascii="Times New Roman"/>
          <w:b w:val="false"/>
          <w:i w:val="false"/>
          <w:color w:val="000000"/>
          <w:sz w:val="28"/>
        </w:rPr>
        <w:t>
      Шоттың кредиті бойынша берілген жалдау бойынша қысқа мерзімді дебиторлық берешектің сомаларын оны клиент өтеген немесе төлем мерзімі өткен кезде есептен шығару жүргізіледі.</w:t>
      </w:r>
    </w:p>
    <w:bookmarkStart w:name="z83" w:id="100"/>
    <w:p>
      <w:pPr>
        <w:spacing w:after="0"/>
        <w:ind w:left="0"/>
        <w:jc w:val="both"/>
      </w:pPr>
      <w:r>
        <w:rPr>
          <w:rFonts w:ascii="Times New Roman"/>
          <w:b w:val="false"/>
          <w:i w:val="false"/>
          <w:color w:val="000000"/>
          <w:sz w:val="28"/>
        </w:rPr>
        <w:t xml:space="preserve">
      1270 01 "Сатып алынған бағалы қағаздар бойынша сыйақы түрінде есептелген кірістер" (актив). </w:t>
      </w:r>
    </w:p>
    <w:bookmarkEnd w:id="100"/>
    <w:p>
      <w:pPr>
        <w:spacing w:after="0"/>
        <w:ind w:left="0"/>
        <w:jc w:val="both"/>
      </w:pPr>
      <w:r>
        <w:rPr>
          <w:rFonts w:ascii="Times New Roman"/>
          <w:b w:val="false"/>
          <w:i w:val="false"/>
          <w:color w:val="000000"/>
          <w:sz w:val="28"/>
        </w:rPr>
        <w:t xml:space="preserve">
      Мақсаты: ұйым сатып алған бағалы қағаздар бойынша сыйақы (купон) түрінде есептелген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ұйым сатып алған бағалы қағаздар бойынша сыйақы (купон) түрінде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сатып алынған бағалы қағаздар бойынша сыйақы (купон) түрінде есептелген кірістердің сомаларын кірістер алынған кезде есептен шығару жүргізіледі. </w:t>
      </w:r>
    </w:p>
    <w:bookmarkStart w:name="z84" w:id="101"/>
    <w:p>
      <w:pPr>
        <w:spacing w:after="0"/>
        <w:ind w:left="0"/>
        <w:jc w:val="both"/>
      </w:pPr>
      <w:r>
        <w:rPr>
          <w:rFonts w:ascii="Times New Roman"/>
          <w:b w:val="false"/>
          <w:i w:val="false"/>
          <w:color w:val="000000"/>
          <w:sz w:val="28"/>
        </w:rPr>
        <w:t xml:space="preserve">
      1270 02 "Бағалы қағаздармен "кері РЕПО" операциялары бойынша сыйақы түрінде есептелген кірістер" (актив). </w:t>
      </w:r>
    </w:p>
    <w:bookmarkEnd w:id="101"/>
    <w:p>
      <w:pPr>
        <w:spacing w:after="0"/>
        <w:ind w:left="0"/>
        <w:jc w:val="both"/>
      </w:pPr>
      <w:r>
        <w:rPr>
          <w:rFonts w:ascii="Times New Roman"/>
          <w:b w:val="false"/>
          <w:i w:val="false"/>
          <w:color w:val="000000"/>
          <w:sz w:val="28"/>
        </w:rPr>
        <w:t xml:space="preserve">
      Мақсаты: бағалы қағаздарды болашақта келісілген баға бойынша сатушыға қайтару міндеттемесімен операцияны ашу күні кепіл ретінде алынған бағалы қағаздармен "кері РЕПО" операциялары бойынша сыйақы түрінде есептелген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операцияны ашу күні бағалы қағаздармен "кері РЕПО" операциялары бойынша сыйақы түрінде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бағалы қағаздармен "кері РЕПО" операциялары бойынша сыйақы түрінде есептелген кірістердің сомаларын оларды төлеу немесе операцияны жою кезінде есептен шығару жүргізіледі. </w:t>
      </w:r>
    </w:p>
    <w:bookmarkStart w:name="z85" w:id="102"/>
    <w:p>
      <w:pPr>
        <w:spacing w:after="0"/>
        <w:ind w:left="0"/>
        <w:jc w:val="both"/>
      </w:pPr>
      <w:r>
        <w:rPr>
          <w:rFonts w:ascii="Times New Roman"/>
          <w:b w:val="false"/>
          <w:i w:val="false"/>
          <w:color w:val="000000"/>
          <w:sz w:val="28"/>
        </w:rPr>
        <w:t xml:space="preserve">
      1270 03 "Еншілес, бірлескен және қауымдасқан ұйымдарға инвестициялар бойынша есептелген кірістер" (актив). </w:t>
      </w:r>
    </w:p>
    <w:bookmarkEnd w:id="102"/>
    <w:p>
      <w:pPr>
        <w:spacing w:after="0"/>
        <w:ind w:left="0"/>
        <w:jc w:val="both"/>
      </w:pPr>
      <w:r>
        <w:rPr>
          <w:rFonts w:ascii="Times New Roman"/>
          <w:b w:val="false"/>
          <w:i w:val="false"/>
          <w:color w:val="000000"/>
          <w:sz w:val="28"/>
        </w:rPr>
        <w:t>
      Мақсаты: еншілес, бірлескен және қауымдасқан ұйымдарға инвестициялар бойынша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еншілес, бірлескен және қауымдасқан ұйымдарға инвестициялар бойынша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еншілес, бірлескен және қауымдасқан ұйымдарға инвестициялар бойынша есептелген кірістердің сомаларын оларды төлеген немесе мерзімі өткен кезде есептен шығару жүргізіледі.</w:t>
      </w:r>
    </w:p>
    <w:bookmarkStart w:name="z86" w:id="103"/>
    <w:p>
      <w:pPr>
        <w:spacing w:after="0"/>
        <w:ind w:left="0"/>
        <w:jc w:val="both"/>
      </w:pPr>
      <w:r>
        <w:rPr>
          <w:rFonts w:ascii="Times New Roman"/>
          <w:b w:val="false"/>
          <w:i w:val="false"/>
          <w:color w:val="000000"/>
          <w:sz w:val="28"/>
        </w:rPr>
        <w:t xml:space="preserve">
      1270 04 "Бағалы қағаздар бойынша бұрынғы ұстаушылар есептеген сыйақы" (актив). </w:t>
      </w:r>
    </w:p>
    <w:bookmarkEnd w:id="103"/>
    <w:p>
      <w:pPr>
        <w:spacing w:after="0"/>
        <w:ind w:left="0"/>
        <w:jc w:val="both"/>
      </w:pPr>
      <w:r>
        <w:rPr>
          <w:rFonts w:ascii="Times New Roman"/>
          <w:b w:val="false"/>
          <w:i w:val="false"/>
          <w:color w:val="000000"/>
          <w:sz w:val="28"/>
        </w:rPr>
        <w:t xml:space="preserve">
      Мақсаты: бағалы қағаздар бойынша оларды ұйым сатып алғанға дейін бұрынғы ұстаушылар есептеген сыйақының сомаларын есепке алу. </w:t>
      </w:r>
    </w:p>
    <w:p>
      <w:pPr>
        <w:spacing w:after="0"/>
        <w:ind w:left="0"/>
        <w:jc w:val="both"/>
      </w:pPr>
      <w:r>
        <w:rPr>
          <w:rFonts w:ascii="Times New Roman"/>
          <w:b w:val="false"/>
          <w:i w:val="false"/>
          <w:color w:val="000000"/>
          <w:sz w:val="28"/>
        </w:rPr>
        <w:t xml:space="preserve">
      Шоттың дебеті бойынша бағалы қағаздар бойынша оларды ұйым сатып алғанға дейін бұрынғы ұстаушы есептеген сыйақының сомасы жазылады. </w:t>
      </w:r>
    </w:p>
    <w:p>
      <w:pPr>
        <w:spacing w:after="0"/>
        <w:ind w:left="0"/>
        <w:jc w:val="both"/>
      </w:pPr>
      <w:r>
        <w:rPr>
          <w:rFonts w:ascii="Times New Roman"/>
          <w:b w:val="false"/>
          <w:i w:val="false"/>
          <w:color w:val="000000"/>
          <w:sz w:val="28"/>
        </w:rPr>
        <w:t xml:space="preserve">
      Шоттың кредиті бойынша бағалы қағаздар бойынша бұрынғы ұстаушы есептеген сыйақының сомаларын оларды алған кезде есептен шығару жүргізіледі. </w:t>
      </w:r>
    </w:p>
    <w:bookmarkStart w:name="z87" w:id="104"/>
    <w:p>
      <w:pPr>
        <w:spacing w:after="0"/>
        <w:ind w:left="0"/>
        <w:jc w:val="both"/>
      </w:pPr>
      <w:r>
        <w:rPr>
          <w:rFonts w:ascii="Times New Roman"/>
          <w:b w:val="false"/>
          <w:i w:val="false"/>
          <w:color w:val="000000"/>
          <w:sz w:val="28"/>
        </w:rPr>
        <w:t xml:space="preserve">
      1270 21 "Ағымдағы және корреспонденттік шоттар бойынша сыйақы түрінде есептелген кірістер" (актив). </w:t>
      </w:r>
    </w:p>
    <w:bookmarkEnd w:id="104"/>
    <w:p>
      <w:pPr>
        <w:spacing w:after="0"/>
        <w:ind w:left="0"/>
        <w:jc w:val="both"/>
      </w:pPr>
      <w:r>
        <w:rPr>
          <w:rFonts w:ascii="Times New Roman"/>
          <w:b w:val="false"/>
          <w:i w:val="false"/>
          <w:color w:val="000000"/>
          <w:sz w:val="28"/>
        </w:rPr>
        <w:t xml:space="preserve">
      Мақсаты: ұйымның клиенттердің ағымдағы және корреспонденттік шоттар бойынша есептелген, осы кезеңге жатқызылған, түсуі болашақта күтілетін кірістерінің сомаларын есепке алу. </w:t>
      </w:r>
    </w:p>
    <w:p>
      <w:pPr>
        <w:spacing w:after="0"/>
        <w:ind w:left="0"/>
        <w:jc w:val="both"/>
      </w:pPr>
      <w:r>
        <w:rPr>
          <w:rFonts w:ascii="Times New Roman"/>
          <w:b w:val="false"/>
          <w:i w:val="false"/>
          <w:color w:val="000000"/>
          <w:sz w:val="28"/>
        </w:rPr>
        <w:t xml:space="preserve">
      Шоттың дебеті бойынша клиенттің ағымдағы және корреспонденттік шоты бойынша есептелген кірістерінің сомасы жазылады. </w:t>
      </w:r>
    </w:p>
    <w:p>
      <w:pPr>
        <w:spacing w:after="0"/>
        <w:ind w:left="0"/>
        <w:jc w:val="both"/>
      </w:pPr>
      <w:r>
        <w:rPr>
          <w:rFonts w:ascii="Times New Roman"/>
          <w:b w:val="false"/>
          <w:i w:val="false"/>
          <w:color w:val="000000"/>
          <w:sz w:val="28"/>
        </w:rPr>
        <w:t xml:space="preserve">
      Шоттың кредиті бойынша клиенттің ағымдағы және корреспонденттік шоты бойынша есептелген кірістерінің сомаларын оларды төлеген немесе төлеу мерзімі өткен кезде есептен шығару жүргізіледі. </w:t>
      </w:r>
    </w:p>
    <w:bookmarkStart w:name="z88" w:id="105"/>
    <w:p>
      <w:pPr>
        <w:spacing w:after="0"/>
        <w:ind w:left="0"/>
        <w:jc w:val="both"/>
      </w:pPr>
      <w:r>
        <w:rPr>
          <w:rFonts w:ascii="Times New Roman"/>
          <w:b w:val="false"/>
          <w:i w:val="false"/>
          <w:color w:val="000000"/>
          <w:sz w:val="28"/>
        </w:rPr>
        <w:t xml:space="preserve">
      1270 22 "Екінші деңгейдегі банктерде және банк операцияларының жекелеген түрлерін жүзеге асыратын ұйымдарда орналастырылған талап ету бойынша салымдары бойынша сыйақы түрінде есептелген кірістер" (актив). </w:t>
      </w:r>
    </w:p>
    <w:bookmarkEnd w:id="105"/>
    <w:p>
      <w:pPr>
        <w:spacing w:after="0"/>
        <w:ind w:left="0"/>
        <w:jc w:val="both"/>
      </w:pPr>
      <w:r>
        <w:rPr>
          <w:rFonts w:ascii="Times New Roman"/>
          <w:b w:val="false"/>
          <w:i w:val="false"/>
          <w:color w:val="000000"/>
          <w:sz w:val="28"/>
        </w:rPr>
        <w:t xml:space="preserve">
      Мақсаты: ұйымның екінші деңгейдегі банктерде және банк операцияларының жекелеген түрлерін жүзеге асыратын ұйымдарда орналастырылған талап ету бойынша салымдары бойынша сыйақы түрінде есептелген кірістерінің сомаларын есепке алу. </w:t>
      </w:r>
    </w:p>
    <w:p>
      <w:pPr>
        <w:spacing w:after="0"/>
        <w:ind w:left="0"/>
        <w:jc w:val="both"/>
      </w:pPr>
      <w:r>
        <w:rPr>
          <w:rFonts w:ascii="Times New Roman"/>
          <w:b w:val="false"/>
          <w:i w:val="false"/>
          <w:color w:val="000000"/>
          <w:sz w:val="28"/>
        </w:rPr>
        <w:t xml:space="preserve">
      Шоттың дебеті бойынша екінші деңгейдегі банктерде және банк операцияларының жекелеген түрлерін жүзеге асыратын ұйымдарда орналастырылған талап ету бойынша салымы бойынша сыйақы түрінде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орналастырылған талап ету бойынша салымы бойынша сыйақы түрінде есептелген кірістердің сомаларын оларды екінші деңгейдегі банк не банк операцияларының жекелеген түрлерін жүзеге асыратын ұйым төлеген немесе төлеу мерзімі өткен кезде есептен шығару жүргізіледі. </w:t>
      </w:r>
    </w:p>
    <w:bookmarkStart w:name="z89" w:id="106"/>
    <w:p>
      <w:pPr>
        <w:spacing w:after="0"/>
        <w:ind w:left="0"/>
        <w:jc w:val="both"/>
      </w:pPr>
      <w:r>
        <w:rPr>
          <w:rFonts w:ascii="Times New Roman"/>
          <w:b w:val="false"/>
          <w:i w:val="false"/>
          <w:color w:val="000000"/>
          <w:sz w:val="28"/>
        </w:rPr>
        <w:t xml:space="preserve">
      1270 23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 (актив). </w:t>
      </w:r>
    </w:p>
    <w:bookmarkEnd w:id="106"/>
    <w:p>
      <w:pPr>
        <w:spacing w:after="0"/>
        <w:ind w:left="0"/>
        <w:jc w:val="both"/>
      </w:pPr>
      <w:r>
        <w:rPr>
          <w:rFonts w:ascii="Times New Roman"/>
          <w:b w:val="false"/>
          <w:i w:val="false"/>
          <w:color w:val="000000"/>
          <w:sz w:val="28"/>
        </w:rPr>
        <w:t xml:space="preserve">
      Мақсаты: ұйымның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кірістерінің сомаларын есепке алу. </w:t>
      </w:r>
    </w:p>
    <w:p>
      <w:pPr>
        <w:spacing w:after="0"/>
        <w:ind w:left="0"/>
        <w:jc w:val="both"/>
      </w:pPr>
      <w:r>
        <w:rPr>
          <w:rFonts w:ascii="Times New Roman"/>
          <w:b w:val="false"/>
          <w:i w:val="false"/>
          <w:color w:val="000000"/>
          <w:sz w:val="28"/>
        </w:rPr>
        <w:t xml:space="preserve">
      Шоттың дебеті бойынша екінші деңгейдегі банкте не банк операцияларының жекелеген түрлерін жүзеге асыратын ұйымда орналастырылған мерзімді салым бойынша сыйақы түрінде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орналастырылған мерзімді салым бойынша сыйақы түрінде есептелген кірістердің сомаларын оларды екінші деңгейдегі банк не банк операцияларының жекелеген түрлерін жүзеге асыратын ұйым төлеген немесе төлеу мерзімі өткен кезде есептен шығару жүргізіледі. </w:t>
      </w:r>
    </w:p>
    <w:bookmarkStart w:name="z90" w:id="107"/>
    <w:p>
      <w:pPr>
        <w:spacing w:after="0"/>
        <w:ind w:left="0"/>
        <w:jc w:val="both"/>
      </w:pPr>
      <w:r>
        <w:rPr>
          <w:rFonts w:ascii="Times New Roman"/>
          <w:b w:val="false"/>
          <w:i w:val="false"/>
          <w:color w:val="000000"/>
          <w:sz w:val="28"/>
        </w:rPr>
        <w:t xml:space="preserve">
      1270 24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 (актив). </w:t>
      </w:r>
    </w:p>
    <w:bookmarkEnd w:id="107"/>
    <w:p>
      <w:pPr>
        <w:spacing w:after="0"/>
        <w:ind w:left="0"/>
        <w:jc w:val="both"/>
      </w:pPr>
      <w:r>
        <w:rPr>
          <w:rFonts w:ascii="Times New Roman"/>
          <w:b w:val="false"/>
          <w:i w:val="false"/>
          <w:color w:val="000000"/>
          <w:sz w:val="28"/>
        </w:rPr>
        <w:t xml:space="preserve">
      Мақсаты: ұйымның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кірістерінің сомаларын есепке алу. </w:t>
      </w:r>
    </w:p>
    <w:p>
      <w:pPr>
        <w:spacing w:after="0"/>
        <w:ind w:left="0"/>
        <w:jc w:val="both"/>
      </w:pPr>
      <w:r>
        <w:rPr>
          <w:rFonts w:ascii="Times New Roman"/>
          <w:b w:val="false"/>
          <w:i w:val="false"/>
          <w:color w:val="000000"/>
          <w:sz w:val="28"/>
        </w:rPr>
        <w:t xml:space="preserve">
      Шоттың дебеті бойынша екінші деңгейдегі банкте не банк операцияларының жекелеген түрлерін жүзеге асыратын ұйымда орналастырылған шартты салым бойынша сыйақы түрінде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орналастырылған шартты салым бойынша сыйақы түрінде есептелген кірістердің сомаларын оларды банк төлеген немесе төлеу мерзімі өткен кезде есептен шығару жүргізіледі. </w:t>
      </w:r>
    </w:p>
    <w:bookmarkStart w:name="z91" w:id="108"/>
    <w:p>
      <w:pPr>
        <w:spacing w:after="0"/>
        <w:ind w:left="0"/>
        <w:jc w:val="both"/>
      </w:pPr>
      <w:r>
        <w:rPr>
          <w:rFonts w:ascii="Times New Roman"/>
          <w:b w:val="false"/>
          <w:i w:val="false"/>
          <w:color w:val="000000"/>
          <w:sz w:val="28"/>
        </w:rPr>
        <w:t xml:space="preserve">
      1270 25 "Клиенттерге берілген заемдар бойынша сыйақы түрінде есептелген кірістер" (актив). </w:t>
      </w:r>
    </w:p>
    <w:bookmarkEnd w:id="108"/>
    <w:p>
      <w:pPr>
        <w:spacing w:after="0"/>
        <w:ind w:left="0"/>
        <w:jc w:val="both"/>
      </w:pPr>
      <w:r>
        <w:rPr>
          <w:rFonts w:ascii="Times New Roman"/>
          <w:b w:val="false"/>
          <w:i w:val="false"/>
          <w:color w:val="000000"/>
          <w:sz w:val="28"/>
        </w:rPr>
        <w:t xml:space="preserve">
      Мақсаты: ұйымның клиенттерге берілген заемдар бойынша сыйақы түрінде есептелген кірістерінің сомаларын есепке алу. </w:t>
      </w:r>
    </w:p>
    <w:p>
      <w:pPr>
        <w:spacing w:after="0"/>
        <w:ind w:left="0"/>
        <w:jc w:val="both"/>
      </w:pPr>
      <w:r>
        <w:rPr>
          <w:rFonts w:ascii="Times New Roman"/>
          <w:b w:val="false"/>
          <w:i w:val="false"/>
          <w:color w:val="000000"/>
          <w:sz w:val="28"/>
        </w:rPr>
        <w:t xml:space="preserve">
      Шоттың дебеті бойынша клиенттерге берілген заемдар бойынша сыйақы түрінде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берілген заемдар бойынша сыйақы түрінде есептелген кірістердің сомаларын оларды клиент төлеген немесе төлеу мерзімі өткен кезде есептен шығару жүргізіледі. </w:t>
      </w:r>
    </w:p>
    <w:bookmarkStart w:name="z92" w:id="109"/>
    <w:p>
      <w:pPr>
        <w:spacing w:after="0"/>
        <w:ind w:left="0"/>
        <w:jc w:val="both"/>
      </w:pPr>
      <w:r>
        <w:rPr>
          <w:rFonts w:ascii="Times New Roman"/>
          <w:b w:val="false"/>
          <w:i w:val="false"/>
          <w:color w:val="000000"/>
          <w:sz w:val="28"/>
        </w:rPr>
        <w:t xml:space="preserve">
      1270 26 "Клиенттерге берілген қаржылық жалдау бойынша сыйақы түрінде есептелген кірістер" (актив). </w:t>
      </w:r>
    </w:p>
    <w:bookmarkEnd w:id="109"/>
    <w:p>
      <w:pPr>
        <w:spacing w:after="0"/>
        <w:ind w:left="0"/>
        <w:jc w:val="both"/>
      </w:pPr>
      <w:r>
        <w:rPr>
          <w:rFonts w:ascii="Times New Roman"/>
          <w:b w:val="false"/>
          <w:i w:val="false"/>
          <w:color w:val="000000"/>
          <w:sz w:val="28"/>
        </w:rPr>
        <w:t xml:space="preserve">
      Мақсаты: ұйымның клиенттерге берілген қаржылық жалдау бойынша сыйақы түрінде есептелген кірістерінің сомаларын есепке алу. </w:t>
      </w:r>
    </w:p>
    <w:p>
      <w:pPr>
        <w:spacing w:after="0"/>
        <w:ind w:left="0"/>
        <w:jc w:val="both"/>
      </w:pPr>
      <w:r>
        <w:rPr>
          <w:rFonts w:ascii="Times New Roman"/>
          <w:b w:val="false"/>
          <w:i w:val="false"/>
          <w:color w:val="000000"/>
          <w:sz w:val="28"/>
        </w:rPr>
        <w:t xml:space="preserve">
      Шоттың дебеті бойынша клиентке берілген қаржылық жалдау бойынша сыйақы түрінде есептелген кірістердің сомалары жазылады. </w:t>
      </w:r>
    </w:p>
    <w:p>
      <w:pPr>
        <w:spacing w:after="0"/>
        <w:ind w:left="0"/>
        <w:jc w:val="both"/>
      </w:pPr>
      <w:r>
        <w:rPr>
          <w:rFonts w:ascii="Times New Roman"/>
          <w:b w:val="false"/>
          <w:i w:val="false"/>
          <w:color w:val="000000"/>
          <w:sz w:val="28"/>
        </w:rPr>
        <w:t xml:space="preserve">
      Шоттың кредиті бойынша берілген қаржылық жалдау бойынша сыйақы түрінде есептелген кірістердің сомаларын оларды клиент төлеген немесе төлеу мерзімі өткен кезде есептен шығару жүргізіледі. </w:t>
      </w:r>
    </w:p>
    <w:bookmarkStart w:name="z93" w:id="110"/>
    <w:p>
      <w:pPr>
        <w:spacing w:after="0"/>
        <w:ind w:left="0"/>
        <w:jc w:val="both"/>
      </w:pPr>
      <w:r>
        <w:rPr>
          <w:rFonts w:ascii="Times New Roman"/>
          <w:b w:val="false"/>
          <w:i w:val="false"/>
          <w:color w:val="000000"/>
          <w:sz w:val="28"/>
        </w:rPr>
        <w:t xml:space="preserve">
      1270 27 "Факторинг және форфейтинг бойынша сыйақы түрінде есептелген кірістер" (актив). </w:t>
      </w:r>
    </w:p>
    <w:bookmarkEnd w:id="110"/>
    <w:p>
      <w:pPr>
        <w:spacing w:after="0"/>
        <w:ind w:left="0"/>
        <w:jc w:val="both"/>
      </w:pPr>
      <w:r>
        <w:rPr>
          <w:rFonts w:ascii="Times New Roman"/>
          <w:b w:val="false"/>
          <w:i w:val="false"/>
          <w:color w:val="000000"/>
          <w:sz w:val="28"/>
        </w:rPr>
        <w:t xml:space="preserve">
      Мақсаты: ұйымның факторинг және форфейтинг бойынша сыйақы түрінде есептелген кірістерінің сомаларын есепке алу. </w:t>
      </w:r>
    </w:p>
    <w:p>
      <w:pPr>
        <w:spacing w:after="0"/>
        <w:ind w:left="0"/>
        <w:jc w:val="both"/>
      </w:pPr>
      <w:r>
        <w:rPr>
          <w:rFonts w:ascii="Times New Roman"/>
          <w:b w:val="false"/>
          <w:i w:val="false"/>
          <w:color w:val="000000"/>
          <w:sz w:val="28"/>
        </w:rPr>
        <w:t xml:space="preserve">
      Шоттың дебеті бойынша факторинг және форфейтинг бойынша сыйақы түрінде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факторинг және форфейтинг бойынша сыйақы түрінде есептелген кірістердің сомаларын оларды клиент төлеген немесе төлеу мерзімі өткен кезде есептен шығару жүргізіледі. </w:t>
      </w:r>
    </w:p>
    <w:bookmarkStart w:name="z94" w:id="111"/>
    <w:p>
      <w:pPr>
        <w:spacing w:after="0"/>
        <w:ind w:left="0"/>
        <w:jc w:val="both"/>
      </w:pPr>
      <w:r>
        <w:rPr>
          <w:rFonts w:ascii="Times New Roman"/>
          <w:b w:val="false"/>
          <w:i w:val="false"/>
          <w:color w:val="000000"/>
          <w:sz w:val="28"/>
        </w:rPr>
        <w:t xml:space="preserve">
      1270 28 "Сыйақы түрінде есептелген басқа да кірістер" (актив). </w:t>
      </w:r>
    </w:p>
    <w:bookmarkEnd w:id="111"/>
    <w:p>
      <w:pPr>
        <w:spacing w:after="0"/>
        <w:ind w:left="0"/>
        <w:jc w:val="both"/>
      </w:pPr>
      <w:r>
        <w:rPr>
          <w:rFonts w:ascii="Times New Roman"/>
          <w:b w:val="false"/>
          <w:i w:val="false"/>
          <w:color w:val="000000"/>
          <w:sz w:val="28"/>
        </w:rPr>
        <w:t xml:space="preserve">
      Мақсаты: ұйымның сыйақы түрінде есептелген басқа да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сыйақы түрінде есептелген басқа да кірістердің сомасы жазылады. </w:t>
      </w:r>
    </w:p>
    <w:p>
      <w:pPr>
        <w:spacing w:after="0"/>
        <w:ind w:left="0"/>
        <w:jc w:val="both"/>
      </w:pPr>
      <w:r>
        <w:rPr>
          <w:rFonts w:ascii="Times New Roman"/>
          <w:b w:val="false"/>
          <w:i w:val="false"/>
          <w:color w:val="000000"/>
          <w:sz w:val="28"/>
        </w:rPr>
        <w:t xml:space="preserve">
      Шоттың кредиті бойынша сыйақы түрінде есептелген басқа да кірістердің сомаларын оларды клиент төлеген немесе төлеу мерзімі өткен кезде есептен шығару жүргізіледі. </w:t>
      </w:r>
    </w:p>
    <w:bookmarkStart w:name="z95" w:id="112"/>
    <w:p>
      <w:pPr>
        <w:spacing w:after="0"/>
        <w:ind w:left="0"/>
        <w:jc w:val="both"/>
      </w:pPr>
      <w:r>
        <w:rPr>
          <w:rFonts w:ascii="Times New Roman"/>
          <w:b w:val="false"/>
          <w:i w:val="false"/>
          <w:color w:val="000000"/>
          <w:sz w:val="28"/>
        </w:rPr>
        <w:t xml:space="preserve">
      1270 29 "Сыйақы түріндегі мерзімі өткен кірістер" (актив). </w:t>
      </w:r>
    </w:p>
    <w:bookmarkEnd w:id="112"/>
    <w:p>
      <w:pPr>
        <w:spacing w:after="0"/>
        <w:ind w:left="0"/>
        <w:jc w:val="both"/>
      </w:pPr>
      <w:r>
        <w:rPr>
          <w:rFonts w:ascii="Times New Roman"/>
          <w:b w:val="false"/>
          <w:i w:val="false"/>
          <w:color w:val="000000"/>
          <w:sz w:val="28"/>
        </w:rPr>
        <w:t xml:space="preserve">
      Мақсаты: ұйымның сыйақы түріндегі мерзімі өткен кірістерінің сомаларын есепке алу. </w:t>
      </w:r>
    </w:p>
    <w:p>
      <w:pPr>
        <w:spacing w:after="0"/>
        <w:ind w:left="0"/>
        <w:jc w:val="both"/>
      </w:pPr>
      <w:r>
        <w:rPr>
          <w:rFonts w:ascii="Times New Roman"/>
          <w:b w:val="false"/>
          <w:i w:val="false"/>
          <w:color w:val="000000"/>
          <w:sz w:val="28"/>
        </w:rPr>
        <w:t xml:space="preserve">
      Шоттың дебеті бойынша №№ 1270 21 – 1270 28 баланстық шоттар бойынша сыйақы түріндегі мерзімі өткен кірістің сомасы жазылады. </w:t>
      </w:r>
    </w:p>
    <w:p>
      <w:pPr>
        <w:spacing w:after="0"/>
        <w:ind w:left="0"/>
        <w:jc w:val="both"/>
      </w:pPr>
      <w:r>
        <w:rPr>
          <w:rFonts w:ascii="Times New Roman"/>
          <w:b w:val="false"/>
          <w:i w:val="false"/>
          <w:color w:val="000000"/>
          <w:sz w:val="28"/>
        </w:rPr>
        <w:t xml:space="preserve">
      Шоттың кредиті бойынша сыйақы түріндегі мерзімі өткен кірістің сомаларын оларды клиент төлеген немесе ұйымның балансынан есептен шығарған кезде есептен шығару жүргізіледі. </w:t>
      </w:r>
    </w:p>
    <w:bookmarkStart w:name="z96" w:id="113"/>
    <w:p>
      <w:pPr>
        <w:spacing w:after="0"/>
        <w:ind w:left="0"/>
        <w:jc w:val="both"/>
      </w:pPr>
      <w:r>
        <w:rPr>
          <w:rFonts w:ascii="Times New Roman"/>
          <w:b w:val="false"/>
          <w:i w:val="false"/>
          <w:color w:val="000000"/>
          <w:sz w:val="28"/>
        </w:rPr>
        <w:t xml:space="preserve">
      1270 30 "Аударым операциялары бойынша қызмет көрсету үшін есептелген комиссиялық кірістер" (актив). </w:t>
      </w:r>
    </w:p>
    <w:bookmarkEnd w:id="113"/>
    <w:p>
      <w:pPr>
        <w:spacing w:after="0"/>
        <w:ind w:left="0"/>
        <w:jc w:val="both"/>
      </w:pPr>
      <w:r>
        <w:rPr>
          <w:rFonts w:ascii="Times New Roman"/>
          <w:b w:val="false"/>
          <w:i w:val="false"/>
          <w:color w:val="000000"/>
          <w:sz w:val="28"/>
        </w:rPr>
        <w:t xml:space="preserve">
      Мақсаты: аударым операциялары бойынша қызмет көрсету үшін есептелген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аударым операциялары бойынша қызмет көрсету үшін есептелген комиссиялық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аударым операциялары бойынша қызмет көрсету үшін есептелген комиссиялық кірістердің сомаларын оларды клиент төлеген немесе төлеу мерзімін өткізген кезде есептен шығару жүргізіледі. </w:t>
      </w:r>
    </w:p>
    <w:bookmarkStart w:name="z97" w:id="114"/>
    <w:p>
      <w:pPr>
        <w:spacing w:after="0"/>
        <w:ind w:left="0"/>
        <w:jc w:val="both"/>
      </w:pPr>
      <w:r>
        <w:rPr>
          <w:rFonts w:ascii="Times New Roman"/>
          <w:b w:val="false"/>
          <w:i w:val="false"/>
          <w:color w:val="000000"/>
          <w:sz w:val="28"/>
        </w:rPr>
        <w:t xml:space="preserve">
      1270 31 "Клиринг операциялары бойынша қызмет көрсету үшін есептелген комиссиялық кірістер" (актив). </w:t>
      </w:r>
    </w:p>
    <w:bookmarkEnd w:id="114"/>
    <w:p>
      <w:pPr>
        <w:spacing w:after="0"/>
        <w:ind w:left="0"/>
        <w:jc w:val="both"/>
      </w:pPr>
      <w:r>
        <w:rPr>
          <w:rFonts w:ascii="Times New Roman"/>
          <w:b w:val="false"/>
          <w:i w:val="false"/>
          <w:color w:val="000000"/>
          <w:sz w:val="28"/>
        </w:rPr>
        <w:t xml:space="preserve">
      Мақсаты: клиринг операциялары бойынша қызмет көрсету үшін есептелген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клиринг операциялары бойынша қызмет көрсету үшін есептелген комиссиялық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клиринг операциялары бойынша қызмет көрсету үшін есептелген комиссиялық кірістердің сомаларын оларды клиент төлеген немесе төлеу мерзімін өткізген кезде есептен шығару жүргізіледі. </w:t>
      </w:r>
    </w:p>
    <w:bookmarkStart w:name="z98" w:id="115"/>
    <w:p>
      <w:pPr>
        <w:spacing w:after="0"/>
        <w:ind w:left="0"/>
        <w:jc w:val="both"/>
      </w:pPr>
      <w:r>
        <w:rPr>
          <w:rFonts w:ascii="Times New Roman"/>
          <w:b w:val="false"/>
          <w:i w:val="false"/>
          <w:color w:val="000000"/>
          <w:sz w:val="28"/>
        </w:rPr>
        <w:t xml:space="preserve">
      1270 32 "Кассалық операциялар бойынша қызмет көрсету үшін есептелген комиссиялық кірістер" (актив). </w:t>
      </w:r>
    </w:p>
    <w:bookmarkEnd w:id="115"/>
    <w:p>
      <w:pPr>
        <w:spacing w:after="0"/>
        <w:ind w:left="0"/>
        <w:jc w:val="both"/>
      </w:pPr>
      <w:r>
        <w:rPr>
          <w:rFonts w:ascii="Times New Roman"/>
          <w:b w:val="false"/>
          <w:i w:val="false"/>
          <w:color w:val="000000"/>
          <w:sz w:val="28"/>
        </w:rPr>
        <w:t xml:space="preserve">
      Мақсаты: кассалық операциялар бойынша қызмет көрсету үшін есептелген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кассалық операциялар бойынша қызмет көрсету үшін есептелген комиссиялық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кассалық операциялар бойынша қызмет көрсету үшін есептелген комиссиялық кірістердің сомаларын оларды клиент төлеген немесе төлеу мерзімін өткізген кезде есептен шығару жүргізіледі. </w:t>
      </w:r>
    </w:p>
    <w:bookmarkStart w:name="z99" w:id="116"/>
    <w:p>
      <w:pPr>
        <w:spacing w:after="0"/>
        <w:ind w:left="0"/>
        <w:jc w:val="both"/>
      </w:pPr>
      <w:r>
        <w:rPr>
          <w:rFonts w:ascii="Times New Roman"/>
          <w:b w:val="false"/>
          <w:i w:val="false"/>
          <w:color w:val="000000"/>
          <w:sz w:val="28"/>
        </w:rPr>
        <w:t xml:space="preserve">
      1270 33 "Сейф операциялары бойынша қызмет көрсету үшін есептелген комиссиялық кірістер" (актив). </w:t>
      </w:r>
    </w:p>
    <w:bookmarkEnd w:id="116"/>
    <w:p>
      <w:pPr>
        <w:spacing w:after="0"/>
        <w:ind w:left="0"/>
        <w:jc w:val="both"/>
      </w:pPr>
      <w:r>
        <w:rPr>
          <w:rFonts w:ascii="Times New Roman"/>
          <w:b w:val="false"/>
          <w:i w:val="false"/>
          <w:color w:val="000000"/>
          <w:sz w:val="28"/>
        </w:rPr>
        <w:t xml:space="preserve">
      Мақсаты: сейф операциялары бойынша қызмет көрсету үшін есептелген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сейф операциялары бойынша қызмет көрсету үшін есептелген комиссиялық кірістердің сомасы жазылады. </w:t>
      </w:r>
    </w:p>
    <w:p>
      <w:pPr>
        <w:spacing w:after="0"/>
        <w:ind w:left="0"/>
        <w:jc w:val="both"/>
      </w:pPr>
      <w:r>
        <w:rPr>
          <w:rFonts w:ascii="Times New Roman"/>
          <w:b w:val="false"/>
          <w:i w:val="false"/>
          <w:color w:val="000000"/>
          <w:sz w:val="28"/>
        </w:rPr>
        <w:t xml:space="preserve">
      Шоттың кредиті бойынша сейф операциялары бойынша қызмет көрсету үшін есептелген комиссиялық кірістердің сомаларын оларды клиент төлеген немесе төлеу мерзімін өткізген кезде есептен шығару жүргізіледі. </w:t>
      </w:r>
    </w:p>
    <w:bookmarkStart w:name="z100" w:id="117"/>
    <w:p>
      <w:pPr>
        <w:spacing w:after="0"/>
        <w:ind w:left="0"/>
        <w:jc w:val="both"/>
      </w:pPr>
      <w:r>
        <w:rPr>
          <w:rFonts w:ascii="Times New Roman"/>
          <w:b w:val="false"/>
          <w:i w:val="false"/>
          <w:color w:val="000000"/>
          <w:sz w:val="28"/>
        </w:rPr>
        <w:t xml:space="preserve">
      1270 34 "Банкноталарды, монеталарды және құндылықтарды инкассациялау бойынша қызмет көрсету үшін есептелген комиссиялық кірістер" (актив). </w:t>
      </w:r>
    </w:p>
    <w:bookmarkEnd w:id="117"/>
    <w:p>
      <w:pPr>
        <w:spacing w:after="0"/>
        <w:ind w:left="0"/>
        <w:jc w:val="both"/>
      </w:pPr>
      <w:r>
        <w:rPr>
          <w:rFonts w:ascii="Times New Roman"/>
          <w:b w:val="false"/>
          <w:i w:val="false"/>
          <w:color w:val="000000"/>
          <w:sz w:val="28"/>
        </w:rPr>
        <w:t xml:space="preserve">
      Мақсаты: банкноталарды, монеталарды және құндылықтарды инкассациялау бойынша қызмет көрсету үшін есептелген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банкноталарды, монеталарды және құндылықтарды инкассациялау бойынша қызмет көрсету үшін есептелген комиссиялық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банкноталарды, монеталарды және құндылықтарды инкассациялау бойынша қызмет көрсету үшін есептелген комиссиялық кірістердің сомаларын оларды клиент төлеген немесе төлеу мерзімін өткізген кезде есептен шығару жүргізіледі. </w:t>
      </w:r>
    </w:p>
    <w:bookmarkStart w:name="z101" w:id="118"/>
    <w:p>
      <w:pPr>
        <w:spacing w:after="0"/>
        <w:ind w:left="0"/>
        <w:jc w:val="both"/>
      </w:pPr>
      <w:r>
        <w:rPr>
          <w:rFonts w:ascii="Times New Roman"/>
          <w:b w:val="false"/>
          <w:i w:val="false"/>
          <w:color w:val="000000"/>
          <w:sz w:val="28"/>
        </w:rPr>
        <w:t xml:space="preserve">
      1270 35 "Сенімгерлік операциялар бойынша қызмет көрсету үшін есептелген комиссиялық кірістер" (актив). </w:t>
      </w:r>
    </w:p>
    <w:bookmarkEnd w:id="118"/>
    <w:p>
      <w:pPr>
        <w:spacing w:after="0"/>
        <w:ind w:left="0"/>
        <w:jc w:val="both"/>
      </w:pPr>
      <w:r>
        <w:rPr>
          <w:rFonts w:ascii="Times New Roman"/>
          <w:b w:val="false"/>
          <w:i w:val="false"/>
          <w:color w:val="000000"/>
          <w:sz w:val="28"/>
        </w:rPr>
        <w:t xml:space="preserve">
      Мақсаты: сенімгерлік операциялар бойынша қызмет көрсету үшін есептелген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сенімгерлік операциялар бойынша қызмет көрсету үшін есептелген комиссиялық кірістердің сомасы жазылады. </w:t>
      </w:r>
    </w:p>
    <w:p>
      <w:pPr>
        <w:spacing w:after="0"/>
        <w:ind w:left="0"/>
        <w:jc w:val="both"/>
      </w:pPr>
      <w:r>
        <w:rPr>
          <w:rFonts w:ascii="Times New Roman"/>
          <w:b w:val="false"/>
          <w:i w:val="false"/>
          <w:color w:val="000000"/>
          <w:sz w:val="28"/>
        </w:rPr>
        <w:t xml:space="preserve">
      Шоттың кредиті бойынша сенімгерлік операциялар бойынша қызмет көрсету үшін есептелген комиссиялық кірістердің сомаларын оларды клиент төлеген немесе төлеу мерзімін өткізген кезде есептен шығару жүргізіледі. </w:t>
      </w:r>
    </w:p>
    <w:bookmarkStart w:name="z102" w:id="119"/>
    <w:p>
      <w:pPr>
        <w:spacing w:after="0"/>
        <w:ind w:left="0"/>
        <w:jc w:val="both"/>
      </w:pPr>
      <w:r>
        <w:rPr>
          <w:rFonts w:ascii="Times New Roman"/>
          <w:b w:val="false"/>
          <w:i w:val="false"/>
          <w:color w:val="000000"/>
          <w:sz w:val="28"/>
        </w:rPr>
        <w:t xml:space="preserve">
      1270 36 "Банк қызметіне байланысты басқа да комиссиялық кірістер" (актив). </w:t>
      </w:r>
    </w:p>
    <w:bookmarkEnd w:id="119"/>
    <w:p>
      <w:pPr>
        <w:spacing w:after="0"/>
        <w:ind w:left="0"/>
        <w:jc w:val="both"/>
      </w:pPr>
      <w:r>
        <w:rPr>
          <w:rFonts w:ascii="Times New Roman"/>
          <w:b w:val="false"/>
          <w:i w:val="false"/>
          <w:color w:val="000000"/>
          <w:sz w:val="28"/>
        </w:rPr>
        <w:t xml:space="preserve">
      Мақсаты: ұйым көрсеткен басқа да қызмет үшін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ұйым көрсеткен басқа да қызмет үшін басқа да комиссиялық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көрсетілген басқа да қызмет үшін басқа да комиссиялық кірістердің сомаларын оларды клиент төлеген және/немесе төлеу мерзімін өткізген кезде есептен шығару жүргізіледі. </w:t>
      </w:r>
    </w:p>
    <w:bookmarkStart w:name="z103" w:id="120"/>
    <w:p>
      <w:pPr>
        <w:spacing w:after="0"/>
        <w:ind w:left="0"/>
        <w:jc w:val="both"/>
      </w:pPr>
      <w:r>
        <w:rPr>
          <w:rFonts w:ascii="Times New Roman"/>
          <w:b w:val="false"/>
          <w:i w:val="false"/>
          <w:color w:val="000000"/>
          <w:sz w:val="28"/>
        </w:rPr>
        <w:t xml:space="preserve">
      1270 37 "Банктік қызметке байланысты мерзімі өткен комиссиялық кірістер" (актив). </w:t>
      </w:r>
    </w:p>
    <w:bookmarkEnd w:id="120"/>
    <w:p>
      <w:pPr>
        <w:spacing w:after="0"/>
        <w:ind w:left="0"/>
        <w:jc w:val="both"/>
      </w:pPr>
      <w:r>
        <w:rPr>
          <w:rFonts w:ascii="Times New Roman"/>
          <w:b w:val="false"/>
          <w:i w:val="false"/>
          <w:color w:val="000000"/>
          <w:sz w:val="28"/>
        </w:rPr>
        <w:t xml:space="preserve">
      Мақсаты: клиентке ұйым көрсеткен банктік қызметке байланысты мерзімі өткен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клиентке ұйым көрсеткен банктік қызметке байланысты мерзімі өткен комиссиялық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клиентке ұйым көрсеткен банктік қызметке байланысты мерзімі өткен комиссиялық кірістердің сомаларын оларды клиент төлеген немесе ұйымның балансынан есептен шығарған кезде есептен шығару жүргізіледі. </w:t>
      </w:r>
    </w:p>
    <w:p>
      <w:pPr>
        <w:spacing w:after="0"/>
        <w:ind w:left="0"/>
        <w:jc w:val="both"/>
      </w:pPr>
      <w:r>
        <w:rPr>
          <w:rFonts w:ascii="Times New Roman"/>
          <w:b w:val="false"/>
          <w:i w:val="false"/>
          <w:color w:val="000000"/>
          <w:sz w:val="28"/>
        </w:rPr>
        <w:t>
      1270 38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 (актив).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 және банк операцияларының жекелеген түрлерін жүзеге асыратын ұйымда орналастырылған қысқа мерзімді жинақ салымы бойынша сыйақы түрінде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орналастырылған қысқа мерзімді жинақ салымы бойынша сыйақы түрінде есептелген кірістердің сомасын оларды банк және банк операцияларының жекелеген түрлерін жүзеге асыратын ұйым төлеген немесе төлеу мерзімін өткізген кезде есептен шығару жазылады.</w:t>
      </w:r>
    </w:p>
    <w:p>
      <w:pPr>
        <w:spacing w:after="0"/>
        <w:ind w:left="0"/>
        <w:jc w:val="both"/>
      </w:pPr>
      <w:r>
        <w:rPr>
          <w:rFonts w:ascii="Times New Roman"/>
          <w:b w:val="false"/>
          <w:i w:val="false"/>
          <w:color w:val="000000"/>
          <w:sz w:val="28"/>
        </w:rPr>
        <w:t>
      1270 41 "Сақтандыру брокерлерінің сақтандыру шарттарын жасасу жөніндегі делдалдық қызмет үшін есептелген комиссиялық кірістері" (актив).</w:t>
      </w:r>
    </w:p>
    <w:p>
      <w:pPr>
        <w:spacing w:after="0"/>
        <w:ind w:left="0"/>
        <w:jc w:val="both"/>
      </w:pPr>
      <w:r>
        <w:rPr>
          <w:rFonts w:ascii="Times New Roman"/>
          <w:b w:val="false"/>
          <w:i w:val="false"/>
          <w:color w:val="000000"/>
          <w:sz w:val="28"/>
        </w:rPr>
        <w:t>
      Мақсаты: сақтандыру брокерлерінің сақтандыру шарттарын жасасу жөніндегі делдалдық қызмет үшін есептелген комиссиялық кірістерінің сомаларын есепке алу.</w:t>
      </w:r>
    </w:p>
    <w:p>
      <w:pPr>
        <w:spacing w:after="0"/>
        <w:ind w:left="0"/>
        <w:jc w:val="both"/>
      </w:pPr>
      <w:r>
        <w:rPr>
          <w:rFonts w:ascii="Times New Roman"/>
          <w:b w:val="false"/>
          <w:i w:val="false"/>
          <w:color w:val="000000"/>
          <w:sz w:val="28"/>
        </w:rPr>
        <w:t>
      Шоттың дебеті бойынша сақтандыру брокерлерінің сақтандыру шарттарын жасасу жөніндегі делдалдық қызмет үшін есептелген комиссиялық кірістерінің сомасы жазылады.</w:t>
      </w:r>
    </w:p>
    <w:p>
      <w:pPr>
        <w:spacing w:after="0"/>
        <w:ind w:left="0"/>
        <w:jc w:val="both"/>
      </w:pPr>
      <w:r>
        <w:rPr>
          <w:rFonts w:ascii="Times New Roman"/>
          <w:b w:val="false"/>
          <w:i w:val="false"/>
          <w:color w:val="000000"/>
          <w:sz w:val="28"/>
        </w:rPr>
        <w:t>
      Шоттың кредиті бойынша сақтандыру брокерлерінің есептелген комиссиялық кірістерінің сомаларын есептен шығару жазылады.</w:t>
      </w:r>
    </w:p>
    <w:p>
      <w:pPr>
        <w:spacing w:after="0"/>
        <w:ind w:left="0"/>
        <w:jc w:val="both"/>
      </w:pPr>
      <w:r>
        <w:rPr>
          <w:rFonts w:ascii="Times New Roman"/>
          <w:b w:val="false"/>
          <w:i w:val="false"/>
          <w:color w:val="000000"/>
          <w:sz w:val="28"/>
        </w:rPr>
        <w:t>
      1270 42 "Сақтандыру брокерлерінің қайта сақтандыру шарттарын жасасу жөніндегі делдалдық қызмет есептелген комиссиялық кірістері" (актив).</w:t>
      </w:r>
    </w:p>
    <w:p>
      <w:pPr>
        <w:spacing w:after="0"/>
        <w:ind w:left="0"/>
        <w:jc w:val="both"/>
      </w:pPr>
      <w:r>
        <w:rPr>
          <w:rFonts w:ascii="Times New Roman"/>
          <w:b w:val="false"/>
          <w:i w:val="false"/>
          <w:color w:val="000000"/>
          <w:sz w:val="28"/>
        </w:rPr>
        <w:t>
      Мақсаты: сақтандыру брокерлерінің қайта сақтандыру шарттарын жасасу жөніндегі делдалдық қызмет үшін есептелген комиссиялық кірістерінің сомаларын есепке алу.</w:t>
      </w:r>
    </w:p>
    <w:p>
      <w:pPr>
        <w:spacing w:after="0"/>
        <w:ind w:left="0"/>
        <w:jc w:val="both"/>
      </w:pPr>
      <w:r>
        <w:rPr>
          <w:rFonts w:ascii="Times New Roman"/>
          <w:b w:val="false"/>
          <w:i w:val="false"/>
          <w:color w:val="000000"/>
          <w:sz w:val="28"/>
        </w:rPr>
        <w:t>
      Шоттың дебеті бойынша сақтандыру брокерлерінің қайта сақтандыру шарттарын жасасу жөніндегі делдалдық қызмет үшін есептелген комиссиялық кірістерінің сомасы жазылады.</w:t>
      </w:r>
    </w:p>
    <w:p>
      <w:pPr>
        <w:spacing w:after="0"/>
        <w:ind w:left="0"/>
        <w:jc w:val="both"/>
      </w:pPr>
      <w:r>
        <w:rPr>
          <w:rFonts w:ascii="Times New Roman"/>
          <w:b w:val="false"/>
          <w:i w:val="false"/>
          <w:color w:val="000000"/>
          <w:sz w:val="28"/>
        </w:rPr>
        <w:t>
      Шоттың кредиті бойынша сақтандыру брокерлерінің есептелген комиссиялық кірістерінің сомаларын есептен шығару жазылады.</w:t>
      </w:r>
    </w:p>
    <w:bookmarkStart w:name="z104"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1270 61 "Инвестициялық кірістен есептелген комиссиялық кірістер" (актив).</w:t>
      </w:r>
    </w:p>
    <w:bookmarkEnd w:id="121"/>
    <w:bookmarkStart w:name="z789" w:id="122"/>
    <w:p>
      <w:pPr>
        <w:spacing w:after="0"/>
        <w:ind w:left="0"/>
        <w:jc w:val="both"/>
      </w:pPr>
      <w:r>
        <w:rPr>
          <w:rFonts w:ascii="Times New Roman"/>
          <w:b w:val="false"/>
          <w:i w:val="false"/>
          <w:color w:val="000000"/>
          <w:sz w:val="28"/>
        </w:rPr>
        <w:t>
      Мақсаты: Қазақстан Республикасының зейнетақымен қамсыздандыру туралы заңнамасына сәйкес инвестициялық кірістен жинақтаушы зейнетақы қорларына және инвестициялық портфельді басқарушыға тиесілі есептелген инвестициялық кірістердің сомаларын есепке алу.</w:t>
      </w:r>
    </w:p>
    <w:bookmarkEnd w:id="122"/>
    <w:bookmarkStart w:name="z790" w:id="123"/>
    <w:p>
      <w:pPr>
        <w:spacing w:after="0"/>
        <w:ind w:left="0"/>
        <w:jc w:val="both"/>
      </w:pPr>
      <w:r>
        <w:rPr>
          <w:rFonts w:ascii="Times New Roman"/>
          <w:b w:val="false"/>
          <w:i w:val="false"/>
          <w:color w:val="000000"/>
          <w:sz w:val="28"/>
        </w:rPr>
        <w:t>
      Шоттың дебеті бойынша инвестициялық кірістен жинақтаушы зейнетақы қорына не инвестициялық портфельді басқарушыға тиесілі есептелген комиссиялық кірістердің сомасы жазылады.</w:t>
      </w:r>
    </w:p>
    <w:bookmarkEnd w:id="123"/>
    <w:bookmarkStart w:name="z791" w:id="124"/>
    <w:p>
      <w:pPr>
        <w:spacing w:after="0"/>
        <w:ind w:left="0"/>
        <w:jc w:val="both"/>
      </w:pPr>
      <w:r>
        <w:rPr>
          <w:rFonts w:ascii="Times New Roman"/>
          <w:b w:val="false"/>
          <w:i w:val="false"/>
          <w:color w:val="000000"/>
          <w:sz w:val="28"/>
        </w:rPr>
        <w:t>
      Шоттың кредиті бойынша инвестициялық кірістен есептелген комиссиялық кірістердің сомаларын оларды жинақтаушы зейнетақы қоры не инвестициялық портфельді басқарушы алған кезде есептен шығару жүргізіледі.</w:t>
      </w:r>
    </w:p>
    <w:bookmarkEnd w:id="124"/>
    <w:bookmarkStart w:name="z109" w:id="125"/>
    <w:p>
      <w:pPr>
        <w:spacing w:after="0"/>
        <w:ind w:left="0"/>
        <w:jc w:val="both"/>
      </w:pPr>
      <w:r>
        <w:rPr>
          <w:rFonts w:ascii="Times New Roman"/>
          <w:b w:val="false"/>
          <w:i w:val="false"/>
          <w:color w:val="000000"/>
          <w:sz w:val="28"/>
        </w:rPr>
        <w:t>
      1270 62 "Зейнетақы активтерінен есептелген комиссиялық кірістер" (актив).</w:t>
      </w:r>
    </w:p>
    <w:bookmarkEnd w:id="125"/>
    <w:bookmarkStart w:name="z792" w:id="126"/>
    <w:p>
      <w:pPr>
        <w:spacing w:after="0"/>
        <w:ind w:left="0"/>
        <w:jc w:val="both"/>
      </w:pPr>
      <w:r>
        <w:rPr>
          <w:rFonts w:ascii="Times New Roman"/>
          <w:b w:val="false"/>
          <w:i w:val="false"/>
          <w:color w:val="000000"/>
          <w:sz w:val="28"/>
        </w:rPr>
        <w:t>
      Мақсаты: Қазақстан Республикасының зейнетақымен қамсыздандыру туралы заңнамасына сәйкес зейнетақы активтерінен түскен, жинақтаушы зейнетақы қорларына және инвестициялық портфельді басқарушыға тиесілі есептелген комиссиялық кірістердің сомаларын есепке алу.</w:t>
      </w:r>
    </w:p>
    <w:bookmarkEnd w:id="126"/>
    <w:bookmarkStart w:name="z793" w:id="127"/>
    <w:p>
      <w:pPr>
        <w:spacing w:after="0"/>
        <w:ind w:left="0"/>
        <w:jc w:val="both"/>
      </w:pPr>
      <w:r>
        <w:rPr>
          <w:rFonts w:ascii="Times New Roman"/>
          <w:b w:val="false"/>
          <w:i w:val="false"/>
          <w:color w:val="000000"/>
          <w:sz w:val="28"/>
        </w:rPr>
        <w:t>
      Шоттың дебеті бойынша зейнетақы активтерінен жинақтаушы зейнетақы қорына не инвестициялық портфельді басқарушыға тиесілі есептелген комиссиялық кірістердің сома жазылады.</w:t>
      </w:r>
    </w:p>
    <w:bookmarkEnd w:id="127"/>
    <w:bookmarkStart w:name="z794" w:id="128"/>
    <w:p>
      <w:pPr>
        <w:spacing w:after="0"/>
        <w:ind w:left="0"/>
        <w:jc w:val="both"/>
      </w:pPr>
      <w:r>
        <w:rPr>
          <w:rFonts w:ascii="Times New Roman"/>
          <w:b w:val="false"/>
          <w:i w:val="false"/>
          <w:color w:val="000000"/>
          <w:sz w:val="28"/>
        </w:rPr>
        <w:t>
      Шоттың кредиті бойынша зейнетақы активтерінен есептелген комиссиялық кірістердің сомаларын оларды жинақтаушы зейнетақы қоры не инвестициялық портфельді басқарушы алған кезде есептен шығару жүргізіледі.</w:t>
      </w:r>
    </w:p>
    <w:bookmarkEnd w:id="128"/>
    <w:bookmarkStart w:name="z110" w:id="129"/>
    <w:p>
      <w:pPr>
        <w:spacing w:after="0"/>
        <w:ind w:left="0"/>
        <w:jc w:val="both"/>
      </w:pPr>
      <w:r>
        <w:rPr>
          <w:rFonts w:ascii="Times New Roman"/>
          <w:b w:val="false"/>
          <w:i w:val="false"/>
          <w:color w:val="000000"/>
          <w:sz w:val="28"/>
        </w:rPr>
        <w:t>
      1270 63 "Зейнетақы активтерінен және олар бойынша инвестициялық кірістен болған мерзімі өткен комиссиялық кірістер" (актив).</w:t>
      </w:r>
    </w:p>
    <w:bookmarkEnd w:id="129"/>
    <w:bookmarkStart w:name="z795" w:id="130"/>
    <w:p>
      <w:pPr>
        <w:spacing w:after="0"/>
        <w:ind w:left="0"/>
        <w:jc w:val="both"/>
      </w:pPr>
      <w:r>
        <w:rPr>
          <w:rFonts w:ascii="Times New Roman"/>
          <w:b w:val="false"/>
          <w:i w:val="false"/>
          <w:color w:val="000000"/>
          <w:sz w:val="28"/>
        </w:rPr>
        <w:t>
      Мақсаты: жинақтаушы зейнетақы қорларының және инвестициялық портфельді басқарушылардың зейнетақы активтерінен және олар бойынша инвестициялық кірістен мерзімі өткен комиссиялық кірістерінің сомаларын есепке алу.</w:t>
      </w:r>
    </w:p>
    <w:bookmarkEnd w:id="130"/>
    <w:bookmarkStart w:name="z796" w:id="131"/>
    <w:p>
      <w:pPr>
        <w:spacing w:after="0"/>
        <w:ind w:left="0"/>
        <w:jc w:val="both"/>
      </w:pPr>
      <w:r>
        <w:rPr>
          <w:rFonts w:ascii="Times New Roman"/>
          <w:b w:val="false"/>
          <w:i w:val="false"/>
          <w:color w:val="000000"/>
          <w:sz w:val="28"/>
        </w:rPr>
        <w:t>
      Шоттың дебеті бойынша жинақтаушы зейнетақы қорының не инвестициялық портфельді басқарушының зейнетақы активтерінен және олар бойынша инвестициялық кірістен мерзімі өткен комиссиялық кірістерінің сомасы жазылады.</w:t>
      </w:r>
    </w:p>
    <w:bookmarkEnd w:id="131"/>
    <w:bookmarkStart w:name="z797" w:id="132"/>
    <w:p>
      <w:pPr>
        <w:spacing w:after="0"/>
        <w:ind w:left="0"/>
        <w:jc w:val="both"/>
      </w:pPr>
      <w:r>
        <w:rPr>
          <w:rFonts w:ascii="Times New Roman"/>
          <w:b w:val="false"/>
          <w:i w:val="false"/>
          <w:color w:val="000000"/>
          <w:sz w:val="28"/>
        </w:rPr>
        <w:t>
      Шоттың кредиті бойынша жинақтаушы зейнетақы қорының не инвестициялық портфельді басқарушының мерзімі өткен комиссиялық кірістерінің сомаларын олар өтелген не баланстан есептен шығарылған кезде есептен шығару жүргізіледі.</w:t>
      </w:r>
    </w:p>
    <w:bookmarkEnd w:id="132"/>
    <w:bookmarkStart w:name="z111" w:id="133"/>
    <w:p>
      <w:pPr>
        <w:spacing w:after="0"/>
        <w:ind w:left="0"/>
        <w:jc w:val="both"/>
      </w:pPr>
      <w:r>
        <w:rPr>
          <w:rFonts w:ascii="Times New Roman"/>
          <w:b w:val="false"/>
          <w:i w:val="false"/>
          <w:color w:val="000000"/>
          <w:sz w:val="28"/>
        </w:rPr>
        <w:t xml:space="preserve">
      1270 81 "Биржалық алым түрінде есептелген кірістер" (актив). </w:t>
      </w:r>
    </w:p>
    <w:bookmarkEnd w:id="133"/>
    <w:p>
      <w:pPr>
        <w:spacing w:after="0"/>
        <w:ind w:left="0"/>
        <w:jc w:val="both"/>
      </w:pPr>
      <w:r>
        <w:rPr>
          <w:rFonts w:ascii="Times New Roman"/>
          <w:b w:val="false"/>
          <w:i w:val="false"/>
          <w:color w:val="000000"/>
          <w:sz w:val="28"/>
        </w:rPr>
        <w:t xml:space="preserve">
      Мақсаты: қор биржасының биржалық алым (мүшелік жарналар, комиссиялық алымдар, листингтік алымдар) түрінде есептелген кірістерінің сомаларын есепке алу. </w:t>
      </w:r>
    </w:p>
    <w:p>
      <w:pPr>
        <w:spacing w:after="0"/>
        <w:ind w:left="0"/>
        <w:jc w:val="both"/>
      </w:pPr>
      <w:r>
        <w:rPr>
          <w:rFonts w:ascii="Times New Roman"/>
          <w:b w:val="false"/>
          <w:i w:val="false"/>
          <w:color w:val="000000"/>
          <w:sz w:val="28"/>
        </w:rPr>
        <w:t xml:space="preserve">
      Шоттың дебеті бойынша қор биржасының биржалық алым (мүшелік жарналар, комиссиялық алымдар, листингтік алымдар) түрінде есептелген кірістерінің сомасы жазылады. </w:t>
      </w:r>
    </w:p>
    <w:p>
      <w:pPr>
        <w:spacing w:after="0"/>
        <w:ind w:left="0"/>
        <w:jc w:val="both"/>
      </w:pPr>
      <w:r>
        <w:rPr>
          <w:rFonts w:ascii="Times New Roman"/>
          <w:b w:val="false"/>
          <w:i w:val="false"/>
          <w:color w:val="000000"/>
          <w:sz w:val="28"/>
        </w:rPr>
        <w:t xml:space="preserve">
      Шоттың кредиті бойынша қор биржасының биржалық алым (мүшелік жарналар, комиссиялық алымдар, листингтік алымдар) түрінде есептелген кірістерінің сомаларын оларды клиент төлеген немесе төлеу мерзімін өткізген кезде есептен шығару жүргізіледі. </w:t>
      </w:r>
    </w:p>
    <w:bookmarkStart w:name="z112" w:id="134"/>
    <w:p>
      <w:pPr>
        <w:spacing w:after="0"/>
        <w:ind w:left="0"/>
        <w:jc w:val="both"/>
      </w:pPr>
      <w:r>
        <w:rPr>
          <w:rFonts w:ascii="Times New Roman"/>
          <w:b w:val="false"/>
          <w:i w:val="false"/>
          <w:color w:val="000000"/>
          <w:sz w:val="28"/>
        </w:rPr>
        <w:t xml:space="preserve">
      1270 82 "Брокерлік және дилерлік қызмет бойынша қызмет көрсету үшін есептелген комиссиялық кірістер" (актив). </w:t>
      </w:r>
    </w:p>
    <w:bookmarkEnd w:id="134"/>
    <w:p>
      <w:pPr>
        <w:spacing w:after="0"/>
        <w:ind w:left="0"/>
        <w:jc w:val="both"/>
      </w:pPr>
      <w:r>
        <w:rPr>
          <w:rFonts w:ascii="Times New Roman"/>
          <w:b w:val="false"/>
          <w:i w:val="false"/>
          <w:color w:val="000000"/>
          <w:sz w:val="28"/>
        </w:rPr>
        <w:t xml:space="preserve">
      Мақсаты: қаржы нарығындағы клиенттерге брокерлік және дилерлік қызмет бойынша қызмет көрсету үшін есептелген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қаржы нарығындағы клиенттерге брокерлік және дилерлік қызмет бойынша қызмет көрсету үшін есептелген комиссиялық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брокерлік және дилерлік қызмет бойынша қызмет көрсету үшін есептелген комиссиялық кірістердің сомаларын оларды клиент төлеген немесе төлеу мерзімін өткізген кезде есептен шығару жүргізіледі. </w:t>
      </w:r>
    </w:p>
    <w:bookmarkStart w:name="z113" w:id="135"/>
    <w:p>
      <w:pPr>
        <w:spacing w:after="0"/>
        <w:ind w:left="0"/>
        <w:jc w:val="both"/>
      </w:pPr>
      <w:r>
        <w:rPr>
          <w:rFonts w:ascii="Times New Roman"/>
          <w:b w:val="false"/>
          <w:i w:val="false"/>
          <w:color w:val="000000"/>
          <w:sz w:val="28"/>
        </w:rPr>
        <w:t xml:space="preserve">
      1270 83 "Бағалы қағаздар нарығының өзге де кәсіби қатысушыларының қызмет көрсетулері үшін есептелген комиссиялық кірістер" (актив). </w:t>
      </w:r>
    </w:p>
    <w:bookmarkEnd w:id="135"/>
    <w:p>
      <w:pPr>
        <w:spacing w:after="0"/>
        <w:ind w:left="0"/>
        <w:jc w:val="both"/>
      </w:pPr>
      <w:r>
        <w:rPr>
          <w:rFonts w:ascii="Times New Roman"/>
          <w:b w:val="false"/>
          <w:i w:val="false"/>
          <w:color w:val="000000"/>
          <w:sz w:val="28"/>
        </w:rPr>
        <w:t xml:space="preserve">
      Мақсаты: бағалы қағаздар нарығының өзге де кәсіби қатысушыларының қызмет көрсетулері үшін есептелген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бағалы қағаздар нарығының өзге де кәсіби қатысушыларының қызмет көрсетулері үшін есептелген комиссиялық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бағалы қағаздар нарығының өзге де кәсіби қатысушыларының есептелген комиссиялық кірістердің сомаларын оларды клиент төлеген немесе төлеу мерзімін өткізген кезде есептен шығару жүргізіледі. </w:t>
      </w:r>
    </w:p>
    <w:bookmarkStart w:name="z114" w:id="136"/>
    <w:p>
      <w:pPr>
        <w:spacing w:after="0"/>
        <w:ind w:left="0"/>
        <w:jc w:val="both"/>
      </w:pPr>
      <w:r>
        <w:rPr>
          <w:rFonts w:ascii="Times New Roman"/>
          <w:b w:val="false"/>
          <w:i w:val="false"/>
          <w:color w:val="000000"/>
          <w:sz w:val="28"/>
        </w:rPr>
        <w:t xml:space="preserve">
      1270 84 "Бағалы қағаздар нарығының кәсіби қатысушыларының қызметіне байланысты мерзімі өткен комиссиялық кірістер" (актив). </w:t>
      </w:r>
    </w:p>
    <w:bookmarkEnd w:id="136"/>
    <w:p>
      <w:pPr>
        <w:spacing w:after="0"/>
        <w:ind w:left="0"/>
        <w:jc w:val="both"/>
      </w:pPr>
      <w:r>
        <w:rPr>
          <w:rFonts w:ascii="Times New Roman"/>
          <w:b w:val="false"/>
          <w:i w:val="false"/>
          <w:color w:val="000000"/>
          <w:sz w:val="28"/>
        </w:rPr>
        <w:t xml:space="preserve">
      Мақсаты: бағалы қағаздар нарығының кәсіби қатысушылары көрсеткен қызмет үшін мерзімі өткен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бағалы қағаздар нарығының кәсіби қатысушылары көрсеткен қызмет үшін мерзімі өткен комиссиялық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көрсетілген қызмет үшін мерзімі өткен комиссиялық кірістердің сомаларын оларды клиент төлеген немесе ұйымның балансынан есептен шығарылған кезде есептен шығару жүргізіледі. </w:t>
      </w:r>
    </w:p>
    <w:bookmarkStart w:name="z671"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1280 01 "Сенімгерлік басқаруға берілген қаржы активтері" (актив). </w:t>
      </w:r>
    </w:p>
    <w:bookmarkEnd w:id="137"/>
    <w:p>
      <w:pPr>
        <w:spacing w:after="0"/>
        <w:ind w:left="0"/>
        <w:jc w:val="both"/>
      </w:pPr>
      <w:r>
        <w:rPr>
          <w:rFonts w:ascii="Times New Roman"/>
          <w:b w:val="false"/>
          <w:i w:val="false"/>
          <w:color w:val="000000"/>
          <w:sz w:val="28"/>
        </w:rPr>
        <w:t xml:space="preserve">
      Мақсаты: ұйым сенімгерлік басқаруға берген ақша сомаларын, тазартылған қымбат металдардың және бағалы қағаздардың құнын есепке алу. </w:t>
      </w:r>
    </w:p>
    <w:p>
      <w:pPr>
        <w:spacing w:after="0"/>
        <w:ind w:left="0"/>
        <w:jc w:val="both"/>
      </w:pPr>
      <w:r>
        <w:rPr>
          <w:rFonts w:ascii="Times New Roman"/>
          <w:b w:val="false"/>
          <w:i w:val="false"/>
          <w:color w:val="000000"/>
          <w:sz w:val="28"/>
        </w:rPr>
        <w:t xml:space="preserve">
      Шоттың дебеті бойынша сенімгерлік басқаруға берілген ақша сомасы, тазартылған қымбат металдардың және бағалы қағаздардың құны жазылады. </w:t>
      </w:r>
    </w:p>
    <w:p>
      <w:pPr>
        <w:spacing w:after="0"/>
        <w:ind w:left="0"/>
        <w:jc w:val="both"/>
      </w:pPr>
      <w:r>
        <w:rPr>
          <w:rFonts w:ascii="Times New Roman"/>
          <w:b w:val="false"/>
          <w:i w:val="false"/>
          <w:color w:val="000000"/>
          <w:sz w:val="28"/>
        </w:rPr>
        <w:t xml:space="preserve">
      Шоттың кредиті бойынша сенімгерлік басқаруға берілген ақша сомаларын, тазартылған қымбат металдардың және бағалы қағаздардың құнын оларды ұйымға қайтарған немесе ұйымның балансынан шығарылған кезде есептен шығару жүргізіледі. </w:t>
      </w:r>
    </w:p>
    <w:bookmarkStart w:name="z116" w:id="138"/>
    <w:p>
      <w:pPr>
        <w:spacing w:after="0"/>
        <w:ind w:left="0"/>
        <w:jc w:val="both"/>
      </w:pPr>
      <w:r>
        <w:rPr>
          <w:rFonts w:ascii="Times New Roman"/>
          <w:b w:val="false"/>
          <w:i w:val="false"/>
          <w:color w:val="000000"/>
          <w:sz w:val="28"/>
        </w:rPr>
        <w:t xml:space="preserve">
      1280 02 "Фьючерс мәмілесі бойынша талаптар" (актив). </w:t>
      </w:r>
    </w:p>
    <w:bookmarkEnd w:id="138"/>
    <w:p>
      <w:pPr>
        <w:spacing w:after="0"/>
        <w:ind w:left="0"/>
        <w:jc w:val="both"/>
      </w:pPr>
      <w:r>
        <w:rPr>
          <w:rFonts w:ascii="Times New Roman"/>
          <w:b w:val="false"/>
          <w:i w:val="false"/>
          <w:color w:val="000000"/>
          <w:sz w:val="28"/>
        </w:rPr>
        <w:t xml:space="preserve">
      Мақсаты: фьючерс мәмілесін жасау нәтижесінде туындаған талаптардың сомаларын есепке алу. </w:t>
      </w:r>
    </w:p>
    <w:p>
      <w:pPr>
        <w:spacing w:after="0"/>
        <w:ind w:left="0"/>
        <w:jc w:val="both"/>
      </w:pPr>
      <w:r>
        <w:rPr>
          <w:rFonts w:ascii="Times New Roman"/>
          <w:b w:val="false"/>
          <w:i w:val="false"/>
          <w:color w:val="000000"/>
          <w:sz w:val="28"/>
        </w:rPr>
        <w:t xml:space="preserve">
      Шоттың дебеті бойынша фьючерс мәмілесін жасау нәтижесінде туындаған талаптардың сомасы, сондай-ақ оң қайта бағалау сомасы жазылады. </w:t>
      </w:r>
    </w:p>
    <w:p>
      <w:pPr>
        <w:spacing w:after="0"/>
        <w:ind w:left="0"/>
        <w:jc w:val="both"/>
      </w:pPr>
      <w:r>
        <w:rPr>
          <w:rFonts w:ascii="Times New Roman"/>
          <w:b w:val="false"/>
          <w:i w:val="false"/>
          <w:color w:val="000000"/>
          <w:sz w:val="28"/>
        </w:rPr>
        <w:t xml:space="preserve">
      Шоттың кредиті бойынша туындаған талаптардың сомаларын оларды клиент төлеген кезде, сондай-ақ теріс қайта бағалау сомасын есептен шығару жүргізіледі. </w:t>
      </w:r>
    </w:p>
    <w:bookmarkStart w:name="z117" w:id="139"/>
    <w:p>
      <w:pPr>
        <w:spacing w:after="0"/>
        <w:ind w:left="0"/>
        <w:jc w:val="both"/>
      </w:pPr>
      <w:r>
        <w:rPr>
          <w:rFonts w:ascii="Times New Roman"/>
          <w:b w:val="false"/>
          <w:i w:val="false"/>
          <w:color w:val="000000"/>
          <w:sz w:val="28"/>
        </w:rPr>
        <w:t xml:space="preserve">
      1280 03 "Форвард мәмілесі бойынша талаптар" (актив). </w:t>
      </w:r>
    </w:p>
    <w:bookmarkEnd w:id="139"/>
    <w:p>
      <w:pPr>
        <w:spacing w:after="0"/>
        <w:ind w:left="0"/>
        <w:jc w:val="both"/>
      </w:pPr>
      <w:r>
        <w:rPr>
          <w:rFonts w:ascii="Times New Roman"/>
          <w:b w:val="false"/>
          <w:i w:val="false"/>
          <w:color w:val="000000"/>
          <w:sz w:val="28"/>
        </w:rPr>
        <w:t xml:space="preserve">
      Мақсаты: форвард мәмілесін жасау нәтижесінде туындаған талаптардың сомаларын есепке алу. </w:t>
      </w:r>
    </w:p>
    <w:p>
      <w:pPr>
        <w:spacing w:after="0"/>
        <w:ind w:left="0"/>
        <w:jc w:val="both"/>
      </w:pPr>
      <w:r>
        <w:rPr>
          <w:rFonts w:ascii="Times New Roman"/>
          <w:b w:val="false"/>
          <w:i w:val="false"/>
          <w:color w:val="000000"/>
          <w:sz w:val="28"/>
        </w:rPr>
        <w:t xml:space="preserve">
      Шоттың дебеті бойынша форвард мәмілесін жасау нәтижесінде туындаған талаптардың сомасы, сондай-ақ оң қайта бағалау сомасы жазылады. </w:t>
      </w:r>
    </w:p>
    <w:p>
      <w:pPr>
        <w:spacing w:after="0"/>
        <w:ind w:left="0"/>
        <w:jc w:val="both"/>
      </w:pPr>
      <w:r>
        <w:rPr>
          <w:rFonts w:ascii="Times New Roman"/>
          <w:b w:val="false"/>
          <w:i w:val="false"/>
          <w:color w:val="000000"/>
          <w:sz w:val="28"/>
        </w:rPr>
        <w:t xml:space="preserve">
      Шоттың кредиті бойынша туындаған талаптардың сомаларын оларды клиент төлеген кезде, сондай-ақ теріс қайта бағалау сомасын есептен шығару жүргізіледі. </w:t>
      </w:r>
    </w:p>
    <w:bookmarkStart w:name="z118" w:id="140"/>
    <w:p>
      <w:pPr>
        <w:spacing w:after="0"/>
        <w:ind w:left="0"/>
        <w:jc w:val="both"/>
      </w:pPr>
      <w:r>
        <w:rPr>
          <w:rFonts w:ascii="Times New Roman"/>
          <w:b w:val="false"/>
          <w:i w:val="false"/>
          <w:color w:val="000000"/>
          <w:sz w:val="28"/>
        </w:rPr>
        <w:t xml:space="preserve">
      1280 04 "Опцион мәмілесі бойынша талаптар" (актив). </w:t>
      </w:r>
    </w:p>
    <w:bookmarkEnd w:id="140"/>
    <w:p>
      <w:pPr>
        <w:spacing w:after="0"/>
        <w:ind w:left="0"/>
        <w:jc w:val="both"/>
      </w:pPr>
      <w:r>
        <w:rPr>
          <w:rFonts w:ascii="Times New Roman"/>
          <w:b w:val="false"/>
          <w:i w:val="false"/>
          <w:color w:val="000000"/>
          <w:sz w:val="28"/>
        </w:rPr>
        <w:t xml:space="preserve">
      Мақсаты: опцион мәмілесін жасау нәтижесінде туындаған талаптардың сомаларын есепке алу. </w:t>
      </w:r>
    </w:p>
    <w:p>
      <w:pPr>
        <w:spacing w:after="0"/>
        <w:ind w:left="0"/>
        <w:jc w:val="both"/>
      </w:pPr>
      <w:r>
        <w:rPr>
          <w:rFonts w:ascii="Times New Roman"/>
          <w:b w:val="false"/>
          <w:i w:val="false"/>
          <w:color w:val="000000"/>
          <w:sz w:val="28"/>
        </w:rPr>
        <w:t xml:space="preserve">
      Шоттың дебеті бойынша опцион мәмілесін жасау нәтижесінде туындаған талаптардың сомасы, сондай-ақ оң қайта бағалау сомасы жазылады. </w:t>
      </w:r>
    </w:p>
    <w:p>
      <w:pPr>
        <w:spacing w:after="0"/>
        <w:ind w:left="0"/>
        <w:jc w:val="both"/>
      </w:pPr>
      <w:r>
        <w:rPr>
          <w:rFonts w:ascii="Times New Roman"/>
          <w:b w:val="false"/>
          <w:i w:val="false"/>
          <w:color w:val="000000"/>
          <w:sz w:val="28"/>
        </w:rPr>
        <w:t xml:space="preserve">
      Шоттың кредиті бойынша туындаған талаптардың сомаларын оларды клиент төлеген кезде, сондай-ақ теріс қайта бағалау сомасын есептен шығару жүргізіледі. </w:t>
      </w:r>
    </w:p>
    <w:bookmarkStart w:name="z119" w:id="141"/>
    <w:p>
      <w:pPr>
        <w:spacing w:after="0"/>
        <w:ind w:left="0"/>
        <w:jc w:val="both"/>
      </w:pPr>
      <w:r>
        <w:rPr>
          <w:rFonts w:ascii="Times New Roman"/>
          <w:b w:val="false"/>
          <w:i w:val="false"/>
          <w:color w:val="000000"/>
          <w:sz w:val="28"/>
        </w:rPr>
        <w:t xml:space="preserve">
      1280 05 "Спот мәмілесі бойынша талаптар" (актив). </w:t>
      </w:r>
    </w:p>
    <w:bookmarkEnd w:id="141"/>
    <w:p>
      <w:pPr>
        <w:spacing w:after="0"/>
        <w:ind w:left="0"/>
        <w:jc w:val="both"/>
      </w:pPr>
      <w:r>
        <w:rPr>
          <w:rFonts w:ascii="Times New Roman"/>
          <w:b w:val="false"/>
          <w:i w:val="false"/>
          <w:color w:val="000000"/>
          <w:sz w:val="28"/>
        </w:rPr>
        <w:t xml:space="preserve">
      Мақсаты: спот мәмілесін жасау нәтижесінде туындаған талаптардың сомаларын есепке алу. </w:t>
      </w:r>
    </w:p>
    <w:p>
      <w:pPr>
        <w:spacing w:after="0"/>
        <w:ind w:left="0"/>
        <w:jc w:val="both"/>
      </w:pPr>
      <w:r>
        <w:rPr>
          <w:rFonts w:ascii="Times New Roman"/>
          <w:b w:val="false"/>
          <w:i w:val="false"/>
          <w:color w:val="000000"/>
          <w:sz w:val="28"/>
        </w:rPr>
        <w:t xml:space="preserve">
      Шоттың дебеті бойынша спот мәмілесін жасау нәтижесінде туындаған талаптардың сомасы, сондай-ақ оң қайта бағалау сомасы жазылады. </w:t>
      </w:r>
    </w:p>
    <w:p>
      <w:pPr>
        <w:spacing w:after="0"/>
        <w:ind w:left="0"/>
        <w:jc w:val="both"/>
      </w:pPr>
      <w:r>
        <w:rPr>
          <w:rFonts w:ascii="Times New Roman"/>
          <w:b w:val="false"/>
          <w:i w:val="false"/>
          <w:color w:val="000000"/>
          <w:sz w:val="28"/>
        </w:rPr>
        <w:t xml:space="preserve">
      Шоттың кредиті бойынша туындаған талаптардың сомаларын оларды қарсы әріптес төлеген немесе спот мәмілесі жойылған кезде, сондай-ақ теріс қайта бағалау сомасын есептен шығару жүргізіледі. </w:t>
      </w:r>
    </w:p>
    <w:bookmarkStart w:name="z120" w:id="142"/>
    <w:p>
      <w:pPr>
        <w:spacing w:after="0"/>
        <w:ind w:left="0"/>
        <w:jc w:val="both"/>
      </w:pPr>
      <w:r>
        <w:rPr>
          <w:rFonts w:ascii="Times New Roman"/>
          <w:b w:val="false"/>
          <w:i w:val="false"/>
          <w:color w:val="000000"/>
          <w:sz w:val="28"/>
        </w:rPr>
        <w:t xml:space="preserve">
      1280 06 "Своп мәмілесі бойынша талаптар" (актив). </w:t>
      </w:r>
    </w:p>
    <w:bookmarkEnd w:id="142"/>
    <w:p>
      <w:pPr>
        <w:spacing w:after="0"/>
        <w:ind w:left="0"/>
        <w:jc w:val="both"/>
      </w:pPr>
      <w:r>
        <w:rPr>
          <w:rFonts w:ascii="Times New Roman"/>
          <w:b w:val="false"/>
          <w:i w:val="false"/>
          <w:color w:val="000000"/>
          <w:sz w:val="28"/>
        </w:rPr>
        <w:t xml:space="preserve">
      Мақсаты: своп мәмілесін жасау нәтижесінде туындаған талаптардың сомаларын есепке алу. </w:t>
      </w:r>
    </w:p>
    <w:p>
      <w:pPr>
        <w:spacing w:after="0"/>
        <w:ind w:left="0"/>
        <w:jc w:val="both"/>
      </w:pPr>
      <w:r>
        <w:rPr>
          <w:rFonts w:ascii="Times New Roman"/>
          <w:b w:val="false"/>
          <w:i w:val="false"/>
          <w:color w:val="000000"/>
          <w:sz w:val="28"/>
        </w:rPr>
        <w:t xml:space="preserve">
      Шоттың дебеті бойынша своп мәмілесін жасау нәтижесінде туындаған талаптардың сомасы, сондай-ақ оң қайта бағалау сомасы жазылады. </w:t>
      </w:r>
    </w:p>
    <w:p>
      <w:pPr>
        <w:spacing w:after="0"/>
        <w:ind w:left="0"/>
        <w:jc w:val="both"/>
      </w:pPr>
      <w:r>
        <w:rPr>
          <w:rFonts w:ascii="Times New Roman"/>
          <w:b w:val="false"/>
          <w:i w:val="false"/>
          <w:color w:val="000000"/>
          <w:sz w:val="28"/>
        </w:rPr>
        <w:t xml:space="preserve">
      Шоттың кредиті бойынша туындаған талаптардың сомаларын оларды қарсы әріптес төлеген немесе спот мәмілесі жойылған кезде, сондай-ақ теріс қайта бағалау сомасын есептен шығару жүргізіледі. </w:t>
      </w:r>
    </w:p>
    <w:bookmarkStart w:name="z121" w:id="143"/>
    <w:p>
      <w:pPr>
        <w:spacing w:after="0"/>
        <w:ind w:left="0"/>
        <w:jc w:val="both"/>
      </w:pPr>
      <w:r>
        <w:rPr>
          <w:rFonts w:ascii="Times New Roman"/>
          <w:b w:val="false"/>
          <w:i w:val="false"/>
          <w:color w:val="000000"/>
          <w:sz w:val="28"/>
        </w:rPr>
        <w:t xml:space="preserve">
      1280 07 "Басқа да туынды қаржы құралдарымен мәмілелер бойынша талаптар" (актив). </w:t>
      </w:r>
    </w:p>
    <w:bookmarkEnd w:id="143"/>
    <w:p>
      <w:pPr>
        <w:spacing w:after="0"/>
        <w:ind w:left="0"/>
        <w:jc w:val="both"/>
      </w:pPr>
      <w:r>
        <w:rPr>
          <w:rFonts w:ascii="Times New Roman"/>
          <w:b w:val="false"/>
          <w:i w:val="false"/>
          <w:color w:val="000000"/>
          <w:sz w:val="28"/>
        </w:rPr>
        <w:t xml:space="preserve">
      Мақсаты: басқа да туынды қаржы құралдарымен мәмілелер жасау нәтижесінде туындаған талаптардың сомаларын есепке алу. </w:t>
      </w:r>
    </w:p>
    <w:p>
      <w:pPr>
        <w:spacing w:after="0"/>
        <w:ind w:left="0"/>
        <w:jc w:val="both"/>
      </w:pPr>
      <w:r>
        <w:rPr>
          <w:rFonts w:ascii="Times New Roman"/>
          <w:b w:val="false"/>
          <w:i w:val="false"/>
          <w:color w:val="000000"/>
          <w:sz w:val="28"/>
        </w:rPr>
        <w:t xml:space="preserve">
      Шоттың дебеті бойынша басқа да туынды қаржы құралдарымен мәмілелер жасау нәтижесінде туындаған талаптардың сомасы, сондай-ақ оң қайта бағалау сомасы жазылады. </w:t>
      </w:r>
    </w:p>
    <w:p>
      <w:pPr>
        <w:spacing w:after="0"/>
        <w:ind w:left="0"/>
        <w:jc w:val="both"/>
      </w:pPr>
      <w:r>
        <w:rPr>
          <w:rFonts w:ascii="Times New Roman"/>
          <w:b w:val="false"/>
          <w:i w:val="false"/>
          <w:color w:val="000000"/>
          <w:sz w:val="28"/>
        </w:rPr>
        <w:t xml:space="preserve">
      Шоттың кредиті бойынша туындаған талаптардың сомаларын оларды қарсы әріптес төлеген немесе туынды қаржы құралдарымен мәмілелер жойылған кезде, сондай-ақ теріс қайта бағалау сомасын есептен шығару жүргізіледі. </w:t>
      </w:r>
    </w:p>
    <w:bookmarkStart w:name="z122" w:id="144"/>
    <w:p>
      <w:pPr>
        <w:spacing w:after="0"/>
        <w:ind w:left="0"/>
        <w:jc w:val="both"/>
      </w:pPr>
      <w:r>
        <w:rPr>
          <w:rFonts w:ascii="Times New Roman"/>
          <w:b w:val="false"/>
          <w:i w:val="false"/>
          <w:color w:val="000000"/>
          <w:sz w:val="28"/>
        </w:rPr>
        <w:t xml:space="preserve">
      1280 08 "Алынған вексельдер" (актив). </w:t>
      </w:r>
    </w:p>
    <w:bookmarkEnd w:id="144"/>
    <w:p>
      <w:pPr>
        <w:spacing w:after="0"/>
        <w:ind w:left="0"/>
        <w:jc w:val="both"/>
      </w:pPr>
      <w:r>
        <w:rPr>
          <w:rFonts w:ascii="Times New Roman"/>
          <w:b w:val="false"/>
          <w:i w:val="false"/>
          <w:color w:val="000000"/>
          <w:sz w:val="28"/>
        </w:rPr>
        <w:t xml:space="preserve">
      Мақсаты: сатып алушылардың және тапсырыс берушілердің дайын өнімді (тауарларды) тиеп жібергені, орындалған жұмыс және көрсетілген қызмет үшін берешегін қамтамасыз ету ретінде ұйым алған вексельдердің құнын есепке алу. </w:t>
      </w:r>
    </w:p>
    <w:p>
      <w:pPr>
        <w:spacing w:after="0"/>
        <w:ind w:left="0"/>
        <w:jc w:val="both"/>
      </w:pPr>
      <w:r>
        <w:rPr>
          <w:rFonts w:ascii="Times New Roman"/>
          <w:b w:val="false"/>
          <w:i w:val="false"/>
          <w:color w:val="000000"/>
          <w:sz w:val="28"/>
        </w:rPr>
        <w:t xml:space="preserve">
      Шоттың дебеті бойынша ұйым алған вексельдердің құны жазылады. </w:t>
      </w:r>
    </w:p>
    <w:p>
      <w:pPr>
        <w:spacing w:after="0"/>
        <w:ind w:left="0"/>
        <w:jc w:val="both"/>
      </w:pPr>
      <w:r>
        <w:rPr>
          <w:rFonts w:ascii="Times New Roman"/>
          <w:b w:val="false"/>
          <w:i w:val="false"/>
          <w:color w:val="000000"/>
          <w:sz w:val="28"/>
        </w:rPr>
        <w:t xml:space="preserve">
      Шоттың кредиті бойынша ұйым алған вексельдердің құнын оларды сатып алушы не тапсырыс беруші төлеген немесе индоссолау кезінде есептен шығару жүргізіледі. </w:t>
      </w:r>
    </w:p>
    <w:bookmarkStart w:name="z123" w:id="145"/>
    <w:p>
      <w:pPr>
        <w:spacing w:after="0"/>
        <w:ind w:left="0"/>
        <w:jc w:val="both"/>
      </w:pPr>
      <w:r>
        <w:rPr>
          <w:rFonts w:ascii="Times New Roman"/>
          <w:b w:val="false"/>
          <w:i w:val="false"/>
          <w:color w:val="000000"/>
          <w:sz w:val="28"/>
        </w:rPr>
        <w:t xml:space="preserve">
      1280 09 "Есептелген тұрақсыздық айыбы (айыппұл, өсімпұл)" (актив). </w:t>
      </w:r>
    </w:p>
    <w:bookmarkEnd w:id="145"/>
    <w:p>
      <w:pPr>
        <w:spacing w:after="0"/>
        <w:ind w:left="0"/>
        <w:jc w:val="both"/>
      </w:pPr>
      <w:r>
        <w:rPr>
          <w:rFonts w:ascii="Times New Roman"/>
          <w:b w:val="false"/>
          <w:i w:val="false"/>
          <w:color w:val="000000"/>
          <w:sz w:val="28"/>
        </w:rPr>
        <w:t xml:space="preserve">
      Мақсаты: есептелген тұрақсыздық айыбының (айыппұлдың, өсімпұлдың) сомасын есепке алу. </w:t>
      </w:r>
    </w:p>
    <w:p>
      <w:pPr>
        <w:spacing w:after="0"/>
        <w:ind w:left="0"/>
        <w:jc w:val="both"/>
      </w:pPr>
      <w:r>
        <w:rPr>
          <w:rFonts w:ascii="Times New Roman"/>
          <w:b w:val="false"/>
          <w:i w:val="false"/>
          <w:color w:val="000000"/>
          <w:sz w:val="28"/>
        </w:rPr>
        <w:t xml:space="preserve">
      Шоттың дебеті бойынша есептелген тұрақсыздық айыбының (айыппұлдың, өсімпұлдың) сомасы жазылады. </w:t>
      </w:r>
    </w:p>
    <w:p>
      <w:pPr>
        <w:spacing w:after="0"/>
        <w:ind w:left="0"/>
        <w:jc w:val="both"/>
      </w:pPr>
      <w:r>
        <w:rPr>
          <w:rFonts w:ascii="Times New Roman"/>
          <w:b w:val="false"/>
          <w:i w:val="false"/>
          <w:color w:val="000000"/>
          <w:sz w:val="28"/>
        </w:rPr>
        <w:t xml:space="preserve">
      Шоттың кредиті бойынша есептелген тұрақсыздық айыбының (айыппұлдың, өсімпұлдың) сомасын оны алған немесе ұйымның балансына есептен шығарылған кезде есептен шығару жүргізіледі. </w:t>
      </w:r>
    </w:p>
    <w:bookmarkStart w:name="z124" w:id="146"/>
    <w:p>
      <w:pPr>
        <w:spacing w:after="0"/>
        <w:ind w:left="0"/>
        <w:jc w:val="both"/>
      </w:pPr>
      <w:r>
        <w:rPr>
          <w:rFonts w:ascii="Times New Roman"/>
          <w:b w:val="false"/>
          <w:i w:val="false"/>
          <w:color w:val="000000"/>
          <w:sz w:val="28"/>
        </w:rPr>
        <w:t xml:space="preserve">
      1280 10 "Басқа да дебиторлық берешек" (актив). </w:t>
      </w:r>
    </w:p>
    <w:bookmarkEnd w:id="146"/>
    <w:p>
      <w:pPr>
        <w:spacing w:after="0"/>
        <w:ind w:left="0"/>
        <w:jc w:val="both"/>
      </w:pPr>
      <w:r>
        <w:rPr>
          <w:rFonts w:ascii="Times New Roman"/>
          <w:b w:val="false"/>
          <w:i w:val="false"/>
          <w:color w:val="000000"/>
          <w:sz w:val="28"/>
        </w:rPr>
        <w:t xml:space="preserve">
      Мақсаты: шаруашылық және өзге қызмет бойынша, сондай-ақ уақытша және кездейсоқ сипаты бар дебиторлық берешектің сомаларын; мақсаты анықталмаған, туындаған сәтте басқа баланстық шоттар бойынша жүргізілмейтін дебиторлық берешектің сомаларын есепке алу. </w:t>
      </w:r>
    </w:p>
    <w:p>
      <w:pPr>
        <w:spacing w:after="0"/>
        <w:ind w:left="0"/>
        <w:jc w:val="both"/>
      </w:pPr>
      <w:r>
        <w:rPr>
          <w:rFonts w:ascii="Times New Roman"/>
          <w:b w:val="false"/>
          <w:i w:val="false"/>
          <w:color w:val="000000"/>
          <w:sz w:val="28"/>
        </w:rPr>
        <w:t xml:space="preserve">
      Шоттың дебеті бойынша шаруашылық және өзге қызмет бойынша, сондай-ақ уақытша және кездейсоқ сипаты бар дебиторлық берешектің сомасы; мақсаты анықталмаған, туындаған сәтте басқа баланстық шоттар бойынша жүргізілмейтін дебиторлық берешектің сомасы жазылады. </w:t>
      </w:r>
    </w:p>
    <w:p>
      <w:pPr>
        <w:spacing w:after="0"/>
        <w:ind w:left="0"/>
        <w:jc w:val="both"/>
      </w:pPr>
      <w:r>
        <w:rPr>
          <w:rFonts w:ascii="Times New Roman"/>
          <w:b w:val="false"/>
          <w:i w:val="false"/>
          <w:color w:val="000000"/>
          <w:sz w:val="28"/>
        </w:rPr>
        <w:t xml:space="preserve">
      Шоттың кредиті бойынша басқа да дебиторлық берешектің сомалары өтелген немесе ұйымның балансынан есептен шығарылған кезде жазылады. </w:t>
      </w:r>
    </w:p>
    <w:p>
      <w:pPr>
        <w:spacing w:after="0"/>
        <w:ind w:left="0"/>
        <w:jc w:val="both"/>
      </w:pPr>
      <w:r>
        <w:rPr>
          <w:rFonts w:ascii="Times New Roman"/>
          <w:b w:val="false"/>
          <w:i w:val="false"/>
          <w:color w:val="000000"/>
          <w:sz w:val="28"/>
        </w:rPr>
        <w:t xml:space="preserve">
      1280 11 "Сенімгерлік басқаруға берілген зейнетақы жинақтары бойынша талаптар" (актив). </w:t>
      </w:r>
    </w:p>
    <w:p>
      <w:pPr>
        <w:spacing w:after="0"/>
        <w:ind w:left="0"/>
        <w:jc w:val="both"/>
      </w:pPr>
      <w:r>
        <w:rPr>
          <w:rFonts w:ascii="Times New Roman"/>
          <w:b w:val="false"/>
          <w:i w:val="false"/>
          <w:color w:val="000000"/>
          <w:sz w:val="28"/>
        </w:rPr>
        <w:t>
      Мақсаты: бірыңғай жинақтаушы зейнетақы қоры сенімгерлік басқаруға берген ақша сомаларын есепке алу.</w:t>
      </w:r>
    </w:p>
    <w:p>
      <w:pPr>
        <w:spacing w:after="0"/>
        <w:ind w:left="0"/>
        <w:jc w:val="both"/>
      </w:pPr>
      <w:r>
        <w:rPr>
          <w:rFonts w:ascii="Times New Roman"/>
          <w:b w:val="false"/>
          <w:i w:val="false"/>
          <w:color w:val="000000"/>
          <w:sz w:val="28"/>
        </w:rPr>
        <w:t xml:space="preserve">
      Шоттың дебеті бойынша сенімгерлік басқаруға берілген зейнетақы жинақтары бойынша талаптардың сомасы жазылады. </w:t>
      </w:r>
    </w:p>
    <w:p>
      <w:pPr>
        <w:spacing w:after="0"/>
        <w:ind w:left="0"/>
        <w:jc w:val="both"/>
      </w:pPr>
      <w:r>
        <w:rPr>
          <w:rFonts w:ascii="Times New Roman"/>
          <w:b w:val="false"/>
          <w:i w:val="false"/>
          <w:color w:val="000000"/>
          <w:sz w:val="28"/>
        </w:rPr>
        <w:t>
      Шоттың кредиті бойынша сенімгерлік басқаруға берілген талаптардың сомалары есептен шығарылады.</w:t>
      </w:r>
    </w:p>
    <w:bookmarkStart w:name="z125" w:id="147"/>
    <w:p>
      <w:pPr>
        <w:spacing w:after="0"/>
        <w:ind w:left="0"/>
        <w:jc w:val="both"/>
      </w:pPr>
      <w:r>
        <w:rPr>
          <w:rFonts w:ascii="Times New Roman"/>
          <w:b w:val="false"/>
          <w:i w:val="false"/>
          <w:color w:val="000000"/>
          <w:sz w:val="28"/>
        </w:rPr>
        <w:t xml:space="preserve">
      1280 21 "Қаржылық жалдау" (актив). </w:t>
      </w:r>
    </w:p>
    <w:bookmarkEnd w:id="147"/>
    <w:p>
      <w:pPr>
        <w:spacing w:after="0"/>
        <w:ind w:left="0"/>
        <w:jc w:val="both"/>
      </w:pPr>
      <w:r>
        <w:rPr>
          <w:rFonts w:ascii="Times New Roman"/>
          <w:b w:val="false"/>
          <w:i w:val="false"/>
          <w:color w:val="000000"/>
          <w:sz w:val="28"/>
        </w:rPr>
        <w:t>
      Мақсаты: "Жалдау" 16-халықаралық қаржылық есептілік стандартына (IFRS) сәйкес қаржылық жалдау құнын есепке алу.</w:t>
      </w:r>
    </w:p>
    <w:p>
      <w:pPr>
        <w:spacing w:after="0"/>
        <w:ind w:left="0"/>
        <w:jc w:val="both"/>
      </w:pPr>
      <w:r>
        <w:rPr>
          <w:rFonts w:ascii="Times New Roman"/>
          <w:b w:val="false"/>
          <w:i w:val="false"/>
          <w:color w:val="000000"/>
          <w:sz w:val="28"/>
        </w:rPr>
        <w:t>
      Шоттың дебеті бойынша "Жалдау" 16-халықаралық қаржылық есептілік стандартына (IFRS) сәйкес жалдау құнын тану және түзету жазылады.</w:t>
      </w:r>
    </w:p>
    <w:p>
      <w:pPr>
        <w:spacing w:after="0"/>
        <w:ind w:left="0"/>
        <w:jc w:val="both"/>
      </w:pPr>
      <w:r>
        <w:rPr>
          <w:rFonts w:ascii="Times New Roman"/>
          <w:b w:val="false"/>
          <w:i w:val="false"/>
          <w:color w:val="000000"/>
          <w:sz w:val="28"/>
        </w:rPr>
        <w:t xml:space="preserve">
      Шоттың кредиті бойынша "Жалдау" 16-халықаралық қаржылық есептілік стандартына (IFRS) сәйкес жалдау құнын есептен шығару жазылады. </w:t>
      </w:r>
    </w:p>
    <w:bookmarkStart w:name="z126" w:id="148"/>
    <w:p>
      <w:pPr>
        <w:spacing w:after="0"/>
        <w:ind w:left="0"/>
        <w:jc w:val="both"/>
      </w:pPr>
      <w:r>
        <w:rPr>
          <w:rFonts w:ascii="Times New Roman"/>
          <w:b w:val="false"/>
          <w:i w:val="false"/>
          <w:color w:val="000000"/>
          <w:sz w:val="28"/>
        </w:rPr>
        <w:t xml:space="preserve">
      1280 22 "Қаржылық жалдау бойынша клиенттердің мерзімі өткен берешегі" (актив). </w:t>
      </w:r>
    </w:p>
    <w:bookmarkEnd w:id="148"/>
    <w:p>
      <w:pPr>
        <w:spacing w:after="0"/>
        <w:ind w:left="0"/>
        <w:jc w:val="both"/>
      </w:pPr>
      <w:r>
        <w:rPr>
          <w:rFonts w:ascii="Times New Roman"/>
          <w:b w:val="false"/>
          <w:i w:val="false"/>
          <w:color w:val="000000"/>
          <w:sz w:val="28"/>
        </w:rPr>
        <w:t xml:space="preserve">
      Мақсаты: клиенттерге берілген қаржылық жалдау бойынша мерзімі өткен берешектің сомаларын есепке алу. </w:t>
      </w:r>
    </w:p>
    <w:p>
      <w:pPr>
        <w:spacing w:after="0"/>
        <w:ind w:left="0"/>
        <w:jc w:val="both"/>
      </w:pPr>
      <w:r>
        <w:rPr>
          <w:rFonts w:ascii="Times New Roman"/>
          <w:b w:val="false"/>
          <w:i w:val="false"/>
          <w:color w:val="000000"/>
          <w:sz w:val="28"/>
        </w:rPr>
        <w:t xml:space="preserve">
      Шоттың дебеті бойынша клиентке берілген қаржылық жалдау бойынша мерзімі өткен берешектің сомасы жазылады. </w:t>
      </w:r>
    </w:p>
    <w:p>
      <w:pPr>
        <w:spacing w:after="0"/>
        <w:ind w:left="0"/>
        <w:jc w:val="both"/>
      </w:pPr>
      <w:r>
        <w:rPr>
          <w:rFonts w:ascii="Times New Roman"/>
          <w:b w:val="false"/>
          <w:i w:val="false"/>
          <w:color w:val="000000"/>
          <w:sz w:val="28"/>
        </w:rPr>
        <w:t xml:space="preserve">
      Шоттың кредиті бойынша берілген қаржылық жалдау бойынша мерзімі өткен берешектің сомаларын оны клиент өтеген немесе ұйымның балансынан шығарылған кезде есептен шығару жүргізіледі. </w:t>
      </w:r>
    </w:p>
    <w:bookmarkStart w:name="z127" w:id="149"/>
    <w:p>
      <w:pPr>
        <w:spacing w:after="0"/>
        <w:ind w:left="0"/>
        <w:jc w:val="both"/>
      </w:pPr>
      <w:r>
        <w:rPr>
          <w:rFonts w:ascii="Times New Roman"/>
          <w:b w:val="false"/>
          <w:i w:val="false"/>
          <w:color w:val="000000"/>
          <w:sz w:val="28"/>
        </w:rPr>
        <w:t xml:space="preserve">
      1280 23 "Клиенттерге факторинг" (актив). </w:t>
      </w:r>
    </w:p>
    <w:bookmarkEnd w:id="149"/>
    <w:p>
      <w:pPr>
        <w:spacing w:after="0"/>
        <w:ind w:left="0"/>
        <w:jc w:val="both"/>
      </w:pPr>
      <w:r>
        <w:rPr>
          <w:rFonts w:ascii="Times New Roman"/>
          <w:b w:val="false"/>
          <w:i w:val="false"/>
          <w:color w:val="000000"/>
          <w:sz w:val="28"/>
        </w:rPr>
        <w:t xml:space="preserve">
      Мақсаты: клиенттердің берешегі бойынша үшінші тұлғалардың ұйымға қайта берген талаптардың сомаларын есепке алу. </w:t>
      </w:r>
    </w:p>
    <w:p>
      <w:pPr>
        <w:spacing w:after="0"/>
        <w:ind w:left="0"/>
        <w:jc w:val="both"/>
      </w:pPr>
      <w:r>
        <w:rPr>
          <w:rFonts w:ascii="Times New Roman"/>
          <w:b w:val="false"/>
          <w:i w:val="false"/>
          <w:color w:val="000000"/>
          <w:sz w:val="28"/>
        </w:rPr>
        <w:t xml:space="preserve">
      Шоттың дебеті бойынша факторинг бойынша талаптардың сомасы жазылады. </w:t>
      </w:r>
    </w:p>
    <w:p>
      <w:pPr>
        <w:spacing w:after="0"/>
        <w:ind w:left="0"/>
        <w:jc w:val="both"/>
      </w:pPr>
      <w:r>
        <w:rPr>
          <w:rFonts w:ascii="Times New Roman"/>
          <w:b w:val="false"/>
          <w:i w:val="false"/>
          <w:color w:val="000000"/>
          <w:sz w:val="28"/>
        </w:rPr>
        <w:t xml:space="preserve">
      Шоттың кредиті бойынша факторинг бойынша талаптардың сомаларын оларды үшінші тұлға өтеген немесе төлемнің мерзімі өткен кезде есептен шығару жүргізіледі. </w:t>
      </w:r>
    </w:p>
    <w:bookmarkStart w:name="z128" w:id="150"/>
    <w:p>
      <w:pPr>
        <w:spacing w:after="0"/>
        <w:ind w:left="0"/>
        <w:jc w:val="both"/>
      </w:pPr>
      <w:r>
        <w:rPr>
          <w:rFonts w:ascii="Times New Roman"/>
          <w:b w:val="false"/>
          <w:i w:val="false"/>
          <w:color w:val="000000"/>
          <w:sz w:val="28"/>
        </w:rPr>
        <w:t xml:space="preserve">
      1280 24 "Клиенттерге форфейтинг" (актив). </w:t>
      </w:r>
    </w:p>
    <w:bookmarkEnd w:id="150"/>
    <w:p>
      <w:pPr>
        <w:spacing w:after="0"/>
        <w:ind w:left="0"/>
        <w:jc w:val="both"/>
      </w:pPr>
      <w:r>
        <w:rPr>
          <w:rFonts w:ascii="Times New Roman"/>
          <w:b w:val="false"/>
          <w:i w:val="false"/>
          <w:color w:val="000000"/>
          <w:sz w:val="28"/>
        </w:rPr>
        <w:t xml:space="preserve">
      Мақсаты: ұйымның тауарларды (жұмыстарды, қызмет көрсетулерді), оның ішінде сатушыға айналымсыз вексельді сатып алу арқылы алынған, сатып алушының борыштық міндеттемелері бойынша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форфейтинг бойынша талаптардың сомасы. </w:t>
      </w:r>
    </w:p>
    <w:p>
      <w:pPr>
        <w:spacing w:after="0"/>
        <w:ind w:left="0"/>
        <w:jc w:val="both"/>
      </w:pPr>
      <w:r>
        <w:rPr>
          <w:rFonts w:ascii="Times New Roman"/>
          <w:b w:val="false"/>
          <w:i w:val="false"/>
          <w:color w:val="000000"/>
          <w:sz w:val="28"/>
        </w:rPr>
        <w:t xml:space="preserve">
      Шоттың кредиті бойынша форфейтинг бойынша талаптардың сомаларын оларды клиент өтеген немесе төлемнің мерзімі өткен кезде есептен шығару жүргізіледі. </w:t>
      </w:r>
    </w:p>
    <w:bookmarkStart w:name="z129" w:id="151"/>
    <w:p>
      <w:pPr>
        <w:spacing w:after="0"/>
        <w:ind w:left="0"/>
        <w:jc w:val="both"/>
      </w:pPr>
      <w:r>
        <w:rPr>
          <w:rFonts w:ascii="Times New Roman"/>
          <w:b w:val="false"/>
          <w:i w:val="false"/>
          <w:color w:val="000000"/>
          <w:sz w:val="28"/>
        </w:rPr>
        <w:t xml:space="preserve">
      1280 25 "Факторинг және форфейтинг бойынша мерзімі өткен берешек" (актив). </w:t>
      </w:r>
    </w:p>
    <w:bookmarkEnd w:id="151"/>
    <w:p>
      <w:pPr>
        <w:spacing w:after="0"/>
        <w:ind w:left="0"/>
        <w:jc w:val="both"/>
      </w:pPr>
      <w:r>
        <w:rPr>
          <w:rFonts w:ascii="Times New Roman"/>
          <w:b w:val="false"/>
          <w:i w:val="false"/>
          <w:color w:val="000000"/>
          <w:sz w:val="28"/>
        </w:rPr>
        <w:t xml:space="preserve">
      Мақсаты: ұйым клиентке берген факторинг және форфейтинг бойынша борыштың негізгі сомасы бойынша мерзімі өткен берешектің сомаларын есепке алу. </w:t>
      </w:r>
    </w:p>
    <w:p>
      <w:pPr>
        <w:spacing w:after="0"/>
        <w:ind w:left="0"/>
        <w:jc w:val="both"/>
      </w:pPr>
      <w:r>
        <w:rPr>
          <w:rFonts w:ascii="Times New Roman"/>
          <w:b w:val="false"/>
          <w:i w:val="false"/>
          <w:color w:val="000000"/>
          <w:sz w:val="28"/>
        </w:rPr>
        <w:t xml:space="preserve">
      Шоттың дебеті бойынша ұйым клиентке берген факторинг және форфейтинг бойынша борыштың негізгі сомасы бойынша мерзімі өткен берешектің сомасы жазылады. </w:t>
      </w:r>
    </w:p>
    <w:p>
      <w:pPr>
        <w:spacing w:after="0"/>
        <w:ind w:left="0"/>
        <w:jc w:val="both"/>
      </w:pPr>
      <w:r>
        <w:rPr>
          <w:rFonts w:ascii="Times New Roman"/>
          <w:b w:val="false"/>
          <w:i w:val="false"/>
          <w:color w:val="000000"/>
          <w:sz w:val="28"/>
        </w:rPr>
        <w:t xml:space="preserve">
      Шоттың кредиті бойынша факторинг және форфейтинг бойынша борыштың негізгі сомасы бойынша мерзімі өткен берешектің сомаларын оларды клиент өтеген немесе ұйымның балансынан шығарылған кезде есептен шығару жүргізіледі. </w:t>
      </w:r>
    </w:p>
    <w:bookmarkStart w:name="z130" w:id="152"/>
    <w:p>
      <w:pPr>
        <w:spacing w:after="0"/>
        <w:ind w:left="0"/>
        <w:jc w:val="both"/>
      </w:pPr>
      <w:r>
        <w:rPr>
          <w:rFonts w:ascii="Times New Roman"/>
          <w:b w:val="false"/>
          <w:i w:val="false"/>
          <w:color w:val="000000"/>
          <w:sz w:val="28"/>
        </w:rPr>
        <w:t xml:space="preserve">
      1280 26 "Кепілдіктер және кепілдемелер бойынша дебиторлар" (актив). </w:t>
      </w:r>
    </w:p>
    <w:bookmarkEnd w:id="152"/>
    <w:p>
      <w:pPr>
        <w:spacing w:after="0"/>
        <w:ind w:left="0"/>
        <w:jc w:val="both"/>
      </w:pPr>
      <w:r>
        <w:rPr>
          <w:rFonts w:ascii="Times New Roman"/>
          <w:b w:val="false"/>
          <w:i w:val="false"/>
          <w:color w:val="000000"/>
          <w:sz w:val="28"/>
        </w:rPr>
        <w:t xml:space="preserve">
      Мақсаты: ұйым берген кепілдіктер және кепілдемелер бойынша дебиторлар талаптардың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 берген кепілдіктер және кепілдемелер бойынша дебиторлар талаптардың сомасы жазылады. </w:t>
      </w:r>
    </w:p>
    <w:p>
      <w:pPr>
        <w:spacing w:after="0"/>
        <w:ind w:left="0"/>
        <w:jc w:val="both"/>
      </w:pPr>
      <w:r>
        <w:rPr>
          <w:rFonts w:ascii="Times New Roman"/>
          <w:b w:val="false"/>
          <w:i w:val="false"/>
          <w:color w:val="000000"/>
          <w:sz w:val="28"/>
        </w:rPr>
        <w:t xml:space="preserve">
      Шоттың кредиті бойынша берілген кепілдіктер және кепілдемелер бойынша дебиторлар талаптардың сомаларын олар өтелген немесе ұйымның балансынан шығарылған кезде есептен шығару жүргізіледі. </w:t>
      </w:r>
    </w:p>
    <w:bookmarkStart w:name="z131" w:id="153"/>
    <w:p>
      <w:pPr>
        <w:spacing w:after="0"/>
        <w:ind w:left="0"/>
        <w:jc w:val="both"/>
      </w:pPr>
      <w:r>
        <w:rPr>
          <w:rFonts w:ascii="Times New Roman"/>
          <w:b w:val="false"/>
          <w:i w:val="false"/>
          <w:color w:val="000000"/>
          <w:sz w:val="28"/>
        </w:rPr>
        <w:t xml:space="preserve">
      1280 27 "Банк қызметіне байланысты басқа да талаптар" (актив). </w:t>
      </w:r>
    </w:p>
    <w:bookmarkEnd w:id="153"/>
    <w:p>
      <w:pPr>
        <w:spacing w:after="0"/>
        <w:ind w:left="0"/>
        <w:jc w:val="both"/>
      </w:pPr>
      <w:r>
        <w:rPr>
          <w:rFonts w:ascii="Times New Roman"/>
          <w:b w:val="false"/>
          <w:i w:val="false"/>
          <w:color w:val="000000"/>
          <w:sz w:val="28"/>
        </w:rPr>
        <w:t xml:space="preserve">
      Мақсаты: ұйымның банк қызметі бойынша туындаған басқа да дебиторлық берешегінің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банк қызметі бойынша басқа да дебиторлық берешегінің сомасы жазылады. </w:t>
      </w:r>
    </w:p>
    <w:p>
      <w:pPr>
        <w:spacing w:after="0"/>
        <w:ind w:left="0"/>
        <w:jc w:val="both"/>
      </w:pPr>
      <w:r>
        <w:rPr>
          <w:rFonts w:ascii="Times New Roman"/>
          <w:b w:val="false"/>
          <w:i w:val="false"/>
          <w:color w:val="000000"/>
          <w:sz w:val="28"/>
        </w:rPr>
        <w:t xml:space="preserve">
      Шоттың кредиті бойынша басқа да дебиторлық берешегінің сомаларын ол өтелген немесе ұйымның балансынан есептен шығарылған кезде есептен шығару жүргізіледі. </w:t>
      </w:r>
    </w:p>
    <w:p>
      <w:pPr>
        <w:spacing w:after="0"/>
        <w:ind w:left="0"/>
        <w:jc w:val="both"/>
      </w:pPr>
      <w:r>
        <w:rPr>
          <w:rFonts w:ascii="Times New Roman"/>
          <w:b w:val="false"/>
          <w:i w:val="false"/>
          <w:color w:val="000000"/>
          <w:sz w:val="28"/>
        </w:rPr>
        <w:t>
      1280 41 "Сақтанушылардан алынатын сақтандыру сыйлықақылары" (актив).</w:t>
      </w:r>
    </w:p>
    <w:p>
      <w:pPr>
        <w:spacing w:after="0"/>
        <w:ind w:left="0"/>
        <w:jc w:val="both"/>
      </w:pPr>
      <w:r>
        <w:rPr>
          <w:rFonts w:ascii="Times New Roman"/>
          <w:b w:val="false"/>
          <w:i w:val="false"/>
          <w:color w:val="000000"/>
          <w:sz w:val="28"/>
        </w:rPr>
        <w:t>
      Мақсаты: сақтандыру брокерлері сақтанушылардан алатын сақтандыру сыйлықақыларының сомаларын есепке алу.</w:t>
      </w:r>
    </w:p>
    <w:p>
      <w:pPr>
        <w:spacing w:after="0"/>
        <w:ind w:left="0"/>
        <w:jc w:val="both"/>
      </w:pPr>
      <w:r>
        <w:rPr>
          <w:rFonts w:ascii="Times New Roman"/>
          <w:b w:val="false"/>
          <w:i w:val="false"/>
          <w:color w:val="000000"/>
          <w:sz w:val="28"/>
        </w:rPr>
        <w:t>
      Шоттың дебеті бойынша сақтандыру брокері сақтанушыдан алатын сақтандыру сыйлықақыларының сомалары жазылады.</w:t>
      </w:r>
    </w:p>
    <w:p>
      <w:pPr>
        <w:spacing w:after="0"/>
        <w:ind w:left="0"/>
        <w:jc w:val="both"/>
      </w:pPr>
      <w:r>
        <w:rPr>
          <w:rFonts w:ascii="Times New Roman"/>
          <w:b w:val="false"/>
          <w:i w:val="false"/>
          <w:color w:val="000000"/>
          <w:sz w:val="28"/>
        </w:rPr>
        <w:t>
      Шоттың кредиті бойынша сақтандыру сыйлықақыларының сомаларын оларды сақтанушы төлеген немесе төлем мерзімін өткізген кезде есептен шығару жазылады.</w:t>
      </w:r>
    </w:p>
    <w:p>
      <w:pPr>
        <w:spacing w:after="0"/>
        <w:ind w:left="0"/>
        <w:jc w:val="both"/>
      </w:pPr>
      <w:r>
        <w:rPr>
          <w:rFonts w:ascii="Times New Roman"/>
          <w:b w:val="false"/>
          <w:i w:val="false"/>
          <w:color w:val="000000"/>
          <w:sz w:val="28"/>
        </w:rPr>
        <w:t>
      1280 42 "Қайта сақтанушылардан алынатын сақтандыру сыйлықақылары" (актив).</w:t>
      </w:r>
    </w:p>
    <w:p>
      <w:pPr>
        <w:spacing w:after="0"/>
        <w:ind w:left="0"/>
        <w:jc w:val="both"/>
      </w:pPr>
      <w:r>
        <w:rPr>
          <w:rFonts w:ascii="Times New Roman"/>
          <w:b w:val="false"/>
          <w:i w:val="false"/>
          <w:color w:val="000000"/>
          <w:sz w:val="28"/>
        </w:rPr>
        <w:t>
      Мақсаты: сақтандыру брокерлері қайта сақтанушылардан алатын сақтандыру сыйлықақыларының сомаларын есепке алу.</w:t>
      </w:r>
    </w:p>
    <w:p>
      <w:pPr>
        <w:spacing w:after="0"/>
        <w:ind w:left="0"/>
        <w:jc w:val="both"/>
      </w:pPr>
      <w:r>
        <w:rPr>
          <w:rFonts w:ascii="Times New Roman"/>
          <w:b w:val="false"/>
          <w:i w:val="false"/>
          <w:color w:val="000000"/>
          <w:sz w:val="28"/>
        </w:rPr>
        <w:t>
      Шоттың дебеті бойынша сақтандыру брокері қайта сақтанушыдан алатын сақтандыру сыйлықақыларының сомалары жазылады.</w:t>
      </w:r>
    </w:p>
    <w:p>
      <w:pPr>
        <w:spacing w:after="0"/>
        <w:ind w:left="0"/>
        <w:jc w:val="both"/>
      </w:pPr>
      <w:r>
        <w:rPr>
          <w:rFonts w:ascii="Times New Roman"/>
          <w:b w:val="false"/>
          <w:i w:val="false"/>
          <w:color w:val="000000"/>
          <w:sz w:val="28"/>
        </w:rPr>
        <w:t>
      Шоттың кредиті бойынша сақтандыру сыйлықақыларының сомаларын оларды қайта сақтанушы төлеген немесе төлем мерзімін өткізген кезде есептен шығару жазылады.</w:t>
      </w:r>
    </w:p>
    <w:p>
      <w:pPr>
        <w:spacing w:after="0"/>
        <w:ind w:left="0"/>
        <w:jc w:val="both"/>
      </w:pPr>
      <w:r>
        <w:rPr>
          <w:rFonts w:ascii="Times New Roman"/>
          <w:b w:val="false"/>
          <w:i w:val="false"/>
          <w:color w:val="000000"/>
          <w:sz w:val="28"/>
        </w:rPr>
        <w:t>
      1280 43 "Сақтандырушыларға қойылатын талаптар" (актив).</w:t>
      </w:r>
    </w:p>
    <w:p>
      <w:pPr>
        <w:spacing w:after="0"/>
        <w:ind w:left="0"/>
        <w:jc w:val="both"/>
      </w:pPr>
      <w:r>
        <w:rPr>
          <w:rFonts w:ascii="Times New Roman"/>
          <w:b w:val="false"/>
          <w:i w:val="false"/>
          <w:color w:val="000000"/>
          <w:sz w:val="28"/>
        </w:rPr>
        <w:t>
      Мақсаты: сақтандыру брокерлері сақтандыру ұйымдарынан алатын талаптардың сомаларын есепке алу.</w:t>
      </w:r>
    </w:p>
    <w:p>
      <w:pPr>
        <w:spacing w:after="0"/>
        <w:ind w:left="0"/>
        <w:jc w:val="both"/>
      </w:pPr>
      <w:r>
        <w:rPr>
          <w:rFonts w:ascii="Times New Roman"/>
          <w:b w:val="false"/>
          <w:i w:val="false"/>
          <w:color w:val="000000"/>
          <w:sz w:val="28"/>
        </w:rPr>
        <w:t>
      Шоттың дебеті бойынша сақтандыру брокері сақтандыру ұйымынан алатын талаптардың сомалары жазылады.</w:t>
      </w:r>
    </w:p>
    <w:p>
      <w:pPr>
        <w:spacing w:after="0"/>
        <w:ind w:left="0"/>
        <w:jc w:val="both"/>
      </w:pPr>
      <w:r>
        <w:rPr>
          <w:rFonts w:ascii="Times New Roman"/>
          <w:b w:val="false"/>
          <w:i w:val="false"/>
          <w:color w:val="000000"/>
          <w:sz w:val="28"/>
        </w:rPr>
        <w:t>
      Шоттың кредиті бойынша талаптардың сомаларын оларды сақтандыру ұйымы төлеген немесе төлем мерзімін өткізген кезде есептен шығару жазылады.</w:t>
      </w:r>
    </w:p>
    <w:p>
      <w:pPr>
        <w:spacing w:after="0"/>
        <w:ind w:left="0"/>
        <w:jc w:val="both"/>
      </w:pPr>
      <w:r>
        <w:rPr>
          <w:rFonts w:ascii="Times New Roman"/>
          <w:b w:val="false"/>
          <w:i w:val="false"/>
          <w:color w:val="000000"/>
          <w:sz w:val="28"/>
        </w:rPr>
        <w:t>
      1280 44 "Қайта сақтандырушыларға қойылатын талаптар" (актив).</w:t>
      </w:r>
    </w:p>
    <w:p>
      <w:pPr>
        <w:spacing w:after="0"/>
        <w:ind w:left="0"/>
        <w:jc w:val="both"/>
      </w:pPr>
      <w:r>
        <w:rPr>
          <w:rFonts w:ascii="Times New Roman"/>
          <w:b w:val="false"/>
          <w:i w:val="false"/>
          <w:color w:val="000000"/>
          <w:sz w:val="28"/>
        </w:rPr>
        <w:t>
      Мақсаты: қайта сақтандыру ұйымдарынан алынатын талаптардың сомаларын есепке алу.</w:t>
      </w:r>
    </w:p>
    <w:p>
      <w:pPr>
        <w:spacing w:after="0"/>
        <w:ind w:left="0"/>
        <w:jc w:val="both"/>
      </w:pPr>
      <w:r>
        <w:rPr>
          <w:rFonts w:ascii="Times New Roman"/>
          <w:b w:val="false"/>
          <w:i w:val="false"/>
          <w:color w:val="000000"/>
          <w:sz w:val="28"/>
        </w:rPr>
        <w:t>
      Шоттың дебеті бойынша қайта сақтандыру ұйымынан алынатын талаптардың сомалары жазылады.</w:t>
      </w:r>
    </w:p>
    <w:p>
      <w:pPr>
        <w:spacing w:after="0"/>
        <w:ind w:left="0"/>
        <w:jc w:val="both"/>
      </w:pPr>
      <w:r>
        <w:rPr>
          <w:rFonts w:ascii="Times New Roman"/>
          <w:b w:val="false"/>
          <w:i w:val="false"/>
          <w:color w:val="000000"/>
          <w:sz w:val="28"/>
        </w:rPr>
        <w:t>
      Шоттың кредиті бойынша талаптардың сомаларын оларды қайта сақтандыру ұйымы төлеген немесе төлем мерзімін өткізген кезде есептен шығару жазылады.</w:t>
      </w:r>
    </w:p>
    <w:p>
      <w:pPr>
        <w:spacing w:after="0"/>
        <w:ind w:left="0"/>
        <w:jc w:val="both"/>
      </w:pPr>
      <w:r>
        <w:rPr>
          <w:rFonts w:ascii="Times New Roman"/>
          <w:b w:val="false"/>
          <w:i w:val="false"/>
          <w:color w:val="000000"/>
          <w:sz w:val="28"/>
        </w:rPr>
        <w:t>
      1280 45 Брокерлік қызмет бойынша басқа да дебиторлық берешек" (актив).</w:t>
      </w:r>
    </w:p>
    <w:p>
      <w:pPr>
        <w:spacing w:after="0"/>
        <w:ind w:left="0"/>
        <w:jc w:val="both"/>
      </w:pPr>
      <w:r>
        <w:rPr>
          <w:rFonts w:ascii="Times New Roman"/>
          <w:b w:val="false"/>
          <w:i w:val="false"/>
          <w:color w:val="000000"/>
          <w:sz w:val="28"/>
        </w:rPr>
        <w:t>
      Мақсаты: сақтандыру брокерлерінің брокерлік қызметтен басқа да дебиторлық берешегінің сомаларын есепке алу.</w:t>
      </w:r>
    </w:p>
    <w:p>
      <w:pPr>
        <w:spacing w:after="0"/>
        <w:ind w:left="0"/>
        <w:jc w:val="both"/>
      </w:pPr>
      <w:r>
        <w:rPr>
          <w:rFonts w:ascii="Times New Roman"/>
          <w:b w:val="false"/>
          <w:i w:val="false"/>
          <w:color w:val="000000"/>
          <w:sz w:val="28"/>
        </w:rPr>
        <w:t>
      Шоттың дебеті бойынша сақтандыру брокерлерінің брокерлік қызметтен басқа да дебиторлық берешегінің сомасы жазылады.</w:t>
      </w:r>
    </w:p>
    <w:p>
      <w:pPr>
        <w:spacing w:after="0"/>
        <w:ind w:left="0"/>
        <w:jc w:val="both"/>
      </w:pPr>
      <w:r>
        <w:rPr>
          <w:rFonts w:ascii="Times New Roman"/>
          <w:b w:val="false"/>
          <w:i w:val="false"/>
          <w:color w:val="000000"/>
          <w:sz w:val="28"/>
        </w:rPr>
        <w:t>
      Шоттың кредиті бойынша басқа да дебиторлық берешектің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1280 63 "Номиналды кірістілік көрсеткіші мен кірістіліктің ең аз мәні арасындағы теріс айырманы өтеу жөніндегі талаптар" (актив).</w:t>
      </w:r>
    </w:p>
    <w:p>
      <w:pPr>
        <w:spacing w:after="0"/>
        <w:ind w:left="0"/>
        <w:jc w:val="both"/>
      </w:pPr>
      <w:r>
        <w:rPr>
          <w:rFonts w:ascii="Times New Roman"/>
          <w:b w:val="false"/>
          <w:i w:val="false"/>
          <w:color w:val="000000"/>
          <w:sz w:val="28"/>
        </w:rPr>
        <w:t xml:space="preserve">
      Мақсаты: инвестициялық портфельді басқарушы алған зейнетақы активтерінің номиналдық кірістілігі көрсеткішінің ауытқуы нәтижесінде туындаған теріс айырманы өтеу жөніндегі талаптардың сомаларын және зейнетақы активтері кірістілігінің ең төменгі мәнін есепке алу. </w:t>
      </w:r>
    </w:p>
    <w:p>
      <w:pPr>
        <w:spacing w:after="0"/>
        <w:ind w:left="0"/>
        <w:jc w:val="both"/>
      </w:pPr>
      <w:r>
        <w:rPr>
          <w:rFonts w:ascii="Times New Roman"/>
          <w:b w:val="false"/>
          <w:i w:val="false"/>
          <w:color w:val="000000"/>
          <w:sz w:val="28"/>
        </w:rPr>
        <w:t>
      Шоттың дебеті бойынша талаптар сомасы олар туындаған кезде жазылады.</w:t>
      </w:r>
    </w:p>
    <w:p>
      <w:pPr>
        <w:spacing w:after="0"/>
        <w:ind w:left="0"/>
        <w:jc w:val="both"/>
      </w:pPr>
      <w:r>
        <w:rPr>
          <w:rFonts w:ascii="Times New Roman"/>
          <w:b w:val="false"/>
          <w:i w:val="false"/>
          <w:color w:val="000000"/>
          <w:sz w:val="28"/>
        </w:rPr>
        <w:t>
      Шоттың кредиті бойынша теріс айырманы өтеу кезінде талаптардың сомаларын есептен шығару жазылады.</w:t>
      </w:r>
    </w:p>
    <w:bookmarkStart w:name="z132"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1290 01 "Дебиторлық берешек бойынша резервтер (провизиялар)" (контрактив).</w:t>
      </w:r>
    </w:p>
    <w:bookmarkEnd w:id="154"/>
    <w:p>
      <w:pPr>
        <w:spacing w:after="0"/>
        <w:ind w:left="0"/>
        <w:jc w:val="both"/>
      </w:pPr>
      <w:r>
        <w:rPr>
          <w:rFonts w:ascii="Times New Roman"/>
          <w:b w:val="false"/>
          <w:i w:val="false"/>
          <w:color w:val="000000"/>
          <w:sz w:val="28"/>
        </w:rPr>
        <w:t>
      Мақсаты: клиенттердің дебиторлық берешегі бойынша күтілетін және орын алған кредиттік шығындарға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клиенттердің дебиторлық берешегі бойынша күтілетін және орын алған кредиттік шығындарға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(провизиялардың) сомаларын есептен шығару жазылады.</w:t>
      </w:r>
    </w:p>
    <w:p>
      <w:pPr>
        <w:spacing w:after="0"/>
        <w:ind w:left="0"/>
        <w:jc w:val="both"/>
      </w:pPr>
      <w:r>
        <w:rPr>
          <w:rFonts w:ascii="Times New Roman"/>
          <w:b w:val="false"/>
          <w:i w:val="false"/>
          <w:color w:val="000000"/>
          <w:sz w:val="28"/>
        </w:rPr>
        <w:t>
      1290 21 "Клиенттерге берілген заемдар бойынша резервтер (провизиялар)" (контрактив).</w:t>
      </w:r>
    </w:p>
    <w:p>
      <w:pPr>
        <w:spacing w:after="0"/>
        <w:ind w:left="0"/>
        <w:jc w:val="both"/>
      </w:pPr>
      <w:r>
        <w:rPr>
          <w:rFonts w:ascii="Times New Roman"/>
          <w:b w:val="false"/>
          <w:i w:val="false"/>
          <w:color w:val="000000"/>
          <w:sz w:val="28"/>
        </w:rPr>
        <w:t>
      Мақсаты: клиенттерге берілген қарыздар бойынша күтілетін және орын алған кредиттік шығындарға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клиенттерге берілген қарыздар бойынша күтілетін және орын алған кредиттік шығындарға арналған бағалау резервтерінің (провизияларының)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(провизиялардың) сомаларын есептен шығару жазылады.</w:t>
      </w:r>
    </w:p>
    <w:p>
      <w:pPr>
        <w:spacing w:after="0"/>
        <w:ind w:left="0"/>
        <w:jc w:val="both"/>
      </w:pPr>
      <w:r>
        <w:rPr>
          <w:rFonts w:ascii="Times New Roman"/>
          <w:b w:val="false"/>
          <w:i w:val="false"/>
          <w:color w:val="000000"/>
          <w:sz w:val="28"/>
        </w:rPr>
        <w:t>
      1290 22 "Клиенттерге берілген қаржылық жалдау бойынша резервтер (провизиялар)" (контрактив).</w:t>
      </w:r>
    </w:p>
    <w:p>
      <w:pPr>
        <w:spacing w:after="0"/>
        <w:ind w:left="0"/>
        <w:jc w:val="both"/>
      </w:pPr>
      <w:r>
        <w:rPr>
          <w:rFonts w:ascii="Times New Roman"/>
          <w:b w:val="false"/>
          <w:i w:val="false"/>
          <w:color w:val="000000"/>
          <w:sz w:val="28"/>
        </w:rPr>
        <w:t>
      Мақсаты: клиенттерге берілген қаржылық жалдау бойынша күтілетін және орын алған кредиттік шығындарға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клиенттерге берілген қаржылық жалдау бойынша күтілетін және орын алған кредиттік шығындарға арналған бағалау резервтерінің (провизияларының)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(провизиялардың) сомаларын есептен шығару жазылады.</w:t>
      </w:r>
    </w:p>
    <w:p>
      <w:pPr>
        <w:spacing w:after="0"/>
        <w:ind w:left="0"/>
        <w:jc w:val="both"/>
      </w:pPr>
      <w:r>
        <w:rPr>
          <w:rFonts w:ascii="Times New Roman"/>
          <w:b w:val="false"/>
          <w:i w:val="false"/>
          <w:color w:val="000000"/>
          <w:sz w:val="28"/>
        </w:rPr>
        <w:t>
      1290 23 "Амортизацияланған құны бойынша есепке алынатын қаржы активтері бойынша резервтер (провизиялар)" (контрактив).</w:t>
      </w:r>
    </w:p>
    <w:p>
      <w:pPr>
        <w:spacing w:after="0"/>
        <w:ind w:left="0"/>
        <w:jc w:val="both"/>
      </w:pPr>
      <w:r>
        <w:rPr>
          <w:rFonts w:ascii="Times New Roman"/>
          <w:b w:val="false"/>
          <w:i w:val="false"/>
          <w:color w:val="000000"/>
          <w:sz w:val="28"/>
        </w:rPr>
        <w:t>
      Мақсаты: амортизацияланған құны бойынша есепке алынатын қаржы активтері бойынша күтілетін және орын алған кредиттік шығындарға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қаржы активтері бойынша күтілетін және орын алған кредиттік шығындарға арналған бағалау резервтерінің (провизиялардың)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(провизияларының) сомаларын есептен шығару жазылады.</w:t>
      </w:r>
    </w:p>
    <w:p>
      <w:pPr>
        <w:spacing w:after="0"/>
        <w:ind w:left="0"/>
        <w:jc w:val="both"/>
      </w:pPr>
      <w:r>
        <w:rPr>
          <w:rFonts w:ascii="Times New Roman"/>
          <w:b w:val="false"/>
          <w:i w:val="false"/>
          <w:color w:val="000000"/>
          <w:sz w:val="28"/>
        </w:rPr>
        <w:t>
      1290 24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 (контрактив).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салымдар бойынша күтілетін және орын алған кредиттік шығындарға арналған бағалау резервтерінің (провизияларының)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және банк операцияларының жекелеген түрлерін жүзеге асыратын ұйымда орналастырылған салымдар бойынша күтілетін және орын алған кредиттік шығындарға арналған бағалау резервтерінің (провизияларының)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(провизияларының) сомаларын есептен шығару жазылады.</w:t>
      </w:r>
    </w:p>
    <w:p>
      <w:pPr>
        <w:spacing w:after="0"/>
        <w:ind w:left="0"/>
        <w:jc w:val="both"/>
      </w:pPr>
      <w:r>
        <w:rPr>
          <w:rFonts w:ascii="Times New Roman"/>
          <w:b w:val="false"/>
          <w:i w:val="false"/>
          <w:color w:val="000000"/>
          <w:sz w:val="28"/>
        </w:rPr>
        <w:t>
      1290 25 "Банктік қызмет бойынша басқа да дебиторлық берешек бойынша резервтер (провизиялар)" (контрактив).</w:t>
      </w:r>
    </w:p>
    <w:p>
      <w:pPr>
        <w:spacing w:after="0"/>
        <w:ind w:left="0"/>
        <w:jc w:val="both"/>
      </w:pPr>
      <w:r>
        <w:rPr>
          <w:rFonts w:ascii="Times New Roman"/>
          <w:b w:val="false"/>
          <w:i w:val="false"/>
          <w:color w:val="000000"/>
          <w:sz w:val="28"/>
        </w:rPr>
        <w:t>
      Мақсаты: банктік қызмет бойынша басқа да дебиторлық берешек бойынша күтілетін және орын алған кредиттік шығындарға арналған бағалау резервтерінің (провизияларының) сомаларын есепке алу.</w:t>
      </w:r>
    </w:p>
    <w:p>
      <w:pPr>
        <w:spacing w:after="0"/>
        <w:ind w:left="0"/>
        <w:jc w:val="both"/>
      </w:pPr>
      <w:r>
        <w:rPr>
          <w:rFonts w:ascii="Times New Roman"/>
          <w:b w:val="false"/>
          <w:i w:val="false"/>
          <w:color w:val="000000"/>
          <w:sz w:val="28"/>
        </w:rPr>
        <w:t>
      Шоттың кредиті бойынша банктік қызмет бойынша басқа да дебиторлық берешек бойынша күтілетін және орын алған кредиттік шығындарға арналған бағалау резервтерінің (провизияларының)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(провизияларының) сомаларын есептен шығару жазылады.</w:t>
      </w:r>
    </w:p>
    <w:p>
      <w:pPr>
        <w:spacing w:after="0"/>
        <w:ind w:left="0"/>
        <w:jc w:val="both"/>
      </w:pPr>
      <w:r>
        <w:rPr>
          <w:rFonts w:ascii="Times New Roman"/>
          <w:b w:val="false"/>
          <w:i w:val="false"/>
          <w:color w:val="000000"/>
          <w:sz w:val="28"/>
        </w:rPr>
        <w:t>
      1290 26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 (провизиялар)" (контрактив).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ағымдағы шоттар бойынша күтілетін және орын алған кредиттік залалдар бойынша бағалау резервтерінің (провизияларының)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не банк операцияларының жекелеген түрлерін жүзеге асыратын ұйымда орналастырылған ағымдағы шоттар бойынша күтілетін және орын алған кредиттік залалдар бойынша бағалау резервтерінің (провизияларының)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(провизиялардың) сомаларын есептен шығару жазылады.</w:t>
      </w:r>
    </w:p>
    <w:p>
      <w:pPr>
        <w:spacing w:after="0"/>
        <w:ind w:left="0"/>
        <w:jc w:val="both"/>
      </w:pPr>
      <w:r>
        <w:rPr>
          <w:rFonts w:ascii="Times New Roman"/>
          <w:b w:val="false"/>
          <w:i w:val="false"/>
          <w:color w:val="000000"/>
          <w:sz w:val="28"/>
        </w:rPr>
        <w:t>
      1290 27 "Сату үшін қолда бар қаржы активтері бойынша резервтер (провизиялар)</w:t>
      </w:r>
    </w:p>
    <w:p>
      <w:pPr>
        <w:spacing w:after="0"/>
        <w:ind w:left="0"/>
        <w:jc w:val="both"/>
      </w:pPr>
      <w:r>
        <w:rPr>
          <w:rFonts w:ascii="Times New Roman"/>
          <w:b w:val="false"/>
          <w:i w:val="false"/>
          <w:color w:val="000000"/>
          <w:sz w:val="28"/>
        </w:rPr>
        <w:t>
      Мақсаты: сату үшін қолда бар қаржы активтері бойынша шығындарды өтеуге арналған резервтер (провизиялар) сомаларын есепке алу.</w:t>
      </w:r>
    </w:p>
    <w:p>
      <w:pPr>
        <w:spacing w:after="0"/>
        <w:ind w:left="0"/>
        <w:jc w:val="both"/>
      </w:pPr>
      <w:r>
        <w:rPr>
          <w:rFonts w:ascii="Times New Roman"/>
          <w:b w:val="false"/>
          <w:i w:val="false"/>
          <w:color w:val="000000"/>
          <w:sz w:val="28"/>
        </w:rPr>
        <w:t>
      Шоттың кредиті бойынша сату үшін қолда бар қаржы активтері бойынша шығындарды өтеуге құрылған резервтер (провизиялар) сомасы жазылады.</w:t>
      </w:r>
    </w:p>
    <w:p>
      <w:pPr>
        <w:spacing w:after="0"/>
        <w:ind w:left="0"/>
        <w:jc w:val="both"/>
      </w:pPr>
      <w:r>
        <w:rPr>
          <w:rFonts w:ascii="Times New Roman"/>
          <w:b w:val="false"/>
          <w:i w:val="false"/>
          <w:color w:val="000000"/>
          <w:sz w:val="28"/>
        </w:rPr>
        <w:t xml:space="preserve">
      Шоттың дебеті бойынша құрылған резервтер (провизиялар) жойылған кезде немесе сату үшін қолда бар қаржы активтерінің құнын есептен шығару кезінде олардың сомаларын есептен шығару жазылады. </w:t>
      </w:r>
    </w:p>
    <w:bookmarkStart w:name="z152"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1290 61 "Амортизацияланған құны бойынша бағаланатын қаржы активтері бойынша залалдарды жабуға арналған резервтер (провизиялар)" (контрактив).</w:t>
      </w:r>
    </w:p>
    <w:bookmarkEnd w:id="155"/>
    <w:bookmarkStart w:name="z798" w:id="156"/>
    <w:p>
      <w:pPr>
        <w:spacing w:after="0"/>
        <w:ind w:left="0"/>
        <w:jc w:val="both"/>
      </w:pPr>
      <w:r>
        <w:rPr>
          <w:rFonts w:ascii="Times New Roman"/>
          <w:b w:val="false"/>
          <w:i w:val="false"/>
          <w:color w:val="000000"/>
          <w:sz w:val="28"/>
        </w:rPr>
        <w:t>
      Мақсаты: амортизацияланған құны бойынша бағаланатын, зейнетақы активтері есебінен сатып алынған қаржы активтері бойынша залалдарды жабуға арналған резервтердің (провизиялардың) сомаларын есепке алу.</w:t>
      </w:r>
    </w:p>
    <w:bookmarkEnd w:id="156"/>
    <w:bookmarkStart w:name="z799" w:id="157"/>
    <w:p>
      <w:pPr>
        <w:spacing w:after="0"/>
        <w:ind w:left="0"/>
        <w:jc w:val="both"/>
      </w:pPr>
      <w:r>
        <w:rPr>
          <w:rFonts w:ascii="Times New Roman"/>
          <w:b w:val="false"/>
          <w:i w:val="false"/>
          <w:color w:val="000000"/>
          <w:sz w:val="28"/>
        </w:rPr>
        <w:t>
      Шоттың кредиті бойынша амортизацияланған құны бойынша бағаланатын қаржы активтері бойынша залалдарды жабуға арналған резервтердің (провизиялардың) сомалары жазылады.</w:t>
      </w:r>
    </w:p>
    <w:bookmarkEnd w:id="157"/>
    <w:bookmarkStart w:name="z800" w:id="158"/>
    <w:p>
      <w:pPr>
        <w:spacing w:after="0"/>
        <w:ind w:left="0"/>
        <w:jc w:val="both"/>
      </w:pPr>
      <w:r>
        <w:rPr>
          <w:rFonts w:ascii="Times New Roman"/>
          <w:b w:val="false"/>
          <w:i w:val="false"/>
          <w:color w:val="000000"/>
          <w:sz w:val="28"/>
        </w:rPr>
        <w:t>
      Шоттың дебеті бойынша құрылған резервтердің (провизиялардың) сомаларын оларды жою немесе ұйымның балансынан есептен шығарған кезде есептен шығару жүргізіледі.</w:t>
      </w:r>
    </w:p>
    <w:bookmarkEnd w:id="158"/>
    <w:bookmarkStart w:name="z153" w:id="159"/>
    <w:p>
      <w:pPr>
        <w:spacing w:after="0"/>
        <w:ind w:left="0"/>
        <w:jc w:val="both"/>
      </w:pPr>
      <w:r>
        <w:rPr>
          <w:rFonts w:ascii="Times New Roman"/>
          <w:b w:val="false"/>
          <w:i w:val="false"/>
          <w:color w:val="000000"/>
          <w:sz w:val="28"/>
        </w:rPr>
        <w:t xml:space="preserve">
      1310 "Шикізат және материалдар" (актив). </w:t>
      </w:r>
    </w:p>
    <w:bookmarkEnd w:id="159"/>
    <w:p>
      <w:pPr>
        <w:spacing w:after="0"/>
        <w:ind w:left="0"/>
        <w:jc w:val="both"/>
      </w:pPr>
      <w:r>
        <w:rPr>
          <w:rFonts w:ascii="Times New Roman"/>
          <w:b w:val="false"/>
          <w:i w:val="false"/>
          <w:color w:val="000000"/>
          <w:sz w:val="28"/>
        </w:rPr>
        <w:t xml:space="preserve">
      Мақсаты: өңделетін өнімнің құрамына кіретін немесе оны жасау кезінде қажетті компоненттер болып табылатын шикізаттың және негізгі материалдардың (оның ішінде құрылыс); өнім өндіру барысына қатысатын және жалпы, әкімшілік және техникалық мақсаттарда, сондай-ақ өткізу барысында пайдаланылатын қосалқы материалдардың құнын; қайта өндеу үшін дайындалған ауылшаруашылығы өнімнің құнын есепке алу және басқалары. </w:t>
      </w:r>
    </w:p>
    <w:p>
      <w:pPr>
        <w:spacing w:after="0"/>
        <w:ind w:left="0"/>
        <w:jc w:val="both"/>
      </w:pPr>
      <w:r>
        <w:rPr>
          <w:rFonts w:ascii="Times New Roman"/>
          <w:b w:val="false"/>
          <w:i w:val="false"/>
          <w:color w:val="000000"/>
          <w:sz w:val="28"/>
        </w:rPr>
        <w:t xml:space="preserve">
      Шоттың дебеті бойынша шикізат пен материалдарды сатып алу құны жазылады. </w:t>
      </w:r>
    </w:p>
    <w:p>
      <w:pPr>
        <w:spacing w:after="0"/>
        <w:ind w:left="0"/>
        <w:jc w:val="both"/>
      </w:pPr>
      <w:r>
        <w:rPr>
          <w:rFonts w:ascii="Times New Roman"/>
          <w:b w:val="false"/>
          <w:i w:val="false"/>
          <w:color w:val="000000"/>
          <w:sz w:val="28"/>
        </w:rPr>
        <w:t xml:space="preserve">
      Шоттың кредиті бойынша шикізат пен материалдардың құнын өндіріске немесе басқа шаруашылық мақсаттар үшін есептен шығару жүргізіледі. </w:t>
      </w:r>
    </w:p>
    <w:bookmarkStart w:name="z154" w:id="160"/>
    <w:p>
      <w:pPr>
        <w:spacing w:after="0"/>
        <w:ind w:left="0"/>
        <w:jc w:val="both"/>
      </w:pPr>
      <w:r>
        <w:rPr>
          <w:rFonts w:ascii="Times New Roman"/>
          <w:b w:val="false"/>
          <w:i w:val="false"/>
          <w:color w:val="000000"/>
          <w:sz w:val="28"/>
        </w:rPr>
        <w:t xml:space="preserve">
      1320 "Дайын өнім" (актив). </w:t>
      </w:r>
    </w:p>
    <w:bookmarkEnd w:id="160"/>
    <w:p>
      <w:pPr>
        <w:spacing w:after="0"/>
        <w:ind w:left="0"/>
        <w:jc w:val="both"/>
      </w:pPr>
      <w:r>
        <w:rPr>
          <w:rFonts w:ascii="Times New Roman"/>
          <w:b w:val="false"/>
          <w:i w:val="false"/>
          <w:color w:val="000000"/>
          <w:sz w:val="28"/>
        </w:rPr>
        <w:t xml:space="preserve">
      Мақсаты: дайын өнімнің өзіндік құнын есепке алу. </w:t>
      </w:r>
    </w:p>
    <w:p>
      <w:pPr>
        <w:spacing w:after="0"/>
        <w:ind w:left="0"/>
        <w:jc w:val="both"/>
      </w:pPr>
      <w:r>
        <w:rPr>
          <w:rFonts w:ascii="Times New Roman"/>
          <w:b w:val="false"/>
          <w:i w:val="false"/>
          <w:color w:val="000000"/>
          <w:sz w:val="28"/>
        </w:rPr>
        <w:t xml:space="preserve">
      Шоттың дебеті бойынша дайын өнімнің нақты жүргізілген өзіндік құны жазылады. </w:t>
      </w:r>
    </w:p>
    <w:p>
      <w:pPr>
        <w:spacing w:after="0"/>
        <w:ind w:left="0"/>
        <w:jc w:val="both"/>
      </w:pPr>
      <w:r>
        <w:rPr>
          <w:rFonts w:ascii="Times New Roman"/>
          <w:b w:val="false"/>
          <w:i w:val="false"/>
          <w:color w:val="000000"/>
          <w:sz w:val="28"/>
        </w:rPr>
        <w:t xml:space="preserve">
      Шоттың кредиті бойынша дайын өнімнің өзіндік құнын оның шығынға жазылуына қарай есептен шығару жүргізіледі. </w:t>
      </w:r>
    </w:p>
    <w:bookmarkStart w:name="z155" w:id="161"/>
    <w:p>
      <w:pPr>
        <w:spacing w:after="0"/>
        <w:ind w:left="0"/>
        <w:jc w:val="both"/>
      </w:pPr>
      <w:r>
        <w:rPr>
          <w:rFonts w:ascii="Times New Roman"/>
          <w:b w:val="false"/>
          <w:i w:val="false"/>
          <w:color w:val="000000"/>
          <w:sz w:val="28"/>
        </w:rPr>
        <w:t xml:space="preserve">
      1330 "Тауарлар" (актив). </w:t>
      </w:r>
    </w:p>
    <w:bookmarkEnd w:id="161"/>
    <w:p>
      <w:pPr>
        <w:spacing w:after="0"/>
        <w:ind w:left="0"/>
        <w:jc w:val="both"/>
      </w:pPr>
      <w:r>
        <w:rPr>
          <w:rFonts w:ascii="Times New Roman"/>
          <w:b w:val="false"/>
          <w:i w:val="false"/>
          <w:color w:val="000000"/>
          <w:sz w:val="28"/>
        </w:rPr>
        <w:t xml:space="preserve">
      Мақсаты: одан әрі өткізу үшін сатып алынған тауар-материалдық қорлардың құнын есепке алу. </w:t>
      </w:r>
    </w:p>
    <w:p>
      <w:pPr>
        <w:spacing w:after="0"/>
        <w:ind w:left="0"/>
        <w:jc w:val="both"/>
      </w:pPr>
      <w:r>
        <w:rPr>
          <w:rFonts w:ascii="Times New Roman"/>
          <w:b w:val="false"/>
          <w:i w:val="false"/>
          <w:color w:val="000000"/>
          <w:sz w:val="28"/>
        </w:rPr>
        <w:t xml:space="preserve">
      Шоттың дебеті бойынша тауар-материалдық қорларды сатып алу құны жазылады. </w:t>
      </w:r>
    </w:p>
    <w:p>
      <w:pPr>
        <w:spacing w:after="0"/>
        <w:ind w:left="0"/>
        <w:jc w:val="both"/>
      </w:pPr>
      <w:r>
        <w:rPr>
          <w:rFonts w:ascii="Times New Roman"/>
          <w:b w:val="false"/>
          <w:i w:val="false"/>
          <w:color w:val="000000"/>
          <w:sz w:val="28"/>
        </w:rPr>
        <w:t xml:space="preserve">
      Шоттың кредиті бойынша тауар-материалдық қорлардың құнын олардың өткізілуіне қарай есептен шығару жүргізіледі. </w:t>
      </w:r>
    </w:p>
    <w:bookmarkStart w:name="z156" w:id="162"/>
    <w:p>
      <w:pPr>
        <w:spacing w:after="0"/>
        <w:ind w:left="0"/>
        <w:jc w:val="both"/>
      </w:pPr>
      <w:r>
        <w:rPr>
          <w:rFonts w:ascii="Times New Roman"/>
          <w:b w:val="false"/>
          <w:i w:val="false"/>
          <w:color w:val="000000"/>
          <w:sz w:val="28"/>
        </w:rPr>
        <w:t xml:space="preserve">
      1340 "Аяқталмаған өндіріс" (актив). </w:t>
      </w:r>
    </w:p>
    <w:bookmarkEnd w:id="162"/>
    <w:p>
      <w:pPr>
        <w:spacing w:after="0"/>
        <w:ind w:left="0"/>
        <w:jc w:val="both"/>
      </w:pPr>
      <w:r>
        <w:rPr>
          <w:rFonts w:ascii="Times New Roman"/>
          <w:b w:val="false"/>
          <w:i w:val="false"/>
          <w:color w:val="000000"/>
          <w:sz w:val="28"/>
        </w:rPr>
        <w:t xml:space="preserve">
      Мақсаты: аяқталмаған өндірістің құнын есепке алу. </w:t>
      </w:r>
    </w:p>
    <w:p>
      <w:pPr>
        <w:spacing w:after="0"/>
        <w:ind w:left="0"/>
        <w:jc w:val="both"/>
      </w:pPr>
      <w:r>
        <w:rPr>
          <w:rFonts w:ascii="Times New Roman"/>
          <w:b w:val="false"/>
          <w:i w:val="false"/>
          <w:color w:val="000000"/>
          <w:sz w:val="28"/>
        </w:rPr>
        <w:t xml:space="preserve">
      Шоттың дебеті бойынша аяқталмаған өндірістің құны жазылады. </w:t>
      </w:r>
    </w:p>
    <w:p>
      <w:pPr>
        <w:spacing w:after="0"/>
        <w:ind w:left="0"/>
        <w:jc w:val="both"/>
      </w:pPr>
      <w:r>
        <w:rPr>
          <w:rFonts w:ascii="Times New Roman"/>
          <w:b w:val="false"/>
          <w:i w:val="false"/>
          <w:color w:val="000000"/>
          <w:sz w:val="28"/>
        </w:rPr>
        <w:t xml:space="preserve">
      Шоттың кредиті бойынша аяқталмаған өндірістің құнын өндіріс аяқталған кезде, сондай-ақ баланстан шығарылған жағдайда есептен шығару жүргізіледі. </w:t>
      </w:r>
    </w:p>
    <w:bookmarkStart w:name="z157" w:id="163"/>
    <w:p>
      <w:pPr>
        <w:spacing w:after="0"/>
        <w:ind w:left="0"/>
        <w:jc w:val="both"/>
      </w:pPr>
      <w:r>
        <w:rPr>
          <w:rFonts w:ascii="Times New Roman"/>
          <w:b w:val="false"/>
          <w:i w:val="false"/>
          <w:color w:val="000000"/>
          <w:sz w:val="28"/>
        </w:rPr>
        <w:t xml:space="preserve">
      1350 "Басқа да қорлар" (актив). </w:t>
      </w:r>
    </w:p>
    <w:bookmarkEnd w:id="163"/>
    <w:p>
      <w:pPr>
        <w:spacing w:after="0"/>
        <w:ind w:left="0"/>
        <w:jc w:val="both"/>
      </w:pPr>
      <w:r>
        <w:rPr>
          <w:rFonts w:ascii="Times New Roman"/>
          <w:b w:val="false"/>
          <w:i w:val="false"/>
          <w:color w:val="000000"/>
          <w:sz w:val="28"/>
        </w:rPr>
        <w:t xml:space="preserve">
      Мақсаты: №№ 1320, 1330, 1340 баланстық шоттарда есепке алынбаған тауар-материалдық қорлардың құнын есепке алу. </w:t>
      </w:r>
    </w:p>
    <w:p>
      <w:pPr>
        <w:spacing w:after="0"/>
        <w:ind w:left="0"/>
        <w:jc w:val="both"/>
      </w:pPr>
      <w:r>
        <w:rPr>
          <w:rFonts w:ascii="Times New Roman"/>
          <w:b w:val="false"/>
          <w:i w:val="false"/>
          <w:color w:val="000000"/>
          <w:sz w:val="28"/>
        </w:rPr>
        <w:t xml:space="preserve">
      Шоттың дебеті бойынша басқа да тауар-материалдық қорлардың құны жазылады. </w:t>
      </w:r>
    </w:p>
    <w:p>
      <w:pPr>
        <w:spacing w:after="0"/>
        <w:ind w:left="0"/>
        <w:jc w:val="both"/>
      </w:pPr>
      <w:r>
        <w:rPr>
          <w:rFonts w:ascii="Times New Roman"/>
          <w:b w:val="false"/>
          <w:i w:val="false"/>
          <w:color w:val="000000"/>
          <w:sz w:val="28"/>
        </w:rPr>
        <w:t xml:space="preserve">
      Шоттың кредиті бойынша басқа да тауар-материалдық қорлардың құнын олардың шығынға жазылуына қарай есептен шығару жүргізіледі. </w:t>
      </w:r>
    </w:p>
    <w:bookmarkStart w:name="z158" w:id="164"/>
    <w:p>
      <w:pPr>
        <w:spacing w:after="0"/>
        <w:ind w:left="0"/>
        <w:jc w:val="both"/>
      </w:pPr>
      <w:r>
        <w:rPr>
          <w:rFonts w:ascii="Times New Roman"/>
          <w:b w:val="false"/>
          <w:i w:val="false"/>
          <w:color w:val="000000"/>
          <w:sz w:val="28"/>
        </w:rPr>
        <w:t xml:space="preserve">
      1360 "Қорларды есептен шығару бойынша резерв" (контрактив). </w:t>
      </w:r>
    </w:p>
    <w:bookmarkEnd w:id="164"/>
    <w:p>
      <w:pPr>
        <w:spacing w:after="0"/>
        <w:ind w:left="0"/>
        <w:jc w:val="both"/>
      </w:pPr>
      <w:r>
        <w:rPr>
          <w:rFonts w:ascii="Times New Roman"/>
          <w:b w:val="false"/>
          <w:i w:val="false"/>
          <w:color w:val="000000"/>
          <w:sz w:val="28"/>
        </w:rPr>
        <w:t xml:space="preserve">
      Мақсаты: қорлар бүлінуіне немесе моральдық тұрғыда ескіруіне байланысты құнын төмендетуге арналған резервтер құруға байланысты резервтердің сомаларын есепке алу. </w:t>
      </w:r>
    </w:p>
    <w:p>
      <w:pPr>
        <w:spacing w:after="0"/>
        <w:ind w:left="0"/>
        <w:jc w:val="both"/>
      </w:pPr>
      <w:r>
        <w:rPr>
          <w:rFonts w:ascii="Times New Roman"/>
          <w:b w:val="false"/>
          <w:i w:val="false"/>
          <w:color w:val="000000"/>
          <w:sz w:val="28"/>
        </w:rPr>
        <w:t xml:space="preserve">
      Шоттың кредиті бойынша қорлар бүлінуіне немесе моральдық тұрғыда ескіруіне байланысты құнын төмендету үшін құрылған резервтердің сомасы жазылады. </w:t>
      </w:r>
    </w:p>
    <w:p>
      <w:pPr>
        <w:spacing w:after="0"/>
        <w:ind w:left="0"/>
        <w:jc w:val="both"/>
      </w:pPr>
      <w:r>
        <w:rPr>
          <w:rFonts w:ascii="Times New Roman"/>
          <w:b w:val="false"/>
          <w:i w:val="false"/>
          <w:color w:val="000000"/>
          <w:sz w:val="28"/>
        </w:rPr>
        <w:t xml:space="preserve">
      Шоттың дебеті бойынша құрылған резервтердің сомаларын олар жойылған немесе қорлардың құны ұйымның балансынан есептен шығарылған кезде есептен шығару жүргізіледі. </w:t>
      </w:r>
    </w:p>
    <w:p>
      <w:pPr>
        <w:spacing w:after="0"/>
        <w:ind w:left="0"/>
        <w:jc w:val="both"/>
      </w:pPr>
      <w:r>
        <w:rPr>
          <w:rFonts w:ascii="Times New Roman"/>
          <w:b w:val="false"/>
          <w:i w:val="false"/>
          <w:color w:val="000000"/>
          <w:sz w:val="28"/>
        </w:rPr>
        <w:t>
      1370 "Тазартылған бағалы металдар" (актив).</w:t>
      </w:r>
    </w:p>
    <w:p>
      <w:pPr>
        <w:spacing w:after="0"/>
        <w:ind w:left="0"/>
        <w:jc w:val="both"/>
      </w:pPr>
      <w:r>
        <w:rPr>
          <w:rFonts w:ascii="Times New Roman"/>
          <w:b w:val="false"/>
          <w:i w:val="false"/>
          <w:color w:val="000000"/>
          <w:sz w:val="28"/>
        </w:rPr>
        <w:t>
      Мақсаты: тазартылған бағалы металдардың құнын есепке алу.</w:t>
      </w:r>
    </w:p>
    <w:p>
      <w:pPr>
        <w:spacing w:after="0"/>
        <w:ind w:left="0"/>
        <w:jc w:val="both"/>
      </w:pPr>
      <w:r>
        <w:rPr>
          <w:rFonts w:ascii="Times New Roman"/>
          <w:b w:val="false"/>
          <w:i w:val="false"/>
          <w:color w:val="000000"/>
          <w:sz w:val="28"/>
        </w:rPr>
        <w:t>
      Шоттың дебеті бойынша тазартылған бағалы металдардың құны, сондай-ақ олар қайта бағалау құны бойынша көрсетілген жағдайда олардың оң қайта бағалауы жазылады.</w:t>
      </w:r>
    </w:p>
    <w:p>
      <w:pPr>
        <w:spacing w:after="0"/>
        <w:ind w:left="0"/>
        <w:jc w:val="both"/>
      </w:pPr>
      <w:r>
        <w:rPr>
          <w:rFonts w:ascii="Times New Roman"/>
          <w:b w:val="false"/>
          <w:i w:val="false"/>
          <w:color w:val="000000"/>
          <w:sz w:val="28"/>
        </w:rPr>
        <w:t>
      Шоттың кредиті бойынша тазартылған бағалы металдардың құнын есептен шығару, сондай-ақ олар қайта бағалау құны бойынша көрсетілген жағдайда олардың оң қайта бағалауы жазылады.</w:t>
      </w:r>
    </w:p>
    <w:p>
      <w:pPr>
        <w:spacing w:after="0"/>
        <w:ind w:left="0"/>
        <w:jc w:val="both"/>
      </w:pPr>
      <w:r>
        <w:rPr>
          <w:rFonts w:ascii="Times New Roman"/>
          <w:b w:val="false"/>
          <w:i w:val="false"/>
          <w:color w:val="000000"/>
          <w:sz w:val="28"/>
        </w:rPr>
        <w:t>
      1380 "Жолдағы тазартылған бағалы металдар" (актив).</w:t>
      </w:r>
    </w:p>
    <w:p>
      <w:pPr>
        <w:spacing w:after="0"/>
        <w:ind w:left="0"/>
        <w:jc w:val="both"/>
      </w:pPr>
      <w:r>
        <w:rPr>
          <w:rFonts w:ascii="Times New Roman"/>
          <w:b w:val="false"/>
          <w:i w:val="false"/>
          <w:color w:val="000000"/>
          <w:sz w:val="28"/>
        </w:rPr>
        <w:t>
      Мақсаты: ұйымның бөлімшелері арасында жіберілетін тазартылған бағалы металдардың құнын есепке алу.</w:t>
      </w:r>
    </w:p>
    <w:p>
      <w:pPr>
        <w:spacing w:after="0"/>
        <w:ind w:left="0"/>
        <w:jc w:val="both"/>
      </w:pPr>
      <w:r>
        <w:rPr>
          <w:rFonts w:ascii="Times New Roman"/>
          <w:b w:val="false"/>
          <w:i w:val="false"/>
          <w:color w:val="000000"/>
          <w:sz w:val="28"/>
        </w:rPr>
        <w:t>
      Шоттың дебеті бойынша ұйымның филиалдары, өкілдіктері және өзге де жеке құрылымдық бөлімшелері арасында жіберілетін тазартылған бағалы металдардың құны жазылады.</w:t>
      </w:r>
    </w:p>
    <w:p>
      <w:pPr>
        <w:spacing w:after="0"/>
        <w:ind w:left="0"/>
        <w:jc w:val="both"/>
      </w:pPr>
      <w:r>
        <w:rPr>
          <w:rFonts w:ascii="Times New Roman"/>
          <w:b w:val="false"/>
          <w:i w:val="false"/>
          <w:color w:val="000000"/>
          <w:sz w:val="28"/>
        </w:rPr>
        <w:t>
      Шоттың кредиті бойынша тазартылған бағалы металдардың құнын алушыдан тазартылған бағалы металдарды алғаны туарлы растаманы немесе аванстық есепті алғаннан кейін есептен шығару жазылады.</w:t>
      </w:r>
    </w:p>
    <w:bookmarkStart w:name="z159" w:id="165"/>
    <w:p>
      <w:pPr>
        <w:spacing w:after="0"/>
        <w:ind w:left="0"/>
        <w:jc w:val="both"/>
      </w:pPr>
      <w:r>
        <w:rPr>
          <w:rFonts w:ascii="Times New Roman"/>
          <w:b w:val="false"/>
          <w:i w:val="false"/>
          <w:color w:val="000000"/>
          <w:sz w:val="28"/>
        </w:rPr>
        <w:t xml:space="preserve">
      1410 01 "Корпоративтік табыс салығы" (актив). </w:t>
      </w:r>
    </w:p>
    <w:bookmarkEnd w:id="165"/>
    <w:p>
      <w:pPr>
        <w:spacing w:after="0"/>
        <w:ind w:left="0"/>
        <w:jc w:val="both"/>
      </w:pPr>
      <w:r>
        <w:rPr>
          <w:rFonts w:ascii="Times New Roman"/>
          <w:b w:val="false"/>
          <w:i w:val="false"/>
          <w:color w:val="000000"/>
          <w:sz w:val="28"/>
        </w:rPr>
        <w:t xml:space="preserve">
      Мақсаты: ұйым аванспен төлеген корпоративтік табыс салығының, оның ішінде төлем көзінен ұсталатын салықтың сомаларын есепке алу. </w:t>
      </w:r>
    </w:p>
    <w:p>
      <w:pPr>
        <w:spacing w:after="0"/>
        <w:ind w:left="0"/>
        <w:jc w:val="both"/>
      </w:pPr>
      <w:r>
        <w:rPr>
          <w:rFonts w:ascii="Times New Roman"/>
          <w:b w:val="false"/>
          <w:i w:val="false"/>
          <w:color w:val="000000"/>
          <w:sz w:val="28"/>
        </w:rPr>
        <w:t xml:space="preserve">
      Шоттың дебеті бойынша ұйым аванспен төлеген корпоративтік табыс салығының, оның ішінде төлем көзінен ұсталатын салықтың сомасы жазылады. </w:t>
      </w:r>
    </w:p>
    <w:p>
      <w:pPr>
        <w:spacing w:after="0"/>
        <w:ind w:left="0"/>
        <w:jc w:val="both"/>
      </w:pPr>
      <w:r>
        <w:rPr>
          <w:rFonts w:ascii="Times New Roman"/>
          <w:b w:val="false"/>
          <w:i w:val="false"/>
          <w:color w:val="000000"/>
          <w:sz w:val="28"/>
        </w:rPr>
        <w:t xml:space="preserve">
      Шоттың кредиті бойынша ұйым аванспен төлеген корпоративтік табыс салығының, оның ішінде төлем көзінен ұсталатын салықтың сомаларын оларды № 3110 01 баланстық шотпен сальдолау кезінде есептен шығару жүргізіледі. </w:t>
      </w:r>
    </w:p>
    <w:bookmarkStart w:name="z160" w:id="166"/>
    <w:p>
      <w:pPr>
        <w:spacing w:after="0"/>
        <w:ind w:left="0"/>
        <w:jc w:val="both"/>
      </w:pPr>
      <w:r>
        <w:rPr>
          <w:rFonts w:ascii="Times New Roman"/>
          <w:b w:val="false"/>
          <w:i w:val="false"/>
          <w:color w:val="000000"/>
          <w:sz w:val="28"/>
        </w:rPr>
        <w:t xml:space="preserve">
      1420 "Өтеуге арналған қосылған құн салығы" (актив). </w:t>
      </w:r>
    </w:p>
    <w:bookmarkEnd w:id="166"/>
    <w:p>
      <w:pPr>
        <w:spacing w:after="0"/>
        <w:ind w:left="0"/>
        <w:jc w:val="both"/>
      </w:pPr>
      <w:r>
        <w:rPr>
          <w:rFonts w:ascii="Times New Roman"/>
          <w:b w:val="false"/>
          <w:i w:val="false"/>
          <w:color w:val="000000"/>
          <w:sz w:val="28"/>
        </w:rPr>
        <w:t xml:space="preserve">
      Мақсаты: Қазақстан Республикасының салық заңнамасына сәйкес есепке алыну және жеткізуші мен мердігердің сатып алынған активтер, қабылданған жұмыстар және алынған қызмет көрсетулер бойынша аударуы тиіс қосылған құн салығының сомаларын есепке алу. </w:t>
      </w:r>
    </w:p>
    <w:p>
      <w:pPr>
        <w:spacing w:after="0"/>
        <w:ind w:left="0"/>
        <w:jc w:val="both"/>
      </w:pPr>
      <w:r>
        <w:rPr>
          <w:rFonts w:ascii="Times New Roman"/>
          <w:b w:val="false"/>
          <w:i w:val="false"/>
          <w:color w:val="000000"/>
          <w:sz w:val="28"/>
        </w:rPr>
        <w:t xml:space="preserve">
      Шоттың дебеті бойынша жеткізуші мен мердігердің сатып алынған активтер, қабылданған жұмыстар және алынған қызмет көрсетулер бойынша аударуы тиіс қосылған құн салығының сомасы жазылады. </w:t>
      </w:r>
    </w:p>
    <w:p>
      <w:pPr>
        <w:spacing w:after="0"/>
        <w:ind w:left="0"/>
        <w:jc w:val="both"/>
      </w:pPr>
      <w:r>
        <w:rPr>
          <w:rFonts w:ascii="Times New Roman"/>
          <w:b w:val="false"/>
          <w:i w:val="false"/>
          <w:color w:val="000000"/>
          <w:sz w:val="28"/>
        </w:rPr>
        <w:t xml:space="preserve">
      Шоттың кредиті бойынша есепке алынуы тиіс қосылған құн салығының сомасы жазылады. </w:t>
      </w:r>
    </w:p>
    <w:bookmarkStart w:name="z161" w:id="167"/>
    <w:p>
      <w:pPr>
        <w:spacing w:after="0"/>
        <w:ind w:left="0"/>
        <w:jc w:val="both"/>
      </w:pPr>
      <w:r>
        <w:rPr>
          <w:rFonts w:ascii="Times New Roman"/>
          <w:b w:val="false"/>
          <w:i w:val="false"/>
          <w:color w:val="000000"/>
          <w:sz w:val="28"/>
        </w:rPr>
        <w:t xml:space="preserve">
      1430 01 "Әлеуметтік салық" (актив). </w:t>
      </w:r>
    </w:p>
    <w:bookmarkEnd w:id="167"/>
    <w:p>
      <w:pPr>
        <w:spacing w:after="0"/>
        <w:ind w:left="0"/>
        <w:jc w:val="both"/>
      </w:pPr>
      <w:r>
        <w:rPr>
          <w:rFonts w:ascii="Times New Roman"/>
          <w:b w:val="false"/>
          <w:i w:val="false"/>
          <w:color w:val="000000"/>
          <w:sz w:val="28"/>
        </w:rPr>
        <w:t xml:space="preserve">
      Мақсаты: төленген әлеуметтік салықтың ұйымның әлеуметтік салық бойынша салық міндеттемесінің нақты сомасынан асатын сомаларын есепке алу. </w:t>
      </w:r>
    </w:p>
    <w:p>
      <w:pPr>
        <w:spacing w:after="0"/>
        <w:ind w:left="0"/>
        <w:jc w:val="both"/>
      </w:pPr>
      <w:r>
        <w:rPr>
          <w:rFonts w:ascii="Times New Roman"/>
          <w:b w:val="false"/>
          <w:i w:val="false"/>
          <w:color w:val="000000"/>
          <w:sz w:val="28"/>
        </w:rPr>
        <w:t xml:space="preserve">
      Шоттың дебеті бойынша төленген әлеуметтік салықтың ұйымның осы салық бойынша салық міндеттемесінің нақты сомасынан асатын сомасы жазылады. </w:t>
      </w:r>
    </w:p>
    <w:p>
      <w:pPr>
        <w:spacing w:after="0"/>
        <w:ind w:left="0"/>
        <w:jc w:val="both"/>
      </w:pPr>
      <w:r>
        <w:rPr>
          <w:rFonts w:ascii="Times New Roman"/>
          <w:b w:val="false"/>
          <w:i w:val="false"/>
          <w:color w:val="000000"/>
          <w:sz w:val="28"/>
        </w:rPr>
        <w:t xml:space="preserve">
      Шоттың кредиті бойынша төленген әлеуметтік салықтың ұйымның осы салық бойынша салық міндеттемесінің нақты сомасынан асатын сомаларын оларды № 3150 баланстық шотпен сальдолау кезінде есептен шығару жүргізіледі. </w:t>
      </w:r>
    </w:p>
    <w:bookmarkStart w:name="z162" w:id="168"/>
    <w:p>
      <w:pPr>
        <w:spacing w:after="0"/>
        <w:ind w:left="0"/>
        <w:jc w:val="both"/>
      </w:pPr>
      <w:r>
        <w:rPr>
          <w:rFonts w:ascii="Times New Roman"/>
          <w:b w:val="false"/>
          <w:i w:val="false"/>
          <w:color w:val="000000"/>
          <w:sz w:val="28"/>
        </w:rPr>
        <w:t xml:space="preserve">
      1430 02 "Жер салығы" (актив). </w:t>
      </w:r>
    </w:p>
    <w:bookmarkEnd w:id="168"/>
    <w:p>
      <w:pPr>
        <w:spacing w:after="0"/>
        <w:ind w:left="0"/>
        <w:jc w:val="both"/>
      </w:pPr>
      <w:r>
        <w:rPr>
          <w:rFonts w:ascii="Times New Roman"/>
          <w:b w:val="false"/>
          <w:i w:val="false"/>
          <w:color w:val="000000"/>
          <w:sz w:val="28"/>
        </w:rPr>
        <w:t xml:space="preserve">
      Мақсаты: төленген жер салығының ұйымның жер салығы бойынша салық міндеттемесінің нақты сомасынан асатын сомаларын есепке алу. </w:t>
      </w:r>
    </w:p>
    <w:p>
      <w:pPr>
        <w:spacing w:after="0"/>
        <w:ind w:left="0"/>
        <w:jc w:val="both"/>
      </w:pPr>
      <w:r>
        <w:rPr>
          <w:rFonts w:ascii="Times New Roman"/>
          <w:b w:val="false"/>
          <w:i w:val="false"/>
          <w:color w:val="000000"/>
          <w:sz w:val="28"/>
        </w:rPr>
        <w:t xml:space="preserve">
      Шоттың дебеті бойынша төленген жер салығының ұйымның осы салық бойынша салық міндеттемесінің нақты сомасынан асатын сомасы жазылады. </w:t>
      </w:r>
    </w:p>
    <w:p>
      <w:pPr>
        <w:spacing w:after="0"/>
        <w:ind w:left="0"/>
        <w:jc w:val="both"/>
      </w:pPr>
      <w:r>
        <w:rPr>
          <w:rFonts w:ascii="Times New Roman"/>
          <w:b w:val="false"/>
          <w:i w:val="false"/>
          <w:color w:val="000000"/>
          <w:sz w:val="28"/>
        </w:rPr>
        <w:t xml:space="preserve">
      Шоттың кредиті бойынша төленген жер салығының ұйымның осы салық бойынша салық міндеттемесінің нақты сомасынан асатын сомаларын оларды № 3160 баланстық шотпен сальдолау кезінде есептен шығару жүргізіледі. </w:t>
      </w:r>
    </w:p>
    <w:bookmarkStart w:name="z163" w:id="169"/>
    <w:p>
      <w:pPr>
        <w:spacing w:after="0"/>
        <w:ind w:left="0"/>
        <w:jc w:val="both"/>
      </w:pPr>
      <w:r>
        <w:rPr>
          <w:rFonts w:ascii="Times New Roman"/>
          <w:b w:val="false"/>
          <w:i w:val="false"/>
          <w:color w:val="000000"/>
          <w:sz w:val="28"/>
        </w:rPr>
        <w:t xml:space="preserve">
      1430 03 "Көлік құралдарына салық" (актив). </w:t>
      </w:r>
    </w:p>
    <w:bookmarkEnd w:id="169"/>
    <w:p>
      <w:pPr>
        <w:spacing w:after="0"/>
        <w:ind w:left="0"/>
        <w:jc w:val="both"/>
      </w:pPr>
      <w:r>
        <w:rPr>
          <w:rFonts w:ascii="Times New Roman"/>
          <w:b w:val="false"/>
          <w:i w:val="false"/>
          <w:color w:val="000000"/>
          <w:sz w:val="28"/>
        </w:rPr>
        <w:t xml:space="preserve">
      Мақсаты: төленген көлік құралдарына салықтың ұйымның көлік құралдарына салық бойынша салық міндеттемесінің нақты сомасынан асатын сомаларын есепке алу. </w:t>
      </w:r>
    </w:p>
    <w:p>
      <w:pPr>
        <w:spacing w:after="0"/>
        <w:ind w:left="0"/>
        <w:jc w:val="both"/>
      </w:pPr>
      <w:r>
        <w:rPr>
          <w:rFonts w:ascii="Times New Roman"/>
          <w:b w:val="false"/>
          <w:i w:val="false"/>
          <w:color w:val="000000"/>
          <w:sz w:val="28"/>
        </w:rPr>
        <w:t xml:space="preserve">
      Шоттың дебеті бойынша төленген көлік құралдарына салықтың ұйымның осы салық бойынша салық міндеттемесінің нақты сомасынан асатын сомасы жазылады. </w:t>
      </w:r>
    </w:p>
    <w:p>
      <w:pPr>
        <w:spacing w:after="0"/>
        <w:ind w:left="0"/>
        <w:jc w:val="both"/>
      </w:pPr>
      <w:r>
        <w:rPr>
          <w:rFonts w:ascii="Times New Roman"/>
          <w:b w:val="false"/>
          <w:i w:val="false"/>
          <w:color w:val="000000"/>
          <w:sz w:val="28"/>
        </w:rPr>
        <w:t xml:space="preserve">
      Шоттың кредиті бойынша төленген көлік құралдарына салықтың ұйымның осы салық бойынша салық міндеттемесінің нақты сомасынан асатын сомаларын оларды № 3170 баланстық шотпен сальдолау кезінде есептен шығару жүргізіледі. </w:t>
      </w:r>
    </w:p>
    <w:bookmarkStart w:name="z164" w:id="170"/>
    <w:p>
      <w:pPr>
        <w:spacing w:after="0"/>
        <w:ind w:left="0"/>
        <w:jc w:val="both"/>
      </w:pPr>
      <w:r>
        <w:rPr>
          <w:rFonts w:ascii="Times New Roman"/>
          <w:b w:val="false"/>
          <w:i w:val="false"/>
          <w:color w:val="000000"/>
          <w:sz w:val="28"/>
        </w:rPr>
        <w:t xml:space="preserve">
      1430 04 "Мүлік салығы" (актив). </w:t>
      </w:r>
    </w:p>
    <w:bookmarkEnd w:id="170"/>
    <w:p>
      <w:pPr>
        <w:spacing w:after="0"/>
        <w:ind w:left="0"/>
        <w:jc w:val="both"/>
      </w:pPr>
      <w:r>
        <w:rPr>
          <w:rFonts w:ascii="Times New Roman"/>
          <w:b w:val="false"/>
          <w:i w:val="false"/>
          <w:color w:val="000000"/>
          <w:sz w:val="28"/>
        </w:rPr>
        <w:t xml:space="preserve">
      Мақсаты: төленген мүлікке салықтың ұйымның мүлікке салық бойынша салық міндеттемесінің нақты сомасынан асатын сомаларын есепке алу. </w:t>
      </w:r>
    </w:p>
    <w:p>
      <w:pPr>
        <w:spacing w:after="0"/>
        <w:ind w:left="0"/>
        <w:jc w:val="both"/>
      </w:pPr>
      <w:r>
        <w:rPr>
          <w:rFonts w:ascii="Times New Roman"/>
          <w:b w:val="false"/>
          <w:i w:val="false"/>
          <w:color w:val="000000"/>
          <w:sz w:val="28"/>
        </w:rPr>
        <w:t xml:space="preserve">
      Шоттың дебеті бойынша төленген мүлікке салықтың ұйымның осы салық бойынша салық міндеттемесінің нақты сомасынан асатын сомасы жазылады. </w:t>
      </w:r>
    </w:p>
    <w:p>
      <w:pPr>
        <w:spacing w:after="0"/>
        <w:ind w:left="0"/>
        <w:jc w:val="both"/>
      </w:pPr>
      <w:r>
        <w:rPr>
          <w:rFonts w:ascii="Times New Roman"/>
          <w:b w:val="false"/>
          <w:i w:val="false"/>
          <w:color w:val="000000"/>
          <w:sz w:val="28"/>
        </w:rPr>
        <w:t xml:space="preserve">
      Шоттың кредиті бойынша төленген мүлікке салықтың ұйымның осы салық бойынша салық міндеттемесінің нақты сомасынан асатын сомаларын оларды № 3180 баланстық шотпен сальдолау кезінде есептен шығару жүргізіледі. </w:t>
      </w:r>
    </w:p>
    <w:bookmarkStart w:name="z165" w:id="171"/>
    <w:p>
      <w:pPr>
        <w:spacing w:after="0"/>
        <w:ind w:left="0"/>
        <w:jc w:val="both"/>
      </w:pPr>
      <w:r>
        <w:rPr>
          <w:rFonts w:ascii="Times New Roman"/>
          <w:b w:val="false"/>
          <w:i w:val="false"/>
          <w:color w:val="000000"/>
          <w:sz w:val="28"/>
        </w:rPr>
        <w:t xml:space="preserve">
      1430 05 "Өзге де салықтар және бюджетке төленетін міндетті төлемдер" (актив). </w:t>
      </w:r>
    </w:p>
    <w:bookmarkEnd w:id="171"/>
    <w:p>
      <w:pPr>
        <w:spacing w:after="0"/>
        <w:ind w:left="0"/>
        <w:jc w:val="both"/>
      </w:pPr>
      <w:r>
        <w:rPr>
          <w:rFonts w:ascii="Times New Roman"/>
          <w:b w:val="false"/>
          <w:i w:val="false"/>
          <w:color w:val="000000"/>
          <w:sz w:val="28"/>
        </w:rPr>
        <w:t xml:space="preserve">
      Мақсаты: ұйым аванспен төлеген салықтар және бюджетке төленетін өзге де міндетті төлемдердің сомаларын есепке алу. </w:t>
      </w:r>
    </w:p>
    <w:p>
      <w:pPr>
        <w:spacing w:after="0"/>
        <w:ind w:left="0"/>
        <w:jc w:val="both"/>
      </w:pPr>
      <w:r>
        <w:rPr>
          <w:rFonts w:ascii="Times New Roman"/>
          <w:b w:val="false"/>
          <w:i w:val="false"/>
          <w:color w:val="000000"/>
          <w:sz w:val="28"/>
        </w:rPr>
        <w:t xml:space="preserve">
      Шоттың дебеті бойынша ұйым аванспен төлеген салықтар және бюджетке төленетін өзге де міндетті төлемдердің сомасы жазылады. </w:t>
      </w:r>
    </w:p>
    <w:p>
      <w:pPr>
        <w:spacing w:after="0"/>
        <w:ind w:left="0"/>
        <w:jc w:val="both"/>
      </w:pPr>
      <w:r>
        <w:rPr>
          <w:rFonts w:ascii="Times New Roman"/>
          <w:b w:val="false"/>
          <w:i w:val="false"/>
          <w:color w:val="000000"/>
          <w:sz w:val="28"/>
        </w:rPr>
        <w:t xml:space="preserve">
      Шоттың кредиті бойынша ұйым аванспен төлеген салықтар және бюджетке төленетін өзге де міндетті төлемдердің сомаларын оларды № 3190 баланстық шотпен сальдолау кезінде есептен шығару жүргізіледі. </w:t>
      </w:r>
    </w:p>
    <w:bookmarkStart w:name="z166" w:id="172"/>
    <w:p>
      <w:pPr>
        <w:spacing w:after="0"/>
        <w:ind w:left="0"/>
        <w:jc w:val="both"/>
      </w:pPr>
      <w:r>
        <w:rPr>
          <w:rFonts w:ascii="Times New Roman"/>
          <w:b w:val="false"/>
          <w:i w:val="false"/>
          <w:color w:val="000000"/>
          <w:sz w:val="28"/>
        </w:rPr>
        <w:t xml:space="preserve">
      1430 06 "Міндетті әлеуметтік аударымдар" (актив). </w:t>
      </w:r>
    </w:p>
    <w:bookmarkEnd w:id="172"/>
    <w:p>
      <w:pPr>
        <w:spacing w:after="0"/>
        <w:ind w:left="0"/>
        <w:jc w:val="both"/>
      </w:pPr>
      <w:r>
        <w:rPr>
          <w:rFonts w:ascii="Times New Roman"/>
          <w:b w:val="false"/>
          <w:i w:val="false"/>
          <w:color w:val="000000"/>
          <w:sz w:val="28"/>
        </w:rPr>
        <w:t xml:space="preserve">
      Мақсаты: төленген міндетті әлеуметтік аударымдардың ұйымның Мемлекеттік әлеуметтік сақтандыру қоры алдындағы міндеттемелерінің нақты сомасынан асатын сомаларын есепке алу. </w:t>
      </w:r>
    </w:p>
    <w:p>
      <w:pPr>
        <w:spacing w:after="0"/>
        <w:ind w:left="0"/>
        <w:jc w:val="both"/>
      </w:pPr>
      <w:r>
        <w:rPr>
          <w:rFonts w:ascii="Times New Roman"/>
          <w:b w:val="false"/>
          <w:i w:val="false"/>
          <w:color w:val="000000"/>
          <w:sz w:val="28"/>
        </w:rPr>
        <w:t xml:space="preserve">
      Шоттың дебеті бойынша төленген міндетті әлеуметтік аударымдардың ұйымның Мемлекеттік әлеуметтік сақтандыру қоры алдындағы міндеттемелерінің нақты сомасынан асатын сомасы жазылады. </w:t>
      </w:r>
    </w:p>
    <w:p>
      <w:pPr>
        <w:spacing w:after="0"/>
        <w:ind w:left="0"/>
        <w:jc w:val="both"/>
      </w:pPr>
      <w:r>
        <w:rPr>
          <w:rFonts w:ascii="Times New Roman"/>
          <w:b w:val="false"/>
          <w:i w:val="false"/>
          <w:color w:val="000000"/>
          <w:sz w:val="28"/>
        </w:rPr>
        <w:t xml:space="preserve">
      Шоттың кредиті бойынша Мемлекеттік әлеуметтік сақтандыру қорына төленген міндетті әлеуметтік аударымдардың сомаларын оларды № 3210 баланстық шотпен сальдолау кезінде есептен шығару жүргізіледі. </w:t>
      </w:r>
    </w:p>
    <w:bookmarkStart w:name="z167" w:id="173"/>
    <w:p>
      <w:pPr>
        <w:spacing w:after="0"/>
        <w:ind w:left="0"/>
        <w:jc w:val="both"/>
      </w:pPr>
      <w:r>
        <w:rPr>
          <w:rFonts w:ascii="Times New Roman"/>
          <w:b w:val="false"/>
          <w:i w:val="false"/>
          <w:color w:val="000000"/>
          <w:sz w:val="28"/>
        </w:rPr>
        <w:t xml:space="preserve">
      1510 "Сатуға арналған ұзақ мерзімді активтер" (актив). </w:t>
      </w:r>
    </w:p>
    <w:bookmarkEnd w:id="173"/>
    <w:p>
      <w:pPr>
        <w:spacing w:after="0"/>
        <w:ind w:left="0"/>
        <w:jc w:val="both"/>
      </w:pPr>
      <w:r>
        <w:rPr>
          <w:rFonts w:ascii="Times New Roman"/>
          <w:b w:val="false"/>
          <w:i w:val="false"/>
          <w:color w:val="000000"/>
          <w:sz w:val="28"/>
        </w:rPr>
        <w:t xml:space="preserve">
      Мақсаты: сатуға арналған ұзақ мерзімді активтердің құнын есепке алу. </w:t>
      </w:r>
    </w:p>
    <w:p>
      <w:pPr>
        <w:spacing w:after="0"/>
        <w:ind w:left="0"/>
        <w:jc w:val="both"/>
      </w:pPr>
      <w:r>
        <w:rPr>
          <w:rFonts w:ascii="Times New Roman"/>
          <w:b w:val="false"/>
          <w:i w:val="false"/>
          <w:color w:val="000000"/>
          <w:sz w:val="28"/>
        </w:rPr>
        <w:t xml:space="preserve">
      Шоттың дебеті бойынша сатуға арналған ұзақ мерзімді активтердің құны және оң қайта бағалау сомасы жазылады. </w:t>
      </w:r>
    </w:p>
    <w:p>
      <w:pPr>
        <w:spacing w:after="0"/>
        <w:ind w:left="0"/>
        <w:jc w:val="both"/>
      </w:pPr>
      <w:r>
        <w:rPr>
          <w:rFonts w:ascii="Times New Roman"/>
          <w:b w:val="false"/>
          <w:i w:val="false"/>
          <w:color w:val="000000"/>
          <w:sz w:val="28"/>
        </w:rPr>
        <w:t xml:space="preserve">
      Шоттың кредиті бойынша сатуға арналған ұзақ мерзімді активтердің құнын олар өткізілген немесе өзгеше шығынға жазылған кезде және оң қайта бағалау сомасын есептен шығару жүргізіледі. </w:t>
      </w:r>
    </w:p>
    <w:bookmarkStart w:name="z168" w:id="174"/>
    <w:p>
      <w:pPr>
        <w:spacing w:after="0"/>
        <w:ind w:left="0"/>
        <w:jc w:val="both"/>
      </w:pPr>
      <w:r>
        <w:rPr>
          <w:rFonts w:ascii="Times New Roman"/>
          <w:b w:val="false"/>
          <w:i w:val="false"/>
          <w:color w:val="000000"/>
          <w:sz w:val="28"/>
        </w:rPr>
        <w:t xml:space="preserve">
      1520 "Сатуға арналған шығынға жазылатын топ" (актив). </w:t>
      </w:r>
    </w:p>
    <w:bookmarkEnd w:id="174"/>
    <w:p>
      <w:pPr>
        <w:spacing w:after="0"/>
        <w:ind w:left="0"/>
        <w:jc w:val="both"/>
      </w:pPr>
      <w:r>
        <w:rPr>
          <w:rFonts w:ascii="Times New Roman"/>
          <w:b w:val="false"/>
          <w:i w:val="false"/>
          <w:color w:val="000000"/>
          <w:sz w:val="28"/>
        </w:rPr>
        <w:t xml:space="preserve">
      Мақсаты: сатуға арналған шығынға жазылатын топтардың құнын есепке алу. </w:t>
      </w:r>
    </w:p>
    <w:p>
      <w:pPr>
        <w:spacing w:after="0"/>
        <w:ind w:left="0"/>
        <w:jc w:val="both"/>
      </w:pPr>
      <w:r>
        <w:rPr>
          <w:rFonts w:ascii="Times New Roman"/>
          <w:b w:val="false"/>
          <w:i w:val="false"/>
          <w:color w:val="000000"/>
          <w:sz w:val="28"/>
        </w:rPr>
        <w:t xml:space="preserve">
      Шоттың дебеті бойынша сатуға арналған шығынға жазылатын топтың құны жазылады. </w:t>
      </w:r>
    </w:p>
    <w:p>
      <w:pPr>
        <w:spacing w:after="0"/>
        <w:ind w:left="0"/>
        <w:jc w:val="both"/>
      </w:pPr>
      <w:r>
        <w:rPr>
          <w:rFonts w:ascii="Times New Roman"/>
          <w:b w:val="false"/>
          <w:i w:val="false"/>
          <w:color w:val="000000"/>
          <w:sz w:val="28"/>
        </w:rPr>
        <w:t xml:space="preserve">
      Шоттың кредиті бойынша сатуға арналған шығынға жазылатын топтардың құнын олар өткізілген кезде есептен шығару жүргізіледі. </w:t>
      </w:r>
    </w:p>
    <w:bookmarkStart w:name="z169" w:id="175"/>
    <w:p>
      <w:pPr>
        <w:spacing w:after="0"/>
        <w:ind w:left="0"/>
        <w:jc w:val="both"/>
      </w:pPr>
      <w:r>
        <w:rPr>
          <w:rFonts w:ascii="Times New Roman"/>
          <w:b w:val="false"/>
          <w:i w:val="false"/>
          <w:color w:val="000000"/>
          <w:sz w:val="28"/>
        </w:rPr>
        <w:t xml:space="preserve">
      1610 01 "Берілген қысқа мерзімді аванстар" (актив). </w:t>
      </w:r>
    </w:p>
    <w:bookmarkEnd w:id="175"/>
    <w:p>
      <w:pPr>
        <w:spacing w:after="0"/>
        <w:ind w:left="0"/>
        <w:jc w:val="both"/>
      </w:pPr>
      <w:r>
        <w:rPr>
          <w:rFonts w:ascii="Times New Roman"/>
          <w:b w:val="false"/>
          <w:i w:val="false"/>
          <w:color w:val="000000"/>
          <w:sz w:val="28"/>
        </w:rPr>
        <w:t xml:space="preserve">
      Мақсаты: тапсырыс берушілерден дайын болуына қарай есепті кезең ішінде қабылданған, активтерді жеткізу үшін берілген, сондай-ақ өнімдерді, қызмет көрсетулерді төлеу бойынша берілген аванстардың және басқа да берілген қысқа мерзімді аванстардың құнын есепке алу. </w:t>
      </w:r>
    </w:p>
    <w:p>
      <w:pPr>
        <w:spacing w:after="0"/>
        <w:ind w:left="0"/>
        <w:jc w:val="both"/>
      </w:pPr>
      <w:r>
        <w:rPr>
          <w:rFonts w:ascii="Times New Roman"/>
          <w:b w:val="false"/>
          <w:i w:val="false"/>
          <w:color w:val="000000"/>
          <w:sz w:val="28"/>
        </w:rPr>
        <w:t xml:space="preserve">
      Шоттың дебеті бойынша тапсырыс берушілерден дайын болуына қарай есепті кезең ішінде қабылданған, активтерді жеткізу үшін берілген, сондай-ақ өнімдерді, қызмет көрсетулерді төлеу бойынша ұйым берген аванстардың және басқа да берілген қысқа мерзімді аванстардың құны жазылады. </w:t>
      </w:r>
    </w:p>
    <w:p>
      <w:pPr>
        <w:spacing w:after="0"/>
        <w:ind w:left="0"/>
        <w:jc w:val="both"/>
      </w:pPr>
      <w:r>
        <w:rPr>
          <w:rFonts w:ascii="Times New Roman"/>
          <w:b w:val="false"/>
          <w:i w:val="false"/>
          <w:color w:val="000000"/>
          <w:sz w:val="28"/>
        </w:rPr>
        <w:t xml:space="preserve">
      Шоттың кредиті бойынша берілген аванстардың сомаларын активтер мен қызмет көрсетулерді алу кезінде есептен шығару жүргізіледі. </w:t>
      </w:r>
    </w:p>
    <w:bookmarkStart w:name="z170" w:id="176"/>
    <w:p>
      <w:pPr>
        <w:spacing w:after="0"/>
        <w:ind w:left="0"/>
        <w:jc w:val="both"/>
      </w:pPr>
      <w:r>
        <w:rPr>
          <w:rFonts w:ascii="Times New Roman"/>
          <w:b w:val="false"/>
          <w:i w:val="false"/>
          <w:color w:val="000000"/>
          <w:sz w:val="28"/>
        </w:rPr>
        <w:t xml:space="preserve">
      1610 02 "Брокерлермен есеп айырысулар" (актив). </w:t>
      </w:r>
    </w:p>
    <w:bookmarkEnd w:id="176"/>
    <w:p>
      <w:pPr>
        <w:spacing w:after="0"/>
        <w:ind w:left="0"/>
        <w:jc w:val="both"/>
      </w:pPr>
      <w:r>
        <w:rPr>
          <w:rFonts w:ascii="Times New Roman"/>
          <w:b w:val="false"/>
          <w:i w:val="false"/>
          <w:color w:val="000000"/>
          <w:sz w:val="28"/>
        </w:rPr>
        <w:t xml:space="preserve">
      Мақсаты: көрсеткен қызмет үшін брокерлерге аванспен төленген ақша сомаларын есепке алу. </w:t>
      </w:r>
    </w:p>
    <w:p>
      <w:pPr>
        <w:spacing w:after="0"/>
        <w:ind w:left="0"/>
        <w:jc w:val="both"/>
      </w:pPr>
      <w:r>
        <w:rPr>
          <w:rFonts w:ascii="Times New Roman"/>
          <w:b w:val="false"/>
          <w:i w:val="false"/>
          <w:color w:val="000000"/>
          <w:sz w:val="28"/>
        </w:rPr>
        <w:t xml:space="preserve">
      Шоттың дебеті бойынша көрсеткен қызмет үшін брокерге аванспен төленген ақша сомасы жазылады. </w:t>
      </w:r>
    </w:p>
    <w:p>
      <w:pPr>
        <w:spacing w:after="0"/>
        <w:ind w:left="0"/>
        <w:jc w:val="both"/>
      </w:pPr>
      <w:r>
        <w:rPr>
          <w:rFonts w:ascii="Times New Roman"/>
          <w:b w:val="false"/>
          <w:i w:val="false"/>
          <w:color w:val="000000"/>
          <w:sz w:val="28"/>
        </w:rPr>
        <w:t xml:space="preserve">
      Шоттың кредиті бойынша брокерлерге аванспен бұрын төленген ақша сомаларын есептен шығару жүргізіледі. </w:t>
      </w:r>
    </w:p>
    <w:bookmarkStart w:name="z171" w:id="177"/>
    <w:p>
      <w:pPr>
        <w:spacing w:after="0"/>
        <w:ind w:left="0"/>
        <w:jc w:val="both"/>
      </w:pPr>
      <w:r>
        <w:rPr>
          <w:rFonts w:ascii="Times New Roman"/>
          <w:b w:val="false"/>
          <w:i w:val="false"/>
          <w:color w:val="000000"/>
          <w:sz w:val="28"/>
        </w:rPr>
        <w:t xml:space="preserve">
      1610 03 "Басқа да берілген аванстар" (актив). </w:t>
      </w:r>
    </w:p>
    <w:bookmarkEnd w:id="177"/>
    <w:p>
      <w:pPr>
        <w:spacing w:after="0"/>
        <w:ind w:left="0"/>
        <w:jc w:val="both"/>
      </w:pPr>
      <w:r>
        <w:rPr>
          <w:rFonts w:ascii="Times New Roman"/>
          <w:b w:val="false"/>
          <w:i w:val="false"/>
          <w:color w:val="000000"/>
          <w:sz w:val="28"/>
        </w:rPr>
        <w:t xml:space="preserve">
      Мақсаты: ұйым берген басқа да аванстардың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 берген басқа да аванстардың сомасы жазылады. </w:t>
      </w:r>
    </w:p>
    <w:p>
      <w:pPr>
        <w:spacing w:after="0"/>
        <w:ind w:left="0"/>
        <w:jc w:val="both"/>
      </w:pPr>
      <w:r>
        <w:rPr>
          <w:rFonts w:ascii="Times New Roman"/>
          <w:b w:val="false"/>
          <w:i w:val="false"/>
          <w:color w:val="000000"/>
          <w:sz w:val="28"/>
        </w:rPr>
        <w:t xml:space="preserve">
      Шоттың кредиті бойынша басқа да аванстардың сомаларын есептеу әдісіне сәйкес есептен шығару жүргізіледі. </w:t>
      </w:r>
    </w:p>
    <w:bookmarkStart w:name="z172" w:id="178"/>
    <w:p>
      <w:pPr>
        <w:spacing w:after="0"/>
        <w:ind w:left="0"/>
        <w:jc w:val="both"/>
      </w:pPr>
      <w:r>
        <w:rPr>
          <w:rFonts w:ascii="Times New Roman"/>
          <w:b w:val="false"/>
          <w:i w:val="false"/>
          <w:color w:val="000000"/>
          <w:sz w:val="28"/>
        </w:rPr>
        <w:t xml:space="preserve">
      1610 04 "Алынған заемдар және салымдар бойынша сыйақыны алдын ала төлеу" (актив). </w:t>
      </w:r>
    </w:p>
    <w:bookmarkEnd w:id="178"/>
    <w:p>
      <w:pPr>
        <w:spacing w:after="0"/>
        <w:ind w:left="0"/>
        <w:jc w:val="both"/>
      </w:pPr>
      <w:r>
        <w:rPr>
          <w:rFonts w:ascii="Times New Roman"/>
          <w:b w:val="false"/>
          <w:i w:val="false"/>
          <w:color w:val="000000"/>
          <w:sz w:val="28"/>
        </w:rPr>
        <w:t xml:space="preserve">
      Мақсаты: ұйым алған заемдар және салымдар бойынша алдын ала төленген сыйақының сомаларын есепке алу. </w:t>
      </w:r>
    </w:p>
    <w:p>
      <w:pPr>
        <w:spacing w:after="0"/>
        <w:ind w:left="0"/>
        <w:jc w:val="both"/>
      </w:pPr>
      <w:r>
        <w:rPr>
          <w:rFonts w:ascii="Times New Roman"/>
          <w:b w:val="false"/>
          <w:i w:val="false"/>
          <w:color w:val="000000"/>
          <w:sz w:val="28"/>
        </w:rPr>
        <w:t xml:space="preserve">
      Шоттың дебеті бойынша ұйым алған заем не салым бойынша алдын ала төленген сыйақының сомасы жазылады. </w:t>
      </w:r>
    </w:p>
    <w:p>
      <w:pPr>
        <w:spacing w:after="0"/>
        <w:ind w:left="0"/>
        <w:jc w:val="both"/>
      </w:pPr>
      <w:r>
        <w:rPr>
          <w:rFonts w:ascii="Times New Roman"/>
          <w:b w:val="false"/>
          <w:i w:val="false"/>
          <w:color w:val="000000"/>
          <w:sz w:val="28"/>
        </w:rPr>
        <w:t xml:space="preserve">
      Шоттың кредиті бойынша алынған заем және тартылған салым бойынша алдын ала төленген сыйақының сомаларды есептеу әдісіне сәйкес есептен шығару жүргізіледі. </w:t>
      </w:r>
    </w:p>
    <w:bookmarkStart w:name="z173" w:id="179"/>
    <w:p>
      <w:pPr>
        <w:spacing w:after="0"/>
        <w:ind w:left="0"/>
        <w:jc w:val="both"/>
      </w:pPr>
      <w:r>
        <w:rPr>
          <w:rFonts w:ascii="Times New Roman"/>
          <w:b w:val="false"/>
          <w:i w:val="false"/>
          <w:color w:val="000000"/>
          <w:sz w:val="28"/>
        </w:rPr>
        <w:t xml:space="preserve">
      1610 05 "Акционерлермен есеп айырысу (дивидендтер бойынша)" (актив). </w:t>
      </w:r>
    </w:p>
    <w:bookmarkEnd w:id="179"/>
    <w:p>
      <w:pPr>
        <w:spacing w:after="0"/>
        <w:ind w:left="0"/>
        <w:jc w:val="both"/>
      </w:pPr>
      <w:r>
        <w:rPr>
          <w:rFonts w:ascii="Times New Roman"/>
          <w:b w:val="false"/>
          <w:i w:val="false"/>
          <w:color w:val="000000"/>
          <w:sz w:val="28"/>
        </w:rPr>
        <w:t xml:space="preserve">
      Мақсаты: ұйымның акциялары бойынша алдын ала төленген дивидендтердің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акциялары бойынша алдын ала төленген дивидендтердің сомасы жазылады. </w:t>
      </w:r>
    </w:p>
    <w:p>
      <w:pPr>
        <w:spacing w:after="0"/>
        <w:ind w:left="0"/>
        <w:jc w:val="both"/>
      </w:pPr>
      <w:r>
        <w:rPr>
          <w:rFonts w:ascii="Times New Roman"/>
          <w:b w:val="false"/>
          <w:i w:val="false"/>
          <w:color w:val="000000"/>
          <w:sz w:val="28"/>
        </w:rPr>
        <w:t xml:space="preserve">
      Шоттың кредиті бойынша акциялар бойынша алдын ала төленген дивидендтердің сомаларды № 3030 баланстық шотпен байланыстыра отырып қаржы жылы жабылған немесе ағымдағы жылдық залалына жатқызған кезде есептен шығару жүргізіледі. </w:t>
      </w:r>
    </w:p>
    <w:p>
      <w:pPr>
        <w:spacing w:after="0"/>
        <w:ind w:left="0"/>
        <w:jc w:val="both"/>
      </w:pPr>
      <w:r>
        <w:rPr>
          <w:rFonts w:ascii="Times New Roman"/>
          <w:b w:val="false"/>
          <w:i w:val="false"/>
          <w:color w:val="000000"/>
          <w:sz w:val="28"/>
        </w:rPr>
        <w:t>
      1620 01 "Сақтандыру ұйымдарына төленген сақтандыру сыйлықақылары" (актив).</w:t>
      </w:r>
    </w:p>
    <w:p>
      <w:pPr>
        <w:spacing w:after="0"/>
        <w:ind w:left="0"/>
        <w:jc w:val="both"/>
      </w:pPr>
      <w:r>
        <w:rPr>
          <w:rFonts w:ascii="Times New Roman"/>
          <w:b w:val="false"/>
          <w:i w:val="false"/>
          <w:color w:val="000000"/>
          <w:sz w:val="28"/>
        </w:rPr>
        <w:t>
      Мақсаты: сақтандыру ұйымдарына төленген сақтандыру сыйлықақыларының сомаларын есепке алу.</w:t>
      </w:r>
    </w:p>
    <w:p>
      <w:pPr>
        <w:spacing w:after="0"/>
        <w:ind w:left="0"/>
        <w:jc w:val="both"/>
      </w:pPr>
      <w:r>
        <w:rPr>
          <w:rFonts w:ascii="Times New Roman"/>
          <w:b w:val="false"/>
          <w:i w:val="false"/>
          <w:color w:val="000000"/>
          <w:sz w:val="28"/>
        </w:rPr>
        <w:t>
      Шоттың дебеті бойынша сақтандыру ұйымына төленген сақтандыру сыйлықақыларының сомасы жазылады.</w:t>
      </w:r>
    </w:p>
    <w:p>
      <w:pPr>
        <w:spacing w:after="0"/>
        <w:ind w:left="0"/>
        <w:jc w:val="both"/>
      </w:pPr>
      <w:r>
        <w:rPr>
          <w:rFonts w:ascii="Times New Roman"/>
          <w:b w:val="false"/>
          <w:i w:val="false"/>
          <w:color w:val="000000"/>
          <w:sz w:val="28"/>
        </w:rPr>
        <w:t>
      Шоттың кредиті бойынша есептеу әдісі бойынша нақты шығыстар үшін сақтандыру ұйымына төленген сақтандыру сыйлықақыларының сомаларын есептен шығару жазылады.</w:t>
      </w:r>
    </w:p>
    <w:bookmarkStart w:name="z174"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1620 02 "Жалдау ақысы" (актив). </w:t>
      </w:r>
    </w:p>
    <w:bookmarkEnd w:id="180"/>
    <w:p>
      <w:pPr>
        <w:spacing w:after="0"/>
        <w:ind w:left="0"/>
        <w:jc w:val="both"/>
      </w:pPr>
      <w:r>
        <w:rPr>
          <w:rFonts w:ascii="Times New Roman"/>
          <w:b w:val="false"/>
          <w:i w:val="false"/>
          <w:color w:val="000000"/>
          <w:sz w:val="28"/>
        </w:rPr>
        <w:t xml:space="preserve">
      Мақсаты: алдағы кезеңдер үшін жалдау ақысы бойынша ұйым жұмсаған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алдағы кезеңдер үшін жалдау ақысы бойынша ұйым жұмсаған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алдағы кезеңдер үшін жалдау ақысы бойынша ұйым жұмсаған шығыстардың сомаларды есептеу әдісі бойынша есептен шығару жүргізіледі. </w:t>
      </w:r>
    </w:p>
    <w:bookmarkStart w:name="z176" w:id="181"/>
    <w:p>
      <w:pPr>
        <w:spacing w:after="0"/>
        <w:ind w:left="0"/>
        <w:jc w:val="both"/>
      </w:pPr>
      <w:r>
        <w:rPr>
          <w:rFonts w:ascii="Times New Roman"/>
          <w:b w:val="false"/>
          <w:i w:val="false"/>
          <w:color w:val="000000"/>
          <w:sz w:val="28"/>
        </w:rPr>
        <w:t xml:space="preserve">
      1620 03 "Болашақ кезеңдердің басқа да шығыстары" (актив). </w:t>
      </w:r>
    </w:p>
    <w:bookmarkEnd w:id="181"/>
    <w:p>
      <w:pPr>
        <w:spacing w:after="0"/>
        <w:ind w:left="0"/>
        <w:jc w:val="both"/>
      </w:pPr>
      <w:r>
        <w:rPr>
          <w:rFonts w:ascii="Times New Roman"/>
          <w:b w:val="false"/>
          <w:i w:val="false"/>
          <w:color w:val="000000"/>
          <w:sz w:val="28"/>
        </w:rPr>
        <w:t xml:space="preserve">
      Мақсаты: №№ 1620 01 және 1620 02 баланстық шоттарда есепке алынбаған болашақ кезеңдердің басқа да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болашақ кезеңдердің басқа да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болашақ кезеңдердің басқа да шығыстарының сомаларын есептеу әдісі бойынша нақты шығыстарға есептен шығару жүргізіледі. </w:t>
      </w:r>
    </w:p>
    <w:bookmarkStart w:name="z177" w:id="182"/>
    <w:p>
      <w:pPr>
        <w:spacing w:after="0"/>
        <w:ind w:left="0"/>
        <w:jc w:val="both"/>
      </w:pPr>
      <w:r>
        <w:rPr>
          <w:rFonts w:ascii="Times New Roman"/>
          <w:b w:val="false"/>
          <w:i w:val="false"/>
          <w:color w:val="000000"/>
          <w:sz w:val="28"/>
        </w:rPr>
        <w:t xml:space="preserve">
      1630 "Басқа да қысқа мерзімді активтер" (актив). </w:t>
      </w:r>
    </w:p>
    <w:bookmarkEnd w:id="182"/>
    <w:p>
      <w:pPr>
        <w:spacing w:after="0"/>
        <w:ind w:left="0"/>
        <w:jc w:val="both"/>
      </w:pPr>
      <w:r>
        <w:rPr>
          <w:rFonts w:ascii="Times New Roman"/>
          <w:b w:val="false"/>
          <w:i w:val="false"/>
          <w:color w:val="000000"/>
          <w:sz w:val="28"/>
        </w:rPr>
        <w:t xml:space="preserve">
      Мақсаты: №№ 1610 және 1620 баланстық шоттарда есепке алынбаған басқа да қысқа мерзімді активтердің сомаларын есепке алу. </w:t>
      </w:r>
    </w:p>
    <w:p>
      <w:pPr>
        <w:spacing w:after="0"/>
        <w:ind w:left="0"/>
        <w:jc w:val="both"/>
      </w:pPr>
      <w:r>
        <w:rPr>
          <w:rFonts w:ascii="Times New Roman"/>
          <w:b w:val="false"/>
          <w:i w:val="false"/>
          <w:color w:val="000000"/>
          <w:sz w:val="28"/>
        </w:rPr>
        <w:t xml:space="preserve">
      Шоттың дебеті бойынша басқа да қысқа мерзімді активтердің сомасы жазылады. </w:t>
      </w:r>
    </w:p>
    <w:p>
      <w:pPr>
        <w:spacing w:after="0"/>
        <w:ind w:left="0"/>
        <w:jc w:val="both"/>
      </w:pPr>
      <w:r>
        <w:rPr>
          <w:rFonts w:ascii="Times New Roman"/>
          <w:b w:val="false"/>
          <w:i w:val="false"/>
          <w:color w:val="000000"/>
          <w:sz w:val="28"/>
        </w:rPr>
        <w:t xml:space="preserve">
      Шоттың кредиті бойынша басқа да қысқа мерзімді активтердің сомаларын олар өткізілген немесе өзгеше шығынға жазылған кезде есептен шығару жүргізіледі. </w:t>
      </w:r>
    </w:p>
    <w:bookmarkStart w:name="z178" w:id="183"/>
    <w:p>
      <w:pPr>
        <w:spacing w:after="0"/>
        <w:ind w:left="0"/>
        <w:jc w:val="both"/>
      </w:pPr>
      <w:r>
        <w:rPr>
          <w:rFonts w:ascii="Times New Roman"/>
          <w:b w:val="false"/>
          <w:i w:val="false"/>
          <w:color w:val="000000"/>
          <w:sz w:val="28"/>
        </w:rPr>
        <w:t xml:space="preserve">
      2010 21 "Клиенттерге берілген ұзақ мерзімді заемдар" (актив). </w:t>
      </w:r>
    </w:p>
    <w:bookmarkEnd w:id="183"/>
    <w:p>
      <w:pPr>
        <w:spacing w:after="0"/>
        <w:ind w:left="0"/>
        <w:jc w:val="both"/>
      </w:pPr>
      <w:r>
        <w:rPr>
          <w:rFonts w:ascii="Times New Roman"/>
          <w:b w:val="false"/>
          <w:i w:val="false"/>
          <w:color w:val="000000"/>
          <w:sz w:val="28"/>
        </w:rPr>
        <w:t xml:space="preserve">
      Мақсаты: клиенттерге бір жылдан асатын өтеу мерзіммен берілген ұзақ мерзімді заемдардың сомаларын есепке алу. </w:t>
      </w:r>
    </w:p>
    <w:p>
      <w:pPr>
        <w:spacing w:after="0"/>
        <w:ind w:left="0"/>
        <w:jc w:val="both"/>
      </w:pPr>
      <w:r>
        <w:rPr>
          <w:rFonts w:ascii="Times New Roman"/>
          <w:b w:val="false"/>
          <w:i w:val="false"/>
          <w:color w:val="000000"/>
          <w:sz w:val="28"/>
        </w:rPr>
        <w:t xml:space="preserve">
      Шоттың дебеті бойынша клиенттерге берілген ұзақ мерзімді заемдардың сомалары жазылады. </w:t>
      </w:r>
    </w:p>
    <w:p>
      <w:pPr>
        <w:spacing w:after="0"/>
        <w:ind w:left="0"/>
        <w:jc w:val="both"/>
      </w:pPr>
      <w:r>
        <w:rPr>
          <w:rFonts w:ascii="Times New Roman"/>
          <w:b w:val="false"/>
          <w:i w:val="false"/>
          <w:color w:val="000000"/>
          <w:sz w:val="28"/>
        </w:rPr>
        <w:t xml:space="preserve">
      Шоттың кредиті бойынша берілген ұзақ мерзімді заемдардың сомаларын оларды клиент өтеген немесе төлеу мерзімі өткен кезде есептен шығару жүргізіледі. </w:t>
      </w:r>
    </w:p>
    <w:bookmarkStart w:name="z179" w:id="184"/>
    <w:p>
      <w:pPr>
        <w:spacing w:after="0"/>
        <w:ind w:left="0"/>
        <w:jc w:val="both"/>
      </w:pPr>
      <w:r>
        <w:rPr>
          <w:rFonts w:ascii="Times New Roman"/>
          <w:b w:val="false"/>
          <w:i w:val="false"/>
          <w:color w:val="000000"/>
          <w:sz w:val="28"/>
        </w:rPr>
        <w:t xml:space="preserve">
      2010 22 "Берілген ұзақ мерзімді заемдар бойынша дисконт" (контрактив). </w:t>
      </w:r>
    </w:p>
    <w:bookmarkEnd w:id="184"/>
    <w:p>
      <w:pPr>
        <w:spacing w:after="0"/>
        <w:ind w:left="0"/>
        <w:jc w:val="both"/>
      </w:pPr>
      <w:r>
        <w:rPr>
          <w:rFonts w:ascii="Times New Roman"/>
          <w:b w:val="false"/>
          <w:i w:val="false"/>
          <w:color w:val="000000"/>
          <w:sz w:val="28"/>
        </w:rPr>
        <w:t>
      Мақсаты: заемның өтелетін сомасының нақты берілген ұзақ мерзімді заемның сомасынан асуы түріндегі дисконттың сомаларын (мәміле бойынша залалдарды қоса алғанда), модификациялау кезінде заемның жалпы құнын түзету сомаларын, кредиттік-құнсызданған заемды сатып алуға немесе құруға байланысты түзету сомаларын, 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заемның өтелетін сомасының нақты берілген ұзақ мерзімді заемның сомасынан асуы түріндегі дисконттың сомасы, модификациялау кезінде заемның жалпы құнын түзету сомасы, кредиттік-құнсызданған заемды сатып алуға немесе құруға байланысты түзету сомасы, тиімді пайыздық мөлшерлеме әдісін пайдалана отырып пайыздық кірістерді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xml:space="preserve">
      Шоттың дебеті бойынша берілген ұзақ мерзімді заем бойынша амортизация сомасы және (немесе) дисконтты есептен шығару жазылады. </w:t>
      </w:r>
    </w:p>
    <w:bookmarkStart w:name="z180" w:id="185"/>
    <w:p>
      <w:pPr>
        <w:spacing w:after="0"/>
        <w:ind w:left="0"/>
        <w:jc w:val="both"/>
      </w:pPr>
      <w:r>
        <w:rPr>
          <w:rFonts w:ascii="Times New Roman"/>
          <w:b w:val="false"/>
          <w:i w:val="false"/>
          <w:color w:val="000000"/>
          <w:sz w:val="28"/>
        </w:rPr>
        <w:t xml:space="preserve">
      2010 23 "Берілген ұзақ мерзімді заемдар бойынша сыйлықақы" (актив). </w:t>
      </w:r>
    </w:p>
    <w:bookmarkEnd w:id="185"/>
    <w:p>
      <w:pPr>
        <w:spacing w:after="0"/>
        <w:ind w:left="0"/>
        <w:jc w:val="both"/>
      </w:pPr>
      <w:r>
        <w:rPr>
          <w:rFonts w:ascii="Times New Roman"/>
          <w:b w:val="false"/>
          <w:i w:val="false"/>
          <w:color w:val="000000"/>
          <w:sz w:val="28"/>
        </w:rPr>
        <w:t>
      Мақсаты: нақты берілген ұзақ мерзімді заем сомасының (мәміле бойынша шығындарды қоса алғанда) заемның өтелетін сомасынан асуы түріндегі сыйлықақылардың сомаларын,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нақты берілген ұзақ мерзімді заем сомасының (мәміле бойынша шығындарды қоса алғанда) заемның өтелетін сомасынан (сыйлықақы) асу сомасы,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xml:space="preserve">
      Шоттың кредиті бойынша берілген ұзақ мерзімді заем бойынша амортизация сомасы және (немесе) сыйлықақыны есептен шығару жазылады. </w:t>
      </w:r>
    </w:p>
    <w:p>
      <w:pPr>
        <w:spacing w:after="0"/>
        <w:ind w:left="0"/>
        <w:jc w:val="both"/>
      </w:pPr>
      <w:r>
        <w:rPr>
          <w:rFonts w:ascii="Times New Roman"/>
          <w:b w:val="false"/>
          <w:i w:val="false"/>
          <w:color w:val="000000"/>
          <w:sz w:val="28"/>
        </w:rPr>
        <w:t>
      2010 24 "Ұзақ мерзімді қарыздардың әділ құнын оң түзету" (актив).</w:t>
      </w:r>
    </w:p>
    <w:p>
      <w:pPr>
        <w:spacing w:after="0"/>
        <w:ind w:left="0"/>
        <w:jc w:val="both"/>
      </w:pPr>
      <w:r>
        <w:rPr>
          <w:rFonts w:ascii="Times New Roman"/>
          <w:b w:val="false"/>
          <w:i w:val="false"/>
          <w:color w:val="000000"/>
          <w:sz w:val="28"/>
        </w:rPr>
        <w:t>
      Мақсаты: ұзақ мерзімді қарыздардың құнын қайта бағалаудан болған іске асырылмаған кіріс сомасын есепке алу.</w:t>
      </w:r>
    </w:p>
    <w:p>
      <w:pPr>
        <w:spacing w:after="0"/>
        <w:ind w:left="0"/>
        <w:jc w:val="both"/>
      </w:pPr>
      <w:r>
        <w:rPr>
          <w:rFonts w:ascii="Times New Roman"/>
          <w:b w:val="false"/>
          <w:i w:val="false"/>
          <w:color w:val="000000"/>
          <w:sz w:val="28"/>
        </w:rPr>
        <w:t>
      Шоттың дебеті бойынша ұзақ мерзімді қарыздардың әділ құнының өсуінен болған іске асырылмаған кірістер сомасы жазылады.</w:t>
      </w:r>
    </w:p>
    <w:p>
      <w:pPr>
        <w:spacing w:after="0"/>
        <w:ind w:left="0"/>
        <w:jc w:val="both"/>
      </w:pPr>
      <w:r>
        <w:rPr>
          <w:rFonts w:ascii="Times New Roman"/>
          <w:b w:val="false"/>
          <w:i w:val="false"/>
          <w:color w:val="000000"/>
          <w:sz w:val="28"/>
        </w:rPr>
        <w:t>
      Шоттың кредиті бойынша ұзақ мерзімді қарыздардың әділ құнының оң түзетуінің сомасын өтеу, басқа санатқа ауыстыру, сондай-ақ төлем мерзімі өткен кезде № 2010 25 баланстық шотпен сальдолау кезінде оны есептен шығару жүргізіледі.</w:t>
      </w:r>
    </w:p>
    <w:p>
      <w:pPr>
        <w:spacing w:after="0"/>
        <w:ind w:left="0"/>
        <w:jc w:val="both"/>
      </w:pPr>
      <w:r>
        <w:rPr>
          <w:rFonts w:ascii="Times New Roman"/>
          <w:b w:val="false"/>
          <w:i w:val="false"/>
          <w:color w:val="000000"/>
          <w:sz w:val="28"/>
        </w:rPr>
        <w:t>
      2010 25 "Ұзақ мерзімді қарыздардың әділ құнын теріс түзету" (контрактив).</w:t>
      </w:r>
    </w:p>
    <w:p>
      <w:pPr>
        <w:spacing w:after="0"/>
        <w:ind w:left="0"/>
        <w:jc w:val="both"/>
      </w:pPr>
      <w:r>
        <w:rPr>
          <w:rFonts w:ascii="Times New Roman"/>
          <w:b w:val="false"/>
          <w:i w:val="false"/>
          <w:color w:val="000000"/>
          <w:sz w:val="28"/>
        </w:rPr>
        <w:t>
      Мақсаты: ұзақ мерзімді қарыздардың құнын қайта бағалаудан болған іске асырылмаған шығыс сомасын есепке алу.</w:t>
      </w:r>
    </w:p>
    <w:p>
      <w:pPr>
        <w:spacing w:after="0"/>
        <w:ind w:left="0"/>
        <w:jc w:val="both"/>
      </w:pPr>
      <w:r>
        <w:rPr>
          <w:rFonts w:ascii="Times New Roman"/>
          <w:b w:val="false"/>
          <w:i w:val="false"/>
          <w:color w:val="000000"/>
          <w:sz w:val="28"/>
        </w:rPr>
        <w:t xml:space="preserve">
      Шоттың кредиті бойынша ұзақ мерзімді қарыздардың әділ құнының төмендеуінен болған іске асырылмаған шығыстар сомасы жазылады. </w:t>
      </w:r>
    </w:p>
    <w:p>
      <w:pPr>
        <w:spacing w:after="0"/>
        <w:ind w:left="0"/>
        <w:jc w:val="both"/>
      </w:pPr>
      <w:r>
        <w:rPr>
          <w:rFonts w:ascii="Times New Roman"/>
          <w:b w:val="false"/>
          <w:i w:val="false"/>
          <w:color w:val="000000"/>
          <w:sz w:val="28"/>
        </w:rPr>
        <w:t>
      Шоттың дебеті бойынша ұзақ мерзімді қарыздардың әділ құнын теріс түзету сомасын басқа да жиынтық кіріс арқылы әділ құны бойынша есепке алынатын осы қарыздарды сатқан кезде № 2010 26 баланстық шотпен сальдолау кезінде есептен шығару жүргізіледі.</w:t>
      </w:r>
    </w:p>
    <w:bookmarkStart w:name="z181" w:id="186"/>
    <w:p>
      <w:pPr>
        <w:spacing w:after="0"/>
        <w:ind w:left="0"/>
        <w:jc w:val="both"/>
      </w:pPr>
      <w:r>
        <w:rPr>
          <w:rFonts w:ascii="Times New Roman"/>
          <w:b w:val="false"/>
          <w:i w:val="false"/>
          <w:color w:val="000000"/>
          <w:sz w:val="28"/>
        </w:rPr>
        <w:t xml:space="preserve">
      2020 01 "Амортизацияланған құны бойынша есепке алынатын ұзақ мерзімді қаржы активтері" (актив). </w:t>
      </w:r>
    </w:p>
    <w:bookmarkEnd w:id="186"/>
    <w:p>
      <w:pPr>
        <w:spacing w:after="0"/>
        <w:ind w:left="0"/>
        <w:jc w:val="both"/>
      </w:pPr>
      <w:r>
        <w:rPr>
          <w:rFonts w:ascii="Times New Roman"/>
          <w:b w:val="false"/>
          <w:i w:val="false"/>
          <w:color w:val="000000"/>
          <w:sz w:val="28"/>
        </w:rPr>
        <w:t>
      Мақсаты: ұйым сатып алған және амортизацияланған құны бойынша есепке алынатын ұзақ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ұйым сатып алған және амортизацияланған құны бойынша есепке алынатын ұзақ мерзімді қаржы активтерінің номиналдық құны жазылады.</w:t>
      </w:r>
    </w:p>
    <w:p>
      <w:pPr>
        <w:spacing w:after="0"/>
        <w:ind w:left="0"/>
        <w:jc w:val="both"/>
      </w:pPr>
      <w:r>
        <w:rPr>
          <w:rFonts w:ascii="Times New Roman"/>
          <w:b w:val="false"/>
          <w:i w:val="false"/>
          <w:color w:val="000000"/>
          <w:sz w:val="28"/>
        </w:rPr>
        <w:t xml:space="preserve">
      Шоттың кредиті бойынша сатып алынған ұзақ мерзімді активтердің номиналды құнын өтеген, қаржы активтерінің басқа санатына ауыстырған, сондай-ақ төлемнің мерзімін кешіктірген кезде оларды есептен шығару жазылады. </w:t>
      </w:r>
    </w:p>
    <w:p>
      <w:pPr>
        <w:spacing w:after="0"/>
        <w:ind w:left="0"/>
        <w:jc w:val="both"/>
      </w:pPr>
      <w:r>
        <w:rPr>
          <w:rFonts w:ascii="Times New Roman"/>
          <w:b w:val="false"/>
          <w:i w:val="false"/>
          <w:color w:val="000000"/>
          <w:sz w:val="28"/>
        </w:rPr>
        <w:t>
      2020 02 "Амортизацияланған құны бойынша есепке алынатын сатып алынған ұзақ мерзімді қаржы активтері бойынша дисконт" (контрактив).</w:t>
      </w:r>
    </w:p>
    <w:p>
      <w:pPr>
        <w:spacing w:after="0"/>
        <w:ind w:left="0"/>
        <w:jc w:val="both"/>
      </w:pPr>
      <w:r>
        <w:rPr>
          <w:rFonts w:ascii="Times New Roman"/>
          <w:b w:val="false"/>
          <w:i w:val="false"/>
          <w:color w:val="000000"/>
          <w:sz w:val="28"/>
        </w:rPr>
        <w:t>
      Мақсаты: амортизациялық құны бойынша есепке алынатын ұзақ мерзімді қаржы активтерінің номиналдық құнының оларды сатып алу құнынан асатын сомаларын (дисконт), 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ұзақ мерзімді қаржы активтерінің номиналдық құнының оларды сатып алу құнынан асатын сомасы (дисконт), тиімді пайыздық мөлшерлеме әдісін пайдалана отырып пайыздық кірістерді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сатып алынған, амортизациялық құны бойынша есепке алынатын ұзақ мерзімді қаржы активтері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2020 03 "Амортизацияланған құны бойынша есепке алынатын сатып алынған ұзақ мерзімді қаржы активтері бойынша сыйлықақы" (актив).</w:t>
      </w:r>
    </w:p>
    <w:p>
      <w:pPr>
        <w:spacing w:after="0"/>
        <w:ind w:left="0"/>
        <w:jc w:val="both"/>
      </w:pPr>
      <w:r>
        <w:rPr>
          <w:rFonts w:ascii="Times New Roman"/>
          <w:b w:val="false"/>
          <w:i w:val="false"/>
          <w:color w:val="000000"/>
          <w:sz w:val="28"/>
        </w:rPr>
        <w:t>
      Мақсаты: амортизациялық құны бойынша есепке алынатын ұзақ мерзімді қаржы активтерінің сатып алу құнының олардың номиналдық құнынан асатын сомаларын (сыйлықақы),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амортизациялық құны бойынша есепке алынатын ұзақ мерзімді қаржы активтерінің сатып алу құнының олардың номиналдық құнынан асатын сомасы (сыйлықақы),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сатып алынған, амортизациялық құны бойынша есепке алынатын ұзақ мерзімді қаржы активтері бойынша амортизация сомасы және (немесе) сыйлықақыны есептен шығару жазылады.</w:t>
      </w:r>
    </w:p>
    <w:bookmarkStart w:name="z801" w:id="187"/>
    <w:p>
      <w:pPr>
        <w:spacing w:after="0"/>
        <w:ind w:left="0"/>
        <w:jc w:val="both"/>
      </w:pPr>
      <w:r>
        <w:rPr>
          <w:rFonts w:ascii="Times New Roman"/>
          <w:b w:val="false"/>
          <w:i w:val="false"/>
          <w:color w:val="000000"/>
          <w:sz w:val="28"/>
        </w:rPr>
        <w:t>
      2020 61 "Амортизацияланған құны бойынша бағаланатын ұзақ мерзімді қаржы активтері" (актив).</w:t>
      </w:r>
    </w:p>
    <w:bookmarkEnd w:id="187"/>
    <w:bookmarkStart w:name="z802" w:id="188"/>
    <w:p>
      <w:pPr>
        <w:spacing w:after="0"/>
        <w:ind w:left="0"/>
        <w:jc w:val="both"/>
      </w:pPr>
      <w:r>
        <w:rPr>
          <w:rFonts w:ascii="Times New Roman"/>
          <w:b w:val="false"/>
          <w:i w:val="false"/>
          <w:color w:val="000000"/>
          <w:sz w:val="28"/>
        </w:rPr>
        <w:t>
      Мақсаты: амортизацияланған құны бойынша бағаланатын, зейнетақы активтері есебінен сатып алынған ұзақ мерзімді қаржы активтерінің номиналдық құнын есепке алу.</w:t>
      </w:r>
    </w:p>
    <w:bookmarkEnd w:id="188"/>
    <w:bookmarkStart w:name="z803" w:id="189"/>
    <w:p>
      <w:pPr>
        <w:spacing w:after="0"/>
        <w:ind w:left="0"/>
        <w:jc w:val="both"/>
      </w:pPr>
      <w:r>
        <w:rPr>
          <w:rFonts w:ascii="Times New Roman"/>
          <w:b w:val="false"/>
          <w:i w:val="false"/>
          <w:color w:val="000000"/>
          <w:sz w:val="28"/>
        </w:rPr>
        <w:t>
      Шоттың дебеті бойынша амортизацияланған құны бойынша бағаланатын ұзақ мерзімді қаржы активтерінің номиналдық құны жазылады.</w:t>
      </w:r>
    </w:p>
    <w:bookmarkEnd w:id="189"/>
    <w:bookmarkStart w:name="z804" w:id="190"/>
    <w:p>
      <w:pPr>
        <w:spacing w:after="0"/>
        <w:ind w:left="0"/>
        <w:jc w:val="both"/>
      </w:pPr>
      <w:r>
        <w:rPr>
          <w:rFonts w:ascii="Times New Roman"/>
          <w:b w:val="false"/>
          <w:i w:val="false"/>
          <w:color w:val="000000"/>
          <w:sz w:val="28"/>
        </w:rPr>
        <w:t>
      Шоттың кредиті бойынша амортизацияланған құны бойынша бағаланатын ұзақ мерзімді қаржы активтерінің номиналдық құнын оларды өтеу, сату, баланстан есептен шығару, басқа санатқа ауыстыру кезінде есептен шығару жүргізіледі.</w:t>
      </w:r>
    </w:p>
    <w:bookmarkEnd w:id="190"/>
    <w:bookmarkStart w:name="z805" w:id="191"/>
    <w:p>
      <w:pPr>
        <w:spacing w:after="0"/>
        <w:ind w:left="0"/>
        <w:jc w:val="both"/>
      </w:pPr>
      <w:r>
        <w:rPr>
          <w:rFonts w:ascii="Times New Roman"/>
          <w:b w:val="false"/>
          <w:i w:val="false"/>
          <w:color w:val="000000"/>
          <w:sz w:val="28"/>
        </w:rPr>
        <w:t>
      2020 62 "Амортизацияланған құны бойынша бағаланатын ұзақ мерзімді қаржы активтері бойынша дисконт" (контрактив).</w:t>
      </w:r>
    </w:p>
    <w:bookmarkEnd w:id="191"/>
    <w:bookmarkStart w:name="z806" w:id="192"/>
    <w:p>
      <w:pPr>
        <w:spacing w:after="0"/>
        <w:ind w:left="0"/>
        <w:jc w:val="both"/>
      </w:pPr>
      <w:r>
        <w:rPr>
          <w:rFonts w:ascii="Times New Roman"/>
          <w:b w:val="false"/>
          <w:i w:val="false"/>
          <w:color w:val="000000"/>
          <w:sz w:val="28"/>
        </w:rPr>
        <w:t>
      Мақсаты: амортизацияланған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bookmarkEnd w:id="192"/>
    <w:bookmarkStart w:name="z807" w:id="193"/>
    <w:p>
      <w:pPr>
        <w:spacing w:after="0"/>
        <w:ind w:left="0"/>
        <w:jc w:val="both"/>
      </w:pPr>
      <w:r>
        <w:rPr>
          <w:rFonts w:ascii="Times New Roman"/>
          <w:b w:val="false"/>
          <w:i w:val="false"/>
          <w:color w:val="000000"/>
          <w:sz w:val="28"/>
        </w:rPr>
        <w:t>
      Шоттың кредиті бойынша амортизацияланған құны бойынша бағаланатын ұзақ мерзімді қаржы активтерінің номиналдық құнының оларды сатып алу құнынан асып кету сомалары жазылады (дисконт).</w:t>
      </w:r>
    </w:p>
    <w:bookmarkEnd w:id="193"/>
    <w:bookmarkStart w:name="z808" w:id="194"/>
    <w:p>
      <w:pPr>
        <w:spacing w:after="0"/>
        <w:ind w:left="0"/>
        <w:jc w:val="both"/>
      </w:pPr>
      <w:r>
        <w:rPr>
          <w:rFonts w:ascii="Times New Roman"/>
          <w:b w:val="false"/>
          <w:i w:val="false"/>
          <w:color w:val="000000"/>
          <w:sz w:val="28"/>
        </w:rPr>
        <w:t>
      Шоттың дебеті бойынша амортизацияланған құны бойынша бағаланатын ұзақ мерзімді қаржы активтері бойынша дисконт амортизациясының сомасы № 6110 03 баланстық шотпен байланыстыра отырып жазылады.</w:t>
      </w:r>
    </w:p>
    <w:bookmarkEnd w:id="194"/>
    <w:bookmarkStart w:name="z809" w:id="195"/>
    <w:p>
      <w:pPr>
        <w:spacing w:after="0"/>
        <w:ind w:left="0"/>
        <w:jc w:val="both"/>
      </w:pPr>
      <w:r>
        <w:rPr>
          <w:rFonts w:ascii="Times New Roman"/>
          <w:b w:val="false"/>
          <w:i w:val="false"/>
          <w:color w:val="000000"/>
          <w:sz w:val="28"/>
        </w:rPr>
        <w:t>
      2020 63 "Амортизацияланған құны бойынша бағаланатын ұзақ мерзімді қаржы активтері бойынша сыйлықақы" (актив).</w:t>
      </w:r>
    </w:p>
    <w:bookmarkEnd w:id="195"/>
    <w:bookmarkStart w:name="z810" w:id="196"/>
    <w:p>
      <w:pPr>
        <w:spacing w:after="0"/>
        <w:ind w:left="0"/>
        <w:jc w:val="both"/>
      </w:pPr>
      <w:r>
        <w:rPr>
          <w:rFonts w:ascii="Times New Roman"/>
          <w:b w:val="false"/>
          <w:i w:val="false"/>
          <w:color w:val="000000"/>
          <w:sz w:val="28"/>
        </w:rPr>
        <w:t xml:space="preserve">
      Мақсаты: амортизацияланған құны бойынша бағаланатын, зейнетақы активтері есебінен сатып алынған ұзақ мерзімді қаржы активтерінің сатып алу құнының олардың номиналдық құнынан асып кету сомаларын есепке алу (сыйлықақы). </w:t>
      </w:r>
    </w:p>
    <w:bookmarkEnd w:id="196"/>
    <w:bookmarkStart w:name="z811" w:id="197"/>
    <w:p>
      <w:pPr>
        <w:spacing w:after="0"/>
        <w:ind w:left="0"/>
        <w:jc w:val="both"/>
      </w:pPr>
      <w:r>
        <w:rPr>
          <w:rFonts w:ascii="Times New Roman"/>
          <w:b w:val="false"/>
          <w:i w:val="false"/>
          <w:color w:val="000000"/>
          <w:sz w:val="28"/>
        </w:rPr>
        <w:t>
      Шоттың дебеті бойынша амортизацияланған құны бойынша бағаланатын ұзақ мерзімді қаржы активтерінің сатып алу құнының олардың номиналдық құнынан асып кету сомалары жазылады (сыйлықақы).</w:t>
      </w:r>
    </w:p>
    <w:bookmarkEnd w:id="197"/>
    <w:bookmarkStart w:name="z812" w:id="198"/>
    <w:p>
      <w:pPr>
        <w:spacing w:after="0"/>
        <w:ind w:left="0"/>
        <w:jc w:val="both"/>
      </w:pPr>
      <w:r>
        <w:rPr>
          <w:rFonts w:ascii="Times New Roman"/>
          <w:b w:val="false"/>
          <w:i w:val="false"/>
          <w:color w:val="000000"/>
          <w:sz w:val="28"/>
        </w:rPr>
        <w:t>
      Шоттың кредиті бойынша амортизацияланған құны бойынша бағаланатын ұзақ мерзімді қаржы активтері бойынша сыйлықақы амортизациясының сомасы № 7310 02 баланстық шотпен байланыстыра отырып жазылады.</w:t>
      </w:r>
    </w:p>
    <w:bookmarkEnd w:id="198"/>
    <w:bookmarkStart w:name="z813" w:id="199"/>
    <w:p>
      <w:pPr>
        <w:spacing w:after="0"/>
        <w:ind w:left="0"/>
        <w:jc w:val="both"/>
      </w:pPr>
      <w:r>
        <w:rPr>
          <w:rFonts w:ascii="Times New Roman"/>
          <w:b w:val="false"/>
          <w:i w:val="false"/>
          <w:color w:val="000000"/>
          <w:sz w:val="28"/>
        </w:rPr>
        <w:t>
      2020 64 "Сыртқы басқарудағы активтер" (актив).</w:t>
      </w:r>
    </w:p>
    <w:bookmarkEnd w:id="199"/>
    <w:bookmarkStart w:name="z814" w:id="200"/>
    <w:p>
      <w:pPr>
        <w:spacing w:after="0"/>
        <w:ind w:left="0"/>
        <w:jc w:val="both"/>
      </w:pPr>
      <w:r>
        <w:rPr>
          <w:rFonts w:ascii="Times New Roman"/>
          <w:b w:val="false"/>
          <w:i w:val="false"/>
          <w:color w:val="000000"/>
          <w:sz w:val="28"/>
        </w:rPr>
        <w:t>
      Мақсаты: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инвестициялық басқаруындағы активтерді есепке алу.</w:t>
      </w:r>
    </w:p>
    <w:bookmarkEnd w:id="200"/>
    <w:bookmarkStart w:name="z815" w:id="201"/>
    <w:p>
      <w:pPr>
        <w:spacing w:after="0"/>
        <w:ind w:left="0"/>
        <w:jc w:val="both"/>
      </w:pPr>
      <w:r>
        <w:rPr>
          <w:rFonts w:ascii="Times New Roman"/>
          <w:b w:val="false"/>
          <w:i w:val="false"/>
          <w:color w:val="000000"/>
          <w:sz w:val="28"/>
        </w:rPr>
        <w:t>
      Шоттың дебеті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инвестициялық басқаруындағы активтердің ұлғаюы жазылады.</w:t>
      </w:r>
    </w:p>
    <w:bookmarkEnd w:id="201"/>
    <w:bookmarkStart w:name="z816" w:id="202"/>
    <w:p>
      <w:pPr>
        <w:spacing w:after="0"/>
        <w:ind w:left="0"/>
        <w:jc w:val="both"/>
      </w:pPr>
      <w:r>
        <w:rPr>
          <w:rFonts w:ascii="Times New Roman"/>
          <w:b w:val="false"/>
          <w:i w:val="false"/>
          <w:color w:val="000000"/>
          <w:sz w:val="28"/>
        </w:rPr>
        <w:t>
      Шоттың кредиті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инвестициялық басқаруындағы активтерді есептен шығару жүргізіледі.</w:t>
      </w:r>
    </w:p>
    <w:bookmarkEnd w:id="202"/>
    <w:bookmarkStart w:name="z183" w:id="203"/>
    <w:p>
      <w:pPr>
        <w:spacing w:after="0"/>
        <w:ind w:left="0"/>
        <w:jc w:val="both"/>
      </w:pPr>
      <w:r>
        <w:rPr>
          <w:rFonts w:ascii="Times New Roman"/>
          <w:b w:val="false"/>
          <w:i w:val="false"/>
          <w:color w:val="000000"/>
          <w:sz w:val="28"/>
        </w:rPr>
        <w:t>
      2030 01 "Басқа да жиынтық кіріс арқылы әділ құны бойынша есепке алынатын ұзақ мерзімді қаржы активтері" (актив).</w:t>
      </w:r>
    </w:p>
    <w:bookmarkEnd w:id="203"/>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активтерінің номиналдық құны жазылады.</w:t>
      </w:r>
    </w:p>
    <w:p>
      <w:pPr>
        <w:spacing w:after="0"/>
        <w:ind w:left="0"/>
        <w:jc w:val="both"/>
      </w:pPr>
      <w:r>
        <w:rPr>
          <w:rFonts w:ascii="Times New Roman"/>
          <w:b w:val="false"/>
          <w:i w:val="false"/>
          <w:color w:val="000000"/>
          <w:sz w:val="28"/>
        </w:rPr>
        <w:t xml:space="preserve">
      Шоттың кредиті бойынша басқа да жиынтық кіріс арқылы әділ құны бойынша есепке алынатын ұзақ мерзімді қаржы активтерінің номиналдық құнын өтеген, қаржы активтерінің басқа санатына ауыстырған, сондай-ақ төлемнің мерзімін кешіктірген кезде оларды есептен шығару жазылады. </w:t>
      </w:r>
    </w:p>
    <w:p>
      <w:pPr>
        <w:spacing w:after="0"/>
        <w:ind w:left="0"/>
        <w:jc w:val="both"/>
      </w:pPr>
      <w:r>
        <w:rPr>
          <w:rFonts w:ascii="Times New Roman"/>
          <w:b w:val="false"/>
          <w:i w:val="false"/>
          <w:color w:val="000000"/>
          <w:sz w:val="28"/>
        </w:rPr>
        <w:t>
      2030 02 "Басқа да жиынтық кіріс арқылы әділ құны бойынша есепке алынатын сатып алынған ұзақ мерзімді қаржы активтері бойынша дисконт" (контрактив).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номиналдық құнының оларды сатып алу құнынан асатын сомаларын (дисконт), 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ұзақ мерзімді қаржы активтерінің номиналдық құнының оларды сатып алу құнынан асатын сомасы (дисконт), тиімді пайыздық мөлшерлеме әдісін пайдалана отырып пайыздық кірістерді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сатып алынған, басқа да жиынтық кіріс арқылы әділ құны бойынша құны бойынша есепке алынатын ұзақ мерзімді қаржы активтері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2030 03 "Басқа да жиынтық кіріс арқылы әділ құны бойынша есепке алынатын сатып алынған ұзақ мерзімді қаржы активтері бойынша сыйлықақы"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сатып алу құнының олардың номиналдық құнынан асатын сомаларын (сыйлықақы), 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активтерінің сатып алу құнының олардың номиналдық құнынан асатын сомасы (сыйлықақы), тиімді пайыздық мөлшерлеме әдісін пайдалана отырып пайыздық кірістерді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Шоттың кредиті бойынша сатып алынған, басқа да жиынтық кіріс арқылы әділ құны бойынша есепке алынатын ұзақ мерзімді қаржы активтері бойынша амортизация сомасы және (немесе) сыйлықақыны есептен шығару жазылады.</w:t>
      </w:r>
    </w:p>
    <w:p>
      <w:pPr>
        <w:spacing w:after="0"/>
        <w:ind w:left="0"/>
        <w:jc w:val="both"/>
      </w:pPr>
      <w:r>
        <w:rPr>
          <w:rFonts w:ascii="Times New Roman"/>
          <w:b w:val="false"/>
          <w:i w:val="false"/>
          <w:color w:val="000000"/>
          <w:sz w:val="28"/>
        </w:rPr>
        <w:t>
      2030 04 "Басқа да жиынтық кіріс арқылы әділ құны бойынша есепке алынатын ұзақ мерзімді қаржы активтерінің әділ құнын оң түзету"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әділ құнын оң түзету сомаларын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активтерінің әділ құнын оң түзету сомасы жазылады.</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ұзақ мерзімді қаржы активтерінің әділ құнын оң түзету сомаларын есептен шығару жазылады.</w:t>
      </w:r>
    </w:p>
    <w:p>
      <w:pPr>
        <w:spacing w:after="0"/>
        <w:ind w:left="0"/>
        <w:jc w:val="both"/>
      </w:pPr>
      <w:r>
        <w:rPr>
          <w:rFonts w:ascii="Times New Roman"/>
          <w:b w:val="false"/>
          <w:i w:val="false"/>
          <w:color w:val="000000"/>
          <w:sz w:val="28"/>
        </w:rPr>
        <w:t>
      2030 05 "Басқа да жиынтық кіріс арқылы әділ құны бойынша есепке алынатын ұзақ мерзімді қаржы активтерінің әділ құнын теріс түзету" (контрактив).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әділ құнын теріс түзету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ұзақ мерзімді қаржы активтерінің әділ құнын теріс түзету сомасы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активтерінің әділ құнын теріс түзету сомаларын есептен шығару жазылады.</w:t>
      </w:r>
    </w:p>
    <w:p>
      <w:pPr>
        <w:spacing w:after="0"/>
        <w:ind w:left="0"/>
        <w:jc w:val="both"/>
      </w:pPr>
      <w:r>
        <w:rPr>
          <w:rFonts w:ascii="Times New Roman"/>
          <w:b w:val="false"/>
          <w:i w:val="false"/>
          <w:color w:val="000000"/>
          <w:sz w:val="28"/>
        </w:rPr>
        <w:t>
      2030 06 "Сату үшін қолда бар ұзақ мерзімді қаржы активтері" (актив).</w:t>
      </w:r>
    </w:p>
    <w:p>
      <w:pPr>
        <w:spacing w:after="0"/>
        <w:ind w:left="0"/>
        <w:jc w:val="both"/>
      </w:pPr>
      <w:r>
        <w:rPr>
          <w:rFonts w:ascii="Times New Roman"/>
          <w:b w:val="false"/>
          <w:i w:val="false"/>
          <w:color w:val="000000"/>
          <w:sz w:val="28"/>
        </w:rPr>
        <w:t>
      Мақсаты: сату үшін қолда бар ұзақ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сату үшін қолда бар ұзақ мерзімді қаржы активтерінің номиналдық құны жазылады.</w:t>
      </w:r>
    </w:p>
    <w:p>
      <w:pPr>
        <w:spacing w:after="0"/>
        <w:ind w:left="0"/>
        <w:jc w:val="both"/>
      </w:pPr>
      <w:r>
        <w:rPr>
          <w:rFonts w:ascii="Times New Roman"/>
          <w:b w:val="false"/>
          <w:i w:val="false"/>
          <w:color w:val="000000"/>
          <w:sz w:val="28"/>
        </w:rPr>
        <w:t>
      Шоттың кредиті бойынша ұзақ мерзімді қаржы активтерін сату, қаржы активтерінің басқа санатына ауыстыру, сондай-ақ төлемнің мерзімін өткізіп алу кезінде олардың номиналдық құнын есептен шығару жазылады.</w:t>
      </w:r>
    </w:p>
    <w:p>
      <w:pPr>
        <w:spacing w:after="0"/>
        <w:ind w:left="0"/>
        <w:jc w:val="both"/>
      </w:pPr>
      <w:r>
        <w:rPr>
          <w:rFonts w:ascii="Times New Roman"/>
          <w:b w:val="false"/>
          <w:i w:val="false"/>
          <w:color w:val="000000"/>
          <w:sz w:val="28"/>
        </w:rPr>
        <w:t>
      2030 07 "Сату үшін қолда бар сатып алынған ұзақ мерзімді қаржы активтері бойынша дисконт" (контрактив).</w:t>
      </w:r>
    </w:p>
    <w:p>
      <w:pPr>
        <w:spacing w:after="0"/>
        <w:ind w:left="0"/>
        <w:jc w:val="both"/>
      </w:pPr>
      <w:r>
        <w:rPr>
          <w:rFonts w:ascii="Times New Roman"/>
          <w:b w:val="false"/>
          <w:i w:val="false"/>
          <w:color w:val="000000"/>
          <w:sz w:val="28"/>
        </w:rPr>
        <w:t>
      Мақсаты: сату үшін қолда бар ұзақ мерзімді қаржы активтерінің номиналдық құнының оларды сатып алу құнынан асып түсу сомаларын (дисконт), тиімді пайыздық мөлшерлеме әдісін пайдалана отырып пайыздық кірісті тануға байланысты түзету сомаларын, нарықтық емес мөлшерлеме бойынша қаржы активтерін сатып алуға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сату үшін қолда бар ұзақ мерзімді қаржы активтерінің номиналдық құнының оларды сатып алу құнынан асып түсу сомасы (дисконт),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сату үшін қолда бар сатып алынған ұзақ мерзімді қаржы активтері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2030 08 "Сату үшін қолда бар сатып алынған ұзақ мерзімді қаржы активтері бойынша сыйлықақы" (актив).</w:t>
      </w:r>
    </w:p>
    <w:p>
      <w:pPr>
        <w:spacing w:after="0"/>
        <w:ind w:left="0"/>
        <w:jc w:val="both"/>
      </w:pPr>
      <w:r>
        <w:rPr>
          <w:rFonts w:ascii="Times New Roman"/>
          <w:b w:val="false"/>
          <w:i w:val="false"/>
          <w:color w:val="000000"/>
          <w:sz w:val="28"/>
        </w:rPr>
        <w:t>
      Мақсаты: сату үшін қолда бар ұзақ мерзімді қаржы активтерінің сатып алу құнының олардың номиналдық құнынан асып түсу сомаларын (сыйлықақы), тиімді пайыздық мөлшерлеме әдісін пайдалана отырып пайыздық кірісті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сату үшін қолда бар ұзақ мерзімді қаржы активтерінің сатып алу құнының олардың номиналдық құнынан асып түсу сомасы (сыйлықақы), тиімді пайыздық мөлшерлеме әдісін пайдалана отырып пайыздық кірісті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сату үшін қолда бар сатып алынған ұзақ мерзімді қаржы активтері бойынша амортизация сомасы және (немесе) сыйлықақыны есептен шығару жазылады.</w:t>
      </w:r>
    </w:p>
    <w:p>
      <w:pPr>
        <w:spacing w:after="0"/>
        <w:ind w:left="0"/>
        <w:jc w:val="both"/>
      </w:pPr>
      <w:r>
        <w:rPr>
          <w:rFonts w:ascii="Times New Roman"/>
          <w:b w:val="false"/>
          <w:i w:val="false"/>
          <w:color w:val="000000"/>
          <w:sz w:val="28"/>
        </w:rPr>
        <w:t>
      2030 09 "Сату үшін қолда бар ұзақ мерзімді қаржы активтерінің әділ құнын оң түзету" (актив).</w:t>
      </w:r>
    </w:p>
    <w:p>
      <w:pPr>
        <w:spacing w:after="0"/>
        <w:ind w:left="0"/>
        <w:jc w:val="both"/>
      </w:pPr>
      <w:r>
        <w:rPr>
          <w:rFonts w:ascii="Times New Roman"/>
          <w:b w:val="false"/>
          <w:i w:val="false"/>
          <w:color w:val="000000"/>
          <w:sz w:val="28"/>
        </w:rPr>
        <w:t>
      Мақсаты: сату үшін қолда бар ұзақ мерзімді қаржы активтерінің әділ құнын оң түзету сомаларын есепке алу.</w:t>
      </w:r>
    </w:p>
    <w:p>
      <w:pPr>
        <w:spacing w:after="0"/>
        <w:ind w:left="0"/>
        <w:jc w:val="both"/>
      </w:pPr>
      <w:r>
        <w:rPr>
          <w:rFonts w:ascii="Times New Roman"/>
          <w:b w:val="false"/>
          <w:i w:val="false"/>
          <w:color w:val="000000"/>
          <w:sz w:val="28"/>
        </w:rPr>
        <w:t>
      Шоттың дебеті бойынша сату үшін қолда бар ұзақ мерзімді қаржы активтерінің әділ құнын оң түзету жазылады.</w:t>
      </w:r>
    </w:p>
    <w:p>
      <w:pPr>
        <w:spacing w:after="0"/>
        <w:ind w:left="0"/>
        <w:jc w:val="both"/>
      </w:pPr>
      <w:r>
        <w:rPr>
          <w:rFonts w:ascii="Times New Roman"/>
          <w:b w:val="false"/>
          <w:i w:val="false"/>
          <w:color w:val="000000"/>
          <w:sz w:val="28"/>
        </w:rPr>
        <w:t>
      Шоттың кредиті бойынша сату үшін қолда бар ұзақ мерзімді қаржы активтерінің әділ құнын оң түзету сомаларын есептен шығару жазылады.</w:t>
      </w:r>
    </w:p>
    <w:p>
      <w:pPr>
        <w:spacing w:after="0"/>
        <w:ind w:left="0"/>
        <w:jc w:val="both"/>
      </w:pPr>
      <w:r>
        <w:rPr>
          <w:rFonts w:ascii="Times New Roman"/>
          <w:b w:val="false"/>
          <w:i w:val="false"/>
          <w:color w:val="000000"/>
          <w:sz w:val="28"/>
        </w:rPr>
        <w:t>
      2030 10 "Сату үшін қолда бар ұзақ мерзімді қаржы активтерінің әділ құнын теріс түзету" (контрактив).</w:t>
      </w:r>
    </w:p>
    <w:p>
      <w:pPr>
        <w:spacing w:after="0"/>
        <w:ind w:left="0"/>
        <w:jc w:val="both"/>
      </w:pPr>
      <w:r>
        <w:rPr>
          <w:rFonts w:ascii="Times New Roman"/>
          <w:b w:val="false"/>
          <w:i w:val="false"/>
          <w:color w:val="000000"/>
          <w:sz w:val="28"/>
        </w:rPr>
        <w:t>
      Мақсаты: сату үшін қолда бар ұзақ мерзімді қаржы активтерінің әділ құнын теріс түзету сомаларын есепке алу.</w:t>
      </w:r>
    </w:p>
    <w:p>
      <w:pPr>
        <w:spacing w:after="0"/>
        <w:ind w:left="0"/>
        <w:jc w:val="both"/>
      </w:pPr>
      <w:r>
        <w:rPr>
          <w:rFonts w:ascii="Times New Roman"/>
          <w:b w:val="false"/>
          <w:i w:val="false"/>
          <w:color w:val="000000"/>
          <w:sz w:val="28"/>
        </w:rPr>
        <w:t>
      Шоттың кредиті бойынша сату үшін қолда бар ұзақ мерзімді қаржы активтерінің әділ құнын теріс түзету сомасы жазылады.</w:t>
      </w:r>
    </w:p>
    <w:p>
      <w:pPr>
        <w:spacing w:after="0"/>
        <w:ind w:left="0"/>
        <w:jc w:val="both"/>
      </w:pPr>
      <w:r>
        <w:rPr>
          <w:rFonts w:ascii="Times New Roman"/>
          <w:b w:val="false"/>
          <w:i w:val="false"/>
          <w:color w:val="000000"/>
          <w:sz w:val="28"/>
        </w:rPr>
        <w:t>
      Шоттың дебеті бойынша сату үшін қолда бар ұзақ мерзімді қаржы активтерінің әділ құнын теріс түзету сомаларын есептен шығару жазылады.</w:t>
      </w:r>
    </w:p>
    <w:bookmarkStart w:name="z817" w:id="204"/>
    <w:p>
      <w:pPr>
        <w:spacing w:after="0"/>
        <w:ind w:left="0"/>
        <w:jc w:val="both"/>
      </w:pPr>
      <w:r>
        <w:rPr>
          <w:rFonts w:ascii="Times New Roman"/>
          <w:b w:val="false"/>
          <w:i w:val="false"/>
          <w:color w:val="000000"/>
          <w:sz w:val="28"/>
        </w:rPr>
        <w:t>
      2030 61 "Әділ құны бойынша бағаланатын ұзақ мерзімді қаржы активтері" (актив).</w:t>
      </w:r>
    </w:p>
    <w:bookmarkEnd w:id="204"/>
    <w:bookmarkStart w:name="z818" w:id="205"/>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ұзақ мерзімді қаржы активтерінің құнын есепке алу.</w:t>
      </w:r>
    </w:p>
    <w:bookmarkEnd w:id="205"/>
    <w:bookmarkStart w:name="z819" w:id="206"/>
    <w:p>
      <w:pPr>
        <w:spacing w:after="0"/>
        <w:ind w:left="0"/>
        <w:jc w:val="both"/>
      </w:pPr>
      <w:r>
        <w:rPr>
          <w:rFonts w:ascii="Times New Roman"/>
          <w:b w:val="false"/>
          <w:i w:val="false"/>
          <w:color w:val="000000"/>
          <w:sz w:val="28"/>
        </w:rPr>
        <w:t>
      Шоттың дебеті бойынша әділ құны бойынша бағаланатын ұзақ мерзімді қаржы активтерінің құны жазылады.</w:t>
      </w:r>
    </w:p>
    <w:bookmarkEnd w:id="206"/>
    <w:bookmarkStart w:name="z820" w:id="207"/>
    <w:p>
      <w:pPr>
        <w:spacing w:after="0"/>
        <w:ind w:left="0"/>
        <w:jc w:val="both"/>
      </w:pPr>
      <w:r>
        <w:rPr>
          <w:rFonts w:ascii="Times New Roman"/>
          <w:b w:val="false"/>
          <w:i w:val="false"/>
          <w:color w:val="000000"/>
          <w:sz w:val="28"/>
        </w:rPr>
        <w:t>
      Шоттың кредиті бойынша әділ құны бойынша бағаланатын ұзақ мерзімді қаржы активтерінің құнын оларды өтеу, сату, баланстан есептен шығару, басқа санатқа ауыстыру кезінде есептен шығару жүргізіледі.</w:t>
      </w:r>
    </w:p>
    <w:bookmarkEnd w:id="207"/>
    <w:bookmarkStart w:name="z821" w:id="208"/>
    <w:p>
      <w:pPr>
        <w:spacing w:after="0"/>
        <w:ind w:left="0"/>
        <w:jc w:val="both"/>
      </w:pPr>
      <w:r>
        <w:rPr>
          <w:rFonts w:ascii="Times New Roman"/>
          <w:b w:val="false"/>
          <w:i w:val="false"/>
          <w:color w:val="000000"/>
          <w:sz w:val="28"/>
        </w:rPr>
        <w:t>
      2030 62 "Әділ құны бойынша бағаланатын ұзақ мерзімді қаржы активтері бойынша дисконт" (контрактив).</w:t>
      </w:r>
    </w:p>
    <w:bookmarkEnd w:id="208"/>
    <w:bookmarkStart w:name="z822" w:id="209"/>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bookmarkEnd w:id="209"/>
    <w:bookmarkStart w:name="z823" w:id="210"/>
    <w:p>
      <w:pPr>
        <w:spacing w:after="0"/>
        <w:ind w:left="0"/>
        <w:jc w:val="both"/>
      </w:pPr>
      <w:r>
        <w:rPr>
          <w:rFonts w:ascii="Times New Roman"/>
          <w:b w:val="false"/>
          <w:i w:val="false"/>
          <w:color w:val="000000"/>
          <w:sz w:val="28"/>
        </w:rPr>
        <w:t>
      Шоттың кредиті бойынша әділ құны бойынша бағаланатын ұзақ мерзімді қаржы активтерінің номиналдық құнының оларды сатып алу құнынан асып кету сомасы жазылады (дисконт).</w:t>
      </w:r>
    </w:p>
    <w:bookmarkEnd w:id="210"/>
    <w:bookmarkStart w:name="z824" w:id="211"/>
    <w:p>
      <w:pPr>
        <w:spacing w:after="0"/>
        <w:ind w:left="0"/>
        <w:jc w:val="both"/>
      </w:pPr>
      <w:r>
        <w:rPr>
          <w:rFonts w:ascii="Times New Roman"/>
          <w:b w:val="false"/>
          <w:i w:val="false"/>
          <w:color w:val="000000"/>
          <w:sz w:val="28"/>
        </w:rPr>
        <w:t>
      Шоттың дебеті бойынша әділ құны бойынша бағаланатын ұзақ мерзімді қаржы активтері бойынша дисконт амортизациясының сомасы № 6110 03 баланстық шотпен байланыстыра отырып жазылады.</w:t>
      </w:r>
    </w:p>
    <w:bookmarkEnd w:id="211"/>
    <w:bookmarkStart w:name="z825" w:id="212"/>
    <w:p>
      <w:pPr>
        <w:spacing w:after="0"/>
        <w:ind w:left="0"/>
        <w:jc w:val="both"/>
      </w:pPr>
      <w:r>
        <w:rPr>
          <w:rFonts w:ascii="Times New Roman"/>
          <w:b w:val="false"/>
          <w:i w:val="false"/>
          <w:color w:val="000000"/>
          <w:sz w:val="28"/>
        </w:rPr>
        <w:t>
      2030 63 "Әділ құны бойынша бағаланатын ұзақ мерзімді қаржы активтері бойынша сыйлықақы" (актив).</w:t>
      </w:r>
    </w:p>
    <w:bookmarkEnd w:id="212"/>
    <w:bookmarkStart w:name="z826" w:id="213"/>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ұзақ мерзімді қаржы активтерінің сатып алу құнының олардың номиналдық құнынан асып кету сомаларын есепке алу (сыйлықақы).</w:t>
      </w:r>
    </w:p>
    <w:bookmarkEnd w:id="213"/>
    <w:bookmarkStart w:name="z827" w:id="214"/>
    <w:p>
      <w:pPr>
        <w:spacing w:after="0"/>
        <w:ind w:left="0"/>
        <w:jc w:val="both"/>
      </w:pPr>
      <w:r>
        <w:rPr>
          <w:rFonts w:ascii="Times New Roman"/>
          <w:b w:val="false"/>
          <w:i w:val="false"/>
          <w:color w:val="000000"/>
          <w:sz w:val="28"/>
        </w:rPr>
        <w:t>
      Шоттың дебеті бойынша әділ құны бойынша бағаланатын ұзақ мерзімді қаржы активтерінің сатып алу құнының олардың номиналдық құнынан асып кету сомасы жазылады (сыйлықақы).</w:t>
      </w:r>
    </w:p>
    <w:bookmarkEnd w:id="214"/>
    <w:bookmarkStart w:name="z828" w:id="215"/>
    <w:p>
      <w:pPr>
        <w:spacing w:after="0"/>
        <w:ind w:left="0"/>
        <w:jc w:val="both"/>
      </w:pPr>
      <w:r>
        <w:rPr>
          <w:rFonts w:ascii="Times New Roman"/>
          <w:b w:val="false"/>
          <w:i w:val="false"/>
          <w:color w:val="000000"/>
          <w:sz w:val="28"/>
        </w:rPr>
        <w:t>
      Шоттың кредиті бойынша әділ құны бойынша бағаланатын ұзақ мерзімді қаржы активтері бойынша сыйлықақы амортизациясының сомасы № 7310 02 баланстық шотпен байланыстыра отырып жазылады.</w:t>
      </w:r>
    </w:p>
    <w:bookmarkEnd w:id="215"/>
    <w:bookmarkStart w:name="z829" w:id="216"/>
    <w:p>
      <w:pPr>
        <w:spacing w:after="0"/>
        <w:ind w:left="0"/>
        <w:jc w:val="both"/>
      </w:pPr>
      <w:r>
        <w:rPr>
          <w:rFonts w:ascii="Times New Roman"/>
          <w:b w:val="false"/>
          <w:i w:val="false"/>
          <w:color w:val="000000"/>
          <w:sz w:val="28"/>
        </w:rPr>
        <w:t>
      2030 64 "Әділ құны бойынша бағаланатын ұзақ мерзімді қаржы активтерінің әділ құнын оң түзету" (актив).</w:t>
      </w:r>
    </w:p>
    <w:bookmarkEnd w:id="216"/>
    <w:bookmarkStart w:name="z830" w:id="217"/>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ұзақ мерзімді қаржы активтерінің құнын қайта бағалаудан іске асырылмаған кірістердің сомаларын есепке алу.</w:t>
      </w:r>
    </w:p>
    <w:bookmarkEnd w:id="217"/>
    <w:bookmarkStart w:name="z831" w:id="218"/>
    <w:p>
      <w:pPr>
        <w:spacing w:after="0"/>
        <w:ind w:left="0"/>
        <w:jc w:val="both"/>
      </w:pPr>
      <w:r>
        <w:rPr>
          <w:rFonts w:ascii="Times New Roman"/>
          <w:b w:val="false"/>
          <w:i w:val="false"/>
          <w:color w:val="000000"/>
          <w:sz w:val="28"/>
        </w:rPr>
        <w:t>
      Шоттың дебеті бойынша әділ құны бойынша бағаланатын ұзақ мерзімді қаржы активтерінің әділ құнының асып кетуінен іске асырылмаған кірістердің сомасы жазылады.</w:t>
      </w:r>
    </w:p>
    <w:bookmarkEnd w:id="218"/>
    <w:bookmarkStart w:name="z832" w:id="219"/>
    <w:p>
      <w:pPr>
        <w:spacing w:after="0"/>
        <w:ind w:left="0"/>
        <w:jc w:val="both"/>
      </w:pPr>
      <w:r>
        <w:rPr>
          <w:rFonts w:ascii="Times New Roman"/>
          <w:b w:val="false"/>
          <w:i w:val="false"/>
          <w:color w:val="000000"/>
          <w:sz w:val="28"/>
        </w:rPr>
        <w:t>
      Шоттың кредиті бойынша әділ құны бойынша бағаланатын ұзақ мерзімді қаржы активтерінің әділ құнын оң түзету сомаларын оларды өтеу, сату, баланстан есептен шығару немесе осы соманы № 2030 65 баланстық шотпен сальдолау кезінде есептен шығару жүргізіледі.</w:t>
      </w:r>
    </w:p>
    <w:bookmarkEnd w:id="219"/>
    <w:bookmarkStart w:name="z833" w:id="220"/>
    <w:p>
      <w:pPr>
        <w:spacing w:after="0"/>
        <w:ind w:left="0"/>
        <w:jc w:val="both"/>
      </w:pPr>
      <w:r>
        <w:rPr>
          <w:rFonts w:ascii="Times New Roman"/>
          <w:b w:val="false"/>
          <w:i w:val="false"/>
          <w:color w:val="000000"/>
          <w:sz w:val="28"/>
        </w:rPr>
        <w:t>
      2030 65 "Әділ құны бойынша бағаланатын ұзақ мерзімді қаржы активтерінің әділ құнын теріс түзету" (контрактив).</w:t>
      </w:r>
    </w:p>
    <w:bookmarkEnd w:id="220"/>
    <w:bookmarkStart w:name="z834" w:id="221"/>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ұзақ мерзімді қаржы активтерінің құнын қайта бағалаудан іске асырылмаған шығыстардың сомаларын есепке алу.</w:t>
      </w:r>
    </w:p>
    <w:bookmarkEnd w:id="221"/>
    <w:bookmarkStart w:name="z835" w:id="222"/>
    <w:p>
      <w:pPr>
        <w:spacing w:after="0"/>
        <w:ind w:left="0"/>
        <w:jc w:val="both"/>
      </w:pPr>
      <w:r>
        <w:rPr>
          <w:rFonts w:ascii="Times New Roman"/>
          <w:b w:val="false"/>
          <w:i w:val="false"/>
          <w:color w:val="000000"/>
          <w:sz w:val="28"/>
        </w:rPr>
        <w:t>
      Шоттың кредиті бойынша әділ құны бойынша бағаланатын ұзақ мерзімді қаржы активтерінің әділ құнын қайта бағалаудан іске асырылмаған шығыстардың сомасы жазылады.</w:t>
      </w:r>
    </w:p>
    <w:bookmarkEnd w:id="222"/>
    <w:bookmarkStart w:name="z836" w:id="223"/>
    <w:p>
      <w:pPr>
        <w:spacing w:after="0"/>
        <w:ind w:left="0"/>
        <w:jc w:val="both"/>
      </w:pPr>
      <w:r>
        <w:rPr>
          <w:rFonts w:ascii="Times New Roman"/>
          <w:b w:val="false"/>
          <w:i w:val="false"/>
          <w:color w:val="000000"/>
          <w:sz w:val="28"/>
        </w:rPr>
        <w:t>
      Шоттың дебеті бойынша әділ құны бойынша бағаланатын ұзақ мерзімді қаржы активтерінің әділ құнын теріс түзету сомаларын оларды өтеу, сату, баланстан есептен шығару немесе осы соманы № 2030 64 баланстық шотпен сальдолау кезінде есептен шығару жүргізіледі.</w:t>
      </w:r>
    </w:p>
    <w:bookmarkEnd w:id="223"/>
    <w:bookmarkStart w:name="z188" w:id="224"/>
    <w:p>
      <w:pPr>
        <w:spacing w:after="0"/>
        <w:ind w:left="0"/>
        <w:jc w:val="both"/>
      </w:pPr>
      <w:r>
        <w:rPr>
          <w:rFonts w:ascii="Times New Roman"/>
          <w:b w:val="false"/>
          <w:i w:val="false"/>
          <w:color w:val="000000"/>
          <w:sz w:val="28"/>
        </w:rPr>
        <w:t>
      2040 01 "Банктерде және банк операцияларының жекелеген түрлерін жүзеге асыратын ұйымдарда орналастырылған ұзақ мерзімді салымдар" (актив).</w:t>
      </w:r>
    </w:p>
    <w:bookmarkEnd w:id="224"/>
    <w:p>
      <w:pPr>
        <w:spacing w:after="0"/>
        <w:ind w:left="0"/>
        <w:jc w:val="both"/>
      </w:pPr>
      <w:r>
        <w:rPr>
          <w:rFonts w:ascii="Times New Roman"/>
          <w:b w:val="false"/>
          <w:i w:val="false"/>
          <w:color w:val="000000"/>
          <w:sz w:val="28"/>
        </w:rPr>
        <w:t>
      Мақсаты: өтеу мерзімі бір жылдан асатын банктерде және банк операцияларының жекелеген түрлерін жүзеге асыратын ұйымдарда орналастырылған салымдар сомаларын есепке алу.</w:t>
      </w:r>
    </w:p>
    <w:p>
      <w:pPr>
        <w:spacing w:after="0"/>
        <w:ind w:left="0"/>
        <w:jc w:val="both"/>
      </w:pPr>
      <w:r>
        <w:rPr>
          <w:rFonts w:ascii="Times New Roman"/>
          <w:b w:val="false"/>
          <w:i w:val="false"/>
          <w:color w:val="000000"/>
          <w:sz w:val="28"/>
        </w:rPr>
        <w:t>
      Шоттың дебеті бойынша банкте немесе банк операцияларының жекелеген түрлерін жүзеге асыратын ұйымда орналастырылған ұзақ мерзімді салымдар сомасы жазылады.</w:t>
      </w:r>
    </w:p>
    <w:p>
      <w:pPr>
        <w:spacing w:after="0"/>
        <w:ind w:left="0"/>
        <w:jc w:val="both"/>
      </w:pPr>
      <w:r>
        <w:rPr>
          <w:rFonts w:ascii="Times New Roman"/>
          <w:b w:val="false"/>
          <w:i w:val="false"/>
          <w:color w:val="000000"/>
          <w:sz w:val="28"/>
        </w:rPr>
        <w:t>
      Шоттың кредиті бойынша орналастырылған ұзақ мерзімді салымдар сомаларын оларды ұйымға қайтарған немесе төлемнің мерзімі өткен кезде есептен шығару жүргізіледі.</w:t>
      </w:r>
    </w:p>
    <w:bookmarkStart w:name="z189" w:id="225"/>
    <w:p>
      <w:pPr>
        <w:spacing w:after="0"/>
        <w:ind w:left="0"/>
        <w:jc w:val="both"/>
      </w:pPr>
      <w:r>
        <w:rPr>
          <w:rFonts w:ascii="Times New Roman"/>
          <w:b w:val="false"/>
          <w:i w:val="false"/>
          <w:color w:val="000000"/>
          <w:sz w:val="28"/>
        </w:rPr>
        <w:t xml:space="preserve">
      2040 02 "Екінші деңгейдегі банктерде және банк операцияларының жекелеген түрлерін жүзеге асыратын ұйымдарда орналастырылған ұзақ мерзімді шартты салымдар" (актив). </w:t>
      </w:r>
    </w:p>
    <w:bookmarkEnd w:id="225"/>
    <w:p>
      <w:pPr>
        <w:spacing w:after="0"/>
        <w:ind w:left="0"/>
        <w:jc w:val="both"/>
      </w:pPr>
      <w:r>
        <w:rPr>
          <w:rFonts w:ascii="Times New Roman"/>
          <w:b w:val="false"/>
          <w:i w:val="false"/>
          <w:color w:val="000000"/>
          <w:sz w:val="28"/>
        </w:rPr>
        <w:t xml:space="preserve">
      Мақсаты: екінші деңгейдегі банктерде және банк операцияларының жекелеген түрлерін жүзеге асыратын ұйымдарда орналастырылған шартты салымдар сомаларын есепке алу. </w:t>
      </w:r>
    </w:p>
    <w:p>
      <w:pPr>
        <w:spacing w:after="0"/>
        <w:ind w:left="0"/>
        <w:jc w:val="both"/>
      </w:pPr>
      <w:r>
        <w:rPr>
          <w:rFonts w:ascii="Times New Roman"/>
          <w:b w:val="false"/>
          <w:i w:val="false"/>
          <w:color w:val="000000"/>
          <w:sz w:val="28"/>
        </w:rPr>
        <w:t xml:space="preserve">
      Шоттың дебеті бойынша екінші деңгейдегі банкте немесе банк операцияларының жекелеген түрлерін жүзеге асыратын ұйымда орналастырылған шартты салымдар сомасы жазылады. </w:t>
      </w:r>
    </w:p>
    <w:p>
      <w:pPr>
        <w:spacing w:after="0"/>
        <w:ind w:left="0"/>
        <w:jc w:val="both"/>
      </w:pPr>
      <w:r>
        <w:rPr>
          <w:rFonts w:ascii="Times New Roman"/>
          <w:b w:val="false"/>
          <w:i w:val="false"/>
          <w:color w:val="000000"/>
          <w:sz w:val="28"/>
        </w:rPr>
        <w:t>
      Шоттың кредиті бойынша орналастырылған шартты салымдар сомаларын оларды ұйымға қайтарған немесе төлем мерзімі өткен кезде есептен шығару жүргізіледі.</w:t>
      </w:r>
    </w:p>
    <w:p>
      <w:pPr>
        <w:spacing w:after="0"/>
        <w:ind w:left="0"/>
        <w:jc w:val="both"/>
      </w:pPr>
      <w:r>
        <w:rPr>
          <w:rFonts w:ascii="Times New Roman"/>
          <w:b w:val="false"/>
          <w:i w:val="false"/>
          <w:color w:val="000000"/>
          <w:sz w:val="28"/>
        </w:rPr>
        <w:t>
      2040 03 "Екінші деңгейдегі банктерде және банк операцияларының жекелеген түрлерін жүзеге асыратын ұйымдарда орналастырылған ұзақ мерзімді жинақ салымдары" (актив).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жинақ салымдарының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 және банк операцияларының жекелеген түрлерін жүзеге асыратын ұйымда орналастырылған жинақ салымдарының сомасы жазылады.</w:t>
      </w:r>
    </w:p>
    <w:p>
      <w:pPr>
        <w:spacing w:after="0"/>
        <w:ind w:left="0"/>
        <w:jc w:val="both"/>
      </w:pPr>
      <w:r>
        <w:rPr>
          <w:rFonts w:ascii="Times New Roman"/>
          <w:b w:val="false"/>
          <w:i w:val="false"/>
          <w:color w:val="000000"/>
          <w:sz w:val="28"/>
        </w:rPr>
        <w:t xml:space="preserve">
      Шоттың кредиті бойынша орналастырылған жинақ салымдарының сомаларын есептен шығару жазылады. </w:t>
      </w:r>
    </w:p>
    <w:bookmarkStart w:name="z191" w:id="2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2040 06 "Металл шоттарда орналастырылған тазартылған қымбат металдар" (актив). </w:t>
      </w:r>
    </w:p>
    <w:bookmarkEnd w:id="226"/>
    <w:p>
      <w:pPr>
        <w:spacing w:after="0"/>
        <w:ind w:left="0"/>
        <w:jc w:val="both"/>
      </w:pPr>
      <w:r>
        <w:rPr>
          <w:rFonts w:ascii="Times New Roman"/>
          <w:b w:val="false"/>
          <w:i w:val="false"/>
          <w:color w:val="000000"/>
          <w:sz w:val="28"/>
        </w:rPr>
        <w:t xml:space="preserve">
      Мақсаты: ұйымның металл шоттарында орналастырылған тазартылған қымбат металдар құнын есепке алу. </w:t>
      </w:r>
    </w:p>
    <w:p>
      <w:pPr>
        <w:spacing w:after="0"/>
        <w:ind w:left="0"/>
        <w:jc w:val="both"/>
      </w:pPr>
      <w:r>
        <w:rPr>
          <w:rFonts w:ascii="Times New Roman"/>
          <w:b w:val="false"/>
          <w:i w:val="false"/>
          <w:color w:val="000000"/>
          <w:sz w:val="28"/>
        </w:rPr>
        <w:t xml:space="preserve">
      Шоттың дебеті бойынша ұйымның метал шотында орналастырылған тазартылған қымбат металдар құны жазылады. </w:t>
      </w:r>
    </w:p>
    <w:p>
      <w:pPr>
        <w:spacing w:after="0"/>
        <w:ind w:left="0"/>
        <w:jc w:val="both"/>
      </w:pPr>
      <w:r>
        <w:rPr>
          <w:rFonts w:ascii="Times New Roman"/>
          <w:b w:val="false"/>
          <w:i w:val="false"/>
          <w:color w:val="000000"/>
          <w:sz w:val="28"/>
        </w:rPr>
        <w:t xml:space="preserve">
      Шоттың кредиті бойынша ұйымның металл шотында орналастырылған тазартылған қымбат металдардың құнын оларды қайтару кезінде есептен шығару жүргізіледі. </w:t>
      </w:r>
    </w:p>
    <w:bookmarkStart w:name="z194" w:id="227"/>
    <w:p>
      <w:pPr>
        <w:spacing w:after="0"/>
        <w:ind w:left="0"/>
        <w:jc w:val="both"/>
      </w:pPr>
      <w:r>
        <w:rPr>
          <w:rFonts w:ascii="Times New Roman"/>
          <w:b w:val="false"/>
          <w:i w:val="false"/>
          <w:color w:val="000000"/>
          <w:sz w:val="28"/>
        </w:rPr>
        <w:t xml:space="preserve">
      2040 07 "Басқа да ұзақ мерзімді қаржылық инвестициялар бойынша мерзімі өткен берешек" (актив). </w:t>
      </w:r>
    </w:p>
    <w:bookmarkEnd w:id="227"/>
    <w:p>
      <w:pPr>
        <w:spacing w:after="0"/>
        <w:ind w:left="0"/>
        <w:jc w:val="both"/>
      </w:pPr>
      <w:r>
        <w:rPr>
          <w:rFonts w:ascii="Times New Roman"/>
          <w:b w:val="false"/>
          <w:i w:val="false"/>
          <w:color w:val="000000"/>
          <w:sz w:val="28"/>
        </w:rPr>
        <w:t xml:space="preserve">
      Мақсаты: басқа да ұзақ мерзімді қаржылық инвестициялар бойынша мерзімі өткен берешек сомаларын есепке алу. </w:t>
      </w:r>
    </w:p>
    <w:p>
      <w:pPr>
        <w:spacing w:after="0"/>
        <w:ind w:left="0"/>
        <w:jc w:val="both"/>
      </w:pPr>
      <w:r>
        <w:rPr>
          <w:rFonts w:ascii="Times New Roman"/>
          <w:b w:val="false"/>
          <w:i w:val="false"/>
          <w:color w:val="000000"/>
          <w:sz w:val="28"/>
        </w:rPr>
        <w:t xml:space="preserve">
      Шоттың дебеті бойынша басқа да ұзақ мерзімді қаржылық инвестициялар бойынша мерзімі өткен берешек сомасы жазылады. </w:t>
      </w:r>
    </w:p>
    <w:p>
      <w:pPr>
        <w:spacing w:after="0"/>
        <w:ind w:left="0"/>
        <w:jc w:val="both"/>
      </w:pPr>
      <w:r>
        <w:rPr>
          <w:rFonts w:ascii="Times New Roman"/>
          <w:b w:val="false"/>
          <w:i w:val="false"/>
          <w:color w:val="000000"/>
          <w:sz w:val="28"/>
        </w:rPr>
        <w:t xml:space="preserve">
      Шоттың кредиті бойынша басқа да ұзақ мерзімді қаржылық инвестициялар бойынша мерзімі өткен берешек сомаларын есептен шығару жүргізіледі. </w:t>
      </w:r>
    </w:p>
    <w:bookmarkStart w:name="z195" w:id="228"/>
    <w:p>
      <w:pPr>
        <w:spacing w:after="0"/>
        <w:ind w:left="0"/>
        <w:jc w:val="both"/>
      </w:pPr>
      <w:r>
        <w:rPr>
          <w:rFonts w:ascii="Times New Roman"/>
          <w:b w:val="false"/>
          <w:i w:val="false"/>
          <w:color w:val="000000"/>
          <w:sz w:val="28"/>
        </w:rPr>
        <w:t xml:space="preserve">
      2040 08 "Орналастырылған ұзақ мерзімді салымдар бойынша дисконт" (контрактив). </w:t>
      </w:r>
    </w:p>
    <w:bookmarkEnd w:id="228"/>
    <w:p>
      <w:pPr>
        <w:spacing w:after="0"/>
        <w:ind w:left="0"/>
        <w:jc w:val="both"/>
      </w:pPr>
      <w:r>
        <w:rPr>
          <w:rFonts w:ascii="Times New Roman"/>
          <w:b w:val="false"/>
          <w:i w:val="false"/>
          <w:color w:val="000000"/>
          <w:sz w:val="28"/>
        </w:rPr>
        <w:t xml:space="preserve">
      Шоттың мақсаты: ұзақ мерзімді орналастырылған салымдар бойынша қайтарылатын ақша сомасының салымдар бойынша нақты орналастырылған ақша сомасынан асатын сомаларын есепке алу (дисконт). </w:t>
      </w:r>
    </w:p>
    <w:p>
      <w:pPr>
        <w:spacing w:after="0"/>
        <w:ind w:left="0"/>
        <w:jc w:val="both"/>
      </w:pPr>
      <w:r>
        <w:rPr>
          <w:rFonts w:ascii="Times New Roman"/>
          <w:b w:val="false"/>
          <w:i w:val="false"/>
          <w:color w:val="000000"/>
          <w:sz w:val="28"/>
        </w:rPr>
        <w:t xml:space="preserve">
      Шоттың кредиті бойынша ұзақ мерзімді орналастырылған салымдар бойынша қайтарылатын ақша сомасының салымдар бойынша нақты орналастырылған ақша сомасынан асатын сомасы жазылады (дисконт). </w:t>
      </w:r>
    </w:p>
    <w:p>
      <w:pPr>
        <w:spacing w:after="0"/>
        <w:ind w:left="0"/>
        <w:jc w:val="both"/>
      </w:pPr>
      <w:r>
        <w:rPr>
          <w:rFonts w:ascii="Times New Roman"/>
          <w:b w:val="false"/>
          <w:i w:val="false"/>
          <w:color w:val="000000"/>
          <w:sz w:val="28"/>
        </w:rPr>
        <w:t xml:space="preserve">
      Шоттың дебеті бойынша ұзақ мерзімді орналастырылған салымдар бойынша дисконт амортизациясының сомасы № 6110 05 баланстық шотпен байланыстыра отырып жазылады. </w:t>
      </w:r>
    </w:p>
    <w:bookmarkStart w:name="z196" w:id="229"/>
    <w:p>
      <w:pPr>
        <w:spacing w:after="0"/>
        <w:ind w:left="0"/>
        <w:jc w:val="both"/>
      </w:pPr>
      <w:r>
        <w:rPr>
          <w:rFonts w:ascii="Times New Roman"/>
          <w:b w:val="false"/>
          <w:i w:val="false"/>
          <w:color w:val="000000"/>
          <w:sz w:val="28"/>
        </w:rPr>
        <w:t xml:space="preserve">
      2040 09 "Орналастырылған ұзақ мерзімді салымдар бойынша сыйлықақы" (актив). </w:t>
      </w:r>
    </w:p>
    <w:bookmarkEnd w:id="229"/>
    <w:p>
      <w:pPr>
        <w:spacing w:after="0"/>
        <w:ind w:left="0"/>
        <w:jc w:val="both"/>
      </w:pPr>
      <w:r>
        <w:rPr>
          <w:rFonts w:ascii="Times New Roman"/>
          <w:b w:val="false"/>
          <w:i w:val="false"/>
          <w:color w:val="000000"/>
          <w:sz w:val="28"/>
        </w:rPr>
        <w:t xml:space="preserve">
      Шоттың мақсаты: ұзақ мерзімді орналастырылған салымдар бойынша нақты орналастырылған ақша сомасының (мәміле бойынша шығындарды ескере отырып) салымдар бойынша қайтарылатын ақша сомасынан (сыйлықақы) асатын сомаларын есепке алу. </w:t>
      </w:r>
    </w:p>
    <w:p>
      <w:pPr>
        <w:spacing w:after="0"/>
        <w:ind w:left="0"/>
        <w:jc w:val="both"/>
      </w:pPr>
      <w:r>
        <w:rPr>
          <w:rFonts w:ascii="Times New Roman"/>
          <w:b w:val="false"/>
          <w:i w:val="false"/>
          <w:color w:val="000000"/>
          <w:sz w:val="28"/>
        </w:rPr>
        <w:t xml:space="preserve">
      Шоттың дебеті бойынша ұзақ мерзімді орналастырылған салымдар бойынша нақты орналастырылған ақша сомасының (мәміле бойынша шығындарды ескере отырып) салымдар бойынша қайтарылатын ақша сомасынан (сыйлықақы) асатын сомасы жазылады. </w:t>
      </w:r>
    </w:p>
    <w:p>
      <w:pPr>
        <w:spacing w:after="0"/>
        <w:ind w:left="0"/>
        <w:jc w:val="both"/>
      </w:pPr>
      <w:r>
        <w:rPr>
          <w:rFonts w:ascii="Times New Roman"/>
          <w:b w:val="false"/>
          <w:i w:val="false"/>
          <w:color w:val="000000"/>
          <w:sz w:val="28"/>
        </w:rPr>
        <w:t xml:space="preserve">
      Шоттың кредиті бойынша ұзақ мерзімді орналастырылған салымдар бойынша сыйлықақы амортизациясының сомасы № 7310 10 баланстық шотпен байланыстыра отырып жазылады. </w:t>
      </w:r>
    </w:p>
    <w:p>
      <w:pPr>
        <w:spacing w:after="0"/>
        <w:ind w:left="0"/>
        <w:jc w:val="both"/>
      </w:pPr>
      <w:r>
        <w:rPr>
          <w:rFonts w:ascii="Times New Roman"/>
          <w:b w:val="false"/>
          <w:i w:val="false"/>
          <w:color w:val="000000"/>
          <w:sz w:val="28"/>
        </w:rPr>
        <w:t>
      2040 10 "Еншілес ұйымдарға инвестициялар" (актив).</w:t>
      </w:r>
    </w:p>
    <w:p>
      <w:pPr>
        <w:spacing w:after="0"/>
        <w:ind w:left="0"/>
        <w:jc w:val="both"/>
      </w:pPr>
      <w:r>
        <w:rPr>
          <w:rFonts w:ascii="Times New Roman"/>
          <w:b w:val="false"/>
          <w:i w:val="false"/>
          <w:color w:val="000000"/>
          <w:sz w:val="28"/>
        </w:rPr>
        <w:t>
      Мақсаты: еншілес ұйымдарға салынған инвестициялардың сомаларын есепке алу (бір жылдан астам мерзімге).</w:t>
      </w:r>
    </w:p>
    <w:p>
      <w:pPr>
        <w:spacing w:after="0"/>
        <w:ind w:left="0"/>
        <w:jc w:val="both"/>
      </w:pPr>
      <w:r>
        <w:rPr>
          <w:rFonts w:ascii="Times New Roman"/>
          <w:b w:val="false"/>
          <w:i w:val="false"/>
          <w:color w:val="000000"/>
          <w:sz w:val="28"/>
        </w:rPr>
        <w:t>
      Шоттың дебеті бойынша еншілес ұйымға салынған инвестициялар сомасы, сондай-ақ қатысу үлесінің өзгерісі жазылады.</w:t>
      </w:r>
    </w:p>
    <w:p>
      <w:pPr>
        <w:spacing w:after="0"/>
        <w:ind w:left="0"/>
        <w:jc w:val="both"/>
      </w:pPr>
      <w:r>
        <w:rPr>
          <w:rFonts w:ascii="Times New Roman"/>
          <w:b w:val="false"/>
          <w:i w:val="false"/>
          <w:color w:val="000000"/>
          <w:sz w:val="28"/>
        </w:rPr>
        <w:t>
      Шоттың кредиті бойынша еншілес ұйымға салынған инвестициялар соманың оларды іске асыру немесе басқа да шығынға жазу кезінде есептен шығару жүргізіледі.</w:t>
      </w:r>
    </w:p>
    <w:bookmarkStart w:name="z197" w:id="230"/>
    <w:p>
      <w:pPr>
        <w:spacing w:after="0"/>
        <w:ind w:left="0"/>
        <w:jc w:val="both"/>
      </w:pPr>
      <w:r>
        <w:rPr>
          <w:rFonts w:ascii="Times New Roman"/>
          <w:b w:val="false"/>
          <w:i w:val="false"/>
          <w:color w:val="000000"/>
          <w:sz w:val="28"/>
        </w:rPr>
        <w:t xml:space="preserve">
      2050 "Қаржылық инвестициялар бойынша мерзімі өткен берешек" (актив). </w:t>
      </w:r>
    </w:p>
    <w:bookmarkEnd w:id="230"/>
    <w:p>
      <w:pPr>
        <w:spacing w:after="0"/>
        <w:ind w:left="0"/>
        <w:jc w:val="both"/>
      </w:pPr>
      <w:r>
        <w:rPr>
          <w:rFonts w:ascii="Times New Roman"/>
          <w:b w:val="false"/>
          <w:i w:val="false"/>
          <w:color w:val="000000"/>
          <w:sz w:val="28"/>
        </w:rPr>
        <w:t xml:space="preserve">
      Мақсаты: ұйым сатып алған бағалы қағаздар бойынша мерзімі өткен берешек сомаларын есепке алу. </w:t>
      </w:r>
    </w:p>
    <w:p>
      <w:pPr>
        <w:spacing w:after="0"/>
        <w:ind w:left="0"/>
        <w:jc w:val="both"/>
      </w:pPr>
      <w:r>
        <w:rPr>
          <w:rFonts w:ascii="Times New Roman"/>
          <w:b w:val="false"/>
          <w:i w:val="false"/>
          <w:color w:val="000000"/>
          <w:sz w:val="28"/>
        </w:rPr>
        <w:t xml:space="preserve">
      Шоттың дебеті бойынша ұйым сатып алған бағалы қағаздар бойынша мерзімі өткен берешек сомасы жазылады. </w:t>
      </w:r>
    </w:p>
    <w:p>
      <w:pPr>
        <w:spacing w:after="0"/>
        <w:ind w:left="0"/>
        <w:jc w:val="both"/>
      </w:pPr>
      <w:r>
        <w:rPr>
          <w:rFonts w:ascii="Times New Roman"/>
          <w:b w:val="false"/>
          <w:i w:val="false"/>
          <w:color w:val="000000"/>
          <w:sz w:val="28"/>
        </w:rPr>
        <w:t xml:space="preserve">
      Шоттың кредиті бойынша сатып алынған бағалы қағаздар бойынша мерзімі өткен берешек сомаларын оларды эмитент өтеген (қарсы агент төлеген) немесе ұйымның балансынан есептен шығарған кезде есептен шығару жүргізіледі. </w:t>
      </w:r>
    </w:p>
    <w:bookmarkStart w:name="z198" w:id="231"/>
    <w:p>
      <w:pPr>
        <w:spacing w:after="0"/>
        <w:ind w:left="0"/>
        <w:jc w:val="both"/>
      </w:pPr>
      <w:r>
        <w:rPr>
          <w:rFonts w:ascii="Times New Roman"/>
          <w:b w:val="false"/>
          <w:i w:val="false"/>
          <w:color w:val="000000"/>
          <w:sz w:val="28"/>
        </w:rPr>
        <w:t xml:space="preserve">
      2110 "Сатып алушылардың және тапсырыс берушілердің ұзақ мерзімді дебиторлық берешегі" (актив). </w:t>
      </w:r>
    </w:p>
    <w:bookmarkEnd w:id="231"/>
    <w:p>
      <w:pPr>
        <w:spacing w:after="0"/>
        <w:ind w:left="0"/>
        <w:jc w:val="both"/>
      </w:pPr>
      <w:r>
        <w:rPr>
          <w:rFonts w:ascii="Times New Roman"/>
          <w:b w:val="false"/>
          <w:i w:val="false"/>
          <w:color w:val="000000"/>
          <w:sz w:val="28"/>
        </w:rPr>
        <w:t xml:space="preserve">
      Мақсаты: түсірілген дайын өнім (тауарлар), орындалған жұмыстар мен көрсетілген қызметтер үшін төлеуге ұсынылған бастапқы құжаттар бойынша сатып алушылардың және тапсырыс берушілердің ұзақ мерзімді дебиторлық берешегінің сомаларын есепке алу. </w:t>
      </w:r>
    </w:p>
    <w:p>
      <w:pPr>
        <w:spacing w:after="0"/>
        <w:ind w:left="0"/>
        <w:jc w:val="both"/>
      </w:pPr>
      <w:r>
        <w:rPr>
          <w:rFonts w:ascii="Times New Roman"/>
          <w:b w:val="false"/>
          <w:i w:val="false"/>
          <w:color w:val="000000"/>
          <w:sz w:val="28"/>
        </w:rPr>
        <w:t xml:space="preserve">
      Шоттың дебеті түсірілген дайын өнім (тауарлар), орындалған жұмыстар мен көрсетілген қызметтер үшін төлеуге ұсынылған бастапқы құжаттар бойынша сатып алушылардың және тапсырыс берушілердің ұзақ мерзімді дебиторлық берешегінің сомасы жазылады. </w:t>
      </w:r>
    </w:p>
    <w:p>
      <w:pPr>
        <w:spacing w:after="0"/>
        <w:ind w:left="0"/>
        <w:jc w:val="both"/>
      </w:pPr>
      <w:r>
        <w:rPr>
          <w:rFonts w:ascii="Times New Roman"/>
          <w:b w:val="false"/>
          <w:i w:val="false"/>
          <w:color w:val="000000"/>
          <w:sz w:val="28"/>
        </w:rPr>
        <w:t xml:space="preserve">
      Шоттың кредиті бойынша сатып алушылардың немесе тапсырыс берушілердің ұзақ мерзімді дебиторлық берешегінің сомаларын олар осы берешекті өтеген немесе оны ұйымның балансынан есептен шығарған кезде есептен шығару жүргізіледі. </w:t>
      </w:r>
    </w:p>
    <w:bookmarkStart w:name="z199" w:id="232"/>
    <w:p>
      <w:pPr>
        <w:spacing w:after="0"/>
        <w:ind w:left="0"/>
        <w:jc w:val="both"/>
      </w:pPr>
      <w:r>
        <w:rPr>
          <w:rFonts w:ascii="Times New Roman"/>
          <w:b w:val="false"/>
          <w:i w:val="false"/>
          <w:color w:val="000000"/>
          <w:sz w:val="28"/>
        </w:rPr>
        <w:t xml:space="preserve">
      2120 "Еншілес ұйымдардың ұзақ мерзімді дебиторлық берешегі" (актив). </w:t>
      </w:r>
    </w:p>
    <w:bookmarkEnd w:id="232"/>
    <w:p>
      <w:pPr>
        <w:spacing w:after="0"/>
        <w:ind w:left="0"/>
        <w:jc w:val="both"/>
      </w:pPr>
      <w:r>
        <w:rPr>
          <w:rFonts w:ascii="Times New Roman"/>
          <w:b w:val="false"/>
          <w:i w:val="false"/>
          <w:color w:val="000000"/>
          <w:sz w:val="28"/>
        </w:rPr>
        <w:t xml:space="preserve">
      Мақсаты: еншілес ұйымдардың орындалған жұмыстар мен көрсетілген қызмет бойынша ұзақ мерзімді дебиторлық берешегінің сомаларын есепке алу. </w:t>
      </w:r>
    </w:p>
    <w:p>
      <w:pPr>
        <w:spacing w:after="0"/>
        <w:ind w:left="0"/>
        <w:jc w:val="both"/>
      </w:pPr>
      <w:r>
        <w:rPr>
          <w:rFonts w:ascii="Times New Roman"/>
          <w:b w:val="false"/>
          <w:i w:val="false"/>
          <w:color w:val="000000"/>
          <w:sz w:val="28"/>
        </w:rPr>
        <w:t xml:space="preserve">
      Шоттың дебеті бойынша еншілес ұйымның орындалған жұмыстар мен көрсетілген қызмет бойынша ұзақ мерзімді дебиторлық берешегінің сомасы жазылады. </w:t>
      </w:r>
    </w:p>
    <w:p>
      <w:pPr>
        <w:spacing w:after="0"/>
        <w:ind w:left="0"/>
        <w:jc w:val="both"/>
      </w:pPr>
      <w:r>
        <w:rPr>
          <w:rFonts w:ascii="Times New Roman"/>
          <w:b w:val="false"/>
          <w:i w:val="false"/>
          <w:color w:val="000000"/>
          <w:sz w:val="28"/>
        </w:rPr>
        <w:t xml:space="preserve">
      Шоттың кредиті бойынша еншілес ұйымның орындалған жұмыстар мен көрсетілген қызмет бойынша ұзақ мерзімді дебиторлық берешегінің сомаларын оны өтеу немесе ұйымның балансынан есептен шығарған кезде есептен шығару жүргізіледі. </w:t>
      </w:r>
    </w:p>
    <w:bookmarkStart w:name="z200" w:id="233"/>
    <w:p>
      <w:pPr>
        <w:spacing w:after="0"/>
        <w:ind w:left="0"/>
        <w:jc w:val="both"/>
      </w:pPr>
      <w:r>
        <w:rPr>
          <w:rFonts w:ascii="Times New Roman"/>
          <w:b w:val="false"/>
          <w:i w:val="false"/>
          <w:color w:val="000000"/>
          <w:sz w:val="28"/>
        </w:rPr>
        <w:t xml:space="preserve">
      2130 "Қауымдасқан және бірлескен ұйымдардың ұзақ мерзімді дебиторлық берешегі" (актив). </w:t>
      </w:r>
    </w:p>
    <w:bookmarkEnd w:id="233"/>
    <w:p>
      <w:pPr>
        <w:spacing w:after="0"/>
        <w:ind w:left="0"/>
        <w:jc w:val="both"/>
      </w:pPr>
      <w:r>
        <w:rPr>
          <w:rFonts w:ascii="Times New Roman"/>
          <w:b w:val="false"/>
          <w:i w:val="false"/>
          <w:color w:val="000000"/>
          <w:sz w:val="28"/>
        </w:rPr>
        <w:t xml:space="preserve">
      Мақсаты: қауымдасқан және бірлескен ұйымдардың орындалған жұмыстар мен көрсетілген қызмет бойынша ұзақ мерзімді дебиторлық берешегінің сомаларын есепке алу. </w:t>
      </w:r>
    </w:p>
    <w:p>
      <w:pPr>
        <w:spacing w:after="0"/>
        <w:ind w:left="0"/>
        <w:jc w:val="both"/>
      </w:pPr>
      <w:r>
        <w:rPr>
          <w:rFonts w:ascii="Times New Roman"/>
          <w:b w:val="false"/>
          <w:i w:val="false"/>
          <w:color w:val="000000"/>
          <w:sz w:val="28"/>
        </w:rPr>
        <w:t xml:space="preserve">
      Шоттың дебеті бойынша қауымдасқан және бірлескен ұйымның орындалған жұмыстар мен көрсетілген қызмет бойынша ұзақ мерзімді дебиторлық берешегінің сомалары жазылады. </w:t>
      </w:r>
    </w:p>
    <w:p>
      <w:pPr>
        <w:spacing w:after="0"/>
        <w:ind w:left="0"/>
        <w:jc w:val="both"/>
      </w:pPr>
      <w:r>
        <w:rPr>
          <w:rFonts w:ascii="Times New Roman"/>
          <w:b w:val="false"/>
          <w:i w:val="false"/>
          <w:color w:val="000000"/>
          <w:sz w:val="28"/>
        </w:rPr>
        <w:t xml:space="preserve">
      Шоттың кредиті бойынша қауымдасқан және бірлескен ұйымның орындалған жұмыстар мен көрсетілген қызмет бойынша ұзақ мерзімді дебиторлық берешегінің сомаларын оны өтеу немесе ұйымның балансынан шығарған кезде есептен шығару жүргізіледі. </w:t>
      </w:r>
    </w:p>
    <w:bookmarkStart w:name="z201" w:id="234"/>
    <w:p>
      <w:pPr>
        <w:spacing w:after="0"/>
        <w:ind w:left="0"/>
        <w:jc w:val="both"/>
      </w:pPr>
      <w:r>
        <w:rPr>
          <w:rFonts w:ascii="Times New Roman"/>
          <w:b w:val="false"/>
          <w:i w:val="false"/>
          <w:color w:val="000000"/>
          <w:sz w:val="28"/>
        </w:rPr>
        <w:t xml:space="preserve">
      2140 "Филиалдардың және құрылымдық бөлімшелердің ұзақ мерзімді дебиторлық берешегі" (актив). </w:t>
      </w:r>
    </w:p>
    <w:bookmarkEnd w:id="234"/>
    <w:p>
      <w:pPr>
        <w:spacing w:after="0"/>
        <w:ind w:left="0"/>
        <w:jc w:val="both"/>
      </w:pPr>
      <w:r>
        <w:rPr>
          <w:rFonts w:ascii="Times New Roman"/>
          <w:b w:val="false"/>
          <w:i w:val="false"/>
          <w:color w:val="000000"/>
          <w:sz w:val="28"/>
        </w:rPr>
        <w:t xml:space="preserve">
      Мақсаты: филиалдардың және құрылымдық бөлімшелердің ұзақ мерзімді дебиторлық берешегінің сомаларын есепке алу. </w:t>
      </w:r>
    </w:p>
    <w:p>
      <w:pPr>
        <w:spacing w:after="0"/>
        <w:ind w:left="0"/>
        <w:jc w:val="both"/>
      </w:pPr>
      <w:r>
        <w:rPr>
          <w:rFonts w:ascii="Times New Roman"/>
          <w:b w:val="false"/>
          <w:i w:val="false"/>
          <w:color w:val="000000"/>
          <w:sz w:val="28"/>
        </w:rPr>
        <w:t xml:space="preserve">
      Шоттың дебеті бойынша филиалдың немесе және құрылымдық бөлімшенің ұзақ мерзімді дебиторлық берешегінің сомасы жазылады. </w:t>
      </w:r>
    </w:p>
    <w:p>
      <w:pPr>
        <w:spacing w:after="0"/>
        <w:ind w:left="0"/>
        <w:jc w:val="both"/>
      </w:pPr>
      <w:r>
        <w:rPr>
          <w:rFonts w:ascii="Times New Roman"/>
          <w:b w:val="false"/>
          <w:i w:val="false"/>
          <w:color w:val="000000"/>
          <w:sz w:val="28"/>
        </w:rPr>
        <w:t xml:space="preserve">
      Шоттың кредиті бойынша филиалдың немесе құрылымдық бөлімшенің ұзақ мерзімді дебиторлық берешегінің сомаларын оны өтеген немесе ұйымның балансынан шығарған кезде есептен шығару жүргізіледі. </w:t>
      </w:r>
    </w:p>
    <w:bookmarkStart w:name="z202" w:id="235"/>
    <w:p>
      <w:pPr>
        <w:spacing w:after="0"/>
        <w:ind w:left="0"/>
        <w:jc w:val="both"/>
      </w:pPr>
      <w:r>
        <w:rPr>
          <w:rFonts w:ascii="Times New Roman"/>
          <w:b w:val="false"/>
          <w:i w:val="false"/>
          <w:color w:val="000000"/>
          <w:sz w:val="28"/>
        </w:rPr>
        <w:t xml:space="preserve">
      2150 "Қызметкерлердің ұзақ мерзімді дебиторлық берешегі" (актив). </w:t>
      </w:r>
    </w:p>
    <w:bookmarkEnd w:id="235"/>
    <w:p>
      <w:pPr>
        <w:spacing w:after="0"/>
        <w:ind w:left="0"/>
        <w:jc w:val="both"/>
      </w:pPr>
      <w:r>
        <w:rPr>
          <w:rFonts w:ascii="Times New Roman"/>
          <w:b w:val="false"/>
          <w:i w:val="false"/>
          <w:color w:val="000000"/>
          <w:sz w:val="28"/>
        </w:rPr>
        <w:t xml:space="preserve">
      Мақсаты: ұйымның өз қызметкерлеріне еңбекке (қызметке) ақы төлеу бойынша төленген аванстық төлемдері, іссапар және активтерді сатып алу үшін есебіне берілген басқа да шығыстар бойынша қызметкерлердің ұзақ мерзімді дебиторлық берешегі сомаларын, сондай-ақ қызметкерлердің ұйымға келтірген материалдық залалын (жетіспеу, ұрлау, бүліну және басқа) өтеу бойынша талаптар сомаларын есепке алу. </w:t>
      </w:r>
    </w:p>
    <w:p>
      <w:pPr>
        <w:spacing w:after="0"/>
        <w:ind w:left="0"/>
        <w:jc w:val="both"/>
      </w:pPr>
      <w:r>
        <w:rPr>
          <w:rFonts w:ascii="Times New Roman"/>
          <w:b w:val="false"/>
          <w:i w:val="false"/>
          <w:color w:val="000000"/>
          <w:sz w:val="28"/>
        </w:rPr>
        <w:t xml:space="preserve">
      Шоттың дебеті бойынша қызметкердің ұйым алдындағы ұзақ мерзімді дебиторлық берешегінің сомасы жазылады. </w:t>
      </w:r>
    </w:p>
    <w:p>
      <w:pPr>
        <w:spacing w:after="0"/>
        <w:ind w:left="0"/>
        <w:jc w:val="both"/>
      </w:pPr>
      <w:r>
        <w:rPr>
          <w:rFonts w:ascii="Times New Roman"/>
          <w:b w:val="false"/>
          <w:i w:val="false"/>
          <w:color w:val="000000"/>
          <w:sz w:val="28"/>
        </w:rPr>
        <w:t xml:space="preserve">
      Шоттың кредиті бойынша қызметкердің ұйым алдындағы ұзақ мерзімді дебиторлық берешегінің сомаларын оларды өтеуге қарай есептен шығару жүргізіледі. </w:t>
      </w:r>
    </w:p>
    <w:bookmarkStart w:name="z204" w:id="236"/>
    <w:p>
      <w:pPr>
        <w:spacing w:after="0"/>
        <w:ind w:left="0"/>
        <w:jc w:val="both"/>
      </w:pPr>
      <w:r>
        <w:rPr>
          <w:rFonts w:ascii="Times New Roman"/>
          <w:b w:val="false"/>
          <w:i w:val="false"/>
          <w:color w:val="000000"/>
          <w:sz w:val="28"/>
        </w:rPr>
        <w:t xml:space="preserve">
      2170 01 "Сатып алынған бағалы қағаздар бойынша сыйақы түрінде есептелген кірістер (актив). </w:t>
      </w:r>
    </w:p>
    <w:bookmarkEnd w:id="236"/>
    <w:p>
      <w:pPr>
        <w:spacing w:after="0"/>
        <w:ind w:left="0"/>
        <w:jc w:val="both"/>
      </w:pPr>
      <w:r>
        <w:rPr>
          <w:rFonts w:ascii="Times New Roman"/>
          <w:b w:val="false"/>
          <w:i w:val="false"/>
          <w:color w:val="000000"/>
          <w:sz w:val="28"/>
        </w:rPr>
        <w:t xml:space="preserve">
      Мақсаты: ұйым сатып алған бағалы қағаздар бойынша сыйақы (купон) түрінде есептелген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ұйым сатып алған бағалы қағаздар бойынша сыйақы (купон) түрінде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сатып алған бағалы қағаздар бойынша сыйақы (купон) түрінде есептелген кірістердің сомаларын кірістерді алу кезінде есептен шығару жүргізіледі. </w:t>
      </w:r>
    </w:p>
    <w:bookmarkStart w:name="z206" w:id="237"/>
    <w:p>
      <w:pPr>
        <w:spacing w:after="0"/>
        <w:ind w:left="0"/>
        <w:jc w:val="both"/>
      </w:pPr>
      <w:r>
        <w:rPr>
          <w:rFonts w:ascii="Times New Roman"/>
          <w:b w:val="false"/>
          <w:i w:val="false"/>
          <w:color w:val="000000"/>
          <w:sz w:val="28"/>
        </w:rPr>
        <w:t xml:space="preserve">
      2170 03 "Бағалы қағаздар бойынша бұрынғы ұстаушылар есептеген сыйақы" (актив). </w:t>
      </w:r>
    </w:p>
    <w:bookmarkEnd w:id="237"/>
    <w:p>
      <w:pPr>
        <w:spacing w:after="0"/>
        <w:ind w:left="0"/>
        <w:jc w:val="both"/>
      </w:pPr>
      <w:r>
        <w:rPr>
          <w:rFonts w:ascii="Times New Roman"/>
          <w:b w:val="false"/>
          <w:i w:val="false"/>
          <w:color w:val="000000"/>
          <w:sz w:val="28"/>
        </w:rPr>
        <w:t xml:space="preserve">
      Мақсаты: ұйым сатып алғанға дейін бағалы қағаздар бойынша бұрынғы ұстаушылар есептеген сыйақы сомаларын есепке алу. </w:t>
      </w:r>
    </w:p>
    <w:p>
      <w:pPr>
        <w:spacing w:after="0"/>
        <w:ind w:left="0"/>
        <w:jc w:val="both"/>
      </w:pPr>
      <w:r>
        <w:rPr>
          <w:rFonts w:ascii="Times New Roman"/>
          <w:b w:val="false"/>
          <w:i w:val="false"/>
          <w:color w:val="000000"/>
          <w:sz w:val="28"/>
        </w:rPr>
        <w:t xml:space="preserve">
      Шоттың дебеті бойынша ұйым сатып алғанға дейін бағалы қағаздар бойынша бұрынғы ұстаушылар есептеген сыйақы сомасы жазылады. </w:t>
      </w:r>
    </w:p>
    <w:p>
      <w:pPr>
        <w:spacing w:after="0"/>
        <w:ind w:left="0"/>
        <w:jc w:val="both"/>
      </w:pPr>
      <w:r>
        <w:rPr>
          <w:rFonts w:ascii="Times New Roman"/>
          <w:b w:val="false"/>
          <w:i w:val="false"/>
          <w:color w:val="000000"/>
          <w:sz w:val="28"/>
        </w:rPr>
        <w:t xml:space="preserve">
      Шоттың кредиті бойынша бағалы қағаздар бойынша есептеген сыйақы сомаларын оларды алу кезінде есептен шығару жүргізіледі. </w:t>
      </w:r>
    </w:p>
    <w:p>
      <w:pPr>
        <w:spacing w:after="0"/>
        <w:ind w:left="0"/>
        <w:jc w:val="both"/>
      </w:pPr>
      <w:r>
        <w:rPr>
          <w:rFonts w:ascii="Times New Roman"/>
          <w:b w:val="false"/>
          <w:i w:val="false"/>
          <w:color w:val="000000"/>
          <w:sz w:val="28"/>
        </w:rPr>
        <w:t>
      2170 22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 (актив).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 және банк операцияларының жекелеген түрлерін жүзеге асыратын ұйымда орналастырылған ұзақ мерзімді жинақ салымдары бойынша сыйақы түрінде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орналастырылған ұзақ мерзімді жинақ салымдары бойынша сыйақы түрінде есептелген кірістердің сомаларын оларды екінші деңгейдегі банк және банк операцияларының жекелеген түрлерін жүзеге асыратын ұйым төлеген немесе төлеу мерзімін өткізген кезде есептен шығару жазылады.</w:t>
      </w:r>
    </w:p>
    <w:bookmarkStart w:name="z207" w:id="238"/>
    <w:p>
      <w:pPr>
        <w:spacing w:after="0"/>
        <w:ind w:left="0"/>
        <w:jc w:val="both"/>
      </w:pPr>
      <w:r>
        <w:rPr>
          <w:rFonts w:ascii="Times New Roman"/>
          <w:b w:val="false"/>
          <w:i w:val="false"/>
          <w:color w:val="000000"/>
          <w:sz w:val="28"/>
        </w:rPr>
        <w:t xml:space="preserve">
      2170 23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 (актив). </w:t>
      </w:r>
    </w:p>
    <w:bookmarkEnd w:id="238"/>
    <w:p>
      <w:pPr>
        <w:spacing w:after="0"/>
        <w:ind w:left="0"/>
        <w:jc w:val="both"/>
      </w:pPr>
      <w:r>
        <w:rPr>
          <w:rFonts w:ascii="Times New Roman"/>
          <w:b w:val="false"/>
          <w:i w:val="false"/>
          <w:color w:val="000000"/>
          <w:sz w:val="28"/>
        </w:rPr>
        <w:t xml:space="preserve">
      Мақсаты: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ұйымдардың есептелген кірістері сомаларын есепке алу. </w:t>
      </w:r>
    </w:p>
    <w:p>
      <w:pPr>
        <w:spacing w:after="0"/>
        <w:ind w:left="0"/>
        <w:jc w:val="both"/>
      </w:pPr>
      <w:r>
        <w:rPr>
          <w:rFonts w:ascii="Times New Roman"/>
          <w:b w:val="false"/>
          <w:i w:val="false"/>
          <w:color w:val="000000"/>
          <w:sz w:val="28"/>
        </w:rPr>
        <w:t xml:space="preserve">
      Шоттың дебеті бойынша екінші деңгейдегі банкте және банк операцияларының жекелеген түрлерін жүзеге асыратын ұйымда орналастырылған мерзімді салымдар бойынша сыйақы түрінде ұйымдардың есептелген кірістерінің сомасы жазылады. </w:t>
      </w:r>
    </w:p>
    <w:p>
      <w:pPr>
        <w:spacing w:after="0"/>
        <w:ind w:left="0"/>
        <w:jc w:val="both"/>
      </w:pPr>
      <w:r>
        <w:rPr>
          <w:rFonts w:ascii="Times New Roman"/>
          <w:b w:val="false"/>
          <w:i w:val="false"/>
          <w:color w:val="000000"/>
          <w:sz w:val="28"/>
        </w:rPr>
        <w:t xml:space="preserve">
      Шоттың кредиті бойынша орналастырылған мерзімді салымдар бойынша сыйақы түрінде есептелген кірістер сомаларын оларды екінші деңгейдегі банк немесе банк операцияларының жекелеген түрлерін жүзеге асыратын ұйым төлеген немесе төлеу мерзімін өткізген кезде есептен шығаруды жүргізу. </w:t>
      </w:r>
    </w:p>
    <w:bookmarkStart w:name="z208" w:id="239"/>
    <w:p>
      <w:pPr>
        <w:spacing w:after="0"/>
        <w:ind w:left="0"/>
        <w:jc w:val="both"/>
      </w:pPr>
      <w:r>
        <w:rPr>
          <w:rFonts w:ascii="Times New Roman"/>
          <w:b w:val="false"/>
          <w:i w:val="false"/>
          <w:color w:val="000000"/>
          <w:sz w:val="28"/>
        </w:rPr>
        <w:t xml:space="preserve">
      2170 24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 (актив). </w:t>
      </w:r>
    </w:p>
    <w:bookmarkEnd w:id="239"/>
    <w:p>
      <w:pPr>
        <w:spacing w:after="0"/>
        <w:ind w:left="0"/>
        <w:jc w:val="both"/>
      </w:pPr>
      <w:r>
        <w:rPr>
          <w:rFonts w:ascii="Times New Roman"/>
          <w:b w:val="false"/>
          <w:i w:val="false"/>
          <w:color w:val="000000"/>
          <w:sz w:val="28"/>
        </w:rPr>
        <w:t xml:space="preserve">
      Мақсаты: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ұйымдардың есептелген кірістері сомаларын есепке алу. </w:t>
      </w:r>
    </w:p>
    <w:p>
      <w:pPr>
        <w:spacing w:after="0"/>
        <w:ind w:left="0"/>
        <w:jc w:val="both"/>
      </w:pPr>
      <w:r>
        <w:rPr>
          <w:rFonts w:ascii="Times New Roman"/>
          <w:b w:val="false"/>
          <w:i w:val="false"/>
          <w:color w:val="000000"/>
          <w:sz w:val="28"/>
        </w:rPr>
        <w:t xml:space="preserve">
      Шоттың дебеті бойынша екінші деңгейдегі банкте және банк операцияларының жекелеген түрлерін жүзеге асыратын ұйымда орналастырылған шартты салымдар бойынша сыйақы түрінде ұйымдардың есептелген кірістерінің сома жазылады. </w:t>
      </w:r>
    </w:p>
    <w:p>
      <w:pPr>
        <w:spacing w:after="0"/>
        <w:ind w:left="0"/>
        <w:jc w:val="both"/>
      </w:pPr>
      <w:r>
        <w:rPr>
          <w:rFonts w:ascii="Times New Roman"/>
          <w:b w:val="false"/>
          <w:i w:val="false"/>
          <w:color w:val="000000"/>
          <w:sz w:val="28"/>
        </w:rPr>
        <w:t xml:space="preserve">
      Шоттың кредиті бойынша орналастырылған шартты салымдар бойынша сыйақы түрінде есептелген кірістер сомаларын екінші деңгейдегі банк немесе банк операцияларының жекелеген түрлерін жүзеге асыратын ұйым төлеген немесе төлеу мерзімін өткізген кезде есептен шығаруды жүргізу. </w:t>
      </w:r>
    </w:p>
    <w:bookmarkStart w:name="z209" w:id="240"/>
    <w:p>
      <w:pPr>
        <w:spacing w:after="0"/>
        <w:ind w:left="0"/>
        <w:jc w:val="both"/>
      </w:pPr>
      <w:r>
        <w:rPr>
          <w:rFonts w:ascii="Times New Roman"/>
          <w:b w:val="false"/>
          <w:i w:val="false"/>
          <w:color w:val="000000"/>
          <w:sz w:val="28"/>
        </w:rPr>
        <w:t xml:space="preserve">
      2170 25 "Клиенттерге берілген заемдар бойынша сыйақы түрінде есептелген кірістер" (актив). </w:t>
      </w:r>
    </w:p>
    <w:bookmarkEnd w:id="240"/>
    <w:p>
      <w:pPr>
        <w:spacing w:after="0"/>
        <w:ind w:left="0"/>
        <w:jc w:val="both"/>
      </w:pPr>
      <w:r>
        <w:rPr>
          <w:rFonts w:ascii="Times New Roman"/>
          <w:b w:val="false"/>
          <w:i w:val="false"/>
          <w:color w:val="000000"/>
          <w:sz w:val="28"/>
        </w:rPr>
        <w:t xml:space="preserve">
      Мақсаты: клиенттерге берілген заемдар бойынша сыйақы түрінде ұйымдардың есептелген кірістері сомаларын есепке алу. </w:t>
      </w:r>
    </w:p>
    <w:p>
      <w:pPr>
        <w:spacing w:after="0"/>
        <w:ind w:left="0"/>
        <w:jc w:val="both"/>
      </w:pPr>
      <w:r>
        <w:rPr>
          <w:rFonts w:ascii="Times New Roman"/>
          <w:b w:val="false"/>
          <w:i w:val="false"/>
          <w:color w:val="000000"/>
          <w:sz w:val="28"/>
        </w:rPr>
        <w:t xml:space="preserve">
      Шоттың дебеті бойынша клиентке берілген заемдар бойынша сыйақы түрінде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берілген заемдар бойынша сыйақы түрінде есептелген кірістердің сомаларын клиент оларды төлеген немесе төлеу мерзімін өткізген кезде есептен шығару жүргізіледі. </w:t>
      </w:r>
    </w:p>
    <w:bookmarkStart w:name="z210" w:id="241"/>
    <w:p>
      <w:pPr>
        <w:spacing w:after="0"/>
        <w:ind w:left="0"/>
        <w:jc w:val="both"/>
      </w:pPr>
      <w:r>
        <w:rPr>
          <w:rFonts w:ascii="Times New Roman"/>
          <w:b w:val="false"/>
          <w:i w:val="false"/>
          <w:color w:val="000000"/>
          <w:sz w:val="28"/>
        </w:rPr>
        <w:t xml:space="preserve">
      2170 26 "Клиенттерге берілген қаржылық жалдау бойынша сыйақы түрінде есептелген кірістер" (актив). </w:t>
      </w:r>
    </w:p>
    <w:bookmarkEnd w:id="241"/>
    <w:p>
      <w:pPr>
        <w:spacing w:after="0"/>
        <w:ind w:left="0"/>
        <w:jc w:val="both"/>
      </w:pPr>
      <w:r>
        <w:rPr>
          <w:rFonts w:ascii="Times New Roman"/>
          <w:b w:val="false"/>
          <w:i w:val="false"/>
          <w:color w:val="000000"/>
          <w:sz w:val="28"/>
        </w:rPr>
        <w:t xml:space="preserve">
      Мақсаты: клиенттерге берілген қаржылық жалдау бойынша сыйақы түрінде ұйымдардың есептелген кірістерінің сомаларын есепке алу. </w:t>
      </w:r>
    </w:p>
    <w:p>
      <w:pPr>
        <w:spacing w:after="0"/>
        <w:ind w:left="0"/>
        <w:jc w:val="both"/>
      </w:pPr>
      <w:r>
        <w:rPr>
          <w:rFonts w:ascii="Times New Roman"/>
          <w:b w:val="false"/>
          <w:i w:val="false"/>
          <w:color w:val="000000"/>
          <w:sz w:val="28"/>
        </w:rPr>
        <w:t xml:space="preserve">
      Шоттың дебеті бойынша клиентке берілген қаржылық жалдау бойынша сыйақы түрінде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қаржылық жалдау бойынша сыйақы түрінде есептелген кірістердің сомаларын клиент оларды төлеген немесе төлеу мерзімін өткізген кезде есептен шығару жүргізіледі. </w:t>
      </w:r>
    </w:p>
    <w:bookmarkStart w:name="z211" w:id="242"/>
    <w:p>
      <w:pPr>
        <w:spacing w:after="0"/>
        <w:ind w:left="0"/>
        <w:jc w:val="both"/>
      </w:pPr>
      <w:r>
        <w:rPr>
          <w:rFonts w:ascii="Times New Roman"/>
          <w:b w:val="false"/>
          <w:i w:val="false"/>
          <w:color w:val="000000"/>
          <w:sz w:val="28"/>
        </w:rPr>
        <w:t xml:space="preserve">
      2170 27 "Факторинг және форфейтинг бойынша сыйақы түрінде есептелген кірістер" (актив). </w:t>
      </w:r>
    </w:p>
    <w:bookmarkEnd w:id="242"/>
    <w:p>
      <w:pPr>
        <w:spacing w:after="0"/>
        <w:ind w:left="0"/>
        <w:jc w:val="both"/>
      </w:pPr>
      <w:r>
        <w:rPr>
          <w:rFonts w:ascii="Times New Roman"/>
          <w:b w:val="false"/>
          <w:i w:val="false"/>
          <w:color w:val="000000"/>
          <w:sz w:val="28"/>
        </w:rPr>
        <w:t xml:space="preserve">
      Мақсаты: факторинг және форфейтинг бойынша сыйақы түрінде ұйымның есептелген кірістерінің сомаларын есепке алу. </w:t>
      </w:r>
    </w:p>
    <w:p>
      <w:pPr>
        <w:spacing w:after="0"/>
        <w:ind w:left="0"/>
        <w:jc w:val="both"/>
      </w:pPr>
      <w:r>
        <w:rPr>
          <w:rFonts w:ascii="Times New Roman"/>
          <w:b w:val="false"/>
          <w:i w:val="false"/>
          <w:color w:val="000000"/>
          <w:sz w:val="28"/>
        </w:rPr>
        <w:t xml:space="preserve">
      Шоттың дебеті факторинг және форфейтинг бойынша сыйақы түрінде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факторинг және форфейтинг бойынша сыйақы түрінде есептелген кірістердің сомаларын клиент оларды төлеген немесе төлеу мерзімін өткізген кезде есептен шығару жүргізіледі. </w:t>
      </w:r>
    </w:p>
    <w:bookmarkStart w:name="z212" w:id="243"/>
    <w:p>
      <w:pPr>
        <w:spacing w:after="0"/>
        <w:ind w:left="0"/>
        <w:jc w:val="both"/>
      </w:pPr>
      <w:r>
        <w:rPr>
          <w:rFonts w:ascii="Times New Roman"/>
          <w:b w:val="false"/>
          <w:i w:val="false"/>
          <w:color w:val="000000"/>
          <w:sz w:val="28"/>
        </w:rPr>
        <w:t xml:space="preserve">
      2170 28 "Сыйақы түрінде есептелген басқа да кірістер" (актив). </w:t>
      </w:r>
    </w:p>
    <w:bookmarkEnd w:id="243"/>
    <w:p>
      <w:pPr>
        <w:spacing w:after="0"/>
        <w:ind w:left="0"/>
        <w:jc w:val="both"/>
      </w:pPr>
      <w:r>
        <w:rPr>
          <w:rFonts w:ascii="Times New Roman"/>
          <w:b w:val="false"/>
          <w:i w:val="false"/>
          <w:color w:val="000000"/>
          <w:sz w:val="28"/>
        </w:rPr>
        <w:t xml:space="preserve">
      Мақсаты: сыйақы түрінде ұйымның есептелген басқа да кірістерінің сомаларын есепке алу. </w:t>
      </w:r>
    </w:p>
    <w:p>
      <w:pPr>
        <w:spacing w:after="0"/>
        <w:ind w:left="0"/>
        <w:jc w:val="both"/>
      </w:pPr>
      <w:r>
        <w:rPr>
          <w:rFonts w:ascii="Times New Roman"/>
          <w:b w:val="false"/>
          <w:i w:val="false"/>
          <w:color w:val="000000"/>
          <w:sz w:val="28"/>
        </w:rPr>
        <w:t xml:space="preserve">
      Шоттың дебеті бойынша сыйақы түрінде есептелген басқа да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есептелген басқа да кірістердің сомаларын клиент оларды төлеген немесе төлеу мерзімін өткізген кезде есептен шығару жүргізіледі. </w:t>
      </w:r>
    </w:p>
    <w:bookmarkStart w:name="z213" w:id="244"/>
    <w:p>
      <w:pPr>
        <w:spacing w:after="0"/>
        <w:ind w:left="0"/>
        <w:jc w:val="both"/>
      </w:pPr>
      <w:r>
        <w:rPr>
          <w:rFonts w:ascii="Times New Roman"/>
          <w:b w:val="false"/>
          <w:i w:val="false"/>
          <w:color w:val="000000"/>
          <w:sz w:val="28"/>
        </w:rPr>
        <w:t xml:space="preserve">
      2170 29 "Сыйақы түрінде мерзімі өткен кірістер" (актив). </w:t>
      </w:r>
    </w:p>
    <w:bookmarkEnd w:id="244"/>
    <w:p>
      <w:pPr>
        <w:spacing w:after="0"/>
        <w:ind w:left="0"/>
        <w:jc w:val="both"/>
      </w:pPr>
      <w:r>
        <w:rPr>
          <w:rFonts w:ascii="Times New Roman"/>
          <w:b w:val="false"/>
          <w:i w:val="false"/>
          <w:color w:val="000000"/>
          <w:sz w:val="28"/>
        </w:rPr>
        <w:t xml:space="preserve">
      Мақсаты: сыйақы түрінде ұйымның мерзімі өткен кірістерінің сомаларын есепке алу. </w:t>
      </w:r>
    </w:p>
    <w:p>
      <w:pPr>
        <w:spacing w:after="0"/>
        <w:ind w:left="0"/>
        <w:jc w:val="both"/>
      </w:pPr>
      <w:r>
        <w:rPr>
          <w:rFonts w:ascii="Times New Roman"/>
          <w:b w:val="false"/>
          <w:i w:val="false"/>
          <w:color w:val="000000"/>
          <w:sz w:val="28"/>
        </w:rPr>
        <w:t xml:space="preserve">
      Шоттың дебеті бойынша №№ 1270 23 - 1270 28 баланс шоттары бойынша сыйақы түрінде мерзімі өткен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сыйақы түрінде мерзімі өткен кірістер сомаларын оларды клиент төлеген немесе ұйымның балансынан есептен шығарған кезде есептен шығару жүргізіледі. </w:t>
      </w:r>
    </w:p>
    <w:bookmarkStart w:name="z214" w:id="245"/>
    <w:p>
      <w:pPr>
        <w:spacing w:after="0"/>
        <w:ind w:left="0"/>
        <w:jc w:val="both"/>
      </w:pPr>
      <w:r>
        <w:rPr>
          <w:rFonts w:ascii="Times New Roman"/>
          <w:b w:val="false"/>
          <w:i w:val="false"/>
          <w:color w:val="000000"/>
          <w:sz w:val="28"/>
        </w:rPr>
        <w:t xml:space="preserve">
      2180 "Басқа да ұзақ мерзімді дебиторлық берешек" (актив). </w:t>
      </w:r>
    </w:p>
    <w:bookmarkEnd w:id="245"/>
    <w:p>
      <w:pPr>
        <w:spacing w:after="0"/>
        <w:ind w:left="0"/>
        <w:jc w:val="both"/>
      </w:pPr>
      <w:r>
        <w:rPr>
          <w:rFonts w:ascii="Times New Roman"/>
          <w:b w:val="false"/>
          <w:i w:val="false"/>
          <w:color w:val="000000"/>
          <w:sz w:val="28"/>
        </w:rPr>
        <w:t xml:space="preserve">
      Мақсаты: №№ 2110 - 2170 баланс шоттары топтарында есептелмеген басқа да ұзақ мерзімді дебиторлық берешек сомаларын есепке алу. </w:t>
      </w:r>
    </w:p>
    <w:p>
      <w:pPr>
        <w:spacing w:after="0"/>
        <w:ind w:left="0"/>
        <w:jc w:val="both"/>
      </w:pPr>
      <w:r>
        <w:rPr>
          <w:rFonts w:ascii="Times New Roman"/>
          <w:b w:val="false"/>
          <w:i w:val="false"/>
          <w:color w:val="000000"/>
          <w:sz w:val="28"/>
        </w:rPr>
        <w:t xml:space="preserve">
      Шоттың дебеті бойынша басқа да ұзақ мерзімді дебиторлық берешек сомасы жазылады. </w:t>
      </w:r>
    </w:p>
    <w:p>
      <w:pPr>
        <w:spacing w:after="0"/>
        <w:ind w:left="0"/>
        <w:jc w:val="both"/>
      </w:pPr>
      <w:r>
        <w:rPr>
          <w:rFonts w:ascii="Times New Roman"/>
          <w:b w:val="false"/>
          <w:i w:val="false"/>
          <w:color w:val="000000"/>
          <w:sz w:val="28"/>
        </w:rPr>
        <w:t>
      Шоттың кредиті бойынша басқа да ұзақ мерзімді дебиторлық берешек сомаларын оларды клиент төлеген немесе ұйымның балансынан есептен шығарған кезде есептен шығару жүргізіледі.</w:t>
      </w:r>
    </w:p>
    <w:bookmarkStart w:name="z685" w:id="246"/>
    <w:p>
      <w:pPr>
        <w:spacing w:after="0"/>
        <w:ind w:left="0"/>
        <w:jc w:val="both"/>
      </w:pPr>
      <w:r>
        <w:rPr>
          <w:rFonts w:ascii="Times New Roman"/>
          <w:b w:val="false"/>
          <w:i w:val="false"/>
          <w:color w:val="000000"/>
          <w:sz w:val="28"/>
        </w:rPr>
        <w:t>
      2180 01 "Фьючерс мәмілесі бойынша талаптар" (актив).</w:t>
      </w:r>
    </w:p>
    <w:bookmarkEnd w:id="246"/>
    <w:p>
      <w:pPr>
        <w:spacing w:after="0"/>
        <w:ind w:left="0"/>
        <w:jc w:val="both"/>
      </w:pPr>
      <w:r>
        <w:rPr>
          <w:rFonts w:ascii="Times New Roman"/>
          <w:b w:val="false"/>
          <w:i w:val="false"/>
          <w:color w:val="000000"/>
          <w:sz w:val="28"/>
        </w:rPr>
        <w:t>
      Мақсаты: фьючерс мәмілесін жасау нәтижесінде туындаған ұзақ мерзімді талаптардың сомаларын есепке алу.</w:t>
      </w:r>
    </w:p>
    <w:p>
      <w:pPr>
        <w:spacing w:after="0"/>
        <w:ind w:left="0"/>
        <w:jc w:val="both"/>
      </w:pPr>
      <w:r>
        <w:rPr>
          <w:rFonts w:ascii="Times New Roman"/>
          <w:b w:val="false"/>
          <w:i w:val="false"/>
          <w:color w:val="000000"/>
          <w:sz w:val="28"/>
        </w:rPr>
        <w:t>
      Шоттың дебеті бойынша фьючерс мәмілесін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 оларды қарсы әріптес төлеген немесе фьючерс мәмілесін жою кезінде, сондай-ақ теріс қайта бағалау сомалары есептен шығарылады.</w:t>
      </w:r>
    </w:p>
    <w:bookmarkStart w:name="z686" w:id="247"/>
    <w:p>
      <w:pPr>
        <w:spacing w:after="0"/>
        <w:ind w:left="0"/>
        <w:jc w:val="both"/>
      </w:pPr>
      <w:r>
        <w:rPr>
          <w:rFonts w:ascii="Times New Roman"/>
          <w:b w:val="false"/>
          <w:i w:val="false"/>
          <w:color w:val="000000"/>
          <w:sz w:val="28"/>
        </w:rPr>
        <w:t>
      2180 02 "Форвард мәмілесі бойынша талаптар" (актив).</w:t>
      </w:r>
    </w:p>
    <w:bookmarkEnd w:id="247"/>
    <w:p>
      <w:pPr>
        <w:spacing w:after="0"/>
        <w:ind w:left="0"/>
        <w:jc w:val="both"/>
      </w:pPr>
      <w:r>
        <w:rPr>
          <w:rFonts w:ascii="Times New Roman"/>
          <w:b w:val="false"/>
          <w:i w:val="false"/>
          <w:color w:val="000000"/>
          <w:sz w:val="28"/>
        </w:rPr>
        <w:t>
      Мақсаты: форвард мәмілесін жасау нәтижесінде туындаған ұзақ мерзімді талаптардың сомаларын есепке алу.</w:t>
      </w:r>
    </w:p>
    <w:p>
      <w:pPr>
        <w:spacing w:after="0"/>
        <w:ind w:left="0"/>
        <w:jc w:val="both"/>
      </w:pPr>
      <w:r>
        <w:rPr>
          <w:rFonts w:ascii="Times New Roman"/>
          <w:b w:val="false"/>
          <w:i w:val="false"/>
          <w:color w:val="000000"/>
          <w:sz w:val="28"/>
        </w:rPr>
        <w:t>
      Шоттың дебеті бойынша форвард мәмілесін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 оларды қарсы әріптес төлеген немесе форвард мәмілесін жою кезінде, сондай-ақ теріс қайта бағалау сомалары есептен шығарылады.</w:t>
      </w:r>
    </w:p>
    <w:bookmarkStart w:name="z687" w:id="248"/>
    <w:p>
      <w:pPr>
        <w:spacing w:after="0"/>
        <w:ind w:left="0"/>
        <w:jc w:val="both"/>
      </w:pPr>
      <w:r>
        <w:rPr>
          <w:rFonts w:ascii="Times New Roman"/>
          <w:b w:val="false"/>
          <w:i w:val="false"/>
          <w:color w:val="000000"/>
          <w:sz w:val="28"/>
        </w:rPr>
        <w:t>
      2180 03 "Опцион мәмілесі бойынша талаптар" (актив).</w:t>
      </w:r>
    </w:p>
    <w:bookmarkEnd w:id="248"/>
    <w:p>
      <w:pPr>
        <w:spacing w:after="0"/>
        <w:ind w:left="0"/>
        <w:jc w:val="both"/>
      </w:pPr>
      <w:r>
        <w:rPr>
          <w:rFonts w:ascii="Times New Roman"/>
          <w:b w:val="false"/>
          <w:i w:val="false"/>
          <w:color w:val="000000"/>
          <w:sz w:val="28"/>
        </w:rPr>
        <w:t>
      Мақсаты: опцион мәмілесін жасау нәтижесінде туындаған ұзақ мерзімді талаптардың сомаларын есепке алу.</w:t>
      </w:r>
    </w:p>
    <w:p>
      <w:pPr>
        <w:spacing w:after="0"/>
        <w:ind w:left="0"/>
        <w:jc w:val="both"/>
      </w:pPr>
      <w:r>
        <w:rPr>
          <w:rFonts w:ascii="Times New Roman"/>
          <w:b w:val="false"/>
          <w:i w:val="false"/>
          <w:color w:val="000000"/>
          <w:sz w:val="28"/>
        </w:rPr>
        <w:t>
      Шоттың дебеті бойынша опцион мәмілесін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 оларды қарсы әріптес төлеген немесе опцион мәмілесін жою кезінде, сондай-ақ теріс қайта бағадау сомалары есептен шығарылады.</w:t>
      </w:r>
    </w:p>
    <w:bookmarkStart w:name="z688" w:id="249"/>
    <w:p>
      <w:pPr>
        <w:spacing w:after="0"/>
        <w:ind w:left="0"/>
        <w:jc w:val="both"/>
      </w:pPr>
      <w:r>
        <w:rPr>
          <w:rFonts w:ascii="Times New Roman"/>
          <w:b w:val="false"/>
          <w:i w:val="false"/>
          <w:color w:val="000000"/>
          <w:sz w:val="28"/>
        </w:rPr>
        <w:t>
      2180 04 "Своп мәмілесі бойынша талаптар" (актив).</w:t>
      </w:r>
    </w:p>
    <w:bookmarkEnd w:id="249"/>
    <w:p>
      <w:pPr>
        <w:spacing w:after="0"/>
        <w:ind w:left="0"/>
        <w:jc w:val="both"/>
      </w:pPr>
      <w:r>
        <w:rPr>
          <w:rFonts w:ascii="Times New Roman"/>
          <w:b w:val="false"/>
          <w:i w:val="false"/>
          <w:color w:val="000000"/>
          <w:sz w:val="28"/>
        </w:rPr>
        <w:t>
      Мақсаты: своп мәмілесін жасау нәтижесінде туындаған ұзақ мерзімді талаптардың сомаларын есепке алу.</w:t>
      </w:r>
    </w:p>
    <w:p>
      <w:pPr>
        <w:spacing w:after="0"/>
        <w:ind w:left="0"/>
        <w:jc w:val="both"/>
      </w:pPr>
      <w:r>
        <w:rPr>
          <w:rFonts w:ascii="Times New Roman"/>
          <w:b w:val="false"/>
          <w:i w:val="false"/>
          <w:color w:val="000000"/>
          <w:sz w:val="28"/>
        </w:rPr>
        <w:t>
      Шоттың дебеті бойынша своп мәмілесін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 оларды қарсы әріптес төлеген немесе своп мәмілесін жою кезінде, сондай-ақ теріс қайта бағалау сомалары есептен шығарылады.</w:t>
      </w:r>
    </w:p>
    <w:bookmarkStart w:name="z689" w:id="250"/>
    <w:p>
      <w:pPr>
        <w:spacing w:after="0"/>
        <w:ind w:left="0"/>
        <w:jc w:val="both"/>
      </w:pPr>
      <w:r>
        <w:rPr>
          <w:rFonts w:ascii="Times New Roman"/>
          <w:b w:val="false"/>
          <w:i w:val="false"/>
          <w:color w:val="000000"/>
          <w:sz w:val="28"/>
        </w:rPr>
        <w:t>
      2180 05 "Басқа да туынды қаржы құралдарымен мәмілелер бойынша талаптар" (актив).</w:t>
      </w:r>
    </w:p>
    <w:bookmarkEnd w:id="250"/>
    <w:p>
      <w:pPr>
        <w:spacing w:after="0"/>
        <w:ind w:left="0"/>
        <w:jc w:val="both"/>
      </w:pPr>
      <w:r>
        <w:rPr>
          <w:rFonts w:ascii="Times New Roman"/>
          <w:b w:val="false"/>
          <w:i w:val="false"/>
          <w:color w:val="000000"/>
          <w:sz w:val="28"/>
        </w:rPr>
        <w:t>
      Мақсаты: басқа да туынды қаржы құралдарымен мәмілелер жасау нәтижесінде туындаған ұзақ мерзімді талаптардың сомаларын есепке алу.</w:t>
      </w:r>
    </w:p>
    <w:p>
      <w:pPr>
        <w:spacing w:after="0"/>
        <w:ind w:left="0"/>
        <w:jc w:val="both"/>
      </w:pPr>
      <w:r>
        <w:rPr>
          <w:rFonts w:ascii="Times New Roman"/>
          <w:b w:val="false"/>
          <w:i w:val="false"/>
          <w:color w:val="000000"/>
          <w:sz w:val="28"/>
        </w:rPr>
        <w:t>
      Шоттың дебеті бойынша басқа да туынды қаржы құралдарымен мәмілелер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 оларды қарсы әріптес төлеген немесе басқа да туынды қаржы құралдарымен мәмілелерді жою кезінде, сондай-ақ теріс қайта бағалау сомалары есептен шығарылады.</w:t>
      </w:r>
    </w:p>
    <w:bookmarkStart w:name="z215" w:id="251"/>
    <w:p>
      <w:pPr>
        <w:spacing w:after="0"/>
        <w:ind w:left="0"/>
        <w:jc w:val="both"/>
      </w:pPr>
      <w:r>
        <w:rPr>
          <w:rFonts w:ascii="Times New Roman"/>
          <w:b w:val="false"/>
          <w:i w:val="false"/>
          <w:color w:val="000000"/>
          <w:sz w:val="28"/>
        </w:rPr>
        <w:t xml:space="preserve">
      2210 "Үлестік қатысу әдісімен есепке алынатын инвестициялар" (актив). </w:t>
      </w:r>
    </w:p>
    <w:bookmarkEnd w:id="251"/>
    <w:p>
      <w:pPr>
        <w:spacing w:after="0"/>
        <w:ind w:left="0"/>
        <w:jc w:val="both"/>
      </w:pPr>
      <w:r>
        <w:rPr>
          <w:rFonts w:ascii="Times New Roman"/>
          <w:b w:val="false"/>
          <w:i w:val="false"/>
          <w:color w:val="000000"/>
          <w:sz w:val="28"/>
        </w:rPr>
        <w:t xml:space="preserve">
      Мақсаты: үлестік қатысу әдісімен есепке алынатын қауымдасқан және тәуелсіз ұйымдарға инвестициялар құнын есепке алу. </w:t>
      </w:r>
    </w:p>
    <w:p>
      <w:pPr>
        <w:spacing w:after="0"/>
        <w:ind w:left="0"/>
        <w:jc w:val="both"/>
      </w:pPr>
      <w:r>
        <w:rPr>
          <w:rFonts w:ascii="Times New Roman"/>
          <w:b w:val="false"/>
          <w:i w:val="false"/>
          <w:color w:val="000000"/>
          <w:sz w:val="28"/>
        </w:rPr>
        <w:t xml:space="preserve">
      Шоттың дебеті бойынша үлестік қатысу әдісімен есепке алынатын қауымдасқан немесе тәуелсіз ұйымға инвестициялардың сомасы жазылады. </w:t>
      </w:r>
    </w:p>
    <w:p>
      <w:pPr>
        <w:spacing w:after="0"/>
        <w:ind w:left="0"/>
        <w:jc w:val="both"/>
      </w:pPr>
      <w:r>
        <w:rPr>
          <w:rFonts w:ascii="Times New Roman"/>
          <w:b w:val="false"/>
          <w:i w:val="false"/>
          <w:color w:val="000000"/>
          <w:sz w:val="28"/>
        </w:rPr>
        <w:t xml:space="preserve">
      Шоттың кредиті бойынша үлестік қатысу әдісімен есепке алынатын қауымдасқан немесе тәуелсіз ұйымға инвестициялардың сомаларын есептен шығару жүргізіледі. </w:t>
      </w:r>
    </w:p>
    <w:bookmarkStart w:name="z216" w:id="252"/>
    <w:p>
      <w:pPr>
        <w:spacing w:after="0"/>
        <w:ind w:left="0"/>
        <w:jc w:val="both"/>
      </w:pPr>
      <w:r>
        <w:rPr>
          <w:rFonts w:ascii="Times New Roman"/>
          <w:b w:val="false"/>
          <w:i w:val="false"/>
          <w:color w:val="000000"/>
          <w:sz w:val="28"/>
        </w:rPr>
        <w:t>
      2310 "Жылжымайтын мүлікке инвестициялар" (актив).</w:t>
      </w:r>
    </w:p>
    <w:bookmarkEnd w:id="252"/>
    <w:p>
      <w:pPr>
        <w:spacing w:after="0"/>
        <w:ind w:left="0"/>
        <w:jc w:val="both"/>
      </w:pPr>
      <w:r>
        <w:rPr>
          <w:rFonts w:ascii="Times New Roman"/>
          <w:b w:val="false"/>
          <w:i w:val="false"/>
          <w:color w:val="000000"/>
          <w:sz w:val="28"/>
        </w:rPr>
        <w:t>
      Мақсаты: жалдау төлемдерін және (немесе) капитал құнының өсімін алу мақсатында иелікте тұрған (қаржылық жалдау шарты бойынша меншік иесінде немесе жалға алушыда) жылжымайтын мүлікке инвестициялар құнын есепке алу.</w:t>
      </w:r>
    </w:p>
    <w:p>
      <w:pPr>
        <w:spacing w:after="0"/>
        <w:ind w:left="0"/>
        <w:jc w:val="both"/>
      </w:pPr>
      <w:r>
        <w:rPr>
          <w:rFonts w:ascii="Times New Roman"/>
          <w:b w:val="false"/>
          <w:i w:val="false"/>
          <w:color w:val="000000"/>
          <w:sz w:val="28"/>
        </w:rPr>
        <w:t>
      Шоттың дебеті бойынша жалдау төлемдерін және (немесе) капитал құнының өсімін алу мақсатында иелікте тұрған (қаржылық жалдау шарты бойынша меншік иесінде немесе жалға алушыда) жылжымайтын мүлікке инвестициялар сомасы жазылады.</w:t>
      </w:r>
    </w:p>
    <w:p>
      <w:pPr>
        <w:spacing w:after="0"/>
        <w:ind w:left="0"/>
        <w:jc w:val="both"/>
      </w:pPr>
      <w:r>
        <w:rPr>
          <w:rFonts w:ascii="Times New Roman"/>
          <w:b w:val="false"/>
          <w:i w:val="false"/>
          <w:color w:val="000000"/>
          <w:sz w:val="28"/>
        </w:rPr>
        <w:t>
      Шоттың кредиті бойынша жылжымайтын мүлікке инвестициялар ретінде активтің жіктелуінің өзгеруіне байланысты жылжымайтын мүлікке инвестициялар сомаларының оларды іске асыру немесе басқа да шығынға жазу кезінде есептен шығару жүргізіледі.</w:t>
      </w:r>
    </w:p>
    <w:bookmarkStart w:name="z217" w:id="253"/>
    <w:p>
      <w:pPr>
        <w:spacing w:after="0"/>
        <w:ind w:left="0"/>
        <w:jc w:val="both"/>
      </w:pPr>
      <w:r>
        <w:rPr>
          <w:rFonts w:ascii="Times New Roman"/>
          <w:b w:val="false"/>
          <w:i w:val="false"/>
          <w:color w:val="000000"/>
          <w:sz w:val="28"/>
        </w:rPr>
        <w:t xml:space="preserve">
      2320 "Жылжымайтын мүлікке инвестициялардың амортизациясы" (контрактив). </w:t>
      </w:r>
    </w:p>
    <w:bookmarkEnd w:id="253"/>
    <w:p>
      <w:pPr>
        <w:spacing w:after="0"/>
        <w:ind w:left="0"/>
        <w:jc w:val="both"/>
      </w:pPr>
      <w:r>
        <w:rPr>
          <w:rFonts w:ascii="Times New Roman"/>
          <w:b w:val="false"/>
          <w:i w:val="false"/>
          <w:color w:val="000000"/>
          <w:sz w:val="28"/>
        </w:rPr>
        <w:t xml:space="preserve">
      Мақсаты: жылжымайтын мүлікке инвестициялар бойынша есептелген амортизация сомаларын есепке алу. </w:t>
      </w:r>
    </w:p>
    <w:p>
      <w:pPr>
        <w:spacing w:after="0"/>
        <w:ind w:left="0"/>
        <w:jc w:val="both"/>
      </w:pPr>
      <w:r>
        <w:rPr>
          <w:rFonts w:ascii="Times New Roman"/>
          <w:b w:val="false"/>
          <w:i w:val="false"/>
          <w:color w:val="000000"/>
          <w:sz w:val="28"/>
        </w:rPr>
        <w:t xml:space="preserve">
      Шоттың кредиті бойынша жылжымайтын мүлікке инвестициялар бойынша есептелген амортизация сомасы жазылады. </w:t>
      </w:r>
    </w:p>
    <w:p>
      <w:pPr>
        <w:spacing w:after="0"/>
        <w:ind w:left="0"/>
        <w:jc w:val="both"/>
      </w:pPr>
      <w:r>
        <w:rPr>
          <w:rFonts w:ascii="Times New Roman"/>
          <w:b w:val="false"/>
          <w:i w:val="false"/>
          <w:color w:val="000000"/>
          <w:sz w:val="28"/>
        </w:rPr>
        <w:t xml:space="preserve">
      Шоттың дебеті бойынша жылжымайтын мүлікке инвестициялар ретінде активтің жіктелуінің өзгеруіне байланысты жылжымайтын мүлікке инвестициялар бойынша есептелген амортизация сомаларын оларды іске асыру немесе басқа да шығынға жазу кезінде есептен шығару жүргізіледі. </w:t>
      </w:r>
    </w:p>
    <w:bookmarkStart w:name="z218" w:id="254"/>
    <w:p>
      <w:pPr>
        <w:spacing w:after="0"/>
        <w:ind w:left="0"/>
        <w:jc w:val="both"/>
      </w:pPr>
      <w:r>
        <w:rPr>
          <w:rFonts w:ascii="Times New Roman"/>
          <w:b w:val="false"/>
          <w:i w:val="false"/>
          <w:color w:val="000000"/>
          <w:sz w:val="28"/>
        </w:rPr>
        <w:t xml:space="preserve">
      2330 "Жылжымайтын мүлікке инвестициялардың құнсыздануынан болған залал" (контрактив). </w:t>
      </w:r>
    </w:p>
    <w:bookmarkEnd w:id="254"/>
    <w:p>
      <w:pPr>
        <w:spacing w:after="0"/>
        <w:ind w:left="0"/>
        <w:jc w:val="both"/>
      </w:pPr>
      <w:r>
        <w:rPr>
          <w:rFonts w:ascii="Times New Roman"/>
          <w:b w:val="false"/>
          <w:i w:val="false"/>
          <w:color w:val="000000"/>
          <w:sz w:val="28"/>
        </w:rPr>
        <w:t xml:space="preserve">
      Мақсаты: егер ұйым, инвестициялық жылжымайтын мүліктің барлық объектілері активтердің құнсыздануынан болған жинақталған амортизацияны және жинақталған залалдарды шегере отырып нақты шығындар бойынша өлшенетін, жылжымайтын мүлікке инвестицияларды бастапқы танудан кейін нақты шығындар бойынша есепке алу моделін таңдап алған жағдайда, құнсызданудан болған залалдардың сомаларын есепке алу. </w:t>
      </w:r>
    </w:p>
    <w:p>
      <w:pPr>
        <w:spacing w:after="0"/>
        <w:ind w:left="0"/>
        <w:jc w:val="both"/>
      </w:pPr>
      <w:r>
        <w:rPr>
          <w:rFonts w:ascii="Times New Roman"/>
          <w:b w:val="false"/>
          <w:i w:val="false"/>
          <w:color w:val="000000"/>
          <w:sz w:val="28"/>
        </w:rPr>
        <w:t xml:space="preserve">
      Шоттың кредиті бойынша жылжымайтын мүлікке инвестициялардың құнсыздануынан болған залалдардың сомасы жазылады. </w:t>
      </w:r>
    </w:p>
    <w:p>
      <w:pPr>
        <w:spacing w:after="0"/>
        <w:ind w:left="0"/>
        <w:jc w:val="both"/>
      </w:pPr>
      <w:r>
        <w:rPr>
          <w:rFonts w:ascii="Times New Roman"/>
          <w:b w:val="false"/>
          <w:i w:val="false"/>
          <w:color w:val="000000"/>
          <w:sz w:val="28"/>
        </w:rPr>
        <w:t xml:space="preserve">
      Шоттың дебеті бойынша жылжымайтын мүлікке инвестицияларды есептен шығару кезінде жылжымайтын мүлікке инвестициялардың құнсыздануынан болған залалдардың сомаларын құрылған резервтер (провизиялар) немесе жылжымайтын мүлікке инвестициялардың құнсыздануынан болған залалдардың азаюы есебінен есептен шығару жүргізіледі. </w:t>
      </w:r>
    </w:p>
    <w:bookmarkStart w:name="z219" w:id="255"/>
    <w:p>
      <w:pPr>
        <w:spacing w:after="0"/>
        <w:ind w:left="0"/>
        <w:jc w:val="both"/>
      </w:pPr>
      <w:r>
        <w:rPr>
          <w:rFonts w:ascii="Times New Roman"/>
          <w:b w:val="false"/>
          <w:i w:val="false"/>
          <w:color w:val="000000"/>
          <w:sz w:val="28"/>
        </w:rPr>
        <w:t xml:space="preserve">
      2410 "Негізгі құрал-жабдықтар" (актив). </w:t>
      </w:r>
    </w:p>
    <w:bookmarkEnd w:id="255"/>
    <w:p>
      <w:pPr>
        <w:spacing w:after="0"/>
        <w:ind w:left="0"/>
        <w:jc w:val="both"/>
      </w:pPr>
      <w:r>
        <w:rPr>
          <w:rFonts w:ascii="Times New Roman"/>
          <w:b w:val="false"/>
          <w:i w:val="false"/>
          <w:color w:val="000000"/>
          <w:sz w:val="28"/>
        </w:rPr>
        <w:t xml:space="preserve">
      Мақсаты: негізгі құрал-жабдықтарға меншік құқын сатып алу немесе өтеусіз алу құнын, сондай-ақ негізгі құрал-жабдықтарға капиталдық шығындар сомаларын есепке алу. </w:t>
      </w:r>
    </w:p>
    <w:p>
      <w:pPr>
        <w:spacing w:after="0"/>
        <w:ind w:left="0"/>
        <w:jc w:val="both"/>
      </w:pPr>
      <w:r>
        <w:rPr>
          <w:rFonts w:ascii="Times New Roman"/>
          <w:b w:val="false"/>
          <w:i w:val="false"/>
          <w:color w:val="000000"/>
          <w:sz w:val="28"/>
        </w:rPr>
        <w:t xml:space="preserve">
      Шоттың дебеті бойынша негізгі құрал-жабдықтарға меншік құқын сатып алу немесе өтеусіз алу құны, сондай-ақ негізгі құрал-жабдықтарға капиталдық шығындар сомасы жазылады. </w:t>
      </w:r>
    </w:p>
    <w:p>
      <w:pPr>
        <w:spacing w:after="0"/>
        <w:ind w:left="0"/>
        <w:jc w:val="both"/>
      </w:pPr>
      <w:r>
        <w:rPr>
          <w:rFonts w:ascii="Times New Roman"/>
          <w:b w:val="false"/>
          <w:i w:val="false"/>
          <w:color w:val="000000"/>
          <w:sz w:val="28"/>
        </w:rPr>
        <w:t xml:space="preserve">
      Шоттың кредиті бойынша негізгі құрал-жабдықтарға меншік құқын сатып алу немесе өтеусіз алу құнын, сондай-ақ негізгі құрал-жабдықтарға капиталдық шығындар сомаларын оларды іске асыру бойынша немесе басқа да шығынға жазу бойынша есептен шығару жүргізіледі. </w:t>
      </w:r>
    </w:p>
    <w:bookmarkStart w:name="z220" w:id="256"/>
    <w:p>
      <w:pPr>
        <w:spacing w:after="0"/>
        <w:ind w:left="0"/>
        <w:jc w:val="both"/>
      </w:pPr>
      <w:r>
        <w:rPr>
          <w:rFonts w:ascii="Times New Roman"/>
          <w:b w:val="false"/>
          <w:i w:val="false"/>
          <w:color w:val="000000"/>
          <w:sz w:val="28"/>
        </w:rPr>
        <w:t xml:space="preserve">
      2420 "Негізгі құрал-жабдықтар амортизациясы" (контрактив). </w:t>
      </w:r>
    </w:p>
    <w:bookmarkEnd w:id="256"/>
    <w:p>
      <w:pPr>
        <w:spacing w:after="0"/>
        <w:ind w:left="0"/>
        <w:jc w:val="both"/>
      </w:pPr>
      <w:r>
        <w:rPr>
          <w:rFonts w:ascii="Times New Roman"/>
          <w:b w:val="false"/>
          <w:i w:val="false"/>
          <w:color w:val="000000"/>
          <w:sz w:val="28"/>
        </w:rPr>
        <w:t xml:space="preserve">
      Мақсаты: негізгі құрал-жабдықтар бойынша есептелген амортизация сомаларын есепке алу. </w:t>
      </w:r>
    </w:p>
    <w:p>
      <w:pPr>
        <w:spacing w:after="0"/>
        <w:ind w:left="0"/>
        <w:jc w:val="both"/>
      </w:pPr>
      <w:r>
        <w:rPr>
          <w:rFonts w:ascii="Times New Roman"/>
          <w:b w:val="false"/>
          <w:i w:val="false"/>
          <w:color w:val="000000"/>
          <w:sz w:val="28"/>
        </w:rPr>
        <w:t xml:space="preserve">
      Шоттың кредиті бойынша негізгі құрал-жабдықтар бойынша есептелген амортизация сомасы жазылады. </w:t>
      </w:r>
    </w:p>
    <w:p>
      <w:pPr>
        <w:spacing w:after="0"/>
        <w:ind w:left="0"/>
        <w:jc w:val="both"/>
      </w:pPr>
      <w:r>
        <w:rPr>
          <w:rFonts w:ascii="Times New Roman"/>
          <w:b w:val="false"/>
          <w:i w:val="false"/>
          <w:color w:val="000000"/>
          <w:sz w:val="28"/>
        </w:rPr>
        <w:t xml:space="preserve">
      Шоттың дебеті бойынша негізгі құрал-жабдықтар бойынша есептелген амортизация сомаларын оны өткізу немесе өзге шығынға жазу кезінде есептен шығару жүргізіледі. </w:t>
      </w:r>
    </w:p>
    <w:bookmarkStart w:name="z221" w:id="257"/>
    <w:p>
      <w:pPr>
        <w:spacing w:after="0"/>
        <w:ind w:left="0"/>
        <w:jc w:val="both"/>
      </w:pPr>
      <w:r>
        <w:rPr>
          <w:rFonts w:ascii="Times New Roman"/>
          <w:b w:val="false"/>
          <w:i w:val="false"/>
          <w:color w:val="000000"/>
          <w:sz w:val="28"/>
        </w:rPr>
        <w:t xml:space="preserve">
      2430 "Негізгі құрал-жабдықтардың құнсыздануынан болған залал" (контрактив). </w:t>
      </w:r>
    </w:p>
    <w:bookmarkEnd w:id="257"/>
    <w:p>
      <w:pPr>
        <w:spacing w:after="0"/>
        <w:ind w:left="0"/>
        <w:jc w:val="both"/>
      </w:pPr>
      <w:r>
        <w:rPr>
          <w:rFonts w:ascii="Times New Roman"/>
          <w:b w:val="false"/>
          <w:i w:val="false"/>
          <w:color w:val="000000"/>
          <w:sz w:val="28"/>
        </w:rPr>
        <w:t xml:space="preserve">
      Мақсаты: негізгі құрал-жабдықтардың құнсыздануынан болған залалдардың сомаларын есепке алу. </w:t>
      </w:r>
    </w:p>
    <w:p>
      <w:pPr>
        <w:spacing w:after="0"/>
        <w:ind w:left="0"/>
        <w:jc w:val="both"/>
      </w:pPr>
      <w:r>
        <w:rPr>
          <w:rFonts w:ascii="Times New Roman"/>
          <w:b w:val="false"/>
          <w:i w:val="false"/>
          <w:color w:val="000000"/>
          <w:sz w:val="28"/>
        </w:rPr>
        <w:t xml:space="preserve">
      Шоттың кредиті бойынша негізгі құрал-жабдықтардың құнсыздануынан болған залалдардың сомасы жазылады. </w:t>
      </w:r>
    </w:p>
    <w:p>
      <w:pPr>
        <w:spacing w:after="0"/>
        <w:ind w:left="0"/>
        <w:jc w:val="both"/>
      </w:pPr>
      <w:r>
        <w:rPr>
          <w:rFonts w:ascii="Times New Roman"/>
          <w:b w:val="false"/>
          <w:i w:val="false"/>
          <w:color w:val="000000"/>
          <w:sz w:val="28"/>
        </w:rPr>
        <w:t xml:space="preserve">
      Шоттың дебеті бойынша негізгі құрал-жабдықтардың құнсыздануынан болған залалдардың сомаларын есептен шығару жүргізіледі. </w:t>
      </w:r>
    </w:p>
    <w:p>
      <w:pPr>
        <w:spacing w:after="0"/>
        <w:ind w:left="0"/>
        <w:jc w:val="both"/>
      </w:pPr>
      <w:r>
        <w:rPr>
          <w:rFonts w:ascii="Times New Roman"/>
          <w:b w:val="false"/>
          <w:i w:val="false"/>
          <w:color w:val="000000"/>
          <w:sz w:val="28"/>
        </w:rPr>
        <w:t>
      2440 "Пайдалану құқығы нысанындағы активтер" (актив).</w:t>
      </w:r>
    </w:p>
    <w:p>
      <w:pPr>
        <w:spacing w:after="0"/>
        <w:ind w:left="0"/>
        <w:jc w:val="both"/>
      </w:pPr>
      <w:r>
        <w:rPr>
          <w:rFonts w:ascii="Times New Roman"/>
          <w:b w:val="false"/>
          <w:i w:val="false"/>
          <w:color w:val="000000"/>
          <w:sz w:val="28"/>
        </w:rPr>
        <w:t>
      Мақсаты: жалға алынған негізгі құрал-жабдықтар бойынша пайдалану құқығы нысанындағы активтердің құнын есепке алу.</w:t>
      </w:r>
    </w:p>
    <w:p>
      <w:pPr>
        <w:spacing w:after="0"/>
        <w:ind w:left="0"/>
        <w:jc w:val="both"/>
      </w:pPr>
      <w:r>
        <w:rPr>
          <w:rFonts w:ascii="Times New Roman"/>
          <w:b w:val="false"/>
          <w:i w:val="false"/>
          <w:color w:val="000000"/>
          <w:sz w:val="28"/>
        </w:rPr>
        <w:t>
      Шоттың дебеті бойынша жалға алынған негізгі құрал-жабдықтар бойынша пайдалану құқығы нысанындағы активтердің құны, жалдау жөніндегі міндеттемелер қайта бағаланған жағдайда активтің сомасын түзету сомасы, жалдау шартының талаптары өзгерген кезде құнды түзету сомасы жазылады.</w:t>
      </w:r>
    </w:p>
    <w:p>
      <w:pPr>
        <w:spacing w:after="0"/>
        <w:ind w:left="0"/>
        <w:jc w:val="both"/>
      </w:pPr>
      <w:r>
        <w:rPr>
          <w:rFonts w:ascii="Times New Roman"/>
          <w:b w:val="false"/>
          <w:i w:val="false"/>
          <w:color w:val="000000"/>
          <w:sz w:val="28"/>
        </w:rPr>
        <w:t>
      Шоттың кредиті бойынша жалға алу мерзімі аяқталғаннан кейін, құнсызданған кезде, жалдау жөніндегі міндеттемелер қайта бағаланған жағдайда құн түзетілген кезде, жалдау шартының талаптарының өзгеруіне байланысты құнды түзеткен кезде жалға алынған негізгі құрал-жабдықтар бойынша пайдалану құқығы нысанындағы активтердің құнын есептен шығару жазылады.</w:t>
      </w:r>
    </w:p>
    <w:p>
      <w:pPr>
        <w:spacing w:after="0"/>
        <w:ind w:left="0"/>
        <w:jc w:val="both"/>
      </w:pPr>
      <w:r>
        <w:rPr>
          <w:rFonts w:ascii="Times New Roman"/>
          <w:b w:val="false"/>
          <w:i w:val="false"/>
          <w:color w:val="000000"/>
          <w:sz w:val="28"/>
        </w:rPr>
        <w:t>
      2450 "Пайдалану құқығы нысанындағы активтер бойынша есептелген амортизация" (контрактив).</w:t>
      </w:r>
    </w:p>
    <w:p>
      <w:pPr>
        <w:spacing w:after="0"/>
        <w:ind w:left="0"/>
        <w:jc w:val="both"/>
      </w:pPr>
      <w:r>
        <w:rPr>
          <w:rFonts w:ascii="Times New Roman"/>
          <w:b w:val="false"/>
          <w:i w:val="false"/>
          <w:color w:val="000000"/>
          <w:sz w:val="28"/>
        </w:rPr>
        <w:t>
      Мақсаты: жалға алынған негізгі құрал-жабдықтар бойынша пайдалану құқығы нысанындағы активтер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жалға алынған негізгі құрал-жабдықтар бойынша пайдалану құқығы нысанындағы активтер бойынша есептелген амортизацияның сомасы жазылады.</w:t>
      </w:r>
    </w:p>
    <w:p>
      <w:pPr>
        <w:spacing w:after="0"/>
        <w:ind w:left="0"/>
        <w:jc w:val="both"/>
      </w:pPr>
      <w:r>
        <w:rPr>
          <w:rFonts w:ascii="Times New Roman"/>
          <w:b w:val="false"/>
          <w:i w:val="false"/>
          <w:color w:val="000000"/>
          <w:sz w:val="28"/>
        </w:rPr>
        <w:t>
      Шоттың дебеті бойынша жалға алынған негізгі құрал-жабдықтар бойынша пайдалану құқығы нысанындағы активтер бойынша есептелген амортизацияның сомасын есептен шығару жазылады.</w:t>
      </w:r>
    </w:p>
    <w:p>
      <w:pPr>
        <w:spacing w:after="0"/>
        <w:ind w:left="0"/>
        <w:jc w:val="both"/>
      </w:pPr>
      <w:r>
        <w:rPr>
          <w:rFonts w:ascii="Times New Roman"/>
          <w:b w:val="false"/>
          <w:i w:val="false"/>
          <w:color w:val="000000"/>
          <w:sz w:val="28"/>
        </w:rPr>
        <w:t>
      2460 "Пайдалану құқығы нысанындағы активтер бойынша күрделі шығындар" (актив).</w:t>
      </w:r>
    </w:p>
    <w:p>
      <w:pPr>
        <w:spacing w:after="0"/>
        <w:ind w:left="0"/>
        <w:jc w:val="both"/>
      </w:pPr>
      <w:r>
        <w:rPr>
          <w:rFonts w:ascii="Times New Roman"/>
          <w:b w:val="false"/>
          <w:i w:val="false"/>
          <w:color w:val="000000"/>
          <w:sz w:val="28"/>
        </w:rPr>
        <w:t>
      Мақсаты: жалға алынған негізгі құрал-жабдықтар бойынша пайдалану құқығы нысанындағы активтер бойынша күрделі шығындардың құнын есепке алу.</w:t>
      </w:r>
    </w:p>
    <w:p>
      <w:pPr>
        <w:spacing w:after="0"/>
        <w:ind w:left="0"/>
        <w:jc w:val="both"/>
      </w:pPr>
      <w:r>
        <w:rPr>
          <w:rFonts w:ascii="Times New Roman"/>
          <w:b w:val="false"/>
          <w:i w:val="false"/>
          <w:color w:val="000000"/>
          <w:sz w:val="28"/>
        </w:rPr>
        <w:t>
      Шоттың дебеті бойынша жалға алынған негізгі құрал-жабдықтар бойынша пайдалану құқығы нысанындағы активтер бойынша күрделі шығындардың құны жазылады.</w:t>
      </w:r>
    </w:p>
    <w:p>
      <w:pPr>
        <w:spacing w:after="0"/>
        <w:ind w:left="0"/>
        <w:jc w:val="both"/>
      </w:pPr>
      <w:r>
        <w:rPr>
          <w:rFonts w:ascii="Times New Roman"/>
          <w:b w:val="false"/>
          <w:i w:val="false"/>
          <w:color w:val="000000"/>
          <w:sz w:val="28"/>
        </w:rPr>
        <w:t>
      Шоттың кредиті бойынша жалға алынған негізгі құрал-жабдықтар бойынша пайдалану құқығы нысанындағы активтер бойынша жұмсалған күрделі шығындардың құнын есептен шығару жазылады.</w:t>
      </w:r>
    </w:p>
    <w:p>
      <w:pPr>
        <w:spacing w:after="0"/>
        <w:ind w:left="0"/>
        <w:jc w:val="both"/>
      </w:pPr>
      <w:r>
        <w:rPr>
          <w:rFonts w:ascii="Times New Roman"/>
          <w:b w:val="false"/>
          <w:i w:val="false"/>
          <w:color w:val="000000"/>
          <w:sz w:val="28"/>
        </w:rPr>
        <w:t>
      2470 "Пайдалану құқығы нысанындағы активтер бойынша күрделі шығындар бойынша есептелген амортизация" (контрактив).</w:t>
      </w:r>
    </w:p>
    <w:p>
      <w:pPr>
        <w:spacing w:after="0"/>
        <w:ind w:left="0"/>
        <w:jc w:val="both"/>
      </w:pPr>
      <w:r>
        <w:rPr>
          <w:rFonts w:ascii="Times New Roman"/>
          <w:b w:val="false"/>
          <w:i w:val="false"/>
          <w:color w:val="000000"/>
          <w:sz w:val="28"/>
        </w:rPr>
        <w:t>
      Мақсаты: жалға алынған негізгі құрал-жабдықтар бойынша келтірілген күрделі шығындар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жалға алынған негізгі құрал-жабдықтар бойынша келтірілген күрделі шығындар бойынша есептелген амортизацияның сомалары жазылады.</w:t>
      </w:r>
    </w:p>
    <w:p>
      <w:pPr>
        <w:spacing w:after="0"/>
        <w:ind w:left="0"/>
        <w:jc w:val="both"/>
      </w:pPr>
      <w:r>
        <w:rPr>
          <w:rFonts w:ascii="Times New Roman"/>
          <w:b w:val="false"/>
          <w:i w:val="false"/>
          <w:color w:val="000000"/>
          <w:sz w:val="28"/>
        </w:rPr>
        <w:t>
      Шоттың дебеті бойынша жалға алынған негізгі құрал-жабдықтар бойынша келтірілген күрделі шығындар бойынша есептелген амортизацияның сомаларын есептен шығару жазылады.</w:t>
      </w:r>
    </w:p>
    <w:bookmarkStart w:name="z222" w:id="258"/>
    <w:p>
      <w:pPr>
        <w:spacing w:after="0"/>
        <w:ind w:left="0"/>
        <w:jc w:val="both"/>
      </w:pPr>
      <w:r>
        <w:rPr>
          <w:rFonts w:ascii="Times New Roman"/>
          <w:b w:val="false"/>
          <w:i w:val="false"/>
          <w:color w:val="000000"/>
          <w:sz w:val="28"/>
        </w:rPr>
        <w:t xml:space="preserve">
      2500 "Биологиялық активтер" (актив). </w:t>
      </w:r>
    </w:p>
    <w:bookmarkEnd w:id="258"/>
    <w:p>
      <w:pPr>
        <w:spacing w:after="0"/>
        <w:ind w:left="0"/>
        <w:jc w:val="both"/>
      </w:pPr>
      <w:r>
        <w:rPr>
          <w:rFonts w:ascii="Times New Roman"/>
          <w:b w:val="false"/>
          <w:i w:val="false"/>
          <w:color w:val="000000"/>
          <w:sz w:val="28"/>
        </w:rPr>
        <w:t xml:space="preserve">
      Мақсаты: биологиялық активтердің құнын есепке алу. </w:t>
      </w:r>
    </w:p>
    <w:p>
      <w:pPr>
        <w:spacing w:after="0"/>
        <w:ind w:left="0"/>
        <w:jc w:val="both"/>
      </w:pPr>
      <w:r>
        <w:rPr>
          <w:rFonts w:ascii="Times New Roman"/>
          <w:b w:val="false"/>
          <w:i w:val="false"/>
          <w:color w:val="000000"/>
          <w:sz w:val="28"/>
        </w:rPr>
        <w:t xml:space="preserve">
      Шоттың дебеті бойынша биологиялық активтерді сатып алу құны жазылады. </w:t>
      </w:r>
    </w:p>
    <w:p>
      <w:pPr>
        <w:spacing w:after="0"/>
        <w:ind w:left="0"/>
        <w:jc w:val="both"/>
      </w:pPr>
      <w:r>
        <w:rPr>
          <w:rFonts w:ascii="Times New Roman"/>
          <w:b w:val="false"/>
          <w:i w:val="false"/>
          <w:color w:val="000000"/>
          <w:sz w:val="28"/>
        </w:rPr>
        <w:t xml:space="preserve">
      Шоттың кредиті бойынша биологиялық активтердің құнын оларды ұйымның балансынан шығынға жазу кезінде есептен шығару жүргізіледі. </w:t>
      </w:r>
    </w:p>
    <w:p>
      <w:pPr>
        <w:spacing w:after="0"/>
        <w:ind w:left="0"/>
        <w:jc w:val="both"/>
      </w:pPr>
      <w:r>
        <w:rPr>
          <w:rFonts w:ascii="Times New Roman"/>
          <w:b w:val="false"/>
          <w:i w:val="false"/>
          <w:color w:val="000000"/>
          <w:sz w:val="28"/>
        </w:rPr>
        <w:t xml:space="preserve">
      2610 "Барлау және бағалау активтері" (контрактив). </w:t>
      </w:r>
    </w:p>
    <w:p>
      <w:pPr>
        <w:spacing w:after="0"/>
        <w:ind w:left="0"/>
        <w:jc w:val="both"/>
      </w:pPr>
      <w:r>
        <w:rPr>
          <w:rFonts w:ascii="Times New Roman"/>
          <w:b w:val="false"/>
          <w:i w:val="false"/>
          <w:color w:val="000000"/>
          <w:sz w:val="28"/>
        </w:rPr>
        <w:t xml:space="preserve">
      Мақсаты: минералдық ресурстарды барлау мен бағалау шығыстарының, минералдық ресурстарды барлау мен бағалау алдындағы қызмет барысында келтірілген шығыстарды, сондай-ақ минералдық ресурстарды өндіру техникалық іске асатындығы және коммерциялық орындылығы айқын болғаннан кейінгі шығыстарды қоспағанда, сомаларын есепке алу. </w:t>
      </w:r>
    </w:p>
    <w:p>
      <w:pPr>
        <w:spacing w:after="0"/>
        <w:ind w:left="0"/>
        <w:jc w:val="both"/>
      </w:pPr>
      <w:r>
        <w:rPr>
          <w:rFonts w:ascii="Times New Roman"/>
          <w:b w:val="false"/>
          <w:i w:val="false"/>
          <w:color w:val="000000"/>
          <w:sz w:val="28"/>
        </w:rPr>
        <w:t xml:space="preserve">
      Шоттың кредиті бойынша минералдық ресурстарды барлауға және бағалауға шығыстардың сомасы жазылады. </w:t>
      </w:r>
    </w:p>
    <w:p>
      <w:pPr>
        <w:spacing w:after="0"/>
        <w:ind w:left="0"/>
        <w:jc w:val="both"/>
      </w:pPr>
      <w:r>
        <w:rPr>
          <w:rFonts w:ascii="Times New Roman"/>
          <w:b w:val="false"/>
          <w:i w:val="false"/>
          <w:color w:val="000000"/>
          <w:sz w:val="28"/>
        </w:rPr>
        <w:t xml:space="preserve">
      Шоттың дебеті бойынша минералдық ресурстарды барлауға және бағалауға шығыстардың сомаларын есептен шығару жүргізіледі. </w:t>
      </w:r>
    </w:p>
    <w:bookmarkStart w:name="z223" w:id="259"/>
    <w:p>
      <w:pPr>
        <w:spacing w:after="0"/>
        <w:ind w:left="0"/>
        <w:jc w:val="both"/>
      </w:pPr>
      <w:r>
        <w:rPr>
          <w:rFonts w:ascii="Times New Roman"/>
          <w:b w:val="false"/>
          <w:i w:val="false"/>
          <w:color w:val="000000"/>
          <w:sz w:val="28"/>
        </w:rPr>
        <w:t xml:space="preserve">
      2620 "Барлау және бағалау активтерінің амортизациясы" (контрактив). </w:t>
      </w:r>
    </w:p>
    <w:bookmarkEnd w:id="259"/>
    <w:p>
      <w:pPr>
        <w:spacing w:after="0"/>
        <w:ind w:left="0"/>
        <w:jc w:val="both"/>
      </w:pPr>
      <w:r>
        <w:rPr>
          <w:rFonts w:ascii="Times New Roman"/>
          <w:b w:val="false"/>
          <w:i w:val="false"/>
          <w:color w:val="000000"/>
          <w:sz w:val="28"/>
        </w:rPr>
        <w:t xml:space="preserve">
      Мақсаты: барлау және бағалау активтері бойынша есептелген амортизация сомаларын есепке алу. </w:t>
      </w:r>
    </w:p>
    <w:p>
      <w:pPr>
        <w:spacing w:after="0"/>
        <w:ind w:left="0"/>
        <w:jc w:val="both"/>
      </w:pPr>
      <w:r>
        <w:rPr>
          <w:rFonts w:ascii="Times New Roman"/>
          <w:b w:val="false"/>
          <w:i w:val="false"/>
          <w:color w:val="000000"/>
          <w:sz w:val="28"/>
        </w:rPr>
        <w:t xml:space="preserve">
      Шоттың кредиті бойынша барлау және бағалау активтері бойынша есептелген амортизация сомасы жазылады. </w:t>
      </w:r>
    </w:p>
    <w:p>
      <w:pPr>
        <w:spacing w:after="0"/>
        <w:ind w:left="0"/>
        <w:jc w:val="both"/>
      </w:pPr>
      <w:r>
        <w:rPr>
          <w:rFonts w:ascii="Times New Roman"/>
          <w:b w:val="false"/>
          <w:i w:val="false"/>
          <w:color w:val="000000"/>
          <w:sz w:val="28"/>
        </w:rPr>
        <w:t xml:space="preserve">
      Шоттың дебеті бойынша барлау және бағалау активтері бойынша есептелген амортизация сомаларын есептен шығару жүргізіледі. </w:t>
      </w:r>
    </w:p>
    <w:bookmarkStart w:name="z224" w:id="260"/>
    <w:p>
      <w:pPr>
        <w:spacing w:after="0"/>
        <w:ind w:left="0"/>
        <w:jc w:val="both"/>
      </w:pPr>
      <w:r>
        <w:rPr>
          <w:rFonts w:ascii="Times New Roman"/>
          <w:b w:val="false"/>
          <w:i w:val="false"/>
          <w:color w:val="000000"/>
          <w:sz w:val="28"/>
        </w:rPr>
        <w:t xml:space="preserve">
      2630 "Барлау және бағалау активтерінің құнсыздануынан болған залал" (контрактив). </w:t>
      </w:r>
    </w:p>
    <w:bookmarkEnd w:id="260"/>
    <w:p>
      <w:pPr>
        <w:spacing w:after="0"/>
        <w:ind w:left="0"/>
        <w:jc w:val="both"/>
      </w:pPr>
      <w:r>
        <w:rPr>
          <w:rFonts w:ascii="Times New Roman"/>
          <w:b w:val="false"/>
          <w:i w:val="false"/>
          <w:color w:val="000000"/>
          <w:sz w:val="28"/>
        </w:rPr>
        <w:t xml:space="preserve">
      Мақсаты: барлау және бағалау активтерінің құнсыздануынан болған залал сомаларын есепке алу. </w:t>
      </w:r>
    </w:p>
    <w:p>
      <w:pPr>
        <w:spacing w:after="0"/>
        <w:ind w:left="0"/>
        <w:jc w:val="both"/>
      </w:pPr>
      <w:r>
        <w:rPr>
          <w:rFonts w:ascii="Times New Roman"/>
          <w:b w:val="false"/>
          <w:i w:val="false"/>
          <w:color w:val="000000"/>
          <w:sz w:val="28"/>
        </w:rPr>
        <w:t xml:space="preserve">
      Шоттың кредиті бойынша барлау және бағалау активтерінің құнсыздануынан болған залалдар сомасы жазылады. </w:t>
      </w:r>
    </w:p>
    <w:p>
      <w:pPr>
        <w:spacing w:after="0"/>
        <w:ind w:left="0"/>
        <w:jc w:val="both"/>
      </w:pPr>
      <w:r>
        <w:rPr>
          <w:rFonts w:ascii="Times New Roman"/>
          <w:b w:val="false"/>
          <w:i w:val="false"/>
          <w:color w:val="000000"/>
          <w:sz w:val="28"/>
        </w:rPr>
        <w:t xml:space="preserve">
      Шоттың дебеті бойынша барлау және бағалау активтерінің құнсыздануынан болған залалдар сомаларын есептен шығару жүргізіледі. </w:t>
      </w:r>
    </w:p>
    <w:bookmarkStart w:name="z225" w:id="261"/>
    <w:p>
      <w:pPr>
        <w:spacing w:after="0"/>
        <w:ind w:left="0"/>
        <w:jc w:val="both"/>
      </w:pPr>
      <w:r>
        <w:rPr>
          <w:rFonts w:ascii="Times New Roman"/>
          <w:b w:val="false"/>
          <w:i w:val="false"/>
          <w:color w:val="000000"/>
          <w:sz w:val="28"/>
        </w:rPr>
        <w:t xml:space="preserve">
      2710 "Гудвилл" (актив). </w:t>
      </w:r>
    </w:p>
    <w:bookmarkEnd w:id="261"/>
    <w:p>
      <w:pPr>
        <w:spacing w:after="0"/>
        <w:ind w:left="0"/>
        <w:jc w:val="both"/>
      </w:pPr>
      <w:r>
        <w:rPr>
          <w:rFonts w:ascii="Times New Roman"/>
          <w:b w:val="false"/>
          <w:i w:val="false"/>
          <w:color w:val="000000"/>
          <w:sz w:val="28"/>
        </w:rPr>
        <w:t xml:space="preserve">
      Мақсаты: ұйымның сатып алу құнының (жалпы мүліктік кешен ретінде) сатып алу күніне белгіленген оның барлық активтерінің әділ құнынан асатын сомаларын есепке алу. </w:t>
      </w:r>
    </w:p>
    <w:p>
      <w:pPr>
        <w:spacing w:after="0"/>
        <w:ind w:left="0"/>
        <w:jc w:val="both"/>
      </w:pPr>
      <w:r>
        <w:rPr>
          <w:rFonts w:ascii="Times New Roman"/>
          <w:b w:val="false"/>
          <w:i w:val="false"/>
          <w:color w:val="000000"/>
          <w:sz w:val="28"/>
        </w:rPr>
        <w:t xml:space="preserve">
      Шоттың дебеті бойынша гудвилл құны жазылады. </w:t>
      </w:r>
    </w:p>
    <w:p>
      <w:pPr>
        <w:spacing w:after="0"/>
        <w:ind w:left="0"/>
        <w:jc w:val="both"/>
      </w:pPr>
      <w:r>
        <w:rPr>
          <w:rFonts w:ascii="Times New Roman"/>
          <w:b w:val="false"/>
          <w:i w:val="false"/>
          <w:color w:val="000000"/>
          <w:sz w:val="28"/>
        </w:rPr>
        <w:t xml:space="preserve">
      Шоттың кредиті бойынша гудвилл құнын оның құнсыздануы кезінде және өзге де жағдайларда есептен шығару жүргізіледі. </w:t>
      </w:r>
    </w:p>
    <w:bookmarkStart w:name="z226" w:id="262"/>
    <w:p>
      <w:pPr>
        <w:spacing w:after="0"/>
        <w:ind w:left="0"/>
        <w:jc w:val="both"/>
      </w:pPr>
      <w:r>
        <w:rPr>
          <w:rFonts w:ascii="Times New Roman"/>
          <w:b w:val="false"/>
          <w:i w:val="false"/>
          <w:color w:val="000000"/>
          <w:sz w:val="28"/>
        </w:rPr>
        <w:t xml:space="preserve">
      2720 "Гудвиллдің құнсыздануы" (контрактив). </w:t>
      </w:r>
    </w:p>
    <w:bookmarkEnd w:id="262"/>
    <w:p>
      <w:pPr>
        <w:spacing w:after="0"/>
        <w:ind w:left="0"/>
        <w:jc w:val="both"/>
      </w:pPr>
      <w:r>
        <w:rPr>
          <w:rFonts w:ascii="Times New Roman"/>
          <w:b w:val="false"/>
          <w:i w:val="false"/>
          <w:color w:val="000000"/>
          <w:sz w:val="28"/>
        </w:rPr>
        <w:t xml:space="preserve">
      Мақсаты: құнсызданудан болуы мүмкін залалдарды есептеу үшін тұрақты жүргізілетін сынақ қорытындылары бойынша гудвиллдің құнсыздануын көрсету жөніндегі операцияларды есепке алу. </w:t>
      </w:r>
    </w:p>
    <w:p>
      <w:pPr>
        <w:spacing w:after="0"/>
        <w:ind w:left="0"/>
        <w:jc w:val="both"/>
      </w:pPr>
      <w:r>
        <w:rPr>
          <w:rFonts w:ascii="Times New Roman"/>
          <w:b w:val="false"/>
          <w:i w:val="false"/>
          <w:color w:val="000000"/>
          <w:sz w:val="28"/>
        </w:rPr>
        <w:t xml:space="preserve">
      Шоттың кредиті бойынша гудвиллден болған залалдардың сомасы жазылады. </w:t>
      </w:r>
    </w:p>
    <w:p>
      <w:pPr>
        <w:spacing w:after="0"/>
        <w:ind w:left="0"/>
        <w:jc w:val="both"/>
      </w:pPr>
      <w:r>
        <w:rPr>
          <w:rFonts w:ascii="Times New Roman"/>
          <w:b w:val="false"/>
          <w:i w:val="false"/>
          <w:color w:val="000000"/>
          <w:sz w:val="28"/>
        </w:rPr>
        <w:t xml:space="preserve">
      Шоттың дебеті бойынша гудвиллдің құнсыздануынан болған залалдар сомаларын есептен шығару жүргізіледі. </w:t>
      </w:r>
    </w:p>
    <w:bookmarkStart w:name="z227" w:id="263"/>
    <w:p>
      <w:pPr>
        <w:spacing w:after="0"/>
        <w:ind w:left="0"/>
        <w:jc w:val="both"/>
      </w:pPr>
      <w:r>
        <w:rPr>
          <w:rFonts w:ascii="Times New Roman"/>
          <w:b w:val="false"/>
          <w:i w:val="false"/>
          <w:color w:val="000000"/>
          <w:sz w:val="28"/>
        </w:rPr>
        <w:t xml:space="preserve">
      2730 "Басқа да материалдық емес активтер" (актив). </w:t>
      </w:r>
    </w:p>
    <w:bookmarkEnd w:id="263"/>
    <w:p>
      <w:pPr>
        <w:spacing w:after="0"/>
        <w:ind w:left="0"/>
        <w:jc w:val="both"/>
      </w:pPr>
      <w:r>
        <w:rPr>
          <w:rFonts w:ascii="Times New Roman"/>
          <w:b w:val="false"/>
          <w:i w:val="false"/>
          <w:color w:val="000000"/>
          <w:sz w:val="28"/>
        </w:rPr>
        <w:t xml:space="preserve">
      Мақсаты: басқа да материалдық емес активтер құнын есепке алу. </w:t>
      </w:r>
    </w:p>
    <w:p>
      <w:pPr>
        <w:spacing w:after="0"/>
        <w:ind w:left="0"/>
        <w:jc w:val="both"/>
      </w:pPr>
      <w:r>
        <w:rPr>
          <w:rFonts w:ascii="Times New Roman"/>
          <w:b w:val="false"/>
          <w:i w:val="false"/>
          <w:color w:val="000000"/>
          <w:sz w:val="28"/>
        </w:rPr>
        <w:t xml:space="preserve">
      Шоттың дебеті бойынша басқа да материалдық емес активтер құны жазылады. </w:t>
      </w:r>
    </w:p>
    <w:p>
      <w:pPr>
        <w:spacing w:after="0"/>
        <w:ind w:left="0"/>
        <w:jc w:val="both"/>
      </w:pPr>
      <w:r>
        <w:rPr>
          <w:rFonts w:ascii="Times New Roman"/>
          <w:b w:val="false"/>
          <w:i w:val="false"/>
          <w:color w:val="000000"/>
          <w:sz w:val="28"/>
        </w:rPr>
        <w:t xml:space="preserve">
      Шоттың кредиті бойынша басқа да материалдық емес активтердің құнын оларды ұйымның балансынан шығынға жазу кезінде есептен шығару жүргізіледі. </w:t>
      </w:r>
    </w:p>
    <w:bookmarkStart w:name="z228" w:id="264"/>
    <w:p>
      <w:pPr>
        <w:spacing w:after="0"/>
        <w:ind w:left="0"/>
        <w:jc w:val="both"/>
      </w:pPr>
      <w:r>
        <w:rPr>
          <w:rFonts w:ascii="Times New Roman"/>
          <w:b w:val="false"/>
          <w:i w:val="false"/>
          <w:color w:val="000000"/>
          <w:sz w:val="28"/>
        </w:rPr>
        <w:t xml:space="preserve">
      2740 "Басқа да материалдық емес активтердің амортизациясы" (контрактив). </w:t>
      </w:r>
    </w:p>
    <w:bookmarkEnd w:id="264"/>
    <w:p>
      <w:pPr>
        <w:spacing w:after="0"/>
        <w:ind w:left="0"/>
        <w:jc w:val="both"/>
      </w:pPr>
      <w:r>
        <w:rPr>
          <w:rFonts w:ascii="Times New Roman"/>
          <w:b w:val="false"/>
          <w:i w:val="false"/>
          <w:color w:val="000000"/>
          <w:sz w:val="28"/>
        </w:rPr>
        <w:t xml:space="preserve">
      Мақсаты: басқа да материалдық емес активтер бойынша есептелген амортизация сомаларын есепке алу. </w:t>
      </w:r>
    </w:p>
    <w:p>
      <w:pPr>
        <w:spacing w:after="0"/>
        <w:ind w:left="0"/>
        <w:jc w:val="both"/>
      </w:pPr>
      <w:r>
        <w:rPr>
          <w:rFonts w:ascii="Times New Roman"/>
          <w:b w:val="false"/>
          <w:i w:val="false"/>
          <w:color w:val="000000"/>
          <w:sz w:val="28"/>
        </w:rPr>
        <w:t xml:space="preserve">
      Шоттың кредиті бойынша басқа да материалдық емес активтер бойынша есептелген амортизация сомасы жазылады. </w:t>
      </w:r>
    </w:p>
    <w:p>
      <w:pPr>
        <w:spacing w:after="0"/>
        <w:ind w:left="0"/>
        <w:jc w:val="both"/>
      </w:pPr>
      <w:r>
        <w:rPr>
          <w:rFonts w:ascii="Times New Roman"/>
          <w:b w:val="false"/>
          <w:i w:val="false"/>
          <w:color w:val="000000"/>
          <w:sz w:val="28"/>
        </w:rPr>
        <w:t xml:space="preserve">
      Шоттың дебеті бойынша басқа да материалдық емес активтер бойынша жинақталған амортизация сомаларын оларды ұйымның балансынан шығынға жазу кезінде есептен шығару жүргізіледі. </w:t>
      </w:r>
    </w:p>
    <w:bookmarkStart w:name="z229" w:id="265"/>
    <w:p>
      <w:pPr>
        <w:spacing w:after="0"/>
        <w:ind w:left="0"/>
        <w:jc w:val="both"/>
      </w:pPr>
      <w:r>
        <w:rPr>
          <w:rFonts w:ascii="Times New Roman"/>
          <w:b w:val="false"/>
          <w:i w:val="false"/>
          <w:color w:val="000000"/>
          <w:sz w:val="28"/>
        </w:rPr>
        <w:t xml:space="preserve">
      2750 "Басқа да материалдық емес активтердің құнсыздануынан болған залал" (контрактив). </w:t>
      </w:r>
    </w:p>
    <w:bookmarkEnd w:id="265"/>
    <w:p>
      <w:pPr>
        <w:spacing w:after="0"/>
        <w:ind w:left="0"/>
        <w:jc w:val="both"/>
      </w:pPr>
      <w:r>
        <w:rPr>
          <w:rFonts w:ascii="Times New Roman"/>
          <w:b w:val="false"/>
          <w:i w:val="false"/>
          <w:color w:val="000000"/>
          <w:sz w:val="28"/>
        </w:rPr>
        <w:t xml:space="preserve">
      Мақсаты: басқа да материалдық емес активтердің құнсыздануынан залалдар сомаларын есепке алу. </w:t>
      </w:r>
    </w:p>
    <w:p>
      <w:pPr>
        <w:spacing w:after="0"/>
        <w:ind w:left="0"/>
        <w:jc w:val="both"/>
      </w:pPr>
      <w:r>
        <w:rPr>
          <w:rFonts w:ascii="Times New Roman"/>
          <w:b w:val="false"/>
          <w:i w:val="false"/>
          <w:color w:val="000000"/>
          <w:sz w:val="28"/>
        </w:rPr>
        <w:t xml:space="preserve">
      Шоттың кредиті бойынша басқа да материалдық емес активтердің құнсыздануынан залалдар сомасы жазылады. </w:t>
      </w:r>
    </w:p>
    <w:p>
      <w:pPr>
        <w:spacing w:after="0"/>
        <w:ind w:left="0"/>
        <w:jc w:val="both"/>
      </w:pPr>
      <w:r>
        <w:rPr>
          <w:rFonts w:ascii="Times New Roman"/>
          <w:b w:val="false"/>
          <w:i w:val="false"/>
          <w:color w:val="000000"/>
          <w:sz w:val="28"/>
        </w:rPr>
        <w:t xml:space="preserve">
      Шоттың дебеті бойынша басқа да материалдық емес активтердің құнсыздануынан болған залалдар сомаларын есептен шығару жүргізіледі. </w:t>
      </w:r>
    </w:p>
    <w:bookmarkStart w:name="z230" w:id="266"/>
    <w:p>
      <w:pPr>
        <w:spacing w:after="0"/>
        <w:ind w:left="0"/>
        <w:jc w:val="both"/>
      </w:pPr>
      <w:r>
        <w:rPr>
          <w:rFonts w:ascii="Times New Roman"/>
          <w:b w:val="false"/>
          <w:i w:val="false"/>
          <w:color w:val="000000"/>
          <w:sz w:val="28"/>
        </w:rPr>
        <w:t xml:space="preserve">
      2810 "Корпоративтік табыс салығы бойынша кейінге қалдырылған салық активтері" (актив). </w:t>
      </w:r>
    </w:p>
    <w:bookmarkEnd w:id="266"/>
    <w:p>
      <w:pPr>
        <w:spacing w:after="0"/>
        <w:ind w:left="0"/>
        <w:jc w:val="both"/>
      </w:pPr>
      <w:r>
        <w:rPr>
          <w:rFonts w:ascii="Times New Roman"/>
          <w:b w:val="false"/>
          <w:i w:val="false"/>
          <w:color w:val="000000"/>
          <w:sz w:val="28"/>
        </w:rPr>
        <w:t xml:space="preserve">
      Мақсаты: бухгалтерлік және салық есептері арасындағы айырмашылықтар нәтижесінде туындаған уақытша айырым сомасы бойынша белгіленген кейінге қалдырылған корпоративтік табыс салығы сомаларын есепке алу. </w:t>
      </w:r>
    </w:p>
    <w:p>
      <w:pPr>
        <w:spacing w:after="0"/>
        <w:ind w:left="0"/>
        <w:jc w:val="both"/>
      </w:pPr>
      <w:r>
        <w:rPr>
          <w:rFonts w:ascii="Times New Roman"/>
          <w:b w:val="false"/>
          <w:i w:val="false"/>
          <w:color w:val="000000"/>
          <w:sz w:val="28"/>
        </w:rPr>
        <w:t xml:space="preserve">
      Шоттың дебеті бойынша кейінге қалдырылған корпоративтік табыс салығының сомасы жазылады. </w:t>
      </w:r>
    </w:p>
    <w:p>
      <w:pPr>
        <w:spacing w:after="0"/>
        <w:ind w:left="0"/>
        <w:jc w:val="both"/>
      </w:pPr>
      <w:r>
        <w:rPr>
          <w:rFonts w:ascii="Times New Roman"/>
          <w:b w:val="false"/>
          <w:i w:val="false"/>
          <w:color w:val="000000"/>
          <w:sz w:val="28"/>
        </w:rPr>
        <w:t xml:space="preserve">
      Шоттың кредиті бойынша қалдырылған корпоративтік табыс салығының сомаларын № 7710 шотпен байланыстыра отырып түзету кезінде есептен шығару жүргізіледі. </w:t>
      </w:r>
    </w:p>
    <w:bookmarkStart w:name="z231" w:id="267"/>
    <w:p>
      <w:pPr>
        <w:spacing w:after="0"/>
        <w:ind w:left="0"/>
        <w:jc w:val="both"/>
      </w:pPr>
      <w:r>
        <w:rPr>
          <w:rFonts w:ascii="Times New Roman"/>
          <w:b w:val="false"/>
          <w:i w:val="false"/>
          <w:color w:val="000000"/>
          <w:sz w:val="28"/>
        </w:rPr>
        <w:t xml:space="preserve">
      2910 "Ұзақ мерзімді берілген аванстар" (актив). </w:t>
      </w:r>
    </w:p>
    <w:bookmarkEnd w:id="267"/>
    <w:p>
      <w:pPr>
        <w:spacing w:after="0"/>
        <w:ind w:left="0"/>
        <w:jc w:val="both"/>
      </w:pPr>
      <w:r>
        <w:rPr>
          <w:rFonts w:ascii="Times New Roman"/>
          <w:b w:val="false"/>
          <w:i w:val="false"/>
          <w:color w:val="000000"/>
          <w:sz w:val="28"/>
        </w:rPr>
        <w:t xml:space="preserve">
      Мақсаты: ұйым активтерді жеткізуге, сондай-ақ есепті кезең бойында ішінара дайын болуына қарай тапсырыс берушіден қабылданған өнімдерге, қызмет көрсетулерге ақы төлеу үшін берген ұзақ мерзімді аванстардың және басқа берілген ұзақ мерзімді аванстардың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 активтерді жеткізуге, сондай-ақ есепті кезең бойында ішінара дайын болуына қарай тапсырыс берушіден қабылданған өнімдерге, қызмет көрсетулерге ақы төлеу үшін берген ұзақ мерзімді аванстардың және басқа берілген ұзақ мерзімді аванстардың сомасы жазылады. </w:t>
      </w:r>
    </w:p>
    <w:p>
      <w:pPr>
        <w:spacing w:after="0"/>
        <w:ind w:left="0"/>
        <w:jc w:val="both"/>
      </w:pPr>
      <w:r>
        <w:rPr>
          <w:rFonts w:ascii="Times New Roman"/>
          <w:b w:val="false"/>
          <w:i w:val="false"/>
          <w:color w:val="000000"/>
          <w:sz w:val="28"/>
        </w:rPr>
        <w:t xml:space="preserve">
      Шоттың кредиті бойынша активтерді және қызмет көрсетулерді алу кезінде берілген аванстардың сомаларын есептен шығару жүргізіледі. </w:t>
      </w:r>
    </w:p>
    <w:bookmarkStart w:name="z232" w:id="268"/>
    <w:p>
      <w:pPr>
        <w:spacing w:after="0"/>
        <w:ind w:left="0"/>
        <w:jc w:val="both"/>
      </w:pPr>
      <w:r>
        <w:rPr>
          <w:rFonts w:ascii="Times New Roman"/>
          <w:b w:val="false"/>
          <w:i w:val="false"/>
          <w:color w:val="000000"/>
          <w:sz w:val="28"/>
        </w:rPr>
        <w:t xml:space="preserve">
      2920 "Болашақ кезеңнің шығыстары" (актив). </w:t>
      </w:r>
    </w:p>
    <w:bookmarkEnd w:id="268"/>
    <w:p>
      <w:pPr>
        <w:spacing w:after="0"/>
        <w:ind w:left="0"/>
        <w:jc w:val="both"/>
      </w:pPr>
      <w:r>
        <w:rPr>
          <w:rFonts w:ascii="Times New Roman"/>
          <w:b w:val="false"/>
          <w:i w:val="false"/>
          <w:color w:val="000000"/>
          <w:sz w:val="28"/>
        </w:rPr>
        <w:t xml:space="preserve">
      Мақсаты: болашақ кезең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болашақ кезең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болашақ кезең шығыстарының сомаларын есептеу әдісі бойынша нақты шығыстарға есептен шығару жүргізіледі. </w:t>
      </w:r>
    </w:p>
    <w:bookmarkStart w:name="z233" w:id="269"/>
    <w:p>
      <w:pPr>
        <w:spacing w:after="0"/>
        <w:ind w:left="0"/>
        <w:jc w:val="both"/>
      </w:pPr>
      <w:r>
        <w:rPr>
          <w:rFonts w:ascii="Times New Roman"/>
          <w:b w:val="false"/>
          <w:i w:val="false"/>
          <w:color w:val="000000"/>
          <w:sz w:val="28"/>
        </w:rPr>
        <w:t xml:space="preserve">
      2930 "Аяқталмаған құрылыс" (актив). </w:t>
      </w:r>
    </w:p>
    <w:bookmarkEnd w:id="269"/>
    <w:p>
      <w:pPr>
        <w:spacing w:after="0"/>
        <w:ind w:left="0"/>
        <w:jc w:val="both"/>
      </w:pPr>
      <w:r>
        <w:rPr>
          <w:rFonts w:ascii="Times New Roman"/>
          <w:b w:val="false"/>
          <w:i w:val="false"/>
          <w:color w:val="000000"/>
          <w:sz w:val="28"/>
        </w:rPr>
        <w:t xml:space="preserve">
      Мақсаты: </w:t>
      </w:r>
    </w:p>
    <w:p>
      <w:pPr>
        <w:spacing w:after="0"/>
        <w:ind w:left="0"/>
        <w:jc w:val="both"/>
      </w:pPr>
      <w:r>
        <w:rPr>
          <w:rFonts w:ascii="Times New Roman"/>
          <w:b w:val="false"/>
          <w:i w:val="false"/>
          <w:color w:val="000000"/>
          <w:sz w:val="28"/>
        </w:rPr>
        <w:t xml:space="preserve">
      1) үй және ғимараттарды салу, жабдықтарды құрастыру бойынша және күрделі құрылысқа сметалармен, сметалық-қаржылық есептермен көзделген басқа шығыстар (құрылысты (мердігерлік немесе шаруашылық) жүзеге асыру тәсіліне қарамастан), сондай-ақ құрылыс кезеңіне берілген заемдар бойынша сыйақыларды төлеу бойынша; </w:t>
      </w:r>
    </w:p>
    <w:p>
      <w:pPr>
        <w:spacing w:after="0"/>
        <w:ind w:left="0"/>
        <w:jc w:val="both"/>
      </w:pPr>
      <w:r>
        <w:rPr>
          <w:rFonts w:ascii="Times New Roman"/>
          <w:b w:val="false"/>
          <w:i w:val="false"/>
          <w:color w:val="000000"/>
          <w:sz w:val="28"/>
        </w:rPr>
        <w:t xml:space="preserve">
      2) құрылысқа және негізгі құрал-жабдықтар объектілерінің бастапқы құнына кіретін және кірмейтін негізгі құрал-жабдықтарды сатып алуға байланысты; </w:t>
      </w:r>
    </w:p>
    <w:p>
      <w:pPr>
        <w:spacing w:after="0"/>
        <w:ind w:left="0"/>
        <w:jc w:val="both"/>
      </w:pPr>
      <w:r>
        <w:rPr>
          <w:rFonts w:ascii="Times New Roman"/>
          <w:b w:val="false"/>
          <w:i w:val="false"/>
          <w:color w:val="000000"/>
          <w:sz w:val="28"/>
        </w:rPr>
        <w:t xml:space="preserve">
      3) құрастыруды талап ететін және күрделі салымдардың салынып жатқан (қайта құрылып жатқан) объектілеріне орнатуға арналған технологиялық, энергетикалық және өндірістік жабдықтарды (шеберханаға, тәжірибелік қондырғылар мен зертханаларға арналған жабдықтарды қоса) сатып алу бойынша; </w:t>
      </w:r>
    </w:p>
    <w:p>
      <w:pPr>
        <w:spacing w:after="0"/>
        <w:ind w:left="0"/>
        <w:jc w:val="both"/>
      </w:pPr>
      <w:r>
        <w:rPr>
          <w:rFonts w:ascii="Times New Roman"/>
          <w:b w:val="false"/>
          <w:i w:val="false"/>
          <w:color w:val="000000"/>
          <w:sz w:val="28"/>
        </w:rPr>
        <w:t xml:space="preserve">
      4) негізгі табынға ауыстырылатын өнімді және жұмыс малының түлегін өсіру бойынша шығындардың сомаларын есепке алу. </w:t>
      </w:r>
    </w:p>
    <w:p>
      <w:pPr>
        <w:spacing w:after="0"/>
        <w:ind w:left="0"/>
        <w:jc w:val="both"/>
      </w:pPr>
      <w:r>
        <w:rPr>
          <w:rFonts w:ascii="Times New Roman"/>
          <w:b w:val="false"/>
          <w:i w:val="false"/>
          <w:color w:val="000000"/>
          <w:sz w:val="28"/>
        </w:rPr>
        <w:t xml:space="preserve">
      Шоттың дебеті бойынша аяқталмаған күрделі құрылыс бойынша келтірілген шығындар сомасы жазылады. </w:t>
      </w:r>
    </w:p>
    <w:p>
      <w:pPr>
        <w:spacing w:after="0"/>
        <w:ind w:left="0"/>
        <w:jc w:val="both"/>
      </w:pPr>
      <w:r>
        <w:rPr>
          <w:rFonts w:ascii="Times New Roman"/>
          <w:b w:val="false"/>
          <w:i w:val="false"/>
          <w:color w:val="000000"/>
          <w:sz w:val="28"/>
        </w:rPr>
        <w:t xml:space="preserve">
      Шоттың кредиті бойынша күрделі құрылыс бойынша келтірілген шығындар сомаларын оларды негізгі құрал-жабдықтың құнына, шығыстарға немесе өзге де шығынға жазу кезінде есептен шығару. </w:t>
      </w:r>
    </w:p>
    <w:bookmarkStart w:name="z234" w:id="270"/>
    <w:p>
      <w:pPr>
        <w:spacing w:after="0"/>
        <w:ind w:left="0"/>
        <w:jc w:val="both"/>
      </w:pPr>
      <w:r>
        <w:rPr>
          <w:rFonts w:ascii="Times New Roman"/>
          <w:b w:val="false"/>
          <w:i w:val="false"/>
          <w:color w:val="000000"/>
          <w:sz w:val="28"/>
        </w:rPr>
        <w:t xml:space="preserve">
      2940 "Басқа да ұзақ мерзімді активтер" (актив). </w:t>
      </w:r>
    </w:p>
    <w:bookmarkEnd w:id="270"/>
    <w:p>
      <w:pPr>
        <w:spacing w:after="0"/>
        <w:ind w:left="0"/>
        <w:jc w:val="both"/>
      </w:pPr>
      <w:r>
        <w:rPr>
          <w:rFonts w:ascii="Times New Roman"/>
          <w:b w:val="false"/>
          <w:i w:val="false"/>
          <w:color w:val="000000"/>
          <w:sz w:val="28"/>
        </w:rPr>
        <w:t xml:space="preserve">
      Мақсаты: №№ 2910, 2920, 2930 топтарының баланс шоттарында ескерілмеген басқа да ұзақ мерзімді активтер құнын есепке алу. </w:t>
      </w:r>
    </w:p>
    <w:p>
      <w:pPr>
        <w:spacing w:after="0"/>
        <w:ind w:left="0"/>
        <w:jc w:val="both"/>
      </w:pPr>
      <w:r>
        <w:rPr>
          <w:rFonts w:ascii="Times New Roman"/>
          <w:b w:val="false"/>
          <w:i w:val="false"/>
          <w:color w:val="000000"/>
          <w:sz w:val="28"/>
        </w:rPr>
        <w:t xml:space="preserve">
      Шоттың дебеті бойынша басқа да ұзақ мерзімді активтердің құны жазылады. </w:t>
      </w:r>
    </w:p>
    <w:p>
      <w:pPr>
        <w:spacing w:after="0"/>
        <w:ind w:left="0"/>
        <w:jc w:val="both"/>
      </w:pPr>
      <w:r>
        <w:rPr>
          <w:rFonts w:ascii="Times New Roman"/>
          <w:b w:val="false"/>
          <w:i w:val="false"/>
          <w:color w:val="000000"/>
          <w:sz w:val="28"/>
        </w:rPr>
        <w:t xml:space="preserve">
      Шоттың кредиті бойынша басқа да ұзақ мерзімді активтердің құнын есептен шығару. </w:t>
      </w:r>
    </w:p>
    <w:bookmarkStart w:name="z235" w:id="271"/>
    <w:p>
      <w:pPr>
        <w:spacing w:after="0"/>
        <w:ind w:left="0"/>
        <w:jc w:val="both"/>
      </w:pPr>
      <w:r>
        <w:rPr>
          <w:rFonts w:ascii="Times New Roman"/>
          <w:b w:val="false"/>
          <w:i w:val="false"/>
          <w:color w:val="000000"/>
          <w:sz w:val="28"/>
        </w:rPr>
        <w:t xml:space="preserve">
      2940 21 "Қаржылық жалдау" (актив). </w:t>
      </w:r>
    </w:p>
    <w:bookmarkEnd w:id="271"/>
    <w:p>
      <w:pPr>
        <w:spacing w:after="0"/>
        <w:ind w:left="0"/>
        <w:jc w:val="both"/>
      </w:pPr>
      <w:r>
        <w:rPr>
          <w:rFonts w:ascii="Times New Roman"/>
          <w:b w:val="false"/>
          <w:i w:val="false"/>
          <w:color w:val="000000"/>
          <w:sz w:val="28"/>
        </w:rPr>
        <w:t xml:space="preserve">
      Мақсаты: клиенттерге берілген қаржылық жалдау бойынша негізгі борыш сомаларын есепке алу. </w:t>
      </w:r>
    </w:p>
    <w:p>
      <w:pPr>
        <w:spacing w:after="0"/>
        <w:ind w:left="0"/>
        <w:jc w:val="both"/>
      </w:pPr>
      <w:r>
        <w:rPr>
          <w:rFonts w:ascii="Times New Roman"/>
          <w:b w:val="false"/>
          <w:i w:val="false"/>
          <w:color w:val="000000"/>
          <w:sz w:val="28"/>
        </w:rPr>
        <w:t xml:space="preserve">
      Шоттың дебеті бойынша клиентке берілген қаржылық жалдау бойынша негізгі борыш сомасы жазылады. </w:t>
      </w:r>
    </w:p>
    <w:p>
      <w:pPr>
        <w:spacing w:after="0"/>
        <w:ind w:left="0"/>
        <w:jc w:val="both"/>
      </w:pPr>
      <w:r>
        <w:rPr>
          <w:rFonts w:ascii="Times New Roman"/>
          <w:b w:val="false"/>
          <w:i w:val="false"/>
          <w:color w:val="000000"/>
          <w:sz w:val="28"/>
        </w:rPr>
        <w:t xml:space="preserve">
      Шоттың кредиті бойынша берілген қаржылық жалдау бойынша негізгі борыш сомаларын оларды клиент өтеген немесе мерзімін өткізген кезде есептен шығару жүргізіледі. </w:t>
      </w:r>
    </w:p>
    <w:bookmarkStart w:name="z236" w:id="272"/>
    <w:p>
      <w:pPr>
        <w:spacing w:after="0"/>
        <w:ind w:left="0"/>
        <w:jc w:val="both"/>
      </w:pPr>
      <w:r>
        <w:rPr>
          <w:rFonts w:ascii="Times New Roman"/>
          <w:b w:val="false"/>
          <w:i w:val="false"/>
          <w:color w:val="000000"/>
          <w:sz w:val="28"/>
        </w:rPr>
        <w:t xml:space="preserve">
      2940 22 "Клиенттердің қаржылық жалдау бойынша мерзімі өткен берешегі" (актив). </w:t>
      </w:r>
    </w:p>
    <w:bookmarkEnd w:id="272"/>
    <w:p>
      <w:pPr>
        <w:spacing w:after="0"/>
        <w:ind w:left="0"/>
        <w:jc w:val="both"/>
      </w:pPr>
      <w:r>
        <w:rPr>
          <w:rFonts w:ascii="Times New Roman"/>
          <w:b w:val="false"/>
          <w:i w:val="false"/>
          <w:color w:val="000000"/>
          <w:sz w:val="28"/>
        </w:rPr>
        <w:t xml:space="preserve">
      Мақсаты: клиенттерге берілген клиенттердің қаржылық жалдау бойынша мерзімі өткен берешегі сомаларын есепке алу. </w:t>
      </w:r>
    </w:p>
    <w:p>
      <w:pPr>
        <w:spacing w:after="0"/>
        <w:ind w:left="0"/>
        <w:jc w:val="both"/>
      </w:pPr>
      <w:r>
        <w:rPr>
          <w:rFonts w:ascii="Times New Roman"/>
          <w:b w:val="false"/>
          <w:i w:val="false"/>
          <w:color w:val="000000"/>
          <w:sz w:val="28"/>
        </w:rPr>
        <w:t xml:space="preserve">
      Шоттың дебеті бойынша клиентке берілген қаржылық жалдау бойынша мерзімі өткен берешегінің сомасы жазылады. </w:t>
      </w:r>
    </w:p>
    <w:p>
      <w:pPr>
        <w:spacing w:after="0"/>
        <w:ind w:left="0"/>
        <w:jc w:val="both"/>
      </w:pPr>
      <w:r>
        <w:rPr>
          <w:rFonts w:ascii="Times New Roman"/>
          <w:b w:val="false"/>
          <w:i w:val="false"/>
          <w:color w:val="000000"/>
          <w:sz w:val="28"/>
        </w:rPr>
        <w:t xml:space="preserve">
      Шоттың кредиті бойынша берілген қаржылық жалдау бойынша мерзімі өткен берешек сомаларын оны клиент өтеген немесе ұйымның балансынан есептен шығарған кезде есептен шығару жүргізіледі. </w:t>
      </w:r>
    </w:p>
    <w:bookmarkStart w:name="z237" w:id="273"/>
    <w:p>
      <w:pPr>
        <w:spacing w:after="0"/>
        <w:ind w:left="0"/>
        <w:jc w:val="both"/>
      </w:pPr>
      <w:r>
        <w:rPr>
          <w:rFonts w:ascii="Times New Roman"/>
          <w:b w:val="false"/>
          <w:i w:val="false"/>
          <w:color w:val="000000"/>
          <w:sz w:val="28"/>
        </w:rPr>
        <w:t xml:space="preserve">
      2940 23 "Клиенттерге факторинг" (актив) </w:t>
      </w:r>
    </w:p>
    <w:bookmarkEnd w:id="273"/>
    <w:p>
      <w:pPr>
        <w:spacing w:after="0"/>
        <w:ind w:left="0"/>
        <w:jc w:val="both"/>
      </w:pPr>
      <w:r>
        <w:rPr>
          <w:rFonts w:ascii="Times New Roman"/>
          <w:b w:val="false"/>
          <w:i w:val="false"/>
          <w:color w:val="000000"/>
          <w:sz w:val="28"/>
        </w:rPr>
        <w:t xml:space="preserve">
      Мақсаты: үшінші тұлғалар ұйымға қайта берген клиенттердің берешегі бойынша талаптар сомаларын есепке алу. </w:t>
      </w:r>
    </w:p>
    <w:p>
      <w:pPr>
        <w:spacing w:after="0"/>
        <w:ind w:left="0"/>
        <w:jc w:val="both"/>
      </w:pPr>
      <w:r>
        <w:rPr>
          <w:rFonts w:ascii="Times New Roman"/>
          <w:b w:val="false"/>
          <w:i w:val="false"/>
          <w:color w:val="000000"/>
          <w:sz w:val="28"/>
        </w:rPr>
        <w:t xml:space="preserve">
      Шоттың дебеті бойынша факторинг бойынша талаптар сомасы жазылады. </w:t>
      </w:r>
    </w:p>
    <w:p>
      <w:pPr>
        <w:spacing w:after="0"/>
        <w:ind w:left="0"/>
        <w:jc w:val="both"/>
      </w:pPr>
      <w:r>
        <w:rPr>
          <w:rFonts w:ascii="Times New Roman"/>
          <w:b w:val="false"/>
          <w:i w:val="false"/>
          <w:color w:val="000000"/>
          <w:sz w:val="28"/>
        </w:rPr>
        <w:t xml:space="preserve">
      Шоттың кредиті бойынша факторинг бойынша талаптар сомаларын оларды үшінші тұлға өтеген кезде немесе төлемнің мерзім өткен кезде есептен шығару жүргізіледі. </w:t>
      </w:r>
    </w:p>
    <w:bookmarkStart w:name="z238" w:id="274"/>
    <w:p>
      <w:pPr>
        <w:spacing w:after="0"/>
        <w:ind w:left="0"/>
        <w:jc w:val="both"/>
      </w:pPr>
      <w:r>
        <w:rPr>
          <w:rFonts w:ascii="Times New Roman"/>
          <w:b w:val="false"/>
          <w:i w:val="false"/>
          <w:color w:val="000000"/>
          <w:sz w:val="28"/>
        </w:rPr>
        <w:t xml:space="preserve">
      2940 24 "Клиенттерге форфейтинг" (актив). </w:t>
      </w:r>
    </w:p>
    <w:bookmarkEnd w:id="274"/>
    <w:p>
      <w:pPr>
        <w:spacing w:after="0"/>
        <w:ind w:left="0"/>
        <w:jc w:val="both"/>
      </w:pPr>
      <w:r>
        <w:rPr>
          <w:rFonts w:ascii="Times New Roman"/>
          <w:b w:val="false"/>
          <w:i w:val="false"/>
          <w:color w:val="000000"/>
          <w:sz w:val="28"/>
        </w:rPr>
        <w:t xml:space="preserve">
      Мақсаты: ұйымның тауарды (жұмыстарды, қызмет көрсетулерді) сатып алушының борыштық міндеттемелері бойынша, оның ішінде сатып алушыға айналым жасамай вексельді сатып алу арқылы алған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форфейтинг бойынша талаптардың сомасы жазылады. </w:t>
      </w:r>
    </w:p>
    <w:p>
      <w:pPr>
        <w:spacing w:after="0"/>
        <w:ind w:left="0"/>
        <w:jc w:val="both"/>
      </w:pPr>
      <w:r>
        <w:rPr>
          <w:rFonts w:ascii="Times New Roman"/>
          <w:b w:val="false"/>
          <w:i w:val="false"/>
          <w:color w:val="000000"/>
          <w:sz w:val="28"/>
        </w:rPr>
        <w:t xml:space="preserve">
      Шоттың кредиті бойынша форфейтинг бойынша талаптардың сомаларын оларды клиент өтеген немесе төлем мерзімі өткен кезде есептен шығару жүргізіледі. </w:t>
      </w:r>
    </w:p>
    <w:bookmarkStart w:name="z239" w:id="275"/>
    <w:p>
      <w:pPr>
        <w:spacing w:after="0"/>
        <w:ind w:left="0"/>
        <w:jc w:val="both"/>
      </w:pPr>
      <w:r>
        <w:rPr>
          <w:rFonts w:ascii="Times New Roman"/>
          <w:b w:val="false"/>
          <w:i w:val="false"/>
          <w:color w:val="000000"/>
          <w:sz w:val="28"/>
        </w:rPr>
        <w:t xml:space="preserve">
      2940 25 "Факторинг және форфейтинг бойынша мерзімі өткен берешек" (актив). </w:t>
      </w:r>
    </w:p>
    <w:bookmarkEnd w:id="275"/>
    <w:p>
      <w:pPr>
        <w:spacing w:after="0"/>
        <w:ind w:left="0"/>
        <w:jc w:val="both"/>
      </w:pPr>
      <w:r>
        <w:rPr>
          <w:rFonts w:ascii="Times New Roman"/>
          <w:b w:val="false"/>
          <w:i w:val="false"/>
          <w:color w:val="000000"/>
          <w:sz w:val="28"/>
        </w:rPr>
        <w:t xml:space="preserve">
      Мақсаты: ұйымның клиенттерге берген факторинг және форфейтинг бойынша борышының негізгі сомасы бойынша мерзімі өткен берешектің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клиентке берген факторинг және форфейтинг бойынша борышының негізгі сомасы бойынша мерзімі өткен берешектің сомасы жазылады. </w:t>
      </w:r>
    </w:p>
    <w:p>
      <w:pPr>
        <w:spacing w:after="0"/>
        <w:ind w:left="0"/>
        <w:jc w:val="both"/>
      </w:pPr>
      <w:r>
        <w:rPr>
          <w:rFonts w:ascii="Times New Roman"/>
          <w:b w:val="false"/>
          <w:i w:val="false"/>
          <w:color w:val="000000"/>
          <w:sz w:val="28"/>
        </w:rPr>
        <w:t xml:space="preserve">
      Шоттың кредиті бойынша берілген факторинг және форфейтинг бойынша борыштың негізгі сомасы бойынша мерзімі өткен берешектің сомаларын клиент өтеген немесе ұйымның балансынан есептен шығарған кезде есептен шығару жүргізіледі. </w:t>
      </w:r>
    </w:p>
    <w:bookmarkStart w:name="z240" w:id="276"/>
    <w:p>
      <w:pPr>
        <w:spacing w:after="0"/>
        <w:ind w:left="0"/>
        <w:jc w:val="both"/>
      </w:pPr>
      <w:r>
        <w:rPr>
          <w:rFonts w:ascii="Times New Roman"/>
          <w:b w:val="false"/>
          <w:i w:val="false"/>
          <w:color w:val="000000"/>
          <w:sz w:val="28"/>
        </w:rPr>
        <w:t xml:space="preserve">
      2940 26 "Кепілдіктер және кепілдемелер бойынша дебиторлар" (актив). </w:t>
      </w:r>
    </w:p>
    <w:bookmarkEnd w:id="276"/>
    <w:p>
      <w:pPr>
        <w:spacing w:after="0"/>
        <w:ind w:left="0"/>
        <w:jc w:val="both"/>
      </w:pPr>
      <w:r>
        <w:rPr>
          <w:rFonts w:ascii="Times New Roman"/>
          <w:b w:val="false"/>
          <w:i w:val="false"/>
          <w:color w:val="000000"/>
          <w:sz w:val="28"/>
        </w:rPr>
        <w:t xml:space="preserve">
      Мақсаты: ұйым берген кепілдіктер және кепілдемелер бойынша талаптар сомаларын есепке алу. </w:t>
      </w:r>
    </w:p>
    <w:p>
      <w:pPr>
        <w:spacing w:after="0"/>
        <w:ind w:left="0"/>
        <w:jc w:val="both"/>
      </w:pPr>
      <w:r>
        <w:rPr>
          <w:rFonts w:ascii="Times New Roman"/>
          <w:b w:val="false"/>
          <w:i w:val="false"/>
          <w:color w:val="000000"/>
          <w:sz w:val="28"/>
        </w:rPr>
        <w:t xml:space="preserve">
      Шоттың дебеті бойынша ұйым берген кепілдіктер және кепілдемелер бойынша талаптар сомасы жазылады. </w:t>
      </w:r>
    </w:p>
    <w:p>
      <w:pPr>
        <w:spacing w:after="0"/>
        <w:ind w:left="0"/>
        <w:jc w:val="both"/>
      </w:pPr>
      <w:r>
        <w:rPr>
          <w:rFonts w:ascii="Times New Roman"/>
          <w:b w:val="false"/>
          <w:i w:val="false"/>
          <w:color w:val="000000"/>
          <w:sz w:val="28"/>
        </w:rPr>
        <w:t xml:space="preserve">
      Шоттың кредиті бойынша ұйым берген кепілдіктер және кепілдемелер бойынша талаптар сомаларын оларды өтеген немесе ұйымның балансынан есептен шығарған кезде есептен шығару жүргізіледі. </w:t>
      </w:r>
    </w:p>
    <w:bookmarkStart w:name="z241" w:id="277"/>
    <w:p>
      <w:pPr>
        <w:spacing w:after="0"/>
        <w:ind w:left="0"/>
        <w:jc w:val="both"/>
      </w:pPr>
      <w:r>
        <w:rPr>
          <w:rFonts w:ascii="Times New Roman"/>
          <w:b w:val="false"/>
          <w:i w:val="false"/>
          <w:color w:val="000000"/>
          <w:sz w:val="28"/>
        </w:rPr>
        <w:t xml:space="preserve">
      2940 27 "Банктік қызметке байланысты басқа да талаптар" (актив). </w:t>
      </w:r>
    </w:p>
    <w:bookmarkEnd w:id="277"/>
    <w:p>
      <w:pPr>
        <w:spacing w:after="0"/>
        <w:ind w:left="0"/>
        <w:jc w:val="both"/>
      </w:pPr>
      <w:r>
        <w:rPr>
          <w:rFonts w:ascii="Times New Roman"/>
          <w:b w:val="false"/>
          <w:i w:val="false"/>
          <w:color w:val="000000"/>
          <w:sz w:val="28"/>
        </w:rPr>
        <w:t xml:space="preserve">
      Мақсаты: банктік қызметке байланысты ұйымның басқа да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банктік қызметке байланысты ұйымның басқа да талаптарының сомасы жазылады. </w:t>
      </w:r>
    </w:p>
    <w:p>
      <w:pPr>
        <w:spacing w:after="0"/>
        <w:ind w:left="0"/>
        <w:jc w:val="both"/>
      </w:pPr>
      <w:r>
        <w:rPr>
          <w:rFonts w:ascii="Times New Roman"/>
          <w:b w:val="false"/>
          <w:i w:val="false"/>
          <w:color w:val="000000"/>
          <w:sz w:val="28"/>
        </w:rPr>
        <w:t xml:space="preserve">
      Шоттың кредиті бойынша басқа да талаптардың сомаларын оларды өтеген немесе ұйымның балансынан есептен шығарған кезде есептен шығару жүргізіледі. </w:t>
      </w:r>
    </w:p>
    <w:bookmarkStart w:name="z242" w:id="278"/>
    <w:p>
      <w:pPr>
        <w:spacing w:after="0"/>
        <w:ind w:left="0"/>
        <w:jc w:val="both"/>
      </w:pPr>
      <w:r>
        <w:rPr>
          <w:rFonts w:ascii="Times New Roman"/>
          <w:b w:val="false"/>
          <w:i w:val="false"/>
          <w:color w:val="000000"/>
          <w:sz w:val="28"/>
        </w:rPr>
        <w:t xml:space="preserve">
      3010 "Қысқа мерзімді банк заемдары" (пассив). </w:t>
      </w:r>
    </w:p>
    <w:bookmarkEnd w:id="278"/>
    <w:p>
      <w:pPr>
        <w:spacing w:after="0"/>
        <w:ind w:left="0"/>
        <w:jc w:val="both"/>
      </w:pPr>
      <w:r>
        <w:rPr>
          <w:rFonts w:ascii="Times New Roman"/>
          <w:b w:val="false"/>
          <w:i w:val="false"/>
          <w:color w:val="000000"/>
          <w:sz w:val="28"/>
        </w:rPr>
        <w:t xml:space="preserve">
      Мақсаты: ұйым алған өтеу мерзімі бір жылға дейінгі банк заемдарының сомаларын есепке алу. </w:t>
      </w:r>
    </w:p>
    <w:p>
      <w:pPr>
        <w:spacing w:after="0"/>
        <w:ind w:left="0"/>
        <w:jc w:val="both"/>
      </w:pPr>
      <w:r>
        <w:rPr>
          <w:rFonts w:ascii="Times New Roman"/>
          <w:b w:val="false"/>
          <w:i w:val="false"/>
          <w:color w:val="000000"/>
          <w:sz w:val="28"/>
        </w:rPr>
        <w:t xml:space="preserve">
      Шоттың кредиті бойынша ұйым алған қысқа мерзімді банк заемдарының сомасы жазылады. </w:t>
      </w:r>
    </w:p>
    <w:p>
      <w:pPr>
        <w:spacing w:after="0"/>
        <w:ind w:left="0"/>
        <w:jc w:val="both"/>
      </w:pPr>
      <w:r>
        <w:rPr>
          <w:rFonts w:ascii="Times New Roman"/>
          <w:b w:val="false"/>
          <w:i w:val="false"/>
          <w:color w:val="000000"/>
          <w:sz w:val="28"/>
        </w:rPr>
        <w:t xml:space="preserve">
      Шоттың дебеті бойынша алынған қысқа мерзімді банк заемдарының сомаларын оларды ұйым өтеген кезде есептен шығару жүргізіледі. </w:t>
      </w:r>
    </w:p>
    <w:bookmarkStart w:name="z243" w:id="279"/>
    <w:p>
      <w:pPr>
        <w:spacing w:after="0"/>
        <w:ind w:left="0"/>
        <w:jc w:val="both"/>
      </w:pPr>
      <w:r>
        <w:rPr>
          <w:rFonts w:ascii="Times New Roman"/>
          <w:b w:val="false"/>
          <w:i w:val="false"/>
          <w:color w:val="000000"/>
          <w:sz w:val="28"/>
        </w:rPr>
        <w:t>
      3020 "Екінші деңгейдегі банктерді қоспағанда, заңды тұлғалардан алынған қысқа мерзімді қарыздар" (пассив).</w:t>
      </w:r>
    </w:p>
    <w:bookmarkEnd w:id="279"/>
    <w:p>
      <w:pPr>
        <w:spacing w:after="0"/>
        <w:ind w:left="0"/>
        <w:jc w:val="both"/>
      </w:pPr>
      <w:r>
        <w:rPr>
          <w:rFonts w:ascii="Times New Roman"/>
          <w:b w:val="false"/>
          <w:i w:val="false"/>
          <w:color w:val="000000"/>
          <w:sz w:val="28"/>
        </w:rPr>
        <w:t xml:space="preserve">
      Мақсаты: Екінші деңгейдегі банктерді қоспағанда, заңды тұлғалардан алынған бір жылға дейін өтеу мерзімі бар қарыздар сомасын есепке алу. </w:t>
      </w:r>
    </w:p>
    <w:p>
      <w:pPr>
        <w:spacing w:after="0"/>
        <w:ind w:left="0"/>
        <w:jc w:val="both"/>
      </w:pPr>
      <w:r>
        <w:rPr>
          <w:rFonts w:ascii="Times New Roman"/>
          <w:b w:val="false"/>
          <w:i w:val="false"/>
          <w:color w:val="000000"/>
          <w:sz w:val="28"/>
        </w:rPr>
        <w:t>
      Шоттың кредиті бойынша екінші деңгейдегі банктерді қоспағанда, заңды тұлғалардан алынған қысқа мерзімді қарыздар срмасы жазылады.</w:t>
      </w:r>
    </w:p>
    <w:p>
      <w:pPr>
        <w:spacing w:after="0"/>
        <w:ind w:left="0"/>
        <w:jc w:val="both"/>
      </w:pPr>
      <w:r>
        <w:rPr>
          <w:rFonts w:ascii="Times New Roman"/>
          <w:b w:val="false"/>
          <w:i w:val="false"/>
          <w:color w:val="000000"/>
          <w:sz w:val="28"/>
        </w:rPr>
        <w:t>
      Шоттың дебеті бойынша алынған қысқа мерзімді қарыздар сомаларын ұйым төлеген жағдайда есептен шығарылады.</w:t>
      </w:r>
    </w:p>
    <w:bookmarkStart w:name="z244" w:id="280"/>
    <w:p>
      <w:pPr>
        <w:spacing w:after="0"/>
        <w:ind w:left="0"/>
        <w:jc w:val="both"/>
      </w:pPr>
      <w:r>
        <w:rPr>
          <w:rFonts w:ascii="Times New Roman"/>
          <w:b w:val="false"/>
          <w:i w:val="false"/>
          <w:color w:val="000000"/>
          <w:sz w:val="28"/>
        </w:rPr>
        <w:t xml:space="preserve">
      3030 "Қатысушылардың дивидендтері және кірістері бойынша қысқа мерзімді кредиторлық берешек" (пассив). </w:t>
      </w:r>
    </w:p>
    <w:bookmarkEnd w:id="280"/>
    <w:p>
      <w:pPr>
        <w:spacing w:after="0"/>
        <w:ind w:left="0"/>
        <w:jc w:val="both"/>
      </w:pPr>
      <w:r>
        <w:rPr>
          <w:rFonts w:ascii="Times New Roman"/>
          <w:b w:val="false"/>
          <w:i w:val="false"/>
          <w:color w:val="000000"/>
          <w:sz w:val="28"/>
        </w:rPr>
        <w:t xml:space="preserve">
      Мақсаты: ұйым есептеген және акционерлерге төленуге жататын дивиденттер бойынша акциялар бойынша қысқа мерзімді кредиторлық берешектердің, сондай-ақ акционерлік қоғамдардан басқа, жарғылық капиталда үлесі бар ұйымға қатысушылар кірістерінің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 есептеген және акционерлерге төленуге жататын дивиденттер бойынша акциялар бойынша қысқа мерзімді кредиторлық берешектердің, сондай-ақ ұйым есептеген және акционерлік қоғамдардан басқа жарғылық капиталда үлесі бар ұйымның қатысушыларына төленуге жататын кірістердің сомасы жазылады. </w:t>
      </w:r>
    </w:p>
    <w:p>
      <w:pPr>
        <w:spacing w:after="0"/>
        <w:ind w:left="0"/>
        <w:jc w:val="both"/>
      </w:pPr>
      <w:r>
        <w:rPr>
          <w:rFonts w:ascii="Times New Roman"/>
          <w:b w:val="false"/>
          <w:i w:val="false"/>
          <w:color w:val="000000"/>
          <w:sz w:val="28"/>
        </w:rPr>
        <w:t xml:space="preserve">
      Шоттың дебеті бойынша дивиденттер бойынша акциялар бойынша қысқа мерзімді кредиторлық берешектің сомаларын оларды акционерлік қоғамдарға төлеген кезде, сондай-ақ есептелген шығыстар сомаларын оларды қатысушыға төлеген кезде есептен шығару жүргізіледі. </w:t>
      </w:r>
    </w:p>
    <w:bookmarkStart w:name="z245" w:id="281"/>
    <w:p>
      <w:pPr>
        <w:spacing w:after="0"/>
        <w:ind w:left="0"/>
        <w:jc w:val="both"/>
      </w:pPr>
      <w:r>
        <w:rPr>
          <w:rFonts w:ascii="Times New Roman"/>
          <w:b w:val="false"/>
          <w:i w:val="false"/>
          <w:color w:val="000000"/>
          <w:sz w:val="28"/>
        </w:rPr>
        <w:t xml:space="preserve">
      3040 "Ұзақ мерзімді қаржылық міндеттемелердің ағымдағы бөлігі" (пассив). </w:t>
      </w:r>
    </w:p>
    <w:bookmarkEnd w:id="281"/>
    <w:p>
      <w:pPr>
        <w:spacing w:after="0"/>
        <w:ind w:left="0"/>
        <w:jc w:val="both"/>
      </w:pPr>
      <w:r>
        <w:rPr>
          <w:rFonts w:ascii="Times New Roman"/>
          <w:b w:val="false"/>
          <w:i w:val="false"/>
          <w:color w:val="000000"/>
          <w:sz w:val="28"/>
        </w:rPr>
        <w:t xml:space="preserve">
      Мақсаты: ұзақ мерзімді қаржылық міндеттемелердің ағымдағы бөлігі сомаларын есепке алу. </w:t>
      </w:r>
    </w:p>
    <w:p>
      <w:pPr>
        <w:spacing w:after="0"/>
        <w:ind w:left="0"/>
        <w:jc w:val="both"/>
      </w:pPr>
      <w:r>
        <w:rPr>
          <w:rFonts w:ascii="Times New Roman"/>
          <w:b w:val="false"/>
          <w:i w:val="false"/>
          <w:color w:val="000000"/>
          <w:sz w:val="28"/>
        </w:rPr>
        <w:t xml:space="preserve">
      Шоттың кредиті бойынша ұзақ мерзімді қаржылық міндеттемелердің ағымдағы бөлігінің сомасы жазылады. </w:t>
      </w:r>
    </w:p>
    <w:p>
      <w:pPr>
        <w:spacing w:after="0"/>
        <w:ind w:left="0"/>
        <w:jc w:val="both"/>
      </w:pPr>
      <w:r>
        <w:rPr>
          <w:rFonts w:ascii="Times New Roman"/>
          <w:b w:val="false"/>
          <w:i w:val="false"/>
          <w:color w:val="000000"/>
          <w:sz w:val="28"/>
        </w:rPr>
        <w:t xml:space="preserve">
      Шоттың дебеті бойынша ұзақ мерзімді қаржылық міндеттемелердің ағымдағы бөлігінің сомаларын есептен шығару жүргізіледі. </w:t>
      </w:r>
    </w:p>
    <w:bookmarkStart w:name="z247" w:id="282"/>
    <w:p>
      <w:pPr>
        <w:spacing w:after="0"/>
        <w:ind w:left="0"/>
        <w:jc w:val="both"/>
      </w:pPr>
      <w:r>
        <w:rPr>
          <w:rFonts w:ascii="Times New Roman"/>
          <w:b w:val="false"/>
          <w:i w:val="false"/>
          <w:color w:val="000000"/>
          <w:sz w:val="28"/>
        </w:rPr>
        <w:t xml:space="preserve">
      3050 01 "Қазақстан Республикасы Үкіметінен алынған қысқа мерзімді заемдар" (пассив). </w:t>
      </w:r>
    </w:p>
    <w:bookmarkEnd w:id="282"/>
    <w:p>
      <w:pPr>
        <w:spacing w:after="0"/>
        <w:ind w:left="0"/>
        <w:jc w:val="both"/>
      </w:pPr>
      <w:r>
        <w:rPr>
          <w:rFonts w:ascii="Times New Roman"/>
          <w:b w:val="false"/>
          <w:i w:val="false"/>
          <w:color w:val="000000"/>
          <w:sz w:val="28"/>
        </w:rPr>
        <w:t xml:space="preserve">
      Мақсаты: өтеу мерзімі бір жылдан кем Қазақстан Республикасы Үкіметінен алынған қысқа мерзімді заемдар сомаларын есепке алу. </w:t>
      </w:r>
    </w:p>
    <w:p>
      <w:pPr>
        <w:spacing w:after="0"/>
        <w:ind w:left="0"/>
        <w:jc w:val="both"/>
      </w:pPr>
      <w:r>
        <w:rPr>
          <w:rFonts w:ascii="Times New Roman"/>
          <w:b w:val="false"/>
          <w:i w:val="false"/>
          <w:color w:val="000000"/>
          <w:sz w:val="28"/>
        </w:rPr>
        <w:t xml:space="preserve">
      Шоттың кредиті бойынша Қазақстан Республикасы Үкіметінен алынған қысқа мерзімді заемдар сомасы жазылады. </w:t>
      </w:r>
    </w:p>
    <w:p>
      <w:pPr>
        <w:spacing w:after="0"/>
        <w:ind w:left="0"/>
        <w:jc w:val="both"/>
      </w:pPr>
      <w:r>
        <w:rPr>
          <w:rFonts w:ascii="Times New Roman"/>
          <w:b w:val="false"/>
          <w:i w:val="false"/>
          <w:color w:val="000000"/>
          <w:sz w:val="28"/>
        </w:rPr>
        <w:t xml:space="preserve">
      Шоттың дебеті бойынша алынған қысқа мерзімді заемдардың сомаларын оларды өтеу кезінде есептен шығару жүргізіледі. </w:t>
      </w:r>
    </w:p>
    <w:bookmarkStart w:name="z248" w:id="283"/>
    <w:p>
      <w:pPr>
        <w:spacing w:after="0"/>
        <w:ind w:left="0"/>
        <w:jc w:val="both"/>
      </w:pPr>
      <w:r>
        <w:rPr>
          <w:rFonts w:ascii="Times New Roman"/>
          <w:b w:val="false"/>
          <w:i w:val="false"/>
          <w:color w:val="000000"/>
          <w:sz w:val="28"/>
        </w:rPr>
        <w:t xml:space="preserve">
      3050 02 "Қазақстан Республикасының жергілікті өкімет органдарынан алынған қысқа мерзімді заемдар" (пассив). </w:t>
      </w:r>
    </w:p>
    <w:bookmarkEnd w:id="283"/>
    <w:p>
      <w:pPr>
        <w:spacing w:after="0"/>
        <w:ind w:left="0"/>
        <w:jc w:val="both"/>
      </w:pPr>
      <w:r>
        <w:rPr>
          <w:rFonts w:ascii="Times New Roman"/>
          <w:b w:val="false"/>
          <w:i w:val="false"/>
          <w:color w:val="000000"/>
          <w:sz w:val="28"/>
        </w:rPr>
        <w:t xml:space="preserve">
      Мақсаты: өтеу мерзімі бір жылға дейінгі Қазақстан Республикасының жергілікті өкімет органдарынан алынған қысқа мерзімді заемдар сомаларын есепке алу. </w:t>
      </w:r>
    </w:p>
    <w:p>
      <w:pPr>
        <w:spacing w:after="0"/>
        <w:ind w:left="0"/>
        <w:jc w:val="both"/>
      </w:pPr>
      <w:r>
        <w:rPr>
          <w:rFonts w:ascii="Times New Roman"/>
          <w:b w:val="false"/>
          <w:i w:val="false"/>
          <w:color w:val="000000"/>
          <w:sz w:val="28"/>
        </w:rPr>
        <w:t xml:space="preserve">
      Шоттың кредиті бойынша Қазақстан Республикасының жергілікті өкімет органдарынан алынған қысқа мерзімді заемдар сомасы жазылады. </w:t>
      </w:r>
    </w:p>
    <w:p>
      <w:pPr>
        <w:spacing w:after="0"/>
        <w:ind w:left="0"/>
        <w:jc w:val="both"/>
      </w:pPr>
      <w:r>
        <w:rPr>
          <w:rFonts w:ascii="Times New Roman"/>
          <w:b w:val="false"/>
          <w:i w:val="false"/>
          <w:color w:val="000000"/>
          <w:sz w:val="28"/>
        </w:rPr>
        <w:t xml:space="preserve">
      Шоттың дебеті бойынша алынған қысқа мерзімді заемдардың сомаларын оларды өтеу кезінде есептен шығару жүргізіледі. </w:t>
      </w:r>
    </w:p>
    <w:bookmarkStart w:name="z249" w:id="284"/>
    <w:p>
      <w:pPr>
        <w:spacing w:after="0"/>
        <w:ind w:left="0"/>
        <w:jc w:val="both"/>
      </w:pPr>
      <w:r>
        <w:rPr>
          <w:rFonts w:ascii="Times New Roman"/>
          <w:b w:val="false"/>
          <w:i w:val="false"/>
          <w:color w:val="000000"/>
          <w:sz w:val="28"/>
        </w:rPr>
        <w:t xml:space="preserve">
      3050 03 "Бағалы қағаздармен "РЕПО" операциялары" (пассив). </w:t>
      </w:r>
    </w:p>
    <w:bookmarkEnd w:id="284"/>
    <w:p>
      <w:pPr>
        <w:spacing w:after="0"/>
        <w:ind w:left="0"/>
        <w:jc w:val="both"/>
      </w:pPr>
      <w:r>
        <w:rPr>
          <w:rFonts w:ascii="Times New Roman"/>
          <w:b w:val="false"/>
          <w:i w:val="false"/>
          <w:color w:val="000000"/>
          <w:sz w:val="28"/>
        </w:rPr>
        <w:t xml:space="preserve">
      Мақсаты: қарсы әріптестен келісілген баға бойынша бағалы қағаздарды болашақта сатып алу міндеттілігімен операцияны ашу күні кепілге берілген ұйымның бағалы қағаздармен "РЕПО" операциялары бойынша міндеттемелері сомаларын есепке алу. </w:t>
      </w:r>
    </w:p>
    <w:p>
      <w:pPr>
        <w:spacing w:after="0"/>
        <w:ind w:left="0"/>
        <w:jc w:val="both"/>
      </w:pPr>
      <w:r>
        <w:rPr>
          <w:rFonts w:ascii="Times New Roman"/>
          <w:b w:val="false"/>
          <w:i w:val="false"/>
          <w:color w:val="000000"/>
          <w:sz w:val="28"/>
        </w:rPr>
        <w:t xml:space="preserve">
      Шоттың кредиті бойынша операцияны ашу күні ұйымның бағалы қағаздармен "РЕПО" операциялары бойынша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ұйымның операцияны жабу немесе жою кезінде ұйымның "РЕПО" операциялары бойынша міндеттемелерінің сомасын есептен шығару жүргізіледі. </w:t>
      </w:r>
    </w:p>
    <w:bookmarkStart w:name="z250" w:id="285"/>
    <w:p>
      <w:pPr>
        <w:spacing w:after="0"/>
        <w:ind w:left="0"/>
        <w:jc w:val="both"/>
      </w:pPr>
      <w:r>
        <w:rPr>
          <w:rFonts w:ascii="Times New Roman"/>
          <w:b w:val="false"/>
          <w:i w:val="false"/>
          <w:color w:val="000000"/>
          <w:sz w:val="28"/>
        </w:rPr>
        <w:t xml:space="preserve">
      3050 04 "Банк операцияларының жекелеген түрлерін жүзеге асыратын ұйымдардан алынған қысқа мерзімді заемдар" (пассив). </w:t>
      </w:r>
    </w:p>
    <w:bookmarkEnd w:id="285"/>
    <w:p>
      <w:pPr>
        <w:spacing w:after="0"/>
        <w:ind w:left="0"/>
        <w:jc w:val="both"/>
      </w:pPr>
      <w:r>
        <w:rPr>
          <w:rFonts w:ascii="Times New Roman"/>
          <w:b w:val="false"/>
          <w:i w:val="false"/>
          <w:color w:val="000000"/>
          <w:sz w:val="28"/>
        </w:rPr>
        <w:t xml:space="preserve">
      Мақсаты: өтеу мерзімі бір жылдан кем банк операцияларының жекелеген түрлерін жүзеге асыратын ұйымдардан алынған заемдар сомаларын есепке алу. </w:t>
      </w:r>
    </w:p>
    <w:p>
      <w:pPr>
        <w:spacing w:after="0"/>
        <w:ind w:left="0"/>
        <w:jc w:val="both"/>
      </w:pPr>
      <w:r>
        <w:rPr>
          <w:rFonts w:ascii="Times New Roman"/>
          <w:b w:val="false"/>
          <w:i w:val="false"/>
          <w:color w:val="000000"/>
          <w:sz w:val="28"/>
        </w:rPr>
        <w:t xml:space="preserve">
      Шоттың кредиті бойынша банк операцияларының жекелеген түрлерін жүзеге асыратын ұйымнан алған қысқа мерзімді заемдар сомасы жазылады. </w:t>
      </w:r>
    </w:p>
    <w:p>
      <w:pPr>
        <w:spacing w:after="0"/>
        <w:ind w:left="0"/>
        <w:jc w:val="both"/>
      </w:pPr>
      <w:r>
        <w:rPr>
          <w:rFonts w:ascii="Times New Roman"/>
          <w:b w:val="false"/>
          <w:i w:val="false"/>
          <w:color w:val="000000"/>
          <w:sz w:val="28"/>
        </w:rPr>
        <w:t xml:space="preserve">
      Шоттың дебеті бойынша алынған қысқа мерзімді заемдардың сомаларын оларды өтеу кезінде есептен шығару жүргізіледі. </w:t>
      </w:r>
    </w:p>
    <w:bookmarkStart w:name="z251" w:id="286"/>
    <w:p>
      <w:pPr>
        <w:spacing w:after="0"/>
        <w:ind w:left="0"/>
        <w:jc w:val="both"/>
      </w:pPr>
      <w:r>
        <w:rPr>
          <w:rFonts w:ascii="Times New Roman"/>
          <w:b w:val="false"/>
          <w:i w:val="false"/>
          <w:color w:val="000000"/>
          <w:sz w:val="28"/>
        </w:rPr>
        <w:t xml:space="preserve">
      3050 05 "Алынған қысқа мерзімді заемдар бойынша сыйлықақы" (пассив). </w:t>
      </w:r>
    </w:p>
    <w:bookmarkEnd w:id="286"/>
    <w:p>
      <w:pPr>
        <w:spacing w:after="0"/>
        <w:ind w:left="0"/>
        <w:jc w:val="both"/>
      </w:pPr>
      <w:r>
        <w:rPr>
          <w:rFonts w:ascii="Times New Roman"/>
          <w:b w:val="false"/>
          <w:i w:val="false"/>
          <w:color w:val="000000"/>
          <w:sz w:val="28"/>
        </w:rPr>
        <w:t>
      Мақсаты: нақты алынған қысқа мерзімді заем сомасының (мәміле бойынша шығындары ескере отырып) өтелетін заем сомасынан (сыйлықақы) асатын сомаларын,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нақты алынған қысқа мерзімді заем сомасының (мәміле бойынша шығындары ескере отырып) өтелетін заем сомасынан (сыйлықақы) асатын сомасы,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алынған қысқа мерзімді заем бойынша амортизация сомасы және (немесе) сыйлықақыны есептен шығару жазылады.</w:t>
      </w:r>
    </w:p>
    <w:bookmarkStart w:name="z252" w:id="287"/>
    <w:p>
      <w:pPr>
        <w:spacing w:after="0"/>
        <w:ind w:left="0"/>
        <w:jc w:val="both"/>
      </w:pPr>
      <w:r>
        <w:rPr>
          <w:rFonts w:ascii="Times New Roman"/>
          <w:b w:val="false"/>
          <w:i w:val="false"/>
          <w:color w:val="000000"/>
          <w:sz w:val="28"/>
        </w:rPr>
        <w:t xml:space="preserve">
      3050 06 "Алынған қысқа мерзімді заемдар бойынша дисконт" (контрпассив). </w:t>
      </w:r>
    </w:p>
    <w:bookmarkEnd w:id="287"/>
    <w:p>
      <w:pPr>
        <w:spacing w:after="0"/>
        <w:ind w:left="0"/>
        <w:jc w:val="both"/>
      </w:pPr>
      <w:r>
        <w:rPr>
          <w:rFonts w:ascii="Times New Roman"/>
          <w:b w:val="false"/>
          <w:i w:val="false"/>
          <w:color w:val="000000"/>
          <w:sz w:val="28"/>
        </w:rPr>
        <w:t>
      Мақсаты: өтелетін заем сомасының (дисконт) нақты алынған қысқа мерзімді заем сомасынан (мәміле бойынша шығындары ескере отырып) асатын сомаларын, тиімді пайыздық мөлшерлеме әдісін пайдалана отырып пайыздық кірістерді тануға байланысты түзету сомаларын, нарықтық емес мөлшерлеме бойынша қысқа мерзімді заем алуға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өтелетін заем сомасының (дисконт) нақты алынған қысқа мерзімді заем сомасынан (мәміле бойынша шығындары ескере отырып) асатын сомасы, тиімді пайыздық мөлшерлеме әдісін пайдалана отырып пайыздық кірістерді тануға байланысты түзету сомасы, нарықтық емес мөлшерлеме бойынша қысқа мерзімді заем алуға байланысты түзету сомасы жазылады.</w:t>
      </w:r>
    </w:p>
    <w:p>
      <w:pPr>
        <w:spacing w:after="0"/>
        <w:ind w:left="0"/>
        <w:jc w:val="both"/>
      </w:pPr>
      <w:r>
        <w:rPr>
          <w:rFonts w:ascii="Times New Roman"/>
          <w:b w:val="false"/>
          <w:i w:val="false"/>
          <w:color w:val="000000"/>
          <w:sz w:val="28"/>
        </w:rPr>
        <w:t>
      Шоттың кредиті бойынша алынған қысқа мерзімді заем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3050 07 "Кері РЕПО" операциялары бойынша қабылданған бағалы қағаздарды қайтару бойынша міндеттеме.</w:t>
      </w:r>
    </w:p>
    <w:p>
      <w:pPr>
        <w:spacing w:after="0"/>
        <w:ind w:left="0"/>
        <w:jc w:val="both"/>
      </w:pPr>
      <w:r>
        <w:rPr>
          <w:rFonts w:ascii="Times New Roman"/>
          <w:b w:val="false"/>
          <w:i w:val="false"/>
          <w:color w:val="000000"/>
          <w:sz w:val="28"/>
        </w:rPr>
        <w:t>
      Мақсаты: "Кері РЕПО" операциясы бойынша қамтамасыз ету ретінде қабылданған, сатылған бағалы қағаздарды қайтару бойынша әділ құны бойынша бағаланатын міндеттеме сомаcын есепке алу.</w:t>
      </w:r>
    </w:p>
    <w:p>
      <w:pPr>
        <w:spacing w:after="0"/>
        <w:ind w:left="0"/>
        <w:jc w:val="both"/>
      </w:pPr>
      <w:r>
        <w:rPr>
          <w:rFonts w:ascii="Times New Roman"/>
          <w:b w:val="false"/>
          <w:i w:val="false"/>
          <w:color w:val="000000"/>
          <w:sz w:val="28"/>
        </w:rPr>
        <w:t xml:space="preserve">
      Шоттың кредиті бойынша "кері РЕПО" операциясы бойынша қамтамасыз ету ретінде қабылданған, сатылған бағалы қағаздарды қайтару бойынша әділ құны бойынша бағаланатын міндеттеме сомасы, міндеттеменің әділ құнын теріс қайта бағалау жазылады. </w:t>
      </w:r>
    </w:p>
    <w:p>
      <w:pPr>
        <w:spacing w:after="0"/>
        <w:ind w:left="0"/>
        <w:jc w:val="both"/>
      </w:pPr>
      <w:r>
        <w:rPr>
          <w:rFonts w:ascii="Times New Roman"/>
          <w:b w:val="false"/>
          <w:i w:val="false"/>
          <w:color w:val="000000"/>
          <w:sz w:val="28"/>
        </w:rPr>
        <w:t>
      Шоттың дебеті бойынша "кері РЕПО" операциясы бойынша қамтамасыз ету ретінде қабылданған, сатылған бағалы қағаздарды қайтару бойынша әділ құны бойынша бағаланатын міндеттемені есептен шығару, міндеттеменің әділ құнын оң қайта бағалау жазылады.</w:t>
      </w:r>
    </w:p>
    <w:bookmarkStart w:name="z253" w:id="288"/>
    <w:p>
      <w:pPr>
        <w:spacing w:after="0"/>
        <w:ind w:left="0"/>
        <w:jc w:val="both"/>
      </w:pPr>
      <w:r>
        <w:rPr>
          <w:rFonts w:ascii="Times New Roman"/>
          <w:b w:val="false"/>
          <w:i w:val="false"/>
          <w:color w:val="000000"/>
          <w:sz w:val="28"/>
        </w:rPr>
        <w:t xml:space="preserve">
      3110 01 "Төленуге тиісті корпоративтік табыс салығы" (пассив). </w:t>
      </w:r>
    </w:p>
    <w:bookmarkEnd w:id="288"/>
    <w:p>
      <w:pPr>
        <w:spacing w:after="0"/>
        <w:ind w:left="0"/>
        <w:jc w:val="both"/>
      </w:pPr>
      <w:r>
        <w:rPr>
          <w:rFonts w:ascii="Times New Roman"/>
          <w:b w:val="false"/>
          <w:i w:val="false"/>
          <w:color w:val="000000"/>
          <w:sz w:val="28"/>
        </w:rPr>
        <w:t xml:space="preserve">
      Мақсаты: бюджетке төленуге тиісті корпоративтік табыс салығы сомаларын есепке алу. </w:t>
      </w:r>
    </w:p>
    <w:p>
      <w:pPr>
        <w:spacing w:after="0"/>
        <w:ind w:left="0"/>
        <w:jc w:val="both"/>
      </w:pPr>
      <w:r>
        <w:rPr>
          <w:rFonts w:ascii="Times New Roman"/>
          <w:b w:val="false"/>
          <w:i w:val="false"/>
          <w:color w:val="000000"/>
          <w:sz w:val="28"/>
        </w:rPr>
        <w:t xml:space="preserve">
      Шоттың кредиті бойынша бюджетке төленуге тиісті корпоративтік табыс салығының сомасы жазылады. </w:t>
      </w:r>
    </w:p>
    <w:p>
      <w:pPr>
        <w:spacing w:after="0"/>
        <w:ind w:left="0"/>
        <w:jc w:val="both"/>
      </w:pPr>
      <w:r>
        <w:rPr>
          <w:rFonts w:ascii="Times New Roman"/>
          <w:b w:val="false"/>
          <w:i w:val="false"/>
          <w:color w:val="000000"/>
          <w:sz w:val="28"/>
        </w:rPr>
        <w:t xml:space="preserve">
      Шоттың дебеті бойынша есептелген корпоративтік табыс салығының сомаларын оны ұйымның бюджетке аударуы және/немесе есепті кезеңнің соңында реттеу кезінде есептен шығару жүргізіледі. </w:t>
      </w:r>
    </w:p>
    <w:bookmarkStart w:name="z254" w:id="289"/>
    <w:p>
      <w:pPr>
        <w:spacing w:after="0"/>
        <w:ind w:left="0"/>
        <w:jc w:val="both"/>
      </w:pPr>
      <w:r>
        <w:rPr>
          <w:rFonts w:ascii="Times New Roman"/>
          <w:b w:val="false"/>
          <w:i w:val="false"/>
          <w:color w:val="000000"/>
          <w:sz w:val="28"/>
        </w:rPr>
        <w:t xml:space="preserve">
      3120 "Жеке табыс салығы" (пассив). </w:t>
      </w:r>
    </w:p>
    <w:bookmarkEnd w:id="289"/>
    <w:p>
      <w:pPr>
        <w:spacing w:after="0"/>
        <w:ind w:left="0"/>
        <w:jc w:val="both"/>
      </w:pPr>
      <w:r>
        <w:rPr>
          <w:rFonts w:ascii="Times New Roman"/>
          <w:b w:val="false"/>
          <w:i w:val="false"/>
          <w:color w:val="000000"/>
          <w:sz w:val="28"/>
        </w:rPr>
        <w:t xml:space="preserve">
      Мақсаты: бюджетке төленуге тиісті жеке табыс салығы сомаларын есепке алу. </w:t>
      </w:r>
    </w:p>
    <w:p>
      <w:pPr>
        <w:spacing w:after="0"/>
        <w:ind w:left="0"/>
        <w:jc w:val="both"/>
      </w:pPr>
      <w:r>
        <w:rPr>
          <w:rFonts w:ascii="Times New Roman"/>
          <w:b w:val="false"/>
          <w:i w:val="false"/>
          <w:color w:val="000000"/>
          <w:sz w:val="28"/>
        </w:rPr>
        <w:t xml:space="preserve">
      Шоттың кредиті бойынша бюджетке төленуге тиісті жеке табыс салығының сомасы жазылады. </w:t>
      </w:r>
    </w:p>
    <w:p>
      <w:pPr>
        <w:spacing w:after="0"/>
        <w:ind w:left="0"/>
        <w:jc w:val="both"/>
      </w:pPr>
      <w:r>
        <w:rPr>
          <w:rFonts w:ascii="Times New Roman"/>
          <w:b w:val="false"/>
          <w:i w:val="false"/>
          <w:color w:val="000000"/>
          <w:sz w:val="28"/>
        </w:rPr>
        <w:t xml:space="preserve">
      Шоттың дебеті бойынша жеке табыс салығының сомаларын оны бюджетке аудару кезінде есептен шығару жүргізіледі. </w:t>
      </w:r>
    </w:p>
    <w:bookmarkStart w:name="z255" w:id="290"/>
    <w:p>
      <w:pPr>
        <w:spacing w:after="0"/>
        <w:ind w:left="0"/>
        <w:jc w:val="both"/>
      </w:pPr>
      <w:r>
        <w:rPr>
          <w:rFonts w:ascii="Times New Roman"/>
          <w:b w:val="false"/>
          <w:i w:val="false"/>
          <w:color w:val="000000"/>
          <w:sz w:val="28"/>
        </w:rPr>
        <w:t xml:space="preserve">
      3130 "Қосылған құн салығы" (пассив). </w:t>
      </w:r>
    </w:p>
    <w:bookmarkEnd w:id="290"/>
    <w:p>
      <w:pPr>
        <w:spacing w:after="0"/>
        <w:ind w:left="0"/>
        <w:jc w:val="both"/>
      </w:pPr>
      <w:r>
        <w:rPr>
          <w:rFonts w:ascii="Times New Roman"/>
          <w:b w:val="false"/>
          <w:i w:val="false"/>
          <w:color w:val="000000"/>
          <w:sz w:val="28"/>
        </w:rPr>
        <w:t xml:space="preserve">
      Мақсаты: бюджетке төленуге тиісті қосылған құн салығы сомаларын есепке алу. </w:t>
      </w:r>
    </w:p>
    <w:p>
      <w:pPr>
        <w:spacing w:after="0"/>
        <w:ind w:left="0"/>
        <w:jc w:val="both"/>
      </w:pPr>
      <w:r>
        <w:rPr>
          <w:rFonts w:ascii="Times New Roman"/>
          <w:b w:val="false"/>
          <w:i w:val="false"/>
          <w:color w:val="000000"/>
          <w:sz w:val="28"/>
        </w:rPr>
        <w:t xml:space="preserve">
      Шоттың кредиті бойынша бюджетке төленуге тиісті қосылған құн салығының сомасы жазылады. </w:t>
      </w:r>
    </w:p>
    <w:p>
      <w:pPr>
        <w:spacing w:after="0"/>
        <w:ind w:left="0"/>
        <w:jc w:val="both"/>
      </w:pPr>
      <w:r>
        <w:rPr>
          <w:rFonts w:ascii="Times New Roman"/>
          <w:b w:val="false"/>
          <w:i w:val="false"/>
          <w:color w:val="000000"/>
          <w:sz w:val="28"/>
        </w:rPr>
        <w:t xml:space="preserve">
      Шоттың дебеті бойынша есептелген қосылған құн салығының сомаларын оны ұйымның бюджетке аударуы және/немесе есепті кезеңнің соңында реттеу кезінде есептен шығару жүргізіледі. </w:t>
      </w:r>
    </w:p>
    <w:bookmarkStart w:name="z256" w:id="291"/>
    <w:p>
      <w:pPr>
        <w:spacing w:after="0"/>
        <w:ind w:left="0"/>
        <w:jc w:val="both"/>
      </w:pPr>
      <w:r>
        <w:rPr>
          <w:rFonts w:ascii="Times New Roman"/>
          <w:b w:val="false"/>
          <w:i w:val="false"/>
          <w:color w:val="000000"/>
          <w:sz w:val="28"/>
        </w:rPr>
        <w:t xml:space="preserve">
      3140 "Акциздер" (пассив). </w:t>
      </w:r>
    </w:p>
    <w:bookmarkEnd w:id="291"/>
    <w:p>
      <w:pPr>
        <w:spacing w:after="0"/>
        <w:ind w:left="0"/>
        <w:jc w:val="both"/>
      </w:pPr>
      <w:r>
        <w:rPr>
          <w:rFonts w:ascii="Times New Roman"/>
          <w:b w:val="false"/>
          <w:i w:val="false"/>
          <w:color w:val="000000"/>
          <w:sz w:val="28"/>
        </w:rPr>
        <w:t xml:space="preserve">
      Мақсаты: бюджетке төленуге тиісті акциздер сомаларын есепке алу. </w:t>
      </w:r>
    </w:p>
    <w:p>
      <w:pPr>
        <w:spacing w:after="0"/>
        <w:ind w:left="0"/>
        <w:jc w:val="both"/>
      </w:pPr>
      <w:r>
        <w:rPr>
          <w:rFonts w:ascii="Times New Roman"/>
          <w:b w:val="false"/>
          <w:i w:val="false"/>
          <w:color w:val="000000"/>
          <w:sz w:val="28"/>
        </w:rPr>
        <w:t xml:space="preserve">
      Шоттың кредиті бойынша бюджетке төленуге тиісті акциздер сомасы жазылады. </w:t>
      </w:r>
    </w:p>
    <w:p>
      <w:pPr>
        <w:spacing w:after="0"/>
        <w:ind w:left="0"/>
        <w:jc w:val="both"/>
      </w:pPr>
      <w:r>
        <w:rPr>
          <w:rFonts w:ascii="Times New Roman"/>
          <w:b w:val="false"/>
          <w:i w:val="false"/>
          <w:color w:val="000000"/>
          <w:sz w:val="28"/>
        </w:rPr>
        <w:t xml:space="preserve">
      Шоттың дебеті бойынша есептелген акциздер сомаларын оларды ұйымның бюджетке аударуы және/немесе есепті кезеңнің соңында реттеу кезінде есептен шығару жүргізіледі. </w:t>
      </w:r>
    </w:p>
    <w:bookmarkStart w:name="z257" w:id="292"/>
    <w:p>
      <w:pPr>
        <w:spacing w:after="0"/>
        <w:ind w:left="0"/>
        <w:jc w:val="both"/>
      </w:pPr>
      <w:r>
        <w:rPr>
          <w:rFonts w:ascii="Times New Roman"/>
          <w:b w:val="false"/>
          <w:i w:val="false"/>
          <w:color w:val="000000"/>
          <w:sz w:val="28"/>
        </w:rPr>
        <w:t xml:space="preserve">
      3150 "Әлеуметтік салық" (пассив). </w:t>
      </w:r>
    </w:p>
    <w:bookmarkEnd w:id="292"/>
    <w:p>
      <w:pPr>
        <w:spacing w:after="0"/>
        <w:ind w:left="0"/>
        <w:jc w:val="both"/>
      </w:pPr>
      <w:r>
        <w:rPr>
          <w:rFonts w:ascii="Times New Roman"/>
          <w:b w:val="false"/>
          <w:i w:val="false"/>
          <w:color w:val="000000"/>
          <w:sz w:val="28"/>
        </w:rPr>
        <w:t xml:space="preserve">
      Мақсаты: бюджетке төленуге тиісті әлеуметтік салық сомаларын есепке алу. </w:t>
      </w:r>
    </w:p>
    <w:p>
      <w:pPr>
        <w:spacing w:after="0"/>
        <w:ind w:left="0"/>
        <w:jc w:val="both"/>
      </w:pPr>
      <w:r>
        <w:rPr>
          <w:rFonts w:ascii="Times New Roman"/>
          <w:b w:val="false"/>
          <w:i w:val="false"/>
          <w:color w:val="000000"/>
          <w:sz w:val="28"/>
        </w:rPr>
        <w:t xml:space="preserve">
      Шоттың кредиті бойынша бюджетке төленуге тиісті әлеуметтік салық сомасы жазылады. </w:t>
      </w:r>
    </w:p>
    <w:p>
      <w:pPr>
        <w:spacing w:after="0"/>
        <w:ind w:left="0"/>
        <w:jc w:val="both"/>
      </w:pPr>
      <w:r>
        <w:rPr>
          <w:rFonts w:ascii="Times New Roman"/>
          <w:b w:val="false"/>
          <w:i w:val="false"/>
          <w:color w:val="000000"/>
          <w:sz w:val="28"/>
        </w:rPr>
        <w:t xml:space="preserve">
      Шоттың дебеті бойынша есептелген әлеуметтік салық сомаларын оны ұйымның бюджетке аударуы және/немесе есепті кезеңнің соңында реттеу кезінде есептен шығару жүргізіледі. </w:t>
      </w:r>
    </w:p>
    <w:bookmarkStart w:name="z258" w:id="293"/>
    <w:p>
      <w:pPr>
        <w:spacing w:after="0"/>
        <w:ind w:left="0"/>
        <w:jc w:val="both"/>
      </w:pPr>
      <w:r>
        <w:rPr>
          <w:rFonts w:ascii="Times New Roman"/>
          <w:b w:val="false"/>
          <w:i w:val="false"/>
          <w:color w:val="000000"/>
          <w:sz w:val="28"/>
        </w:rPr>
        <w:t xml:space="preserve">
      3160 "Жер салығы" (пассив). </w:t>
      </w:r>
    </w:p>
    <w:bookmarkEnd w:id="293"/>
    <w:p>
      <w:pPr>
        <w:spacing w:after="0"/>
        <w:ind w:left="0"/>
        <w:jc w:val="both"/>
      </w:pPr>
      <w:r>
        <w:rPr>
          <w:rFonts w:ascii="Times New Roman"/>
          <w:b w:val="false"/>
          <w:i w:val="false"/>
          <w:color w:val="000000"/>
          <w:sz w:val="28"/>
        </w:rPr>
        <w:t xml:space="preserve">
      Мақсаты: бюджетке төленуге тиісті жер салығы сомаларын есепке алу. </w:t>
      </w:r>
    </w:p>
    <w:p>
      <w:pPr>
        <w:spacing w:after="0"/>
        <w:ind w:left="0"/>
        <w:jc w:val="both"/>
      </w:pPr>
      <w:r>
        <w:rPr>
          <w:rFonts w:ascii="Times New Roman"/>
          <w:b w:val="false"/>
          <w:i w:val="false"/>
          <w:color w:val="000000"/>
          <w:sz w:val="28"/>
        </w:rPr>
        <w:t xml:space="preserve">
      Шоттың кредиті бойынша бюджетке төленуге тиісті жер салығы сомасы жазылады. </w:t>
      </w:r>
    </w:p>
    <w:p>
      <w:pPr>
        <w:spacing w:after="0"/>
        <w:ind w:left="0"/>
        <w:jc w:val="both"/>
      </w:pPr>
      <w:r>
        <w:rPr>
          <w:rFonts w:ascii="Times New Roman"/>
          <w:b w:val="false"/>
          <w:i w:val="false"/>
          <w:color w:val="000000"/>
          <w:sz w:val="28"/>
        </w:rPr>
        <w:t xml:space="preserve">
      Шоттың дебеті бойынша есептелген жер салығы сомаларын оны ұйымның бюджетке аударуы және/немесе есепті кезеңнің соңында реттеу кезінде есептен шығару жүргізіледі </w:t>
      </w:r>
    </w:p>
    <w:bookmarkStart w:name="z259" w:id="294"/>
    <w:p>
      <w:pPr>
        <w:spacing w:after="0"/>
        <w:ind w:left="0"/>
        <w:jc w:val="both"/>
      </w:pPr>
      <w:r>
        <w:rPr>
          <w:rFonts w:ascii="Times New Roman"/>
          <w:b w:val="false"/>
          <w:i w:val="false"/>
          <w:color w:val="000000"/>
          <w:sz w:val="28"/>
        </w:rPr>
        <w:t xml:space="preserve">
      3170 "Көлік құралдарына салық" (пассив). </w:t>
      </w:r>
    </w:p>
    <w:bookmarkEnd w:id="294"/>
    <w:p>
      <w:pPr>
        <w:spacing w:after="0"/>
        <w:ind w:left="0"/>
        <w:jc w:val="both"/>
      </w:pPr>
      <w:r>
        <w:rPr>
          <w:rFonts w:ascii="Times New Roman"/>
          <w:b w:val="false"/>
          <w:i w:val="false"/>
          <w:color w:val="000000"/>
          <w:sz w:val="28"/>
        </w:rPr>
        <w:t xml:space="preserve">
      Мақсаты: бюджетке төленуге тиісті көлік құралдарына салық сомаларын есепке алу. </w:t>
      </w:r>
    </w:p>
    <w:p>
      <w:pPr>
        <w:spacing w:after="0"/>
        <w:ind w:left="0"/>
        <w:jc w:val="both"/>
      </w:pPr>
      <w:r>
        <w:rPr>
          <w:rFonts w:ascii="Times New Roman"/>
          <w:b w:val="false"/>
          <w:i w:val="false"/>
          <w:color w:val="000000"/>
          <w:sz w:val="28"/>
        </w:rPr>
        <w:t xml:space="preserve">
      Шоттың кредиті бойынша бюджетке төленуге тиісті көлік құралдарына салық сомасы жазылады. </w:t>
      </w:r>
    </w:p>
    <w:p>
      <w:pPr>
        <w:spacing w:after="0"/>
        <w:ind w:left="0"/>
        <w:jc w:val="both"/>
      </w:pPr>
      <w:r>
        <w:rPr>
          <w:rFonts w:ascii="Times New Roman"/>
          <w:b w:val="false"/>
          <w:i w:val="false"/>
          <w:color w:val="000000"/>
          <w:sz w:val="28"/>
        </w:rPr>
        <w:t xml:space="preserve">
      Шоттың дебеті бойынша көлік құралдарына есептелген салық сомаларын оны ұйымның бюджетке аударуы және/немесе есепті кезеңнің соңында реттеу кезінде есептен шығару жүргізіледі. </w:t>
      </w:r>
    </w:p>
    <w:bookmarkStart w:name="z260" w:id="295"/>
    <w:p>
      <w:pPr>
        <w:spacing w:after="0"/>
        <w:ind w:left="0"/>
        <w:jc w:val="both"/>
      </w:pPr>
      <w:r>
        <w:rPr>
          <w:rFonts w:ascii="Times New Roman"/>
          <w:b w:val="false"/>
          <w:i w:val="false"/>
          <w:color w:val="000000"/>
          <w:sz w:val="28"/>
        </w:rPr>
        <w:t xml:space="preserve">
      3180 "Мүлікке салық" (пассив). </w:t>
      </w:r>
    </w:p>
    <w:bookmarkEnd w:id="295"/>
    <w:p>
      <w:pPr>
        <w:spacing w:after="0"/>
        <w:ind w:left="0"/>
        <w:jc w:val="both"/>
      </w:pPr>
      <w:r>
        <w:rPr>
          <w:rFonts w:ascii="Times New Roman"/>
          <w:b w:val="false"/>
          <w:i w:val="false"/>
          <w:color w:val="000000"/>
          <w:sz w:val="28"/>
        </w:rPr>
        <w:t xml:space="preserve">
      Мақсаты: бюджетке төленуге тиісті мүлікке салық сомаларын есепке алу. </w:t>
      </w:r>
    </w:p>
    <w:p>
      <w:pPr>
        <w:spacing w:after="0"/>
        <w:ind w:left="0"/>
        <w:jc w:val="both"/>
      </w:pPr>
      <w:r>
        <w:rPr>
          <w:rFonts w:ascii="Times New Roman"/>
          <w:b w:val="false"/>
          <w:i w:val="false"/>
          <w:color w:val="000000"/>
          <w:sz w:val="28"/>
        </w:rPr>
        <w:t xml:space="preserve">
      Шоттың кредиті бойынша бюджетке төленуге тиісті мүлікке салық сомасы жазылады. </w:t>
      </w:r>
    </w:p>
    <w:p>
      <w:pPr>
        <w:spacing w:after="0"/>
        <w:ind w:left="0"/>
        <w:jc w:val="both"/>
      </w:pPr>
      <w:r>
        <w:rPr>
          <w:rFonts w:ascii="Times New Roman"/>
          <w:b w:val="false"/>
          <w:i w:val="false"/>
          <w:color w:val="000000"/>
          <w:sz w:val="28"/>
        </w:rPr>
        <w:t xml:space="preserve">
      Шоттың дебеті бойынша мүлікке есептелген салық сомаларын оны ұйымның бюджетке аударуы және/немесе есепті кезеңнің соңында реттеу кезінде есептен шығару жүргізіледі. </w:t>
      </w:r>
    </w:p>
    <w:bookmarkStart w:name="z261" w:id="296"/>
    <w:p>
      <w:pPr>
        <w:spacing w:after="0"/>
        <w:ind w:left="0"/>
        <w:jc w:val="both"/>
      </w:pPr>
      <w:r>
        <w:rPr>
          <w:rFonts w:ascii="Times New Roman"/>
          <w:b w:val="false"/>
          <w:i w:val="false"/>
          <w:color w:val="000000"/>
          <w:sz w:val="28"/>
        </w:rPr>
        <w:t xml:space="preserve">
      3190 "Басқа да салықтар" (пассив). </w:t>
      </w:r>
    </w:p>
    <w:bookmarkEnd w:id="296"/>
    <w:p>
      <w:pPr>
        <w:spacing w:after="0"/>
        <w:ind w:left="0"/>
        <w:jc w:val="both"/>
      </w:pPr>
      <w:r>
        <w:rPr>
          <w:rFonts w:ascii="Times New Roman"/>
          <w:b w:val="false"/>
          <w:i w:val="false"/>
          <w:color w:val="000000"/>
          <w:sz w:val="28"/>
        </w:rPr>
        <w:t xml:space="preserve">
      Мақсаты: бюджетке төленуге тиісті басқа да салықтар сомаларын есепке алу. </w:t>
      </w:r>
    </w:p>
    <w:p>
      <w:pPr>
        <w:spacing w:after="0"/>
        <w:ind w:left="0"/>
        <w:jc w:val="both"/>
      </w:pPr>
      <w:r>
        <w:rPr>
          <w:rFonts w:ascii="Times New Roman"/>
          <w:b w:val="false"/>
          <w:i w:val="false"/>
          <w:color w:val="000000"/>
          <w:sz w:val="28"/>
        </w:rPr>
        <w:t xml:space="preserve">
      Шоттың кредиті бойынша бюджетке төленуге тиісті басқа да салықтар сомасы жазылады. </w:t>
      </w:r>
    </w:p>
    <w:p>
      <w:pPr>
        <w:spacing w:after="0"/>
        <w:ind w:left="0"/>
        <w:jc w:val="both"/>
      </w:pPr>
      <w:r>
        <w:rPr>
          <w:rFonts w:ascii="Times New Roman"/>
          <w:b w:val="false"/>
          <w:i w:val="false"/>
          <w:color w:val="000000"/>
          <w:sz w:val="28"/>
        </w:rPr>
        <w:t xml:space="preserve">
      Шоттың дебеті бойынша есептелген басқа да салықтар сомаларын оларды ұйымның бюджетке аударуы кезінде және/немесе есепті кезеңнің соңында реттеу кезінде есептен шығару жүргізіледі. </w:t>
      </w:r>
    </w:p>
    <w:bookmarkStart w:name="z262" w:id="297"/>
    <w:p>
      <w:pPr>
        <w:spacing w:after="0"/>
        <w:ind w:left="0"/>
        <w:jc w:val="both"/>
      </w:pPr>
      <w:r>
        <w:rPr>
          <w:rFonts w:ascii="Times New Roman"/>
          <w:b w:val="false"/>
          <w:i w:val="false"/>
          <w:color w:val="000000"/>
          <w:sz w:val="28"/>
        </w:rPr>
        <w:t xml:space="preserve">
      3210 "Әлеуметтік сақтандыру бойынша міндеттемелер" (пассив). </w:t>
      </w:r>
    </w:p>
    <w:bookmarkEnd w:id="297"/>
    <w:p>
      <w:pPr>
        <w:spacing w:after="0"/>
        <w:ind w:left="0"/>
        <w:jc w:val="both"/>
      </w:pPr>
      <w:r>
        <w:rPr>
          <w:rFonts w:ascii="Times New Roman"/>
          <w:b w:val="false"/>
          <w:i w:val="false"/>
          <w:color w:val="000000"/>
          <w:sz w:val="28"/>
        </w:rPr>
        <w:t xml:space="preserve">
      Мақсаты: Мемлекеттік әлеуметтік сақтандыру қорына төленуге тиісті әлеуметтік сақтандыру бойынша міндеттемелердің сомаларын есепке алу. </w:t>
      </w:r>
    </w:p>
    <w:p>
      <w:pPr>
        <w:spacing w:after="0"/>
        <w:ind w:left="0"/>
        <w:jc w:val="both"/>
      </w:pPr>
      <w:r>
        <w:rPr>
          <w:rFonts w:ascii="Times New Roman"/>
          <w:b w:val="false"/>
          <w:i w:val="false"/>
          <w:color w:val="000000"/>
          <w:sz w:val="28"/>
        </w:rPr>
        <w:t xml:space="preserve">
      Шоттың кредиті бойынша Мемлекеттік әлеуметтік сақтандыру қорына төленуге тиісті әлеуметтік сақтандыру бойынша міндеттемелердің сомасы жазылады. </w:t>
      </w:r>
    </w:p>
    <w:p>
      <w:pPr>
        <w:spacing w:after="0"/>
        <w:ind w:left="0"/>
        <w:jc w:val="both"/>
      </w:pPr>
      <w:r>
        <w:rPr>
          <w:rFonts w:ascii="Times New Roman"/>
          <w:b w:val="false"/>
          <w:i w:val="false"/>
          <w:color w:val="000000"/>
          <w:sz w:val="28"/>
        </w:rPr>
        <w:t xml:space="preserve">
      Шоттың дебеті бойынша әлеуметтік сақтандыру бойынша есептелген міндеттемелер сомаларын оларды Мемлекеттік әлеуметтік сақтандыру қорына аудару кезінде және/немесе есепті кезеңнің соңында реттеу кезінде есептен шығару жүргізіледі. </w:t>
      </w:r>
    </w:p>
    <w:bookmarkStart w:name="z263" w:id="298"/>
    <w:p>
      <w:pPr>
        <w:spacing w:after="0"/>
        <w:ind w:left="0"/>
        <w:jc w:val="both"/>
      </w:pPr>
      <w:r>
        <w:rPr>
          <w:rFonts w:ascii="Times New Roman"/>
          <w:b w:val="false"/>
          <w:i w:val="false"/>
          <w:color w:val="000000"/>
          <w:sz w:val="28"/>
        </w:rPr>
        <w:t>
      3220 "Зейнетақы аударымдары бойынша міндеттемелер" (пассивтік).</w:t>
      </w:r>
    </w:p>
    <w:bookmarkEnd w:id="298"/>
    <w:p>
      <w:pPr>
        <w:spacing w:after="0"/>
        <w:ind w:left="0"/>
        <w:jc w:val="both"/>
      </w:pPr>
      <w:r>
        <w:rPr>
          <w:rFonts w:ascii="Times New Roman"/>
          <w:b w:val="false"/>
          <w:i w:val="false"/>
          <w:color w:val="000000"/>
          <w:sz w:val="28"/>
        </w:rPr>
        <w:t>
      Мақсаты: "Азаматтарға арналған үкімет" мемлекеттік корпорациясы" коммерциялық емес акционерлік қоғамына аударылуға тиісті зейнетақы аударымдары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"Азаматтарға арналған үкімет" мемлекеттік корпорациясы" коммерциялық емес акционерлік қоғамына аударылуға тиісті зейнетақы аударымдары бойынша міндеттемелер сомасы жазылады.</w:t>
      </w:r>
    </w:p>
    <w:p>
      <w:pPr>
        <w:spacing w:after="0"/>
        <w:ind w:left="0"/>
        <w:jc w:val="both"/>
      </w:pPr>
      <w:r>
        <w:rPr>
          <w:rFonts w:ascii="Times New Roman"/>
          <w:b w:val="false"/>
          <w:i w:val="false"/>
          <w:color w:val="000000"/>
          <w:sz w:val="28"/>
        </w:rPr>
        <w:t>
      Шоттың дебеті бойынша әлеуметтік сақтандыру бойынша есептелген міндеттемелер сомаларын оларды "Азаматтарға арналған үкімет" мемлекеттік корпорациясы" коммерциялық емес акционерлік қоғамына аудару кезінде және (немесе) есепті кезеңнің соңында реттеу кезінде есептен шығару жүргізіледі.</w:t>
      </w:r>
    </w:p>
    <w:bookmarkStart w:name="z264" w:id="299"/>
    <w:p>
      <w:pPr>
        <w:spacing w:after="0"/>
        <w:ind w:left="0"/>
        <w:jc w:val="both"/>
      </w:pPr>
      <w:r>
        <w:rPr>
          <w:rFonts w:ascii="Times New Roman"/>
          <w:b w:val="false"/>
          <w:i w:val="false"/>
          <w:color w:val="000000"/>
          <w:sz w:val="28"/>
        </w:rPr>
        <w:t xml:space="preserve">
      3230 "Қазақстан Республикасының заңнамасына сәйкес басқа міндетті төлемдер бойынша басқа да міндеттемелер" (пассив). </w:t>
      </w:r>
    </w:p>
    <w:bookmarkEnd w:id="299"/>
    <w:p>
      <w:pPr>
        <w:spacing w:after="0"/>
        <w:ind w:left="0"/>
        <w:jc w:val="both"/>
      </w:pPr>
      <w:r>
        <w:rPr>
          <w:rFonts w:ascii="Times New Roman"/>
          <w:b w:val="false"/>
          <w:i w:val="false"/>
          <w:color w:val="000000"/>
          <w:sz w:val="28"/>
        </w:rPr>
        <w:t xml:space="preserve">
      Мақсаты: Қазақстан Республикасының заңнамасына сәйкес басқа міндетті төлемдер бойынша міндеттемелер сомаларын есепке алу. </w:t>
      </w:r>
    </w:p>
    <w:p>
      <w:pPr>
        <w:spacing w:after="0"/>
        <w:ind w:left="0"/>
        <w:jc w:val="both"/>
      </w:pPr>
      <w:r>
        <w:rPr>
          <w:rFonts w:ascii="Times New Roman"/>
          <w:b w:val="false"/>
          <w:i w:val="false"/>
          <w:color w:val="000000"/>
          <w:sz w:val="28"/>
        </w:rPr>
        <w:t xml:space="preserve">
      Шоттың кредиті бойынша Қазақстан Республикасының заңнамасына сәйкес басқа міндетті төлемдер бойынша міндеттемелер сомасы жазылады. </w:t>
      </w:r>
    </w:p>
    <w:p>
      <w:pPr>
        <w:spacing w:after="0"/>
        <w:ind w:left="0"/>
        <w:jc w:val="both"/>
      </w:pPr>
      <w:r>
        <w:rPr>
          <w:rFonts w:ascii="Times New Roman"/>
          <w:b w:val="false"/>
          <w:i w:val="false"/>
          <w:color w:val="000000"/>
          <w:sz w:val="28"/>
        </w:rPr>
        <w:t xml:space="preserve">
      Шоттың дебеті бойынша Қазақстан Республикасының заңнамасына сәйкес басқа міндетті төлемдер бойынша есептелген міндеттемелер сомаларын оларды бюджетке аудару және/немесе есепті кезеңнің соңында реттеу кезінде есептен шығару жүргізіледі. </w:t>
      </w:r>
    </w:p>
    <w:bookmarkStart w:name="z265" w:id="300"/>
    <w:p>
      <w:pPr>
        <w:spacing w:after="0"/>
        <w:ind w:left="0"/>
        <w:jc w:val="both"/>
      </w:pPr>
      <w:r>
        <w:rPr>
          <w:rFonts w:ascii="Times New Roman"/>
          <w:b w:val="false"/>
          <w:i w:val="false"/>
          <w:color w:val="000000"/>
          <w:sz w:val="28"/>
        </w:rPr>
        <w:t xml:space="preserve">
      3240 "Қазақстан Республикасының заңнамасына сәйкес басқа ерікті төлемдер бойынша басқа да міндеттемелер" (пассив). </w:t>
      </w:r>
    </w:p>
    <w:bookmarkEnd w:id="300"/>
    <w:p>
      <w:pPr>
        <w:spacing w:after="0"/>
        <w:ind w:left="0"/>
        <w:jc w:val="both"/>
      </w:pPr>
      <w:r>
        <w:rPr>
          <w:rFonts w:ascii="Times New Roman"/>
          <w:b w:val="false"/>
          <w:i w:val="false"/>
          <w:color w:val="000000"/>
          <w:sz w:val="28"/>
        </w:rPr>
        <w:t xml:space="preserve">
      Мақсаты: басқа ерікті төлемдер бойынша міндеттемелер сомаларын есепке алу. </w:t>
      </w:r>
    </w:p>
    <w:p>
      <w:pPr>
        <w:spacing w:after="0"/>
        <w:ind w:left="0"/>
        <w:jc w:val="both"/>
      </w:pPr>
      <w:r>
        <w:rPr>
          <w:rFonts w:ascii="Times New Roman"/>
          <w:b w:val="false"/>
          <w:i w:val="false"/>
          <w:color w:val="000000"/>
          <w:sz w:val="28"/>
        </w:rPr>
        <w:t xml:space="preserve">
      Шоттың кредиті бойынша басқа ерікті төлемдер бойынша міндеттемелер сомасы жазылады. </w:t>
      </w:r>
    </w:p>
    <w:p>
      <w:pPr>
        <w:spacing w:after="0"/>
        <w:ind w:left="0"/>
        <w:jc w:val="both"/>
      </w:pPr>
      <w:r>
        <w:rPr>
          <w:rFonts w:ascii="Times New Roman"/>
          <w:b w:val="false"/>
          <w:i w:val="false"/>
          <w:color w:val="000000"/>
          <w:sz w:val="28"/>
        </w:rPr>
        <w:t>
      Шоттың дебеті бойынша басқа ерікті төлемдер бойынша есептелген міндеттемелерді есептен шығару жүргізіледі.</w:t>
      </w:r>
    </w:p>
    <w:p>
      <w:pPr>
        <w:spacing w:after="0"/>
        <w:ind w:left="0"/>
        <w:jc w:val="both"/>
      </w:pPr>
      <w:r>
        <w:rPr>
          <w:rFonts w:ascii="Times New Roman"/>
          <w:b w:val="false"/>
          <w:i w:val="false"/>
          <w:color w:val="000000"/>
          <w:sz w:val="28"/>
        </w:rPr>
        <w:t>
      3250 "Жұмыс берушінің міндетті зейнетақы жарналары бойынша міндеттемелер" (пассивті).</w:t>
      </w:r>
    </w:p>
    <w:p>
      <w:pPr>
        <w:spacing w:after="0"/>
        <w:ind w:left="0"/>
        <w:jc w:val="both"/>
      </w:pPr>
      <w:r>
        <w:rPr>
          <w:rFonts w:ascii="Times New Roman"/>
          <w:b w:val="false"/>
          <w:i w:val="false"/>
          <w:color w:val="000000"/>
          <w:sz w:val="28"/>
        </w:rPr>
        <w:t>
      Мақсаты: бірыңғай жинақтаушы зейнетақы қорына төленуге тиіс жұмыс берушінің міндетті зейнетақы жарналары бойынша міндеттемелерінің сомасын есепке алу.</w:t>
      </w:r>
    </w:p>
    <w:p>
      <w:pPr>
        <w:spacing w:after="0"/>
        <w:ind w:left="0"/>
        <w:jc w:val="both"/>
      </w:pPr>
      <w:r>
        <w:rPr>
          <w:rFonts w:ascii="Times New Roman"/>
          <w:b w:val="false"/>
          <w:i w:val="false"/>
          <w:color w:val="000000"/>
          <w:sz w:val="28"/>
        </w:rPr>
        <w:t>
      Шоттың кредиті бойынша бірыңғай жинақтаушы зейнетақы қорына төленуге тиіс жұмыс берушінің міндетті зейнетақы жарналары бойынша міндеттемелерінің сомасы жазылады.</w:t>
      </w:r>
    </w:p>
    <w:p>
      <w:pPr>
        <w:spacing w:after="0"/>
        <w:ind w:left="0"/>
        <w:jc w:val="both"/>
      </w:pPr>
      <w:r>
        <w:rPr>
          <w:rFonts w:ascii="Times New Roman"/>
          <w:b w:val="false"/>
          <w:i w:val="false"/>
          <w:color w:val="000000"/>
          <w:sz w:val="28"/>
        </w:rPr>
        <w:t>
      Шоттың дебеті бойынша бірыңғай жинақтаушы зейнетақы қорына төленуге тиіс жұмыс берушінің міндетті зейнетақы жарналары бойынша есептелген міндеттемелерінің сомасын есептен шығару жазылады.</w:t>
      </w:r>
    </w:p>
    <w:bookmarkStart w:name="z266" w:id="301"/>
    <w:p>
      <w:pPr>
        <w:spacing w:after="0"/>
        <w:ind w:left="0"/>
        <w:jc w:val="both"/>
      </w:pPr>
      <w:r>
        <w:rPr>
          <w:rFonts w:ascii="Times New Roman"/>
          <w:b w:val="false"/>
          <w:i w:val="false"/>
          <w:color w:val="000000"/>
          <w:sz w:val="28"/>
        </w:rPr>
        <w:t xml:space="preserve">
      3310 "Жеткізушілерге және мердігерлерге қысқа мерзімді кредиторлық берешек" (пассив). </w:t>
      </w:r>
    </w:p>
    <w:bookmarkEnd w:id="301"/>
    <w:p>
      <w:pPr>
        <w:spacing w:after="0"/>
        <w:ind w:left="0"/>
        <w:jc w:val="both"/>
      </w:pPr>
      <w:r>
        <w:rPr>
          <w:rFonts w:ascii="Times New Roman"/>
          <w:b w:val="false"/>
          <w:i w:val="false"/>
          <w:color w:val="000000"/>
          <w:sz w:val="28"/>
        </w:rPr>
        <w:t xml:space="preserve">
      Мақсаты: жеткізушілерге және мердігерлерге алынған тауар-материалдық қорлардың және негізгі құрал-жабдықтардың, қабылданған жұмыстар мен алынған қызмет көрсетулердің құнын төлеу бойынша, ұсынылған шотты төлеу уақытына қарамастан тауар-материалдық қорларды жеткізу немесе өңдеу бойынша шығыстарды қоса, қысқа мерзімді кредиторлық берешек сомаларын есепке алу. </w:t>
      </w:r>
    </w:p>
    <w:p>
      <w:pPr>
        <w:spacing w:after="0"/>
        <w:ind w:left="0"/>
        <w:jc w:val="both"/>
      </w:pPr>
      <w:r>
        <w:rPr>
          <w:rFonts w:ascii="Times New Roman"/>
          <w:b w:val="false"/>
          <w:i w:val="false"/>
          <w:color w:val="000000"/>
          <w:sz w:val="28"/>
        </w:rPr>
        <w:t xml:space="preserve">
      Шоттың кредиті бойынша жеткізушілерге және мердігерлерге алынған тауар-материалдық қорлардың және негізгі құрал-жабдықтардың, қабылданған жұмыстар мен алынған қызмет көрсетулердің құнын төлеу бойынша, тауар-материалдық қорларды жеткізу немесе өңдеу бойынша шығыстарды қоса, қысқа мерзімді кредиторлық берешек сомасы жазылады. </w:t>
      </w:r>
    </w:p>
    <w:p>
      <w:pPr>
        <w:spacing w:after="0"/>
        <w:ind w:left="0"/>
        <w:jc w:val="both"/>
      </w:pPr>
      <w:r>
        <w:rPr>
          <w:rFonts w:ascii="Times New Roman"/>
          <w:b w:val="false"/>
          <w:i w:val="false"/>
          <w:color w:val="000000"/>
          <w:sz w:val="28"/>
        </w:rPr>
        <w:t xml:space="preserve">
      Шоттың дебеті бойынша жеткізушілерге және мердігерлерге алынған тауар-материалдық қорлардың және негізгі құрал-жабдықтардың, қабылданған жұмыстар мен алынған қызмет көрсетулердің құнын төлеу кезінде, тауар-материалдық қорларды жеткізу немесе өңдеу бойынша шығыстарды қоса, қысқа мерзімді кредиторлық берешектің сомаларын есептен шығару жүргізіледі. </w:t>
      </w:r>
    </w:p>
    <w:bookmarkStart w:name="z267" w:id="302"/>
    <w:p>
      <w:pPr>
        <w:spacing w:after="0"/>
        <w:ind w:left="0"/>
        <w:jc w:val="both"/>
      </w:pPr>
      <w:r>
        <w:rPr>
          <w:rFonts w:ascii="Times New Roman"/>
          <w:b w:val="false"/>
          <w:i w:val="false"/>
          <w:color w:val="000000"/>
          <w:sz w:val="28"/>
        </w:rPr>
        <w:t xml:space="preserve">
      3320 "Еншілес ұйымдарға қысқа мерзімді кредиторлық берешек" (пассив). </w:t>
      </w:r>
    </w:p>
    <w:bookmarkEnd w:id="302"/>
    <w:p>
      <w:pPr>
        <w:spacing w:after="0"/>
        <w:ind w:left="0"/>
        <w:jc w:val="both"/>
      </w:pPr>
      <w:r>
        <w:rPr>
          <w:rFonts w:ascii="Times New Roman"/>
          <w:b w:val="false"/>
          <w:i w:val="false"/>
          <w:color w:val="000000"/>
          <w:sz w:val="28"/>
        </w:rPr>
        <w:t xml:space="preserve">
      Мақсаты: сатып алынған активтер және бір жылға дейінгі мерзіммен көрсетілген қызметтер үшін еншілес ұйымдарға қысқа мерзімді кредиторлық берешек сомаларын есепке алу және еншілес ұйымдарға басқа да қысқа мерзімді кредиторлық берешек. </w:t>
      </w:r>
    </w:p>
    <w:p>
      <w:pPr>
        <w:spacing w:after="0"/>
        <w:ind w:left="0"/>
        <w:jc w:val="both"/>
      </w:pPr>
      <w:r>
        <w:rPr>
          <w:rFonts w:ascii="Times New Roman"/>
          <w:b w:val="false"/>
          <w:i w:val="false"/>
          <w:color w:val="000000"/>
          <w:sz w:val="28"/>
        </w:rPr>
        <w:t xml:space="preserve">
      Шоттың кредиті бойынша сатып алынған активтер және бір жылға дейінгі мерзіммен көрсетілген қызметтер үшін еншілес ұйымдардың қысқа мерзімді кредиторлық берешек сомасы жазылады және еншілес ұйымның басқа да қысқа мерзімді кредиторлық берешегі. </w:t>
      </w:r>
    </w:p>
    <w:p>
      <w:pPr>
        <w:spacing w:after="0"/>
        <w:ind w:left="0"/>
        <w:jc w:val="both"/>
      </w:pPr>
      <w:r>
        <w:rPr>
          <w:rFonts w:ascii="Times New Roman"/>
          <w:b w:val="false"/>
          <w:i w:val="false"/>
          <w:color w:val="000000"/>
          <w:sz w:val="28"/>
        </w:rPr>
        <w:t xml:space="preserve">
      Шоттың дебеті бойынша сатып алынған активтер және бір жылға дейінгі мерзіммен көрсетілген қызметтер үшін еншілес ұйымдарға қысқа мерзімді кредиторлық берешек сомаларын есептен шығару және еншілес ұйымның басқа да қысқа мерзімді кредиторлық берешегі. </w:t>
      </w:r>
    </w:p>
    <w:bookmarkStart w:name="z268" w:id="303"/>
    <w:p>
      <w:pPr>
        <w:spacing w:after="0"/>
        <w:ind w:left="0"/>
        <w:jc w:val="both"/>
      </w:pPr>
      <w:r>
        <w:rPr>
          <w:rFonts w:ascii="Times New Roman"/>
          <w:b w:val="false"/>
          <w:i w:val="false"/>
          <w:color w:val="000000"/>
          <w:sz w:val="28"/>
        </w:rPr>
        <w:t xml:space="preserve">
      3330 "Қауымдасқан және бірлескен ұйымдарға қысқа мерзімді кредиторлық берешек" (пассив). </w:t>
      </w:r>
    </w:p>
    <w:bookmarkEnd w:id="303"/>
    <w:p>
      <w:pPr>
        <w:spacing w:after="0"/>
        <w:ind w:left="0"/>
        <w:jc w:val="both"/>
      </w:pPr>
      <w:r>
        <w:rPr>
          <w:rFonts w:ascii="Times New Roman"/>
          <w:b w:val="false"/>
          <w:i w:val="false"/>
          <w:color w:val="000000"/>
          <w:sz w:val="28"/>
        </w:rPr>
        <w:t xml:space="preserve">
      Мақсаты: сатып алынған активтер және бір жылға дейінгі мерзіммен көрсетілген қызметтер үшін қауымдасқан және бірлескен ұйымдарға қысқа мерзімді кредиторлық берешек сомаларын есепке алу және қауымдасқан және бірлескен ұйымдарға басқа да қысқа мерзімді кредиторлық берешек. </w:t>
      </w:r>
    </w:p>
    <w:p>
      <w:pPr>
        <w:spacing w:after="0"/>
        <w:ind w:left="0"/>
        <w:jc w:val="both"/>
      </w:pPr>
      <w:r>
        <w:rPr>
          <w:rFonts w:ascii="Times New Roman"/>
          <w:b w:val="false"/>
          <w:i w:val="false"/>
          <w:color w:val="000000"/>
          <w:sz w:val="28"/>
        </w:rPr>
        <w:t xml:space="preserve">
      Шоттың кредиті бойынша сатып алынған активтер және бір жылға дейінгі мерзіммен көрсетілген қызметтер үшін қауымдасқан және бірлескен ұйымның қысқа мерзімді кредиторлық берешек сомасы жазылады және қауымдасқан және бірлескен ұйымның басқа да қысқа мерзімді кредиторлық берешегі. </w:t>
      </w:r>
    </w:p>
    <w:p>
      <w:pPr>
        <w:spacing w:after="0"/>
        <w:ind w:left="0"/>
        <w:jc w:val="both"/>
      </w:pPr>
      <w:r>
        <w:rPr>
          <w:rFonts w:ascii="Times New Roman"/>
          <w:b w:val="false"/>
          <w:i w:val="false"/>
          <w:color w:val="000000"/>
          <w:sz w:val="28"/>
        </w:rPr>
        <w:t xml:space="preserve">
      Шоттың дебеті бойынша сатып алынған активтер және бір жылға дейінгі мерзіммен көрсетілген қызметтер үшін қауымдасқан және бірлескен ұйымның қысқа мерзімді кредиторлық берешек сомаларын есептен шығару және қауымдасқан және бірлескен ұйымның басқа да қысқа мерзімді кредиторлық берешегі. </w:t>
      </w:r>
    </w:p>
    <w:bookmarkStart w:name="z269" w:id="304"/>
    <w:p>
      <w:pPr>
        <w:spacing w:after="0"/>
        <w:ind w:left="0"/>
        <w:jc w:val="both"/>
      </w:pPr>
      <w:r>
        <w:rPr>
          <w:rFonts w:ascii="Times New Roman"/>
          <w:b w:val="false"/>
          <w:i w:val="false"/>
          <w:color w:val="000000"/>
          <w:sz w:val="28"/>
        </w:rPr>
        <w:t xml:space="preserve">
      3340 "Филиалдарға және құрылымдық бөлімшелерге қысқа мерзімді кредиторлық берешек" (пассив). </w:t>
      </w:r>
    </w:p>
    <w:bookmarkEnd w:id="304"/>
    <w:p>
      <w:pPr>
        <w:spacing w:after="0"/>
        <w:ind w:left="0"/>
        <w:jc w:val="both"/>
      </w:pPr>
      <w:r>
        <w:rPr>
          <w:rFonts w:ascii="Times New Roman"/>
          <w:b w:val="false"/>
          <w:i w:val="false"/>
          <w:color w:val="000000"/>
          <w:sz w:val="28"/>
        </w:rPr>
        <w:t xml:space="preserve">
      Мақсаты: филиалдарға және құрылымдық бөлімшелерге қысқа мерзімді кредиторлық берешек сомаларын есепке алу. </w:t>
      </w:r>
    </w:p>
    <w:p>
      <w:pPr>
        <w:spacing w:after="0"/>
        <w:ind w:left="0"/>
        <w:jc w:val="both"/>
      </w:pPr>
      <w:r>
        <w:rPr>
          <w:rFonts w:ascii="Times New Roman"/>
          <w:b w:val="false"/>
          <w:i w:val="false"/>
          <w:color w:val="000000"/>
          <w:sz w:val="28"/>
        </w:rPr>
        <w:t xml:space="preserve">
      Шоттың кредиті бойынша филиалдарға немесе құрылымдық бөлімшелерге қысқа мерзімді кредиторлық берешек сомасы жазылады. </w:t>
      </w:r>
    </w:p>
    <w:p>
      <w:pPr>
        <w:spacing w:after="0"/>
        <w:ind w:left="0"/>
        <w:jc w:val="both"/>
      </w:pPr>
      <w:r>
        <w:rPr>
          <w:rFonts w:ascii="Times New Roman"/>
          <w:b w:val="false"/>
          <w:i w:val="false"/>
          <w:color w:val="000000"/>
          <w:sz w:val="28"/>
        </w:rPr>
        <w:t xml:space="preserve">
      Шоттың дебеті бойынша филиалдарға немесе құрылымдық бөлімшелерге қысқа мерзімді кредиторлық берешек сомаларын есептен шығару жүргізіледі. </w:t>
      </w:r>
    </w:p>
    <w:bookmarkStart w:name="z270" w:id="305"/>
    <w:p>
      <w:pPr>
        <w:spacing w:after="0"/>
        <w:ind w:left="0"/>
        <w:jc w:val="both"/>
      </w:pPr>
      <w:r>
        <w:rPr>
          <w:rFonts w:ascii="Times New Roman"/>
          <w:b w:val="false"/>
          <w:i w:val="false"/>
          <w:color w:val="000000"/>
          <w:sz w:val="28"/>
        </w:rPr>
        <w:t xml:space="preserve">
      3350 "Еңбекақы төлеу бойынша қысқа мерзімді берешек" (пассив). </w:t>
      </w:r>
    </w:p>
    <w:bookmarkEnd w:id="305"/>
    <w:p>
      <w:pPr>
        <w:spacing w:after="0"/>
        <w:ind w:left="0"/>
        <w:jc w:val="both"/>
      </w:pPr>
      <w:r>
        <w:rPr>
          <w:rFonts w:ascii="Times New Roman"/>
          <w:b w:val="false"/>
          <w:i w:val="false"/>
          <w:color w:val="000000"/>
          <w:sz w:val="28"/>
        </w:rPr>
        <w:t xml:space="preserve">
      Мақсаты: қызметкерлерге есептелген жалақы (материалдық көмек, көтермелеу және басқа осындай төлемдер) сомаларын, сондай-ақ қызметкерлердің жалақысынан ұстап қалуға жататын сомаларды есепке алу. </w:t>
      </w:r>
    </w:p>
    <w:p>
      <w:pPr>
        <w:spacing w:after="0"/>
        <w:ind w:left="0"/>
        <w:jc w:val="both"/>
      </w:pPr>
      <w:r>
        <w:rPr>
          <w:rFonts w:ascii="Times New Roman"/>
          <w:b w:val="false"/>
          <w:i w:val="false"/>
          <w:color w:val="000000"/>
          <w:sz w:val="28"/>
        </w:rPr>
        <w:t xml:space="preserve">
      Шоттың кредиті бойынша ұйымның қызметкеріне есептелген жалақы сомасы, сондай-ақ қызметкерлердің жалақысынан ұстап қалуға жататын сома жазылады. </w:t>
      </w:r>
    </w:p>
    <w:p>
      <w:pPr>
        <w:spacing w:after="0"/>
        <w:ind w:left="0"/>
        <w:jc w:val="both"/>
      </w:pPr>
      <w:r>
        <w:rPr>
          <w:rFonts w:ascii="Times New Roman"/>
          <w:b w:val="false"/>
          <w:i w:val="false"/>
          <w:color w:val="000000"/>
          <w:sz w:val="28"/>
        </w:rPr>
        <w:t xml:space="preserve">
      Шоттың дебеті бойынша есептелген жалақы сомаларын оны ұйымның қызметкеріне төлеу кезінде, сондай-ақ қызметкерлердің жалақысынан ұстап қалуға жататын сомаларды есептен шығару жүргізіледі. </w:t>
      </w:r>
    </w:p>
    <w:bookmarkStart w:name="z271" w:id="306"/>
    <w:p>
      <w:pPr>
        <w:spacing w:after="0"/>
        <w:ind w:left="0"/>
        <w:jc w:val="both"/>
      </w:pPr>
      <w:r>
        <w:rPr>
          <w:rFonts w:ascii="Times New Roman"/>
          <w:b w:val="false"/>
          <w:i w:val="false"/>
          <w:color w:val="000000"/>
          <w:sz w:val="28"/>
        </w:rPr>
        <w:t xml:space="preserve">
      3360 "Жалдау бойынша қысқа мерзімді берешек" (пассив). </w:t>
      </w:r>
    </w:p>
    <w:bookmarkEnd w:id="306"/>
    <w:p>
      <w:pPr>
        <w:spacing w:after="0"/>
        <w:ind w:left="0"/>
        <w:jc w:val="both"/>
      </w:pPr>
      <w:r>
        <w:rPr>
          <w:rFonts w:ascii="Times New Roman"/>
          <w:b w:val="false"/>
          <w:i w:val="false"/>
          <w:color w:val="000000"/>
          <w:sz w:val="28"/>
        </w:rPr>
        <w:t xml:space="preserve">
      Мақсаты: жалдау бойынша қысқа мерзімді берешек бойынша міндеттемелер сомаларын есепке алу. </w:t>
      </w:r>
    </w:p>
    <w:p>
      <w:pPr>
        <w:spacing w:after="0"/>
        <w:ind w:left="0"/>
        <w:jc w:val="both"/>
      </w:pPr>
      <w:r>
        <w:rPr>
          <w:rFonts w:ascii="Times New Roman"/>
          <w:b w:val="false"/>
          <w:i w:val="false"/>
          <w:color w:val="000000"/>
          <w:sz w:val="28"/>
        </w:rPr>
        <w:t xml:space="preserve">
      Шоттың кредиті бойынша жалдау бойынша қысқа мерзімді берешек бойынша міндеттемелер сомасы жазылады. </w:t>
      </w:r>
    </w:p>
    <w:p>
      <w:pPr>
        <w:spacing w:after="0"/>
        <w:ind w:left="0"/>
        <w:jc w:val="both"/>
      </w:pPr>
      <w:r>
        <w:rPr>
          <w:rFonts w:ascii="Times New Roman"/>
          <w:b w:val="false"/>
          <w:i w:val="false"/>
          <w:color w:val="000000"/>
          <w:sz w:val="28"/>
        </w:rPr>
        <w:t xml:space="preserve">
      Шоттың дебеті бойынша жалдау бойынша қысқа мерзімді берешек бойынша міндеттемелер сомаларын есептен шығару жүргізіледі. </w:t>
      </w:r>
    </w:p>
    <w:bookmarkStart w:name="z272" w:id="307"/>
    <w:p>
      <w:pPr>
        <w:spacing w:after="0"/>
        <w:ind w:left="0"/>
        <w:jc w:val="both"/>
      </w:pPr>
      <w:r>
        <w:rPr>
          <w:rFonts w:ascii="Times New Roman"/>
          <w:b w:val="false"/>
          <w:i w:val="false"/>
          <w:color w:val="000000"/>
          <w:sz w:val="28"/>
        </w:rPr>
        <w:t xml:space="preserve">
      3370 "Ұзақ мерзімді кредиторлық берешектің ағымдағы бөлігі" (пассив). </w:t>
      </w:r>
    </w:p>
    <w:bookmarkEnd w:id="307"/>
    <w:p>
      <w:pPr>
        <w:spacing w:after="0"/>
        <w:ind w:left="0"/>
        <w:jc w:val="both"/>
      </w:pPr>
      <w:r>
        <w:rPr>
          <w:rFonts w:ascii="Times New Roman"/>
          <w:b w:val="false"/>
          <w:i w:val="false"/>
          <w:color w:val="000000"/>
          <w:sz w:val="28"/>
        </w:rPr>
        <w:t xml:space="preserve">
      Мақсаты: ұзақ мерзімді кредиторлық берешектің ағымдағы бөлігін төлеуге байланысты міндеттемелер сомаларын есепке алу. </w:t>
      </w:r>
    </w:p>
    <w:p>
      <w:pPr>
        <w:spacing w:after="0"/>
        <w:ind w:left="0"/>
        <w:jc w:val="both"/>
      </w:pPr>
      <w:r>
        <w:rPr>
          <w:rFonts w:ascii="Times New Roman"/>
          <w:b w:val="false"/>
          <w:i w:val="false"/>
          <w:color w:val="000000"/>
          <w:sz w:val="28"/>
        </w:rPr>
        <w:t xml:space="preserve">
      Шоттың кредиті бойынша ұзақ мерзімді кредиторлық берешектің ағымдағы бөлігін төлеуге байланысты міндеттемелер сомасы жазылады. </w:t>
      </w:r>
    </w:p>
    <w:p>
      <w:pPr>
        <w:spacing w:after="0"/>
        <w:ind w:left="0"/>
        <w:jc w:val="both"/>
      </w:pPr>
      <w:r>
        <w:rPr>
          <w:rFonts w:ascii="Times New Roman"/>
          <w:b w:val="false"/>
          <w:i w:val="false"/>
          <w:color w:val="000000"/>
          <w:sz w:val="28"/>
        </w:rPr>
        <w:t xml:space="preserve">
      Шоттың дебеті бойынша ұзақ мерзімді кредиторлық берешектің ағымдағы бөлігін төлеуге байланысты міндеттемелер сомаларын оларды төлеу немесе баланстан есептен шығарған кезде есептен шығару жүргізіледі. </w:t>
      </w:r>
    </w:p>
    <w:bookmarkStart w:name="z273" w:id="308"/>
    <w:p>
      <w:pPr>
        <w:spacing w:after="0"/>
        <w:ind w:left="0"/>
        <w:jc w:val="both"/>
      </w:pPr>
      <w:r>
        <w:rPr>
          <w:rFonts w:ascii="Times New Roman"/>
          <w:b w:val="false"/>
          <w:i w:val="false"/>
          <w:color w:val="000000"/>
          <w:sz w:val="28"/>
        </w:rPr>
        <w:t xml:space="preserve">
      3380 01 "Айналысқа шығарылған бағалы қағаздар бойынша сыйақы түрінде есептелген шығыстар" (пассив). </w:t>
      </w:r>
    </w:p>
    <w:bookmarkEnd w:id="308"/>
    <w:p>
      <w:pPr>
        <w:spacing w:after="0"/>
        <w:ind w:left="0"/>
        <w:jc w:val="both"/>
      </w:pPr>
      <w:r>
        <w:rPr>
          <w:rFonts w:ascii="Times New Roman"/>
          <w:b w:val="false"/>
          <w:i w:val="false"/>
          <w:color w:val="000000"/>
          <w:sz w:val="28"/>
        </w:rPr>
        <w:t xml:space="preserve">
      Мақсаты: ұйым айналысқа шығарған бағалы қағаздар бойынша сыйақы түрінде есептелген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ұйым айналысқа шығарған бағалы қағаздар бойынша сыйақы түрінде есептелген шығыстар сомасы жазылады. </w:t>
      </w:r>
    </w:p>
    <w:p>
      <w:pPr>
        <w:spacing w:after="0"/>
        <w:ind w:left="0"/>
        <w:jc w:val="both"/>
      </w:pPr>
      <w:r>
        <w:rPr>
          <w:rFonts w:ascii="Times New Roman"/>
          <w:b w:val="false"/>
          <w:i w:val="false"/>
          <w:color w:val="000000"/>
          <w:sz w:val="28"/>
        </w:rPr>
        <w:t xml:space="preserve">
      Шоттың дебеті бойынша айналысқа шығарған бағалы қағаздар бойынша сыйақы түрінде есептелген шығыстар сомаларын оларды ұйым төлеген кезде есептен шығару жүргізіледі. </w:t>
      </w:r>
    </w:p>
    <w:bookmarkStart w:name="z274" w:id="309"/>
    <w:p>
      <w:pPr>
        <w:spacing w:after="0"/>
        <w:ind w:left="0"/>
        <w:jc w:val="both"/>
      </w:pPr>
      <w:r>
        <w:rPr>
          <w:rFonts w:ascii="Times New Roman"/>
          <w:b w:val="false"/>
          <w:i w:val="false"/>
          <w:color w:val="000000"/>
          <w:sz w:val="28"/>
        </w:rPr>
        <w:t xml:space="preserve">
      3380 02 "Бағалы қағаздармен "РЕПО" операциялары бойынша сыйақы түрінде есептелген шығыстар" (пассив). </w:t>
      </w:r>
    </w:p>
    <w:bookmarkEnd w:id="309"/>
    <w:p>
      <w:pPr>
        <w:spacing w:after="0"/>
        <w:ind w:left="0"/>
        <w:jc w:val="both"/>
      </w:pPr>
      <w:r>
        <w:rPr>
          <w:rFonts w:ascii="Times New Roman"/>
          <w:b w:val="false"/>
          <w:i w:val="false"/>
          <w:color w:val="000000"/>
          <w:sz w:val="28"/>
        </w:rPr>
        <w:t xml:space="preserve">
      Мақсаты: болашақта қарсы әріптестен келісілген баға бойынша сатып алу міндеттемесімен операцияны ашу күніне кепілге берілген бағалы қағаздармен "РЕПО" операциялары бойынша сыйақы түрінде есептелген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бағалы қағаздармен "РЕПО" операциялары бойынша сыйақы түрінде есептелген шығыстар сомасы жазылады. </w:t>
      </w:r>
    </w:p>
    <w:p>
      <w:pPr>
        <w:spacing w:after="0"/>
        <w:ind w:left="0"/>
        <w:jc w:val="both"/>
      </w:pPr>
      <w:r>
        <w:rPr>
          <w:rFonts w:ascii="Times New Roman"/>
          <w:b w:val="false"/>
          <w:i w:val="false"/>
          <w:color w:val="000000"/>
          <w:sz w:val="28"/>
        </w:rPr>
        <w:t>
      Шоттың дебеті бойынша бағалы қағаздармен "РЕПО" операциялары бойынша сыйақы түрінде есептелген шығыстар сомаларын оларды төлеу немесе операцияны жою кезінде есептен шығару жүргізіледі.</w:t>
      </w:r>
    </w:p>
    <w:p>
      <w:pPr>
        <w:spacing w:after="0"/>
        <w:ind w:left="0"/>
        <w:jc w:val="both"/>
      </w:pPr>
      <w:r>
        <w:rPr>
          <w:rFonts w:ascii="Times New Roman"/>
          <w:b w:val="false"/>
          <w:i w:val="false"/>
          <w:color w:val="000000"/>
          <w:sz w:val="28"/>
        </w:rPr>
        <w:t>
      3380 03 "Кері РЕПО" операциялары бойынша қабылданған бағалы қағаздар бойынша алынған сыйақы түріндегі міндеттеме.</w:t>
      </w:r>
    </w:p>
    <w:p>
      <w:pPr>
        <w:spacing w:after="0"/>
        <w:ind w:left="0"/>
        <w:jc w:val="both"/>
      </w:pPr>
      <w:r>
        <w:rPr>
          <w:rFonts w:ascii="Times New Roman"/>
          <w:b w:val="false"/>
          <w:i w:val="false"/>
          <w:color w:val="000000"/>
          <w:sz w:val="28"/>
        </w:rPr>
        <w:t>
      Мақсаты: Ұйымның "кері РЕПО" операциясы бойынша қабылданған, бағалы қағаздар бойынша алынған сыйақы түріндегі міндеттеме сомаcын есепке алу.</w:t>
      </w:r>
    </w:p>
    <w:p>
      <w:pPr>
        <w:spacing w:after="0"/>
        <w:ind w:left="0"/>
        <w:jc w:val="both"/>
      </w:pPr>
      <w:r>
        <w:rPr>
          <w:rFonts w:ascii="Times New Roman"/>
          <w:b w:val="false"/>
          <w:i w:val="false"/>
          <w:color w:val="000000"/>
          <w:sz w:val="28"/>
        </w:rPr>
        <w:t>
      Шоттың кредиті бойынша "кері РЕПО" операциясы бойынша қабылданған, бағалы қағаздар бойынша алынған сыйақы түріндегі міндеттеме сомасы жазылады.</w:t>
      </w:r>
    </w:p>
    <w:p>
      <w:pPr>
        <w:spacing w:after="0"/>
        <w:ind w:left="0"/>
        <w:jc w:val="both"/>
      </w:pPr>
      <w:r>
        <w:rPr>
          <w:rFonts w:ascii="Times New Roman"/>
          <w:b w:val="false"/>
          <w:i w:val="false"/>
          <w:color w:val="000000"/>
          <w:sz w:val="28"/>
        </w:rPr>
        <w:t xml:space="preserve">
      Шоттың дебеті бойынша "кері РЕПО" операциясы бойынша қабылданған, бағалы қағаздар бойынша алынған сыйақы түріндегі міндеттеме сомасын есептен шығару жазылады. </w:t>
      </w:r>
    </w:p>
    <w:bookmarkStart w:name="z275" w:id="310"/>
    <w:p>
      <w:pPr>
        <w:spacing w:after="0"/>
        <w:ind w:left="0"/>
        <w:jc w:val="both"/>
      </w:pPr>
      <w:r>
        <w:rPr>
          <w:rFonts w:ascii="Times New Roman"/>
          <w:b w:val="false"/>
          <w:i w:val="false"/>
          <w:color w:val="000000"/>
          <w:sz w:val="28"/>
        </w:rPr>
        <w:t xml:space="preserve">
      3380 21 "Клиенттердің ағымдағы және корреспонденттік шоттары бойынша есептелген шығыстар" (пассив). </w:t>
      </w:r>
    </w:p>
    <w:bookmarkEnd w:id="310"/>
    <w:p>
      <w:pPr>
        <w:spacing w:after="0"/>
        <w:ind w:left="0"/>
        <w:jc w:val="both"/>
      </w:pPr>
      <w:r>
        <w:rPr>
          <w:rFonts w:ascii="Times New Roman"/>
          <w:b w:val="false"/>
          <w:i w:val="false"/>
          <w:color w:val="000000"/>
          <w:sz w:val="28"/>
        </w:rPr>
        <w:t xml:space="preserve">
      Мақсаты: осы кезеңге жататын, төленуі болашақта күтілетін клиенттердің ағымдағы және корреспонденттік шоттары бойынша есептелген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клиенттердің ағымдағы және корреспонденттік шоттары бойынша есептелген шығыстар сомасы жазылады. </w:t>
      </w:r>
    </w:p>
    <w:p>
      <w:pPr>
        <w:spacing w:after="0"/>
        <w:ind w:left="0"/>
        <w:jc w:val="both"/>
      </w:pPr>
      <w:r>
        <w:rPr>
          <w:rFonts w:ascii="Times New Roman"/>
          <w:b w:val="false"/>
          <w:i w:val="false"/>
          <w:color w:val="000000"/>
          <w:sz w:val="28"/>
        </w:rPr>
        <w:t xml:space="preserve">
      Шоттың дебеті бойынша клиенттердің ағымдағы және корреспонденттік шоттары бойынша есептелген шығыстар сомаларын оларды төлеу кезінде есептен шығару жүргізіледі. </w:t>
      </w:r>
    </w:p>
    <w:bookmarkStart w:name="z276" w:id="311"/>
    <w:p>
      <w:pPr>
        <w:spacing w:after="0"/>
        <w:ind w:left="0"/>
        <w:jc w:val="both"/>
      </w:pPr>
      <w:r>
        <w:rPr>
          <w:rFonts w:ascii="Times New Roman"/>
          <w:b w:val="false"/>
          <w:i w:val="false"/>
          <w:color w:val="000000"/>
          <w:sz w:val="28"/>
        </w:rPr>
        <w:t xml:space="preserve">
      3380 22 "Талап ету бойынша тартылған салымдар бойынша сыйақы түрінде есептелген шығыстар" (пассив). </w:t>
      </w:r>
    </w:p>
    <w:bookmarkEnd w:id="311"/>
    <w:p>
      <w:pPr>
        <w:spacing w:after="0"/>
        <w:ind w:left="0"/>
        <w:jc w:val="both"/>
      </w:pPr>
      <w:r>
        <w:rPr>
          <w:rFonts w:ascii="Times New Roman"/>
          <w:b w:val="false"/>
          <w:i w:val="false"/>
          <w:color w:val="000000"/>
          <w:sz w:val="28"/>
        </w:rPr>
        <w:t xml:space="preserve">
      Мақсаты: банктік салымдар шарты бойынша тартылған клиенттердің талап етуі бойынша салымдар бойынша сыйақы түрінде есептелген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банктік салымдар шарты бойынша тартылған клиенттің талап етуі бойынша салымдар бойынша сыйақы түрінде есептелген шығыстар сомасы жазылады. </w:t>
      </w:r>
    </w:p>
    <w:p>
      <w:pPr>
        <w:spacing w:after="0"/>
        <w:ind w:left="0"/>
        <w:jc w:val="both"/>
      </w:pPr>
      <w:r>
        <w:rPr>
          <w:rFonts w:ascii="Times New Roman"/>
          <w:b w:val="false"/>
          <w:i w:val="false"/>
          <w:color w:val="000000"/>
          <w:sz w:val="28"/>
        </w:rPr>
        <w:t xml:space="preserve">
      Шоттың дебеті бойынша банктік салымдар шарты бойынша тартылған клиенттің талап етуі бойынша салымдар бойынша сыйақы түрінде есептелген шығыстар сомаларын оларды клиентке қайтару кезінде есептен шығару жүргізіледі. </w:t>
      </w:r>
    </w:p>
    <w:bookmarkStart w:name="z277" w:id="312"/>
    <w:p>
      <w:pPr>
        <w:spacing w:after="0"/>
        <w:ind w:left="0"/>
        <w:jc w:val="both"/>
      </w:pPr>
      <w:r>
        <w:rPr>
          <w:rFonts w:ascii="Times New Roman"/>
          <w:b w:val="false"/>
          <w:i w:val="false"/>
          <w:color w:val="000000"/>
          <w:sz w:val="28"/>
        </w:rPr>
        <w:t xml:space="preserve">
      3380 23 "Тартылған мерзімді салымдар бойынша сыйақы түрінде есептелген шығыстар" (пассив). </w:t>
      </w:r>
    </w:p>
    <w:bookmarkEnd w:id="312"/>
    <w:p>
      <w:pPr>
        <w:spacing w:after="0"/>
        <w:ind w:left="0"/>
        <w:jc w:val="both"/>
      </w:pPr>
      <w:r>
        <w:rPr>
          <w:rFonts w:ascii="Times New Roman"/>
          <w:b w:val="false"/>
          <w:i w:val="false"/>
          <w:color w:val="000000"/>
          <w:sz w:val="28"/>
        </w:rPr>
        <w:t xml:space="preserve">
      Мақсаты: банктік салымдар шарты бойынша тартылған клиенттердің мерзімді салымдары бойынша сыйақы түрінде есептелген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банктік салымдар шарты бойынша тартылған клиенттің мерзімді салымдары бойынша сыйақы түрінде есептелген шығыстар сомасы жазылады. </w:t>
      </w:r>
    </w:p>
    <w:p>
      <w:pPr>
        <w:spacing w:after="0"/>
        <w:ind w:left="0"/>
        <w:jc w:val="both"/>
      </w:pPr>
      <w:r>
        <w:rPr>
          <w:rFonts w:ascii="Times New Roman"/>
          <w:b w:val="false"/>
          <w:i w:val="false"/>
          <w:color w:val="000000"/>
          <w:sz w:val="28"/>
        </w:rPr>
        <w:t xml:space="preserve">
      Шоттың дебеті бойынша банктік салымдар шарты бойынша тартылған клиенттің мерзімді салымдары бойынша сыйақы түрінде есептелген шығыстар сомаларын оларды клиентке қайтару кезінде есептен шығару жүргізіледі. </w:t>
      </w:r>
    </w:p>
    <w:bookmarkStart w:name="z278" w:id="313"/>
    <w:p>
      <w:pPr>
        <w:spacing w:after="0"/>
        <w:ind w:left="0"/>
        <w:jc w:val="both"/>
      </w:pPr>
      <w:r>
        <w:rPr>
          <w:rFonts w:ascii="Times New Roman"/>
          <w:b w:val="false"/>
          <w:i w:val="false"/>
          <w:color w:val="000000"/>
          <w:sz w:val="28"/>
        </w:rPr>
        <w:t xml:space="preserve">
      3380 24 "Тартылған шартты салымдар бойынша сыйақы түрінде есептелген шығыстар" (пассив). </w:t>
      </w:r>
    </w:p>
    <w:bookmarkEnd w:id="313"/>
    <w:p>
      <w:pPr>
        <w:spacing w:after="0"/>
        <w:ind w:left="0"/>
        <w:jc w:val="both"/>
      </w:pPr>
      <w:r>
        <w:rPr>
          <w:rFonts w:ascii="Times New Roman"/>
          <w:b w:val="false"/>
          <w:i w:val="false"/>
          <w:color w:val="000000"/>
          <w:sz w:val="28"/>
        </w:rPr>
        <w:t xml:space="preserve">
      Мақсаты: банктік салымдар шарты бойынша тартылған клиенттердің шартты салымдары бойынша сыйақы түрінде есептелген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банктік салымдар шарты бойынша тартылған клиенттің шартты салымдары бойынша сыйақы түрінде есептелген шығыстар сомасы жазылады. </w:t>
      </w:r>
    </w:p>
    <w:p>
      <w:pPr>
        <w:spacing w:after="0"/>
        <w:ind w:left="0"/>
        <w:jc w:val="both"/>
      </w:pPr>
      <w:r>
        <w:rPr>
          <w:rFonts w:ascii="Times New Roman"/>
          <w:b w:val="false"/>
          <w:i w:val="false"/>
          <w:color w:val="000000"/>
          <w:sz w:val="28"/>
        </w:rPr>
        <w:t xml:space="preserve">
      Шоттың дебеті бойынша банктік салымдар шарты бойынша тартылған шартты салымдар бойынша сыйақы түрінде есептелген шығыстар сомаларын оларды клиентке қайтару кезінде есептен шығару жүргізіледі. </w:t>
      </w:r>
    </w:p>
    <w:bookmarkStart w:name="z279" w:id="314"/>
    <w:p>
      <w:pPr>
        <w:spacing w:after="0"/>
        <w:ind w:left="0"/>
        <w:jc w:val="both"/>
      </w:pPr>
      <w:r>
        <w:rPr>
          <w:rFonts w:ascii="Times New Roman"/>
          <w:b w:val="false"/>
          <w:i w:val="false"/>
          <w:color w:val="000000"/>
          <w:sz w:val="28"/>
        </w:rPr>
        <w:t xml:space="preserve">
      3380 25 "Алынған заемдар бойынша сыйақы түрінде есептелген шығыстар" (пассив). </w:t>
      </w:r>
    </w:p>
    <w:bookmarkEnd w:id="314"/>
    <w:p>
      <w:pPr>
        <w:spacing w:after="0"/>
        <w:ind w:left="0"/>
        <w:jc w:val="both"/>
      </w:pPr>
      <w:r>
        <w:rPr>
          <w:rFonts w:ascii="Times New Roman"/>
          <w:b w:val="false"/>
          <w:i w:val="false"/>
          <w:color w:val="000000"/>
          <w:sz w:val="28"/>
        </w:rPr>
        <w:t xml:space="preserve">
      Мақсаты: ұйым алған заемдар бойынша сыйақы түрінде есептелген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ұйым алған заемдар бойынша сыйақы түрінде есептелген шығыстар сомасы жазылады. </w:t>
      </w:r>
    </w:p>
    <w:p>
      <w:pPr>
        <w:spacing w:after="0"/>
        <w:ind w:left="0"/>
        <w:jc w:val="both"/>
      </w:pPr>
      <w:r>
        <w:rPr>
          <w:rFonts w:ascii="Times New Roman"/>
          <w:b w:val="false"/>
          <w:i w:val="false"/>
          <w:color w:val="000000"/>
          <w:sz w:val="28"/>
        </w:rPr>
        <w:t xml:space="preserve">
      Шоттың дебеті бойынша алынған заем бойынша сыйақы түрінде есептелген шығыстар сомаларын оны өтеу кезінде есептен шығару жүргізіледі. </w:t>
      </w:r>
    </w:p>
    <w:bookmarkStart w:name="z280" w:id="315"/>
    <w:p>
      <w:pPr>
        <w:spacing w:after="0"/>
        <w:ind w:left="0"/>
        <w:jc w:val="both"/>
      </w:pPr>
      <w:r>
        <w:rPr>
          <w:rFonts w:ascii="Times New Roman"/>
          <w:b w:val="false"/>
          <w:i w:val="false"/>
          <w:color w:val="000000"/>
          <w:sz w:val="28"/>
        </w:rPr>
        <w:t xml:space="preserve">
      3380 26 "Алынған қаржылық жалдау бойынша сыйақы түрінде есептелген шығыстар" (пассив). </w:t>
      </w:r>
    </w:p>
    <w:bookmarkEnd w:id="315"/>
    <w:p>
      <w:pPr>
        <w:spacing w:after="0"/>
        <w:ind w:left="0"/>
        <w:jc w:val="both"/>
      </w:pPr>
      <w:r>
        <w:rPr>
          <w:rFonts w:ascii="Times New Roman"/>
          <w:b w:val="false"/>
          <w:i w:val="false"/>
          <w:color w:val="000000"/>
          <w:sz w:val="28"/>
        </w:rPr>
        <w:t xml:space="preserve">
      Мақсаты: ұйымның екінші деңгейдегі банктерден және басқа заңды тұлғалардан алған қаржылық жалдау бойынша сыйақы түрінде есептелген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екінші деңгейдегі банктен немесе басқа заңды тұлғадан алған қаржылық жалдау бойынша сыйақы түрінде есептелген шығыстар сомасы жазылады. </w:t>
      </w:r>
    </w:p>
    <w:p>
      <w:pPr>
        <w:spacing w:after="0"/>
        <w:ind w:left="0"/>
        <w:jc w:val="both"/>
      </w:pPr>
      <w:r>
        <w:rPr>
          <w:rFonts w:ascii="Times New Roman"/>
          <w:b w:val="false"/>
          <w:i w:val="false"/>
          <w:color w:val="000000"/>
          <w:sz w:val="28"/>
        </w:rPr>
        <w:t xml:space="preserve">
      Шоттың дебеті бойынша алынған қаржылық жалдау бойынша сыйақы түрінде есептелген сомаларды оларды ұйым өтеген кезде есептен шығару жүргізіледі. </w:t>
      </w:r>
    </w:p>
    <w:bookmarkStart w:name="z281" w:id="316"/>
    <w:p>
      <w:pPr>
        <w:spacing w:after="0"/>
        <w:ind w:left="0"/>
        <w:jc w:val="both"/>
      </w:pPr>
      <w:r>
        <w:rPr>
          <w:rFonts w:ascii="Times New Roman"/>
          <w:b w:val="false"/>
          <w:i w:val="false"/>
          <w:color w:val="000000"/>
          <w:sz w:val="28"/>
        </w:rPr>
        <w:t xml:space="preserve">
      3380 27 "Сыйақы түрінде басқа да есептелген шығыстар" (пассив). </w:t>
      </w:r>
    </w:p>
    <w:bookmarkEnd w:id="316"/>
    <w:p>
      <w:pPr>
        <w:spacing w:after="0"/>
        <w:ind w:left="0"/>
        <w:jc w:val="both"/>
      </w:pPr>
      <w:r>
        <w:rPr>
          <w:rFonts w:ascii="Times New Roman"/>
          <w:b w:val="false"/>
          <w:i w:val="false"/>
          <w:color w:val="000000"/>
          <w:sz w:val="28"/>
        </w:rPr>
        <w:t xml:space="preserve">
      Мақсаты: сыйақы түрінде ұйым есептеген басқа да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сыйақы түрінде ұйым есептеген басқа да шығыстар сомасы жазылады. </w:t>
      </w:r>
    </w:p>
    <w:p>
      <w:pPr>
        <w:spacing w:after="0"/>
        <w:ind w:left="0"/>
        <w:jc w:val="both"/>
      </w:pPr>
      <w:r>
        <w:rPr>
          <w:rFonts w:ascii="Times New Roman"/>
          <w:b w:val="false"/>
          <w:i w:val="false"/>
          <w:color w:val="000000"/>
          <w:sz w:val="28"/>
        </w:rPr>
        <w:t xml:space="preserve">
      Шоттың дебеті бойынша сыйақы түрінде басқа да есептелген шығыстар сомаларын оларды ұйым төлеген кезде есептен шығару жүргізіледі. </w:t>
      </w:r>
    </w:p>
    <w:bookmarkStart w:name="z282" w:id="317"/>
    <w:p>
      <w:pPr>
        <w:spacing w:after="0"/>
        <w:ind w:left="0"/>
        <w:jc w:val="both"/>
      </w:pPr>
      <w:r>
        <w:rPr>
          <w:rFonts w:ascii="Times New Roman"/>
          <w:b w:val="false"/>
          <w:i w:val="false"/>
          <w:color w:val="000000"/>
          <w:sz w:val="28"/>
        </w:rPr>
        <w:t xml:space="preserve">
      3380 28 "Аударым операциялары бойынша қызмет көрсету үшін есептелген комиссиялық шығыстар" (пассив). </w:t>
      </w:r>
    </w:p>
    <w:bookmarkEnd w:id="317"/>
    <w:p>
      <w:pPr>
        <w:spacing w:after="0"/>
        <w:ind w:left="0"/>
        <w:jc w:val="both"/>
      </w:pPr>
      <w:r>
        <w:rPr>
          <w:rFonts w:ascii="Times New Roman"/>
          <w:b w:val="false"/>
          <w:i w:val="false"/>
          <w:color w:val="000000"/>
          <w:sz w:val="28"/>
        </w:rPr>
        <w:t xml:space="preserve">
      Мақсаты: аударым операциялары бойынша көрсетілген қызмет үшін есептелген комиссиялық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аударым операциялары бойынша көрсетілген қызмет үшін есептелген комиссиялық шығыстар сомасы жазылады. </w:t>
      </w:r>
    </w:p>
    <w:p>
      <w:pPr>
        <w:spacing w:after="0"/>
        <w:ind w:left="0"/>
        <w:jc w:val="both"/>
      </w:pPr>
      <w:r>
        <w:rPr>
          <w:rFonts w:ascii="Times New Roman"/>
          <w:b w:val="false"/>
          <w:i w:val="false"/>
          <w:color w:val="000000"/>
          <w:sz w:val="28"/>
        </w:rPr>
        <w:t xml:space="preserve">
      Шоттың дебеті бойынша аударым операциялары бойынша көрсетілген қызмет үшін есептелген комиссиялық шығыстар сомаларын оларды ұйым төлеген немесе төлеу мерзімін өткізген кезде есептен шығару жүргізіледі. </w:t>
      </w:r>
    </w:p>
    <w:bookmarkStart w:name="z283" w:id="318"/>
    <w:p>
      <w:pPr>
        <w:spacing w:after="0"/>
        <w:ind w:left="0"/>
        <w:jc w:val="both"/>
      </w:pPr>
      <w:r>
        <w:rPr>
          <w:rFonts w:ascii="Times New Roman"/>
          <w:b w:val="false"/>
          <w:i w:val="false"/>
          <w:color w:val="000000"/>
          <w:sz w:val="28"/>
        </w:rPr>
        <w:t xml:space="preserve">
      3380 29 "Клиринг операциялары бойынша қызмет көрсету үшін есептелген комиссиялық шығыстар" (пассив). </w:t>
      </w:r>
    </w:p>
    <w:bookmarkEnd w:id="318"/>
    <w:p>
      <w:pPr>
        <w:spacing w:after="0"/>
        <w:ind w:left="0"/>
        <w:jc w:val="both"/>
      </w:pPr>
      <w:r>
        <w:rPr>
          <w:rFonts w:ascii="Times New Roman"/>
          <w:b w:val="false"/>
          <w:i w:val="false"/>
          <w:color w:val="000000"/>
          <w:sz w:val="28"/>
        </w:rPr>
        <w:t xml:space="preserve">
      Мақсаты: клиринг операциялары бойынша көрсетілген қызмет үшін есептелген комиссиялық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клиринг операциялары бойынша көрсетілген қызмет үшін есептелген комиссиялық шығыстар сомасы жазылады. </w:t>
      </w:r>
    </w:p>
    <w:p>
      <w:pPr>
        <w:spacing w:after="0"/>
        <w:ind w:left="0"/>
        <w:jc w:val="both"/>
      </w:pPr>
      <w:r>
        <w:rPr>
          <w:rFonts w:ascii="Times New Roman"/>
          <w:b w:val="false"/>
          <w:i w:val="false"/>
          <w:color w:val="000000"/>
          <w:sz w:val="28"/>
        </w:rPr>
        <w:t xml:space="preserve">
      Шоттың дебеті бойынша клиринг операциялары бойынша көрсетілген қызмет үшін есептелген комиссиялық шығыстар сомаларын оларды ұйым төлеген немесе төлеу мерзімін өткізген кезде есептен шығару жүргізіледі. </w:t>
      </w:r>
    </w:p>
    <w:bookmarkStart w:name="z284" w:id="319"/>
    <w:p>
      <w:pPr>
        <w:spacing w:after="0"/>
        <w:ind w:left="0"/>
        <w:jc w:val="both"/>
      </w:pPr>
      <w:r>
        <w:rPr>
          <w:rFonts w:ascii="Times New Roman"/>
          <w:b w:val="false"/>
          <w:i w:val="false"/>
          <w:color w:val="000000"/>
          <w:sz w:val="28"/>
        </w:rPr>
        <w:t xml:space="preserve">
      3380 30 "Кассалық операциялар бойынша қызмет көрсету үшін есептелген комиссиялық шығыстар" (пассив). </w:t>
      </w:r>
    </w:p>
    <w:bookmarkEnd w:id="319"/>
    <w:p>
      <w:pPr>
        <w:spacing w:after="0"/>
        <w:ind w:left="0"/>
        <w:jc w:val="both"/>
      </w:pPr>
      <w:r>
        <w:rPr>
          <w:rFonts w:ascii="Times New Roman"/>
          <w:b w:val="false"/>
          <w:i w:val="false"/>
          <w:color w:val="000000"/>
          <w:sz w:val="28"/>
        </w:rPr>
        <w:t xml:space="preserve">
      Мақсаты: кассалық операциялар бойынша көрсетілген қызмет үшін есептелген комиссиялық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кассалық операциялар бойынша көрсетілген қызмет үшін есептелген комиссиялық шығыстар сомасы жазылады. </w:t>
      </w:r>
    </w:p>
    <w:p>
      <w:pPr>
        <w:spacing w:after="0"/>
        <w:ind w:left="0"/>
        <w:jc w:val="both"/>
      </w:pPr>
      <w:r>
        <w:rPr>
          <w:rFonts w:ascii="Times New Roman"/>
          <w:b w:val="false"/>
          <w:i w:val="false"/>
          <w:color w:val="000000"/>
          <w:sz w:val="28"/>
        </w:rPr>
        <w:t xml:space="preserve">
      Шоттың дебеті бойынша кассалық операциялар бойынша көрсетілген қызмет үшін есептелген комиссиялық шығыстар сомаларын оларды ұйым төлеген немесе төлеу мерзімін өткізген кезде есептен шығару жүргізіледі. </w:t>
      </w:r>
    </w:p>
    <w:bookmarkStart w:name="z285" w:id="320"/>
    <w:p>
      <w:pPr>
        <w:spacing w:after="0"/>
        <w:ind w:left="0"/>
        <w:jc w:val="both"/>
      </w:pPr>
      <w:r>
        <w:rPr>
          <w:rFonts w:ascii="Times New Roman"/>
          <w:b w:val="false"/>
          <w:i w:val="false"/>
          <w:color w:val="000000"/>
          <w:sz w:val="28"/>
        </w:rPr>
        <w:t xml:space="preserve">
      3380 31 "Сейф операциялары бойынша қызмет көрсету үшін есептелген комиссиялық шығыстар" (пассив). </w:t>
      </w:r>
    </w:p>
    <w:bookmarkEnd w:id="320"/>
    <w:p>
      <w:pPr>
        <w:spacing w:after="0"/>
        <w:ind w:left="0"/>
        <w:jc w:val="both"/>
      </w:pPr>
      <w:r>
        <w:rPr>
          <w:rFonts w:ascii="Times New Roman"/>
          <w:b w:val="false"/>
          <w:i w:val="false"/>
          <w:color w:val="000000"/>
          <w:sz w:val="28"/>
        </w:rPr>
        <w:t xml:space="preserve">
      Мақсаты: сейф операциялары бойынша көрсетілген қызмет үшін есептелген комиссиялық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сейф операциялары бойынша көрсетілген қызмет үшін есептелген комиссиялық шығыстар сомасы жазылады. </w:t>
      </w:r>
    </w:p>
    <w:p>
      <w:pPr>
        <w:spacing w:after="0"/>
        <w:ind w:left="0"/>
        <w:jc w:val="both"/>
      </w:pPr>
      <w:r>
        <w:rPr>
          <w:rFonts w:ascii="Times New Roman"/>
          <w:b w:val="false"/>
          <w:i w:val="false"/>
          <w:color w:val="000000"/>
          <w:sz w:val="28"/>
        </w:rPr>
        <w:t xml:space="preserve">
      Шоттың дебеті бойынша сейф операциялары бойынша көрсетілген қызмет үшін есептелген комиссиялық шығыстар сомаларын оларды ұйым төлеген немесе төлеу мерзімін өткізген кезде есептен шығару жүргізіледі. </w:t>
      </w:r>
    </w:p>
    <w:bookmarkStart w:name="z286" w:id="321"/>
    <w:p>
      <w:pPr>
        <w:spacing w:after="0"/>
        <w:ind w:left="0"/>
        <w:jc w:val="both"/>
      </w:pPr>
      <w:r>
        <w:rPr>
          <w:rFonts w:ascii="Times New Roman"/>
          <w:b w:val="false"/>
          <w:i w:val="false"/>
          <w:color w:val="000000"/>
          <w:sz w:val="28"/>
        </w:rPr>
        <w:t xml:space="preserve">
      3380 32 "Банкноталар, монеталар және құндылықтар инкассациясы бойынша қызмет көрсету үшін есептелген комиссиялық шығыстар" (пассив). </w:t>
      </w:r>
    </w:p>
    <w:bookmarkEnd w:id="321"/>
    <w:p>
      <w:pPr>
        <w:spacing w:after="0"/>
        <w:ind w:left="0"/>
        <w:jc w:val="both"/>
      </w:pPr>
      <w:r>
        <w:rPr>
          <w:rFonts w:ascii="Times New Roman"/>
          <w:b w:val="false"/>
          <w:i w:val="false"/>
          <w:color w:val="000000"/>
          <w:sz w:val="28"/>
        </w:rPr>
        <w:t xml:space="preserve">
      Мақсаты: банкноталар, монеталар және құндылықтар инкассациясы бойынша көрсетілген қызмет үшін есептелген комиссиялық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банкноталар, монеталар және құндылықтар инкассациясы бойынша көрсетілген қызмет үшін есептелген комиссиялық шығыстар сомасы жазылады. </w:t>
      </w:r>
    </w:p>
    <w:p>
      <w:pPr>
        <w:spacing w:after="0"/>
        <w:ind w:left="0"/>
        <w:jc w:val="both"/>
      </w:pPr>
      <w:r>
        <w:rPr>
          <w:rFonts w:ascii="Times New Roman"/>
          <w:b w:val="false"/>
          <w:i w:val="false"/>
          <w:color w:val="000000"/>
          <w:sz w:val="28"/>
        </w:rPr>
        <w:t xml:space="preserve">
      Шоттың дебеті бойынша банкноталар, монеталар және құндылықтар инкассациясы бойынша көрсетілген қызмет үшін есептелген комиссиялық шығыстар сомаларын оларды ұйым төлеген немесе төлеу мерзімін өткізген кезде есептен шығару жүргізіледі. </w:t>
      </w:r>
    </w:p>
    <w:bookmarkStart w:name="z287" w:id="322"/>
    <w:p>
      <w:pPr>
        <w:spacing w:after="0"/>
        <w:ind w:left="0"/>
        <w:jc w:val="both"/>
      </w:pPr>
      <w:r>
        <w:rPr>
          <w:rFonts w:ascii="Times New Roman"/>
          <w:b w:val="false"/>
          <w:i w:val="false"/>
          <w:color w:val="000000"/>
          <w:sz w:val="28"/>
        </w:rPr>
        <w:t xml:space="preserve">
      3380 33 "Сенімгерлік операциялар бойынша қызмет көрсету үшін есептелген комиссиялық шығыстар " (пассив). </w:t>
      </w:r>
    </w:p>
    <w:bookmarkEnd w:id="322"/>
    <w:p>
      <w:pPr>
        <w:spacing w:after="0"/>
        <w:ind w:left="0"/>
        <w:jc w:val="both"/>
      </w:pPr>
      <w:r>
        <w:rPr>
          <w:rFonts w:ascii="Times New Roman"/>
          <w:b w:val="false"/>
          <w:i w:val="false"/>
          <w:color w:val="000000"/>
          <w:sz w:val="28"/>
        </w:rPr>
        <w:t xml:space="preserve">
      Мақсаты: сенімгерлік операциялар бойынша көрсетілген қызмет үшін есептелген комиссиялық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сенімгерлік операциялар бойынша көрсетілген қызмет үшін есептелген комиссиялық шығыстар сомасы жазылады. </w:t>
      </w:r>
    </w:p>
    <w:p>
      <w:pPr>
        <w:spacing w:after="0"/>
        <w:ind w:left="0"/>
        <w:jc w:val="both"/>
      </w:pPr>
      <w:r>
        <w:rPr>
          <w:rFonts w:ascii="Times New Roman"/>
          <w:b w:val="false"/>
          <w:i w:val="false"/>
          <w:color w:val="000000"/>
          <w:sz w:val="28"/>
        </w:rPr>
        <w:t xml:space="preserve">
      Шоттың дебеті бойынша сенімгерлік операциялар бойынша көрсетілген қызмет үшін есептелген комиссиялық шығыстар сомаларын оларды ұйым төлеген немесе төлеу мерзімін өткізген кезде есептен шығару жүргізіледі. </w:t>
      </w:r>
    </w:p>
    <w:bookmarkStart w:name="z288" w:id="323"/>
    <w:p>
      <w:pPr>
        <w:spacing w:after="0"/>
        <w:ind w:left="0"/>
        <w:jc w:val="both"/>
      </w:pPr>
      <w:r>
        <w:rPr>
          <w:rFonts w:ascii="Times New Roman"/>
          <w:b w:val="false"/>
          <w:i w:val="false"/>
          <w:color w:val="000000"/>
          <w:sz w:val="28"/>
        </w:rPr>
        <w:t xml:space="preserve">
      3380 34 "Банктік қызметке байланысты басқа да комиссиялық шығыстар" (пассив). </w:t>
      </w:r>
    </w:p>
    <w:bookmarkEnd w:id="323"/>
    <w:p>
      <w:pPr>
        <w:spacing w:after="0"/>
        <w:ind w:left="0"/>
        <w:jc w:val="both"/>
      </w:pPr>
      <w:r>
        <w:rPr>
          <w:rFonts w:ascii="Times New Roman"/>
          <w:b w:val="false"/>
          <w:i w:val="false"/>
          <w:color w:val="000000"/>
          <w:sz w:val="28"/>
        </w:rPr>
        <w:t xml:space="preserve">
      Мақсаты: банктік қызметке байланысты ұйымның басқа да есептелген комиссиялық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банктік қызметке байланысты ұйымның басқа да есептелген комиссиялық шығыстар сомасы жазылады. </w:t>
      </w:r>
    </w:p>
    <w:p>
      <w:pPr>
        <w:spacing w:after="0"/>
        <w:ind w:left="0"/>
        <w:jc w:val="both"/>
      </w:pPr>
      <w:r>
        <w:rPr>
          <w:rFonts w:ascii="Times New Roman"/>
          <w:b w:val="false"/>
          <w:i w:val="false"/>
          <w:color w:val="000000"/>
          <w:sz w:val="28"/>
        </w:rPr>
        <w:t xml:space="preserve">
      Шоттың дебеті бойынша банктік қызметке байланысты басқа да есептелген комиссиялық шығыстар сомаларын оларды ұйым төлеген немесе төлеу мерзімін өткізген кезде есептен шығару жүргізіледі. </w:t>
      </w:r>
    </w:p>
    <w:p>
      <w:pPr>
        <w:spacing w:after="0"/>
        <w:ind w:left="0"/>
        <w:jc w:val="both"/>
      </w:pPr>
      <w:r>
        <w:rPr>
          <w:rFonts w:ascii="Times New Roman"/>
          <w:b w:val="false"/>
          <w:i w:val="false"/>
          <w:color w:val="000000"/>
          <w:sz w:val="28"/>
        </w:rPr>
        <w:t>
      3380 35 "Тартылған қысқа мерзімді жинақ салымдары бойынша сыйақы түрінде есептелген шығыстар" (пассив).</w:t>
      </w:r>
    </w:p>
    <w:p>
      <w:pPr>
        <w:spacing w:after="0"/>
        <w:ind w:left="0"/>
        <w:jc w:val="both"/>
      </w:pPr>
      <w:r>
        <w:rPr>
          <w:rFonts w:ascii="Times New Roman"/>
          <w:b w:val="false"/>
          <w:i w:val="false"/>
          <w:color w:val="000000"/>
          <w:sz w:val="28"/>
        </w:rPr>
        <w:t>
      Мақсаты: клиенттердің банктік салым шарты бойынша тартылған қысқа мерзімді жинақ салымдары бойынша сыйақы түрінде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клиенттің банктік салым шарты бойынша тартылған қысқа мерзімді жинақ салымдары бойынша сыйақы түрінде есептелген шығыстардың сомасы жазылады.</w:t>
      </w:r>
    </w:p>
    <w:p>
      <w:pPr>
        <w:spacing w:after="0"/>
        <w:ind w:left="0"/>
        <w:jc w:val="both"/>
      </w:pPr>
      <w:r>
        <w:rPr>
          <w:rFonts w:ascii="Times New Roman"/>
          <w:b w:val="false"/>
          <w:i w:val="false"/>
          <w:color w:val="000000"/>
          <w:sz w:val="28"/>
        </w:rPr>
        <w:t>
      Шоттың дебеті бойынша банктік салым шарты бойынша тартылған қысқа мерзімді жинақ салымдары бойынша сыйақы түрінде есептелген шығыстардың сомаларын есептен шығару жазылады.</w:t>
      </w:r>
    </w:p>
    <w:p>
      <w:pPr>
        <w:spacing w:after="0"/>
        <w:ind w:left="0"/>
        <w:jc w:val="both"/>
      </w:pPr>
      <w:r>
        <w:rPr>
          <w:rFonts w:ascii="Times New Roman"/>
          <w:b w:val="false"/>
          <w:i w:val="false"/>
          <w:color w:val="000000"/>
          <w:sz w:val="28"/>
        </w:rPr>
        <w:t>
      3380 36 "Жалдау жөніндегі міндеттемелер бойынша есептелген пайыздық шығыстар" (пассив).</w:t>
      </w:r>
    </w:p>
    <w:p>
      <w:pPr>
        <w:spacing w:after="0"/>
        <w:ind w:left="0"/>
        <w:jc w:val="both"/>
      </w:pPr>
      <w:r>
        <w:rPr>
          <w:rFonts w:ascii="Times New Roman"/>
          <w:b w:val="false"/>
          <w:i w:val="false"/>
          <w:color w:val="000000"/>
          <w:sz w:val="28"/>
        </w:rPr>
        <w:t>
      Мақсаты: жалдау жөніндегі міндеттемелер бойынша пайыздық шығыстардың сомаларын есепке алу.</w:t>
      </w:r>
    </w:p>
    <w:p>
      <w:pPr>
        <w:spacing w:after="0"/>
        <w:ind w:left="0"/>
        <w:jc w:val="both"/>
      </w:pPr>
      <w:r>
        <w:rPr>
          <w:rFonts w:ascii="Times New Roman"/>
          <w:b w:val="false"/>
          <w:i w:val="false"/>
          <w:color w:val="000000"/>
          <w:sz w:val="28"/>
        </w:rPr>
        <w:t>
      Шоттың кредиті бойынша жалдау жөніндегі міндеттемелер бойынша есептелген пайыздық шығыстардың сомалары жазылады.</w:t>
      </w:r>
    </w:p>
    <w:p>
      <w:pPr>
        <w:spacing w:after="0"/>
        <w:ind w:left="0"/>
        <w:jc w:val="both"/>
      </w:pPr>
      <w:r>
        <w:rPr>
          <w:rFonts w:ascii="Times New Roman"/>
          <w:b w:val="false"/>
          <w:i w:val="false"/>
          <w:color w:val="000000"/>
          <w:sz w:val="28"/>
        </w:rPr>
        <w:t>
      Шоттың дебеті бойынша міндеттеме бойынша есептелген пайыздық шығыстардың сомаларын есептен шығару жазылады.</w:t>
      </w:r>
    </w:p>
    <w:bookmarkStart w:name="z289" w:id="324"/>
    <w:p>
      <w:pPr>
        <w:spacing w:after="0"/>
        <w:ind w:left="0"/>
        <w:jc w:val="both"/>
      </w:pPr>
      <w:r>
        <w:rPr>
          <w:rFonts w:ascii="Times New Roman"/>
          <w:b w:val="false"/>
          <w:i w:val="false"/>
          <w:color w:val="000000"/>
          <w:sz w:val="28"/>
        </w:rPr>
        <w:t>
      3380 61 "Инвестициялық кірістен есептелген комиссиялық сыйақы" (пассив).</w:t>
      </w:r>
    </w:p>
    <w:bookmarkEnd w:id="324"/>
    <w:p>
      <w:pPr>
        <w:spacing w:after="0"/>
        <w:ind w:left="0"/>
        <w:jc w:val="both"/>
      </w:pPr>
      <w:r>
        <w:rPr>
          <w:rFonts w:ascii="Times New Roman"/>
          <w:b w:val="false"/>
          <w:i w:val="false"/>
          <w:color w:val="000000"/>
          <w:sz w:val="28"/>
        </w:rPr>
        <w:t>
      Мақсаты: Қазақстан Республикасының зейнетақымен қамсыздандыру туралы заңнамасына сәйкес жинақтаушы зейнетақы қорына және инвестициялық портфельді басқарушыларға тиесілі инвестициялық кірістен есептелген комиссиялық сыйақы сомаларын есепке алу.</w:t>
      </w:r>
    </w:p>
    <w:p>
      <w:pPr>
        <w:spacing w:after="0"/>
        <w:ind w:left="0"/>
        <w:jc w:val="both"/>
      </w:pPr>
      <w:r>
        <w:rPr>
          <w:rFonts w:ascii="Times New Roman"/>
          <w:b w:val="false"/>
          <w:i w:val="false"/>
          <w:color w:val="000000"/>
          <w:sz w:val="28"/>
        </w:rPr>
        <w:t>
      Шоттың кредиті бойынша жинақтаушы зейнетақы қорына не инвестициялық портфельді басқарушыға тиесілі инвестициялық кірістен есептелген комиссиялық сыйақы сомасы жазылады.</w:t>
      </w:r>
    </w:p>
    <w:p>
      <w:pPr>
        <w:spacing w:after="0"/>
        <w:ind w:left="0"/>
        <w:jc w:val="both"/>
      </w:pPr>
      <w:r>
        <w:rPr>
          <w:rFonts w:ascii="Times New Roman"/>
          <w:b w:val="false"/>
          <w:i w:val="false"/>
          <w:color w:val="000000"/>
          <w:sz w:val="28"/>
        </w:rPr>
        <w:t>
      Шоттың дебеті бойынша инвестициялық кірістен есептелген комиссиялық сыйақы сомаларын жинақтаушы зейнетақы қорларына не инвестициялық портфельді басқарушыға төлеген кезде есептен шығару жүргізіледі.</w:t>
      </w:r>
    </w:p>
    <w:bookmarkStart w:name="z290" w:id="325"/>
    <w:p>
      <w:pPr>
        <w:spacing w:after="0"/>
        <w:ind w:left="0"/>
        <w:jc w:val="both"/>
      </w:pPr>
      <w:r>
        <w:rPr>
          <w:rFonts w:ascii="Times New Roman"/>
          <w:b w:val="false"/>
          <w:i w:val="false"/>
          <w:color w:val="000000"/>
          <w:sz w:val="28"/>
        </w:rPr>
        <w:t>
      3380 62 "Зейнетақы активтерінен есептелген комиссиялық сыйақы" (пассив).</w:t>
      </w:r>
    </w:p>
    <w:bookmarkEnd w:id="325"/>
    <w:bookmarkStart w:name="z840" w:id="326"/>
    <w:p>
      <w:pPr>
        <w:spacing w:after="0"/>
        <w:ind w:left="0"/>
        <w:jc w:val="both"/>
      </w:pPr>
      <w:r>
        <w:rPr>
          <w:rFonts w:ascii="Times New Roman"/>
          <w:b w:val="false"/>
          <w:i w:val="false"/>
          <w:color w:val="000000"/>
          <w:sz w:val="28"/>
        </w:rPr>
        <w:t>
      Мақсаты: Қазақстан Республикасының зейнетақымен қамсыздандыру туралы заңнамасына сәйкес жинақтаушы зейнетақы қорларына және инвестициялық портфельді басқарушыларға тиесілі зейнетақы активтерінен есептелген комиссиялық сыйақы сомаларын есепке алу.</w:t>
      </w:r>
    </w:p>
    <w:bookmarkEnd w:id="326"/>
    <w:bookmarkStart w:name="z841" w:id="327"/>
    <w:p>
      <w:pPr>
        <w:spacing w:after="0"/>
        <w:ind w:left="0"/>
        <w:jc w:val="both"/>
      </w:pPr>
      <w:r>
        <w:rPr>
          <w:rFonts w:ascii="Times New Roman"/>
          <w:b w:val="false"/>
          <w:i w:val="false"/>
          <w:color w:val="000000"/>
          <w:sz w:val="28"/>
        </w:rPr>
        <w:t>
      Шоттың кредиті бойынша жинақтаушы зейнетақы қорына не инвестициялық портфельді басқарушыға тиесілі зейнетақы активтерінен есептелген комиссиялық сыйақы сомасы жазылады.</w:t>
      </w:r>
    </w:p>
    <w:bookmarkEnd w:id="327"/>
    <w:bookmarkStart w:name="z842" w:id="328"/>
    <w:p>
      <w:pPr>
        <w:spacing w:after="0"/>
        <w:ind w:left="0"/>
        <w:jc w:val="both"/>
      </w:pPr>
      <w:r>
        <w:rPr>
          <w:rFonts w:ascii="Times New Roman"/>
          <w:b w:val="false"/>
          <w:i w:val="false"/>
          <w:color w:val="000000"/>
          <w:sz w:val="28"/>
        </w:rPr>
        <w:t>
      Шоттың дебеті бойынша зейнетақы активтерінен есептелген комиссиялық сыйақы сомаларын оларды жинақтаушы зейнетақы қорына не инвестициялық портфельді басқарушыға төлеген кезде есептен шығару жазылады.</w:t>
      </w:r>
    </w:p>
    <w:bookmarkEnd w:id="328"/>
    <w:bookmarkStart w:name="z291" w:id="329"/>
    <w:p>
      <w:pPr>
        <w:spacing w:after="0"/>
        <w:ind w:left="0"/>
        <w:jc w:val="both"/>
      </w:pPr>
      <w:r>
        <w:rPr>
          <w:rFonts w:ascii="Times New Roman"/>
          <w:b w:val="false"/>
          <w:i w:val="false"/>
          <w:color w:val="000000"/>
          <w:sz w:val="28"/>
        </w:rPr>
        <w:t xml:space="preserve">
      3380 81 "Қор биржасының қызмет көрсетуі үшін есептелген комиссиялық шығыстар" (пассив). </w:t>
      </w:r>
    </w:p>
    <w:bookmarkEnd w:id="329"/>
    <w:p>
      <w:pPr>
        <w:spacing w:after="0"/>
        <w:ind w:left="0"/>
        <w:jc w:val="both"/>
      </w:pPr>
      <w:r>
        <w:rPr>
          <w:rFonts w:ascii="Times New Roman"/>
          <w:b w:val="false"/>
          <w:i w:val="false"/>
          <w:color w:val="000000"/>
          <w:sz w:val="28"/>
        </w:rPr>
        <w:t xml:space="preserve">
      Мақсаты: ұйым алған қор биржасының қызмет көрсетуі үшін есептелген комиссиялық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ұйым алған қор биржасының қызмет көрсетуі үшін есептелген комиссиялық шығыстар сомасы жазылады. </w:t>
      </w:r>
    </w:p>
    <w:p>
      <w:pPr>
        <w:spacing w:after="0"/>
        <w:ind w:left="0"/>
        <w:jc w:val="both"/>
      </w:pPr>
      <w:r>
        <w:rPr>
          <w:rFonts w:ascii="Times New Roman"/>
          <w:b w:val="false"/>
          <w:i w:val="false"/>
          <w:color w:val="000000"/>
          <w:sz w:val="28"/>
        </w:rPr>
        <w:t xml:space="preserve">
      Шоттың дебеті бойынша қор биржасы алған қызмет көрсету үшін есептелген комиссиялық шығыстар сомаларын оларды ұйым төлеген немесе төлеу мерзімін өткізген кезде есептен шығару жүргізіледі. </w:t>
      </w:r>
    </w:p>
    <w:bookmarkStart w:name="z292" w:id="330"/>
    <w:p>
      <w:pPr>
        <w:spacing w:after="0"/>
        <w:ind w:left="0"/>
        <w:jc w:val="both"/>
      </w:pPr>
      <w:r>
        <w:rPr>
          <w:rFonts w:ascii="Times New Roman"/>
          <w:b w:val="false"/>
          <w:i w:val="false"/>
          <w:color w:val="000000"/>
          <w:sz w:val="28"/>
        </w:rPr>
        <w:t xml:space="preserve">
      3380 82 "Брокерлік және дилерлік қызмет бойынша қызмет көрсету үшін есептелген комиссиялық шығыстар" (пассив). </w:t>
      </w:r>
    </w:p>
    <w:bookmarkEnd w:id="330"/>
    <w:p>
      <w:pPr>
        <w:spacing w:after="0"/>
        <w:ind w:left="0"/>
        <w:jc w:val="both"/>
      </w:pPr>
      <w:r>
        <w:rPr>
          <w:rFonts w:ascii="Times New Roman"/>
          <w:b w:val="false"/>
          <w:i w:val="false"/>
          <w:color w:val="000000"/>
          <w:sz w:val="28"/>
        </w:rPr>
        <w:t xml:space="preserve">
      Мақсаты: ұйым алған брокерлік және дилерлік қызмет бойынша қызмет көрсету үшін есептелген комиссиялық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ұйым алған брокерлік және дилерлік қызмет бойынша қызмет көрсету үшін есептелген комиссиялық шығыстар сомасы жазылады. </w:t>
      </w:r>
    </w:p>
    <w:p>
      <w:pPr>
        <w:spacing w:after="0"/>
        <w:ind w:left="0"/>
        <w:jc w:val="both"/>
      </w:pPr>
      <w:r>
        <w:rPr>
          <w:rFonts w:ascii="Times New Roman"/>
          <w:b w:val="false"/>
          <w:i w:val="false"/>
          <w:color w:val="000000"/>
          <w:sz w:val="28"/>
        </w:rPr>
        <w:t xml:space="preserve">
      Шоттың дебеті бойынша брокерлік және дилерлік қызмет бойынша қызмет көрсету үшін есептелген комиссиялық шығыстар сомаларын оларды ұйым төлеген немесе төлеу мерзімін өткізген кезде есептен шығару жүргізіледі. </w:t>
      </w:r>
    </w:p>
    <w:bookmarkStart w:name="z293" w:id="331"/>
    <w:p>
      <w:pPr>
        <w:spacing w:after="0"/>
        <w:ind w:left="0"/>
        <w:jc w:val="both"/>
      </w:pPr>
      <w:r>
        <w:rPr>
          <w:rFonts w:ascii="Times New Roman"/>
          <w:b w:val="false"/>
          <w:i w:val="false"/>
          <w:color w:val="000000"/>
          <w:sz w:val="28"/>
        </w:rPr>
        <w:t xml:space="preserve">
      3380 83 "Кастодиандық қызмет көрсету бойынша қызмет көрсету үшін есептелген комиссиялық шығыстар" (пассив). </w:t>
      </w:r>
    </w:p>
    <w:bookmarkEnd w:id="331"/>
    <w:p>
      <w:pPr>
        <w:spacing w:after="0"/>
        <w:ind w:left="0"/>
        <w:jc w:val="both"/>
      </w:pPr>
      <w:r>
        <w:rPr>
          <w:rFonts w:ascii="Times New Roman"/>
          <w:b w:val="false"/>
          <w:i w:val="false"/>
          <w:color w:val="000000"/>
          <w:sz w:val="28"/>
        </w:rPr>
        <w:t xml:space="preserve">
      Мақсаты: ұйымның кастодиандық қызмет көрсету бойынша алған қызмет көрсетуі үшін есептелген комиссиялық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кастодиандық қызмет көрсету бойынша алған қызмет көрсетуі үшін есептелген комиссиялық шығыстар сомасы жазылады. </w:t>
      </w:r>
    </w:p>
    <w:p>
      <w:pPr>
        <w:spacing w:after="0"/>
        <w:ind w:left="0"/>
        <w:jc w:val="both"/>
      </w:pPr>
      <w:r>
        <w:rPr>
          <w:rFonts w:ascii="Times New Roman"/>
          <w:b w:val="false"/>
          <w:i w:val="false"/>
          <w:color w:val="000000"/>
          <w:sz w:val="28"/>
        </w:rPr>
        <w:t xml:space="preserve">
      Шоттың дебеті бойынша кастодиандық қызмет көрсету бойынша алған қызмет көрсету бойынша есептелген комиссиялық шығыстар сомаларын оларды ұйым төлеген немесе төлеу мерзімін өткізген кезде есептен шығару жүргізіледі. </w:t>
      </w:r>
    </w:p>
    <w:bookmarkStart w:name="z294" w:id="332"/>
    <w:p>
      <w:pPr>
        <w:spacing w:after="0"/>
        <w:ind w:left="0"/>
        <w:jc w:val="both"/>
      </w:pPr>
      <w:r>
        <w:rPr>
          <w:rFonts w:ascii="Times New Roman"/>
          <w:b w:val="false"/>
          <w:i w:val="false"/>
          <w:color w:val="000000"/>
          <w:sz w:val="28"/>
        </w:rPr>
        <w:t xml:space="preserve">
      3380 84 "Бағалы қағаздар нарығының өзге де кәсіби қатысушыларының есептелген комиссиялық шығыстары" (пассив). </w:t>
      </w:r>
    </w:p>
    <w:bookmarkEnd w:id="332"/>
    <w:p>
      <w:pPr>
        <w:spacing w:after="0"/>
        <w:ind w:left="0"/>
        <w:jc w:val="both"/>
      </w:pPr>
      <w:r>
        <w:rPr>
          <w:rFonts w:ascii="Times New Roman"/>
          <w:b w:val="false"/>
          <w:i w:val="false"/>
          <w:color w:val="000000"/>
          <w:sz w:val="28"/>
        </w:rPr>
        <w:t xml:space="preserve">
      Мақсаты: ұйым алған бағалы қағаздар нарығының өзге де кәсіби қатысушыларының қызмет көрсетуі үшін есептелген комиссиялық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ұйым алған бағалы қағаздар нарығының өзге де кәсіби қатысушыларының қызмет көрсетуі үшін есептелген комиссиялық шығыстарының сомасы жазылады. </w:t>
      </w:r>
    </w:p>
    <w:p>
      <w:pPr>
        <w:spacing w:after="0"/>
        <w:ind w:left="0"/>
        <w:jc w:val="both"/>
      </w:pPr>
      <w:r>
        <w:rPr>
          <w:rFonts w:ascii="Times New Roman"/>
          <w:b w:val="false"/>
          <w:i w:val="false"/>
          <w:color w:val="000000"/>
          <w:sz w:val="28"/>
        </w:rPr>
        <w:t xml:space="preserve">
      Шоттың дебеті бойынша есептелген комиссиялық шығыстардың сомаларын оларды ұйым төлеген немесе төлеу мерзімін өткізген кезде есептен шығару жүргізіледі. </w:t>
      </w:r>
    </w:p>
    <w:bookmarkStart w:name="z295" w:id="333"/>
    <w:p>
      <w:pPr>
        <w:spacing w:after="0"/>
        <w:ind w:left="0"/>
        <w:jc w:val="both"/>
      </w:pPr>
      <w:r>
        <w:rPr>
          <w:rFonts w:ascii="Times New Roman"/>
          <w:b w:val="false"/>
          <w:i w:val="false"/>
          <w:color w:val="000000"/>
          <w:sz w:val="28"/>
        </w:rPr>
        <w:t xml:space="preserve">
      3390 01 "Фьючерс мәмілесі бойынша міндеттемелер" (пассив). </w:t>
      </w:r>
    </w:p>
    <w:bookmarkEnd w:id="333"/>
    <w:p>
      <w:pPr>
        <w:spacing w:after="0"/>
        <w:ind w:left="0"/>
        <w:jc w:val="both"/>
      </w:pPr>
      <w:r>
        <w:rPr>
          <w:rFonts w:ascii="Times New Roman"/>
          <w:b w:val="false"/>
          <w:i w:val="false"/>
          <w:color w:val="000000"/>
          <w:sz w:val="28"/>
        </w:rPr>
        <w:t xml:space="preserve">
      Мақсаты: фьючерс мәмілесі бойынша міндеттемелер сомаларын есепке алу. </w:t>
      </w:r>
    </w:p>
    <w:p>
      <w:pPr>
        <w:spacing w:after="0"/>
        <w:ind w:left="0"/>
        <w:jc w:val="both"/>
      </w:pPr>
      <w:r>
        <w:rPr>
          <w:rFonts w:ascii="Times New Roman"/>
          <w:b w:val="false"/>
          <w:i w:val="false"/>
          <w:color w:val="000000"/>
          <w:sz w:val="28"/>
        </w:rPr>
        <w:t xml:space="preserve">
      Шоттың кредиті бойынша фьючерс мәмілелерін жасау нәтижесінде туындаған міндеттемелер сомалары, сондай-ақ теріс қайта бағалау сомалары жазылады. </w:t>
      </w:r>
    </w:p>
    <w:p>
      <w:pPr>
        <w:spacing w:after="0"/>
        <w:ind w:left="0"/>
        <w:jc w:val="both"/>
      </w:pPr>
      <w:r>
        <w:rPr>
          <w:rFonts w:ascii="Times New Roman"/>
          <w:b w:val="false"/>
          <w:i w:val="false"/>
          <w:color w:val="000000"/>
          <w:sz w:val="28"/>
        </w:rPr>
        <w:t xml:space="preserve">
      Шоттың дебеті бойынша клиент төлеген кезде туындаған міндеттемелер сомаларын, сондай-ақ оң қайта бағалау сомаларын есептен шығару жүргізіледі. </w:t>
      </w:r>
    </w:p>
    <w:bookmarkStart w:name="z296" w:id="334"/>
    <w:p>
      <w:pPr>
        <w:spacing w:after="0"/>
        <w:ind w:left="0"/>
        <w:jc w:val="both"/>
      </w:pPr>
      <w:r>
        <w:rPr>
          <w:rFonts w:ascii="Times New Roman"/>
          <w:b w:val="false"/>
          <w:i w:val="false"/>
          <w:color w:val="000000"/>
          <w:sz w:val="28"/>
        </w:rPr>
        <w:t xml:space="preserve">
      3390 02 "Форвард мәмілесі бойынша міндеттемелер" (пассив). </w:t>
      </w:r>
    </w:p>
    <w:bookmarkEnd w:id="334"/>
    <w:p>
      <w:pPr>
        <w:spacing w:after="0"/>
        <w:ind w:left="0"/>
        <w:jc w:val="both"/>
      </w:pPr>
      <w:r>
        <w:rPr>
          <w:rFonts w:ascii="Times New Roman"/>
          <w:b w:val="false"/>
          <w:i w:val="false"/>
          <w:color w:val="000000"/>
          <w:sz w:val="28"/>
        </w:rPr>
        <w:t xml:space="preserve">
      Мақсаты: форвард мәмілесі бойынша міндеттемелер сомаларын есепке алу. </w:t>
      </w:r>
    </w:p>
    <w:p>
      <w:pPr>
        <w:spacing w:after="0"/>
        <w:ind w:left="0"/>
        <w:jc w:val="both"/>
      </w:pPr>
      <w:r>
        <w:rPr>
          <w:rFonts w:ascii="Times New Roman"/>
          <w:b w:val="false"/>
          <w:i w:val="false"/>
          <w:color w:val="000000"/>
          <w:sz w:val="28"/>
        </w:rPr>
        <w:t xml:space="preserve">
      Шоттың кредиті бойынша форвард мәмілелерін жасау нәтижесінде туындаған міндеттемелер сомалары, сондай-ақ теріс қайта бағалау сомалары жазылады. </w:t>
      </w:r>
    </w:p>
    <w:p>
      <w:pPr>
        <w:spacing w:after="0"/>
        <w:ind w:left="0"/>
        <w:jc w:val="both"/>
      </w:pPr>
      <w:r>
        <w:rPr>
          <w:rFonts w:ascii="Times New Roman"/>
          <w:b w:val="false"/>
          <w:i w:val="false"/>
          <w:color w:val="000000"/>
          <w:sz w:val="28"/>
        </w:rPr>
        <w:t xml:space="preserve">
      Шоттың дебеті бойынша клиент төлеген кезде туындаған міндеттемелер сомаларын, сондай-ақ оң қайта бағалаудың сомаларын есептен шығару жүргізіледі. </w:t>
      </w:r>
    </w:p>
    <w:bookmarkStart w:name="z297" w:id="335"/>
    <w:p>
      <w:pPr>
        <w:spacing w:after="0"/>
        <w:ind w:left="0"/>
        <w:jc w:val="both"/>
      </w:pPr>
      <w:r>
        <w:rPr>
          <w:rFonts w:ascii="Times New Roman"/>
          <w:b w:val="false"/>
          <w:i w:val="false"/>
          <w:color w:val="000000"/>
          <w:sz w:val="28"/>
        </w:rPr>
        <w:t xml:space="preserve">
      3390 03 "Опцион мәмілесі бойынша міндеттемелер" (пассив). </w:t>
      </w:r>
    </w:p>
    <w:bookmarkEnd w:id="335"/>
    <w:p>
      <w:pPr>
        <w:spacing w:after="0"/>
        <w:ind w:left="0"/>
        <w:jc w:val="both"/>
      </w:pPr>
      <w:r>
        <w:rPr>
          <w:rFonts w:ascii="Times New Roman"/>
          <w:b w:val="false"/>
          <w:i w:val="false"/>
          <w:color w:val="000000"/>
          <w:sz w:val="28"/>
        </w:rPr>
        <w:t xml:space="preserve">
      Мақсаты: опцион мәмілесі бойынша міндеттемелер сомаларын есепке алу. </w:t>
      </w:r>
    </w:p>
    <w:p>
      <w:pPr>
        <w:spacing w:after="0"/>
        <w:ind w:left="0"/>
        <w:jc w:val="both"/>
      </w:pPr>
      <w:r>
        <w:rPr>
          <w:rFonts w:ascii="Times New Roman"/>
          <w:b w:val="false"/>
          <w:i w:val="false"/>
          <w:color w:val="000000"/>
          <w:sz w:val="28"/>
        </w:rPr>
        <w:t xml:space="preserve">
      Шоттың кредиті бойынша опцион мәмілелерін жасау нәтижесінде туындаған міндеттемелер сомалары, сондай-ақ теріс қайта бағалау сомалары жазылады. </w:t>
      </w:r>
    </w:p>
    <w:p>
      <w:pPr>
        <w:spacing w:after="0"/>
        <w:ind w:left="0"/>
        <w:jc w:val="both"/>
      </w:pPr>
      <w:r>
        <w:rPr>
          <w:rFonts w:ascii="Times New Roman"/>
          <w:b w:val="false"/>
          <w:i w:val="false"/>
          <w:color w:val="000000"/>
          <w:sz w:val="28"/>
        </w:rPr>
        <w:t xml:space="preserve">
      Шоттың дебеті бойынша клиент төлеген кезде туындаған міндеттемелер сомаларын, сондай-ақ оң қайта бағалаудың сомаларын есептен шығару жүргізіледі. </w:t>
      </w:r>
    </w:p>
    <w:bookmarkStart w:name="z298" w:id="336"/>
    <w:p>
      <w:pPr>
        <w:spacing w:after="0"/>
        <w:ind w:left="0"/>
        <w:jc w:val="both"/>
      </w:pPr>
      <w:r>
        <w:rPr>
          <w:rFonts w:ascii="Times New Roman"/>
          <w:b w:val="false"/>
          <w:i w:val="false"/>
          <w:color w:val="000000"/>
          <w:sz w:val="28"/>
        </w:rPr>
        <w:t xml:space="preserve">
      3390 04 "Спот мәмілесі бойынша міндеттемелер" (пассив). </w:t>
      </w:r>
    </w:p>
    <w:bookmarkEnd w:id="336"/>
    <w:p>
      <w:pPr>
        <w:spacing w:after="0"/>
        <w:ind w:left="0"/>
        <w:jc w:val="both"/>
      </w:pPr>
      <w:r>
        <w:rPr>
          <w:rFonts w:ascii="Times New Roman"/>
          <w:b w:val="false"/>
          <w:i w:val="false"/>
          <w:color w:val="000000"/>
          <w:sz w:val="28"/>
        </w:rPr>
        <w:t xml:space="preserve">
      Мақсаты: спот мәмілелері бойынша міндеттемелер сомаларын есепке алу. </w:t>
      </w:r>
    </w:p>
    <w:p>
      <w:pPr>
        <w:spacing w:after="0"/>
        <w:ind w:left="0"/>
        <w:jc w:val="both"/>
      </w:pPr>
      <w:r>
        <w:rPr>
          <w:rFonts w:ascii="Times New Roman"/>
          <w:b w:val="false"/>
          <w:i w:val="false"/>
          <w:color w:val="000000"/>
          <w:sz w:val="28"/>
        </w:rPr>
        <w:t xml:space="preserve">
      Шоттың кредиті бойынша спот мәмілелерін жасау нәтижесінде туындаған міндеттемелер сомалары, сондай-ақ теріс қайта бағалау сомалары жазылады. </w:t>
      </w:r>
    </w:p>
    <w:p>
      <w:pPr>
        <w:spacing w:after="0"/>
        <w:ind w:left="0"/>
        <w:jc w:val="both"/>
      </w:pPr>
      <w:r>
        <w:rPr>
          <w:rFonts w:ascii="Times New Roman"/>
          <w:b w:val="false"/>
          <w:i w:val="false"/>
          <w:color w:val="000000"/>
          <w:sz w:val="28"/>
        </w:rPr>
        <w:t xml:space="preserve">
      Шоттың дебеті бойынша міндеттемелердің оларды төлеген немесе спот мәмілесін жою кезінде туындаған сомаларын, сондай-ақ оң қайта бағалау сомаларын есептен шығару жүргізіледі. </w:t>
      </w:r>
    </w:p>
    <w:bookmarkStart w:name="z299" w:id="337"/>
    <w:p>
      <w:pPr>
        <w:spacing w:after="0"/>
        <w:ind w:left="0"/>
        <w:jc w:val="both"/>
      </w:pPr>
      <w:r>
        <w:rPr>
          <w:rFonts w:ascii="Times New Roman"/>
          <w:b w:val="false"/>
          <w:i w:val="false"/>
          <w:color w:val="000000"/>
          <w:sz w:val="28"/>
        </w:rPr>
        <w:t xml:space="preserve">
      3390 05 "Своп мәмілесі бойынша міндеттемелер" (пассив). </w:t>
      </w:r>
    </w:p>
    <w:bookmarkEnd w:id="337"/>
    <w:p>
      <w:pPr>
        <w:spacing w:after="0"/>
        <w:ind w:left="0"/>
        <w:jc w:val="both"/>
      </w:pPr>
      <w:r>
        <w:rPr>
          <w:rFonts w:ascii="Times New Roman"/>
          <w:b w:val="false"/>
          <w:i w:val="false"/>
          <w:color w:val="000000"/>
          <w:sz w:val="28"/>
        </w:rPr>
        <w:t xml:space="preserve">
      Мақсаты: своп мәмілесі бойынша міндеттемелер сомаларын есепке алу. </w:t>
      </w:r>
    </w:p>
    <w:p>
      <w:pPr>
        <w:spacing w:after="0"/>
        <w:ind w:left="0"/>
        <w:jc w:val="both"/>
      </w:pPr>
      <w:r>
        <w:rPr>
          <w:rFonts w:ascii="Times New Roman"/>
          <w:b w:val="false"/>
          <w:i w:val="false"/>
          <w:color w:val="000000"/>
          <w:sz w:val="28"/>
        </w:rPr>
        <w:t xml:space="preserve">
      Шоттың кредиті бойынша своп мәмілелерін жасау нәтижесінде туындаған міндеттемелер сомалары, сондай-ақ теріс қайта бағалау сомалары жазылады. </w:t>
      </w:r>
    </w:p>
    <w:p>
      <w:pPr>
        <w:spacing w:after="0"/>
        <w:ind w:left="0"/>
        <w:jc w:val="both"/>
      </w:pPr>
      <w:r>
        <w:rPr>
          <w:rFonts w:ascii="Times New Roman"/>
          <w:b w:val="false"/>
          <w:i w:val="false"/>
          <w:color w:val="000000"/>
          <w:sz w:val="28"/>
        </w:rPr>
        <w:t xml:space="preserve">
      Шоттың дебеті бойынша міндеттемелердің оларды төлеген немесе своп мәмілесін жою кезінде туындаған сомаларын, сондай-ақ оң қайта бағалау сомаларын есептен шығару жүргізіледі. </w:t>
      </w:r>
    </w:p>
    <w:bookmarkStart w:name="z300" w:id="338"/>
    <w:p>
      <w:pPr>
        <w:spacing w:after="0"/>
        <w:ind w:left="0"/>
        <w:jc w:val="both"/>
      </w:pPr>
      <w:r>
        <w:rPr>
          <w:rFonts w:ascii="Times New Roman"/>
          <w:b w:val="false"/>
          <w:i w:val="false"/>
          <w:color w:val="000000"/>
          <w:sz w:val="28"/>
        </w:rPr>
        <w:t xml:space="preserve">
      3390 06 "Басқа да туынды қаржы құралдарымен мәмілелер бойынша міндеттемелер" (пассив). </w:t>
      </w:r>
    </w:p>
    <w:bookmarkEnd w:id="338"/>
    <w:p>
      <w:pPr>
        <w:spacing w:after="0"/>
        <w:ind w:left="0"/>
        <w:jc w:val="both"/>
      </w:pPr>
      <w:r>
        <w:rPr>
          <w:rFonts w:ascii="Times New Roman"/>
          <w:b w:val="false"/>
          <w:i w:val="false"/>
          <w:color w:val="000000"/>
          <w:sz w:val="28"/>
        </w:rPr>
        <w:t xml:space="preserve">
      Мақсаты: басқа да туынды қаржы құралдарымен мәмілелер бойынша міндеттемелер сомаларын есепке алу. </w:t>
      </w:r>
    </w:p>
    <w:p>
      <w:pPr>
        <w:spacing w:after="0"/>
        <w:ind w:left="0"/>
        <w:jc w:val="both"/>
      </w:pPr>
      <w:r>
        <w:rPr>
          <w:rFonts w:ascii="Times New Roman"/>
          <w:b w:val="false"/>
          <w:i w:val="false"/>
          <w:color w:val="000000"/>
          <w:sz w:val="28"/>
        </w:rPr>
        <w:t xml:space="preserve">
      Шоттың кредиті бойынша басқа да туынды қаржы құралдарымен мәмілелер жасау нәтижесінде туындаған міндеттемелер сомалары, сондай-ақ теріс қайта бағалау сомалары жазылады. </w:t>
      </w:r>
    </w:p>
    <w:p>
      <w:pPr>
        <w:spacing w:after="0"/>
        <w:ind w:left="0"/>
        <w:jc w:val="both"/>
      </w:pPr>
      <w:r>
        <w:rPr>
          <w:rFonts w:ascii="Times New Roman"/>
          <w:b w:val="false"/>
          <w:i w:val="false"/>
          <w:color w:val="000000"/>
          <w:sz w:val="28"/>
        </w:rPr>
        <w:t xml:space="preserve">
      Шоттың дебеті бойынша міндеттемелердің оларды банк төлеген немесе басқа да туынды қаржы құралдарымен мәмілелерді жою кезінде туындаған сомаларын, сондай-ақ оң қайта бағалау сомаларын есептен шығару жүргізіледі. </w:t>
      </w:r>
    </w:p>
    <w:p>
      <w:pPr>
        <w:spacing w:after="0"/>
        <w:ind w:left="0"/>
        <w:jc w:val="both"/>
      </w:pPr>
      <w:r>
        <w:rPr>
          <w:rFonts w:ascii="Times New Roman"/>
          <w:b w:val="false"/>
          <w:i w:val="false"/>
          <w:color w:val="000000"/>
          <w:sz w:val="28"/>
        </w:rPr>
        <w:t>
      3390 07 "Тұрақсыздық айыбын (айыппұл, өсімпұл) төлеу бойынша міндеттемелер" (пассив).</w:t>
      </w:r>
    </w:p>
    <w:p>
      <w:pPr>
        <w:spacing w:after="0"/>
        <w:ind w:left="0"/>
        <w:jc w:val="both"/>
      </w:pPr>
      <w:r>
        <w:rPr>
          <w:rFonts w:ascii="Times New Roman"/>
          <w:b w:val="false"/>
          <w:i w:val="false"/>
          <w:color w:val="000000"/>
          <w:sz w:val="28"/>
        </w:rPr>
        <w:t>
      Мақсаты: тұрақсыздық айыбын (айыппұл, өсімпұл) төлеу бойынша міндеттемелер сомасын есепке алу.</w:t>
      </w:r>
    </w:p>
    <w:p>
      <w:pPr>
        <w:spacing w:after="0"/>
        <w:ind w:left="0"/>
        <w:jc w:val="both"/>
      </w:pPr>
      <w:r>
        <w:rPr>
          <w:rFonts w:ascii="Times New Roman"/>
          <w:b w:val="false"/>
          <w:i w:val="false"/>
          <w:color w:val="000000"/>
          <w:sz w:val="28"/>
        </w:rPr>
        <w:t>
      Шот кредиті бойынша тұрақсыздық айыбын (айыппұл, өсімпұл) төлеу бойынша есептелген міндеттемелер сомасы жүргізіледі.</w:t>
      </w:r>
    </w:p>
    <w:p>
      <w:pPr>
        <w:spacing w:after="0"/>
        <w:ind w:left="0"/>
        <w:jc w:val="both"/>
      </w:pPr>
      <w:r>
        <w:rPr>
          <w:rFonts w:ascii="Times New Roman"/>
          <w:b w:val="false"/>
          <w:i w:val="false"/>
          <w:color w:val="000000"/>
          <w:sz w:val="28"/>
        </w:rPr>
        <w:t>
      Шот дебеті бойынша тұрақсыздық айыбын (айыппұл, өсімпұл) төлеу бойынша, оларды өтеуге қарай, міндеттемелер сомасын есептен шығару жүргізіледі.</w:t>
      </w:r>
    </w:p>
    <w:bookmarkStart w:name="z301" w:id="339"/>
    <w:p>
      <w:pPr>
        <w:spacing w:after="0"/>
        <w:ind w:left="0"/>
        <w:jc w:val="both"/>
      </w:pPr>
      <w:r>
        <w:rPr>
          <w:rFonts w:ascii="Times New Roman"/>
          <w:b w:val="false"/>
          <w:i w:val="false"/>
          <w:color w:val="000000"/>
          <w:sz w:val="28"/>
        </w:rPr>
        <w:t xml:space="preserve">
      3390 21 "Корреспонденттік шоттар" (пассив). </w:t>
      </w:r>
    </w:p>
    <w:bookmarkEnd w:id="339"/>
    <w:p>
      <w:pPr>
        <w:spacing w:after="0"/>
        <w:ind w:left="0"/>
        <w:jc w:val="both"/>
      </w:pPr>
      <w:r>
        <w:rPr>
          <w:rFonts w:ascii="Times New Roman"/>
          <w:b w:val="false"/>
          <w:i w:val="false"/>
          <w:color w:val="000000"/>
          <w:sz w:val="28"/>
        </w:rPr>
        <w:t xml:space="preserve">
      Мақсаты: ұйымда ашылған корреспонденттік шоттардағы клиенттер ақшаларының сомаларын есепке алу. </w:t>
      </w:r>
    </w:p>
    <w:p>
      <w:pPr>
        <w:spacing w:after="0"/>
        <w:ind w:left="0"/>
        <w:jc w:val="both"/>
      </w:pPr>
      <w:r>
        <w:rPr>
          <w:rFonts w:ascii="Times New Roman"/>
          <w:b w:val="false"/>
          <w:i w:val="false"/>
          <w:color w:val="000000"/>
          <w:sz w:val="28"/>
        </w:rPr>
        <w:t xml:space="preserve">
      Шоттың кредиті бойынша ұйымда ашылған клиенттің корреспонденттік шотына түскен ақша сомасы жазылады. </w:t>
      </w:r>
    </w:p>
    <w:p>
      <w:pPr>
        <w:spacing w:after="0"/>
        <w:ind w:left="0"/>
        <w:jc w:val="both"/>
      </w:pPr>
      <w:r>
        <w:rPr>
          <w:rFonts w:ascii="Times New Roman"/>
          <w:b w:val="false"/>
          <w:i w:val="false"/>
          <w:color w:val="000000"/>
          <w:sz w:val="28"/>
        </w:rPr>
        <w:t xml:space="preserve">
      Шоттың дебеті бойынша шарт талаптарына және Қазақстан Республикасының заңнамасына сәйкес клиенттің корреспонденттік шотынан мақсаты бойынша ақша сомаларын есептен шығару жүргізіледі. </w:t>
      </w:r>
    </w:p>
    <w:bookmarkStart w:name="z302" w:id="340"/>
    <w:p>
      <w:pPr>
        <w:spacing w:after="0"/>
        <w:ind w:left="0"/>
        <w:jc w:val="both"/>
      </w:pPr>
      <w:r>
        <w:rPr>
          <w:rFonts w:ascii="Times New Roman"/>
          <w:b w:val="false"/>
          <w:i w:val="false"/>
          <w:color w:val="000000"/>
          <w:sz w:val="28"/>
        </w:rPr>
        <w:t xml:space="preserve">
      3390 22 "Ағымдағы шоттар" (пассив). </w:t>
      </w:r>
    </w:p>
    <w:bookmarkEnd w:id="340"/>
    <w:p>
      <w:pPr>
        <w:spacing w:after="0"/>
        <w:ind w:left="0"/>
        <w:jc w:val="both"/>
      </w:pPr>
      <w:r>
        <w:rPr>
          <w:rFonts w:ascii="Times New Roman"/>
          <w:b w:val="false"/>
          <w:i w:val="false"/>
          <w:color w:val="000000"/>
          <w:sz w:val="28"/>
        </w:rPr>
        <w:t xml:space="preserve">
      Мақсаты: ұйымда ашылған клиенттердің ағымдағы шоттарындағы ақшаларының сомаларын есепке алу. </w:t>
      </w:r>
    </w:p>
    <w:p>
      <w:pPr>
        <w:spacing w:after="0"/>
        <w:ind w:left="0"/>
        <w:jc w:val="both"/>
      </w:pPr>
      <w:r>
        <w:rPr>
          <w:rFonts w:ascii="Times New Roman"/>
          <w:b w:val="false"/>
          <w:i w:val="false"/>
          <w:color w:val="000000"/>
          <w:sz w:val="28"/>
        </w:rPr>
        <w:t xml:space="preserve">
      Шоттың кредиті бойынша ұйымда ашылған клиенттің ағымдағы шотына түскен ақша сомасы жазылады. </w:t>
      </w:r>
    </w:p>
    <w:p>
      <w:pPr>
        <w:spacing w:after="0"/>
        <w:ind w:left="0"/>
        <w:jc w:val="both"/>
      </w:pPr>
      <w:r>
        <w:rPr>
          <w:rFonts w:ascii="Times New Roman"/>
          <w:b w:val="false"/>
          <w:i w:val="false"/>
          <w:color w:val="000000"/>
          <w:sz w:val="28"/>
        </w:rPr>
        <w:t xml:space="preserve">
      Шоттың дебеті бойынша шарт талаптарына және Қазақстан Республикасының заңнамасына сәйкес клиенттің ағымдағы шотынан мақсаты бойынша ақша сомаларын есептен шығару жүргізіледі. </w:t>
      </w:r>
    </w:p>
    <w:bookmarkStart w:name="z303" w:id="341"/>
    <w:p>
      <w:pPr>
        <w:spacing w:after="0"/>
        <w:ind w:left="0"/>
        <w:jc w:val="both"/>
      </w:pPr>
      <w:r>
        <w:rPr>
          <w:rFonts w:ascii="Times New Roman"/>
          <w:b w:val="false"/>
          <w:i w:val="false"/>
          <w:color w:val="000000"/>
          <w:sz w:val="28"/>
        </w:rPr>
        <w:t xml:space="preserve">
      3390 23 "Талап ету бойынша қысқа мерзімді салымдар" (пассив). </w:t>
      </w:r>
    </w:p>
    <w:bookmarkEnd w:id="341"/>
    <w:p>
      <w:pPr>
        <w:spacing w:after="0"/>
        <w:ind w:left="0"/>
        <w:jc w:val="both"/>
      </w:pPr>
      <w:r>
        <w:rPr>
          <w:rFonts w:ascii="Times New Roman"/>
          <w:b w:val="false"/>
          <w:i w:val="false"/>
          <w:color w:val="000000"/>
          <w:sz w:val="28"/>
        </w:rPr>
        <w:t xml:space="preserve">
      Мақсаты: ұйымның банктік салымдар шарты бойынша клиенттерден алған талап ету бойынша салымдары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банктік салымдар шарты бойынша клиенттен алған талап ету бойынша салымдар сомасы жазылады. </w:t>
      </w:r>
    </w:p>
    <w:p>
      <w:pPr>
        <w:spacing w:after="0"/>
        <w:ind w:left="0"/>
        <w:jc w:val="both"/>
      </w:pPr>
      <w:r>
        <w:rPr>
          <w:rFonts w:ascii="Times New Roman"/>
          <w:b w:val="false"/>
          <w:i w:val="false"/>
          <w:color w:val="000000"/>
          <w:sz w:val="28"/>
        </w:rPr>
        <w:t xml:space="preserve">
      Шоттың дебеті бойынша шарт талаптарына және Қазақстан Республикасының заңнамасына сәйкес талап ету бойынша қабылданған салымдар сомаларын есептен шығару жүргізіледі. </w:t>
      </w:r>
    </w:p>
    <w:bookmarkStart w:name="z304" w:id="342"/>
    <w:p>
      <w:pPr>
        <w:spacing w:after="0"/>
        <w:ind w:left="0"/>
        <w:jc w:val="both"/>
      </w:pPr>
      <w:r>
        <w:rPr>
          <w:rFonts w:ascii="Times New Roman"/>
          <w:b w:val="false"/>
          <w:i w:val="false"/>
          <w:color w:val="000000"/>
          <w:sz w:val="28"/>
        </w:rPr>
        <w:t xml:space="preserve">
      3390 24 "Қысқа мерзімді салымдар" (пассив). </w:t>
      </w:r>
    </w:p>
    <w:bookmarkEnd w:id="342"/>
    <w:p>
      <w:pPr>
        <w:spacing w:after="0"/>
        <w:ind w:left="0"/>
        <w:jc w:val="both"/>
      </w:pPr>
      <w:r>
        <w:rPr>
          <w:rFonts w:ascii="Times New Roman"/>
          <w:b w:val="false"/>
          <w:i w:val="false"/>
          <w:color w:val="000000"/>
          <w:sz w:val="28"/>
        </w:rPr>
        <w:t xml:space="preserve">
      Мақсаты: өтеу мерзімі бір жылға дейінгі банктік салымдар шарты бойынша ұйымның клиентерден алған салымдары сомаларын есепке алу. </w:t>
      </w:r>
    </w:p>
    <w:p>
      <w:pPr>
        <w:spacing w:after="0"/>
        <w:ind w:left="0"/>
        <w:jc w:val="both"/>
      </w:pPr>
      <w:r>
        <w:rPr>
          <w:rFonts w:ascii="Times New Roman"/>
          <w:b w:val="false"/>
          <w:i w:val="false"/>
          <w:color w:val="000000"/>
          <w:sz w:val="28"/>
        </w:rPr>
        <w:t xml:space="preserve">
      Шоттың кредиті бойынша өтеу мерзімі бір жылға дейінгі банктік салымдар шарты бойынша ұйымның клиенттен алған қысқа мерзімді салымдары сомасы жазылады. </w:t>
      </w:r>
    </w:p>
    <w:p>
      <w:pPr>
        <w:spacing w:after="0"/>
        <w:ind w:left="0"/>
        <w:jc w:val="both"/>
      </w:pPr>
      <w:r>
        <w:rPr>
          <w:rFonts w:ascii="Times New Roman"/>
          <w:b w:val="false"/>
          <w:i w:val="false"/>
          <w:color w:val="000000"/>
          <w:sz w:val="28"/>
        </w:rPr>
        <w:t xml:space="preserve">
      Шоттың дебеті бойынша шарт талаптарына және Қазақстан Республикасының заңнамасына сәйкес қабылданған қысқа мерзімді сомаларды есептен шығару жүргізіледі. </w:t>
      </w:r>
    </w:p>
    <w:bookmarkStart w:name="z305" w:id="343"/>
    <w:p>
      <w:pPr>
        <w:spacing w:after="0"/>
        <w:ind w:left="0"/>
        <w:jc w:val="both"/>
      </w:pPr>
      <w:r>
        <w:rPr>
          <w:rFonts w:ascii="Times New Roman"/>
          <w:b w:val="false"/>
          <w:i w:val="false"/>
          <w:color w:val="000000"/>
          <w:sz w:val="28"/>
        </w:rPr>
        <w:t xml:space="preserve">
      3390 25 "Қысқа мерзімді шартты салымдар" (пассив). </w:t>
      </w:r>
    </w:p>
    <w:bookmarkEnd w:id="343"/>
    <w:p>
      <w:pPr>
        <w:spacing w:after="0"/>
        <w:ind w:left="0"/>
        <w:jc w:val="both"/>
      </w:pPr>
      <w:r>
        <w:rPr>
          <w:rFonts w:ascii="Times New Roman"/>
          <w:b w:val="false"/>
          <w:i w:val="false"/>
          <w:color w:val="000000"/>
          <w:sz w:val="28"/>
        </w:rPr>
        <w:t xml:space="preserve">
      Мақсаты: банктік салымдар шарты бойынша тартылған клиенттердің шартты салымдары сомаларын есепке алу. </w:t>
      </w:r>
    </w:p>
    <w:p>
      <w:pPr>
        <w:spacing w:after="0"/>
        <w:ind w:left="0"/>
        <w:jc w:val="both"/>
      </w:pPr>
      <w:r>
        <w:rPr>
          <w:rFonts w:ascii="Times New Roman"/>
          <w:b w:val="false"/>
          <w:i w:val="false"/>
          <w:color w:val="000000"/>
          <w:sz w:val="28"/>
        </w:rPr>
        <w:t xml:space="preserve">
      Шоттың кредиті бойынша банктік салымдар шарты бойынша тартылған клиенттің шартты салымдары сомасы жазылады. </w:t>
      </w:r>
    </w:p>
    <w:p>
      <w:pPr>
        <w:spacing w:after="0"/>
        <w:ind w:left="0"/>
        <w:jc w:val="both"/>
      </w:pPr>
      <w:r>
        <w:rPr>
          <w:rFonts w:ascii="Times New Roman"/>
          <w:b w:val="false"/>
          <w:i w:val="false"/>
          <w:color w:val="000000"/>
          <w:sz w:val="28"/>
        </w:rPr>
        <w:t xml:space="preserve">
      Шоттың дебеті бойынша шарт талаптарына және Қазақстан Республикасының заңнамасына сәйкес клиенттің шартты салымдары сомаларын есептен шығару жүргізіледі. </w:t>
      </w:r>
    </w:p>
    <w:bookmarkStart w:name="z306" w:id="344"/>
    <w:p>
      <w:pPr>
        <w:spacing w:after="0"/>
        <w:ind w:left="0"/>
        <w:jc w:val="both"/>
      </w:pPr>
      <w:r>
        <w:rPr>
          <w:rFonts w:ascii="Times New Roman"/>
          <w:b w:val="false"/>
          <w:i w:val="false"/>
          <w:color w:val="000000"/>
          <w:sz w:val="28"/>
        </w:rPr>
        <w:t>
      3390 26 "Қысқа мерзімді жинақ салымдары" (пассив).</w:t>
      </w:r>
    </w:p>
    <w:bookmarkEnd w:id="344"/>
    <w:p>
      <w:pPr>
        <w:spacing w:after="0"/>
        <w:ind w:left="0"/>
        <w:jc w:val="both"/>
      </w:pPr>
      <w:r>
        <w:rPr>
          <w:rFonts w:ascii="Times New Roman"/>
          <w:b w:val="false"/>
          <w:i w:val="false"/>
          <w:color w:val="000000"/>
          <w:sz w:val="28"/>
        </w:rPr>
        <w:t>
      Мақсаты: клиенттердің банктік салым шарты бойынша тартылған жинақ салымдарының сомаларын есепке алу.</w:t>
      </w:r>
    </w:p>
    <w:p>
      <w:pPr>
        <w:spacing w:after="0"/>
        <w:ind w:left="0"/>
        <w:jc w:val="both"/>
      </w:pPr>
      <w:r>
        <w:rPr>
          <w:rFonts w:ascii="Times New Roman"/>
          <w:b w:val="false"/>
          <w:i w:val="false"/>
          <w:color w:val="000000"/>
          <w:sz w:val="28"/>
        </w:rPr>
        <w:t>
      Шоттың кредиті бойынша клиенттің банктік салым шарты бойынша тартылған жинақ салымдарының сомасы жазылады.</w:t>
      </w:r>
    </w:p>
    <w:p>
      <w:pPr>
        <w:spacing w:after="0"/>
        <w:ind w:left="0"/>
        <w:jc w:val="both"/>
      </w:pPr>
      <w:r>
        <w:rPr>
          <w:rFonts w:ascii="Times New Roman"/>
          <w:b w:val="false"/>
          <w:i w:val="false"/>
          <w:color w:val="000000"/>
          <w:sz w:val="28"/>
        </w:rPr>
        <w:t xml:space="preserve">
      Шоттың дебеті бойынша клиенттің тартылған жинақ салымдарының сомаларын шарттың талаптарына және Қазақстан Республикасының заңнамасына сәйкес есептен шығару жазылады. </w:t>
      </w:r>
    </w:p>
    <w:bookmarkStart w:name="z307" w:id="345"/>
    <w:p>
      <w:pPr>
        <w:spacing w:after="0"/>
        <w:ind w:left="0"/>
        <w:jc w:val="both"/>
      </w:pPr>
      <w:r>
        <w:rPr>
          <w:rFonts w:ascii="Times New Roman"/>
          <w:b w:val="false"/>
          <w:i w:val="false"/>
          <w:color w:val="000000"/>
          <w:sz w:val="28"/>
        </w:rPr>
        <w:t xml:space="preserve">
      3390 27 "Сенімгерлік немесе инвестициялық басқаруға қабылданған қаржы активтері" (пассив). </w:t>
      </w:r>
    </w:p>
    <w:bookmarkEnd w:id="345"/>
    <w:p>
      <w:pPr>
        <w:spacing w:after="0"/>
        <w:ind w:left="0"/>
        <w:jc w:val="both"/>
      </w:pPr>
      <w:r>
        <w:rPr>
          <w:rFonts w:ascii="Times New Roman"/>
          <w:b w:val="false"/>
          <w:i w:val="false"/>
          <w:color w:val="000000"/>
          <w:sz w:val="28"/>
        </w:rPr>
        <w:t xml:space="preserve">
      Мақсаты: ұйымның клиенттерден сенімгерлік немесе инвестициялық басқаруға қабылдаған ақша сомаларын және тазартылған қымбат металдар құнын есепке алу. </w:t>
      </w:r>
    </w:p>
    <w:p>
      <w:pPr>
        <w:spacing w:after="0"/>
        <w:ind w:left="0"/>
        <w:jc w:val="both"/>
      </w:pPr>
      <w:r>
        <w:rPr>
          <w:rFonts w:ascii="Times New Roman"/>
          <w:b w:val="false"/>
          <w:i w:val="false"/>
          <w:color w:val="000000"/>
          <w:sz w:val="28"/>
        </w:rPr>
        <w:t xml:space="preserve">
      Шоттың кредиті бойынша ұйымның клиенттен сенімгерлік немесе инвестициялық басқаруға қабылдаған ақша сомасы және тазартылған қымбат металдар құны жазылады. </w:t>
      </w:r>
    </w:p>
    <w:p>
      <w:pPr>
        <w:spacing w:after="0"/>
        <w:ind w:left="0"/>
        <w:jc w:val="both"/>
      </w:pPr>
      <w:r>
        <w:rPr>
          <w:rFonts w:ascii="Times New Roman"/>
          <w:b w:val="false"/>
          <w:i w:val="false"/>
          <w:color w:val="000000"/>
          <w:sz w:val="28"/>
        </w:rPr>
        <w:t xml:space="preserve">
      Шоттың дебеті бойынша сенімгерлік немесе инвестициялық басқаруға қабылданған ақша сомаларын және тазартылған қымбат металдар құнын оларды клиентке қайтару кезінде есептен шығару жүргізіледі. </w:t>
      </w:r>
    </w:p>
    <w:bookmarkStart w:name="z308" w:id="346"/>
    <w:p>
      <w:pPr>
        <w:spacing w:after="0"/>
        <w:ind w:left="0"/>
        <w:jc w:val="both"/>
      </w:pPr>
      <w:r>
        <w:rPr>
          <w:rFonts w:ascii="Times New Roman"/>
          <w:b w:val="false"/>
          <w:i w:val="false"/>
          <w:color w:val="000000"/>
          <w:sz w:val="28"/>
        </w:rPr>
        <w:t xml:space="preserve">
      3390 28 "Банктік қызметке байланысты басқа да міндеттемелер" (пассив). </w:t>
      </w:r>
    </w:p>
    <w:bookmarkEnd w:id="346"/>
    <w:p>
      <w:pPr>
        <w:spacing w:after="0"/>
        <w:ind w:left="0"/>
        <w:jc w:val="both"/>
      </w:pPr>
      <w:r>
        <w:rPr>
          <w:rFonts w:ascii="Times New Roman"/>
          <w:b w:val="false"/>
          <w:i w:val="false"/>
          <w:color w:val="000000"/>
          <w:sz w:val="28"/>
        </w:rPr>
        <w:t xml:space="preserve">
      Мақсаты: ұйымның банктік қызметке байланысты басқа да міндеттемелері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банктік қызметке байланысты басқа да міндеттемелер сомасы жазылады. </w:t>
      </w:r>
    </w:p>
    <w:p>
      <w:pPr>
        <w:spacing w:after="0"/>
        <w:ind w:left="0"/>
        <w:jc w:val="both"/>
      </w:pPr>
      <w:r>
        <w:rPr>
          <w:rFonts w:ascii="Times New Roman"/>
          <w:b w:val="false"/>
          <w:i w:val="false"/>
          <w:color w:val="000000"/>
          <w:sz w:val="28"/>
        </w:rPr>
        <w:t xml:space="preserve">
      Шоттың дебеті бойынша ұйымның банктік қызметке байланысты басқа да міндеттемелері сомаларын оны ұйым өтеген кезде есептен шығару жүргізіледі. </w:t>
      </w:r>
    </w:p>
    <w:bookmarkStart w:name="z309" w:id="347"/>
    <w:p>
      <w:pPr>
        <w:spacing w:after="0"/>
        <w:ind w:left="0"/>
        <w:jc w:val="both"/>
      </w:pPr>
      <w:r>
        <w:rPr>
          <w:rFonts w:ascii="Times New Roman"/>
          <w:b w:val="false"/>
          <w:i w:val="false"/>
          <w:color w:val="000000"/>
          <w:sz w:val="28"/>
        </w:rPr>
        <w:t xml:space="preserve">
      3390 29 "Шартты міндеттемелер бойынша залалдарды жабуға резервтер (провизиялар)" (пассив). </w:t>
      </w:r>
    </w:p>
    <w:bookmarkEnd w:id="347"/>
    <w:p>
      <w:pPr>
        <w:spacing w:after="0"/>
        <w:ind w:left="0"/>
        <w:jc w:val="both"/>
      </w:pPr>
      <w:r>
        <w:rPr>
          <w:rFonts w:ascii="Times New Roman"/>
          <w:b w:val="false"/>
          <w:i w:val="false"/>
          <w:color w:val="000000"/>
          <w:sz w:val="28"/>
        </w:rPr>
        <w:t xml:space="preserve">
      Мақсаты: ұйымның шартты міндеттемелер бойынша залалдарды жабуға резервтер (провизиялар)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шартты міндеттемелер бойынша залалдарды жабуға құралатын резервтерінің (провизиялар) сомасы жазылады. </w:t>
      </w:r>
    </w:p>
    <w:p>
      <w:pPr>
        <w:spacing w:after="0"/>
        <w:ind w:left="0"/>
        <w:jc w:val="both"/>
      </w:pPr>
      <w:r>
        <w:rPr>
          <w:rFonts w:ascii="Times New Roman"/>
          <w:b w:val="false"/>
          <w:i w:val="false"/>
          <w:color w:val="000000"/>
          <w:sz w:val="28"/>
        </w:rPr>
        <w:t xml:space="preserve">
      Шоттың дебеті бойынша құралатын резервтер (провизиялар) сомаларын оларды жою немесе ұйымның балансынан есептен шығарған кезде есептен шығару жүргізіледі. </w:t>
      </w:r>
    </w:p>
    <w:bookmarkStart w:name="z310" w:id="348"/>
    <w:p>
      <w:pPr>
        <w:spacing w:after="0"/>
        <w:ind w:left="0"/>
        <w:jc w:val="both"/>
      </w:pPr>
      <w:r>
        <w:rPr>
          <w:rFonts w:ascii="Times New Roman"/>
          <w:b w:val="false"/>
          <w:i w:val="false"/>
          <w:color w:val="000000"/>
          <w:sz w:val="28"/>
        </w:rPr>
        <w:t xml:space="preserve">
      3390 30 "Қысқа мерзімді тартылған салымдар бойынша сыйлықақы" (пассив). </w:t>
      </w:r>
    </w:p>
    <w:bookmarkEnd w:id="348"/>
    <w:p>
      <w:pPr>
        <w:spacing w:after="0"/>
        <w:ind w:left="0"/>
        <w:jc w:val="both"/>
      </w:pPr>
      <w:r>
        <w:rPr>
          <w:rFonts w:ascii="Times New Roman"/>
          <w:b w:val="false"/>
          <w:i w:val="false"/>
          <w:color w:val="000000"/>
          <w:sz w:val="28"/>
        </w:rPr>
        <w:t xml:space="preserve">
      Шоттың мақсаты: қысқа мерзімді тартылған салымдар бойынша нақты алынған ақша сомаларының (мәміле бойынша шығындарды ескере отырып) салымдар бойынша қайтарылатын ақша сомасынан (сыйлықақы) асатын сомасын есепке алу. </w:t>
      </w:r>
    </w:p>
    <w:p>
      <w:pPr>
        <w:spacing w:after="0"/>
        <w:ind w:left="0"/>
        <w:jc w:val="both"/>
      </w:pPr>
      <w:r>
        <w:rPr>
          <w:rFonts w:ascii="Times New Roman"/>
          <w:b w:val="false"/>
          <w:i w:val="false"/>
          <w:color w:val="000000"/>
          <w:sz w:val="28"/>
        </w:rPr>
        <w:t xml:space="preserve">
      Шоттың кредиті бойынша қысқа мерзімді тартылған салымдар бойынша нақты алынған ақша сомаларының (мәміле бойынша шығындарды ескере отырып) салымдар бойынша қайтарылатын ақша сомасынан (сыйлықақы) асатын сомасы жазылады. </w:t>
      </w:r>
    </w:p>
    <w:p>
      <w:pPr>
        <w:spacing w:after="0"/>
        <w:ind w:left="0"/>
        <w:jc w:val="both"/>
      </w:pPr>
      <w:r>
        <w:rPr>
          <w:rFonts w:ascii="Times New Roman"/>
          <w:b w:val="false"/>
          <w:i w:val="false"/>
          <w:color w:val="000000"/>
          <w:sz w:val="28"/>
        </w:rPr>
        <w:t xml:space="preserve">
      Шоттың дебеті бойынша тартылған қысқа мерзімді салымдар бойынша сыйлықақы амортизациясының сомасы № 6110 06 баланстық шотпен байланыстыра отырып жазылады. </w:t>
      </w:r>
    </w:p>
    <w:bookmarkStart w:name="z311" w:id="349"/>
    <w:p>
      <w:pPr>
        <w:spacing w:after="0"/>
        <w:ind w:left="0"/>
        <w:jc w:val="both"/>
      </w:pPr>
      <w:r>
        <w:rPr>
          <w:rFonts w:ascii="Times New Roman"/>
          <w:b w:val="false"/>
          <w:i w:val="false"/>
          <w:color w:val="000000"/>
          <w:sz w:val="28"/>
        </w:rPr>
        <w:t xml:space="preserve">
      3390 31 "Қысқа мерзімді тартылған салымдар бойынша дисконт" (контрпассив). </w:t>
      </w:r>
    </w:p>
    <w:bookmarkEnd w:id="349"/>
    <w:p>
      <w:pPr>
        <w:spacing w:after="0"/>
        <w:ind w:left="0"/>
        <w:jc w:val="both"/>
      </w:pPr>
      <w:r>
        <w:rPr>
          <w:rFonts w:ascii="Times New Roman"/>
          <w:b w:val="false"/>
          <w:i w:val="false"/>
          <w:color w:val="000000"/>
          <w:sz w:val="28"/>
        </w:rPr>
        <w:t xml:space="preserve">
      Шоттың мақсаты: қысқа мерзімді тартылған салымдар бойынша қайтарылатын ақша сомасының салымдар бойынша нақты алынған ақша сомасынан (мәміле бойынша шығындарды ескере отырып) (дисконт) асатын сомаларын есепке алу. </w:t>
      </w:r>
    </w:p>
    <w:p>
      <w:pPr>
        <w:spacing w:after="0"/>
        <w:ind w:left="0"/>
        <w:jc w:val="both"/>
      </w:pPr>
      <w:r>
        <w:rPr>
          <w:rFonts w:ascii="Times New Roman"/>
          <w:b w:val="false"/>
          <w:i w:val="false"/>
          <w:color w:val="000000"/>
          <w:sz w:val="28"/>
        </w:rPr>
        <w:t xml:space="preserve">
      Шоттың дебеті бойынша қысқа мерзімді тартылған салымдар бойынша қайтарылатын ақша сомасының салымдар бойынша нақты алынған ақша сомасынан (мәміле бойынша шығындарды ескере отырып) (дисконт) асатын сомасы жазылады. </w:t>
      </w:r>
    </w:p>
    <w:p>
      <w:pPr>
        <w:spacing w:after="0"/>
        <w:ind w:left="0"/>
        <w:jc w:val="both"/>
      </w:pPr>
      <w:r>
        <w:rPr>
          <w:rFonts w:ascii="Times New Roman"/>
          <w:b w:val="false"/>
          <w:i w:val="false"/>
          <w:color w:val="000000"/>
          <w:sz w:val="28"/>
        </w:rPr>
        <w:t xml:space="preserve">
      Шоттың кредиті бойынша тартылған қысқа мерзімді салымдар бойынша дисконт амортизациясының сомасы № 7310 08 баланстық шотпен байланыстыра отырып жазылады. </w:t>
      </w:r>
    </w:p>
    <w:p>
      <w:pPr>
        <w:spacing w:after="0"/>
        <w:ind w:left="0"/>
        <w:jc w:val="both"/>
      </w:pPr>
      <w:r>
        <w:rPr>
          <w:rFonts w:ascii="Times New Roman"/>
          <w:b w:val="false"/>
          <w:i w:val="false"/>
          <w:color w:val="000000"/>
          <w:sz w:val="28"/>
        </w:rPr>
        <w:t>
      3390 41 "Қайта сақтандырушылармен есеп айырысу" (пассив).</w:t>
      </w:r>
    </w:p>
    <w:p>
      <w:pPr>
        <w:spacing w:after="0"/>
        <w:ind w:left="0"/>
        <w:jc w:val="both"/>
      </w:pPr>
      <w:r>
        <w:rPr>
          <w:rFonts w:ascii="Times New Roman"/>
          <w:b w:val="false"/>
          <w:i w:val="false"/>
          <w:color w:val="000000"/>
          <w:sz w:val="28"/>
        </w:rPr>
        <w:t>
      Мақсаты: сақтандыру брокерлерінің қайта сақтандыру шарттары бойынша қайта сақтандырушылар алдындағы берешегінің сомаларын есепке алу.</w:t>
      </w:r>
    </w:p>
    <w:p>
      <w:pPr>
        <w:spacing w:after="0"/>
        <w:ind w:left="0"/>
        <w:jc w:val="both"/>
      </w:pPr>
      <w:r>
        <w:rPr>
          <w:rFonts w:ascii="Times New Roman"/>
          <w:b w:val="false"/>
          <w:i w:val="false"/>
          <w:color w:val="000000"/>
          <w:sz w:val="28"/>
        </w:rPr>
        <w:t>
      Шоттың кредиті бойынша сақтандыру брокерінің қайта сақтандыру шарттары бойынша қайта сақтандырушылар алдындағы берешегінің сомасы жазылады.</w:t>
      </w:r>
    </w:p>
    <w:p>
      <w:pPr>
        <w:spacing w:after="0"/>
        <w:ind w:left="0"/>
        <w:jc w:val="both"/>
      </w:pPr>
      <w:r>
        <w:rPr>
          <w:rFonts w:ascii="Times New Roman"/>
          <w:b w:val="false"/>
          <w:i w:val="false"/>
          <w:color w:val="000000"/>
          <w:sz w:val="28"/>
        </w:rPr>
        <w:t>
      Шоттың дебеті бойынша сақтандыру брокері берешегінің сомаларын оларды қайта сақтандырушыға төлеген кезде есептен шығару жазылады.</w:t>
      </w:r>
    </w:p>
    <w:p>
      <w:pPr>
        <w:spacing w:after="0"/>
        <w:ind w:left="0"/>
        <w:jc w:val="both"/>
      </w:pPr>
      <w:r>
        <w:rPr>
          <w:rFonts w:ascii="Times New Roman"/>
          <w:b w:val="false"/>
          <w:i w:val="false"/>
          <w:color w:val="000000"/>
          <w:sz w:val="28"/>
        </w:rPr>
        <w:t>
      3390 42 "Қайта сақтанушылармен есеп айырысу" (пассив).</w:t>
      </w:r>
    </w:p>
    <w:p>
      <w:pPr>
        <w:spacing w:after="0"/>
        <w:ind w:left="0"/>
        <w:jc w:val="both"/>
      </w:pPr>
      <w:r>
        <w:rPr>
          <w:rFonts w:ascii="Times New Roman"/>
          <w:b w:val="false"/>
          <w:i w:val="false"/>
          <w:color w:val="000000"/>
          <w:sz w:val="28"/>
        </w:rPr>
        <w:t>
      Мақсаты: сақтандыру брокерлерінің қайта сақтанушылар алдындағы берешегінің сомаларын есепке алу.</w:t>
      </w:r>
    </w:p>
    <w:p>
      <w:pPr>
        <w:spacing w:after="0"/>
        <w:ind w:left="0"/>
        <w:jc w:val="both"/>
      </w:pPr>
      <w:r>
        <w:rPr>
          <w:rFonts w:ascii="Times New Roman"/>
          <w:b w:val="false"/>
          <w:i w:val="false"/>
          <w:color w:val="000000"/>
          <w:sz w:val="28"/>
        </w:rPr>
        <w:t>
      Шоттың кредиті бойынша сақтандыру брокерінің қайта сақтанушылар алдындағы берешегінің сомасы жазылады.</w:t>
      </w:r>
    </w:p>
    <w:p>
      <w:pPr>
        <w:spacing w:after="0"/>
        <w:ind w:left="0"/>
        <w:jc w:val="both"/>
      </w:pPr>
      <w:r>
        <w:rPr>
          <w:rFonts w:ascii="Times New Roman"/>
          <w:b w:val="false"/>
          <w:i w:val="false"/>
          <w:color w:val="000000"/>
          <w:sz w:val="28"/>
        </w:rPr>
        <w:t>
      Шоттың дебеті бойынша сақтандыру брокері берешегінің сомаларын оларды қайта сақтанушыға төлеген кезде есептен шығару жазылады.</w:t>
      </w:r>
    </w:p>
    <w:p>
      <w:pPr>
        <w:spacing w:after="0"/>
        <w:ind w:left="0"/>
        <w:jc w:val="both"/>
      </w:pPr>
      <w:r>
        <w:rPr>
          <w:rFonts w:ascii="Times New Roman"/>
          <w:b w:val="false"/>
          <w:i w:val="false"/>
          <w:color w:val="000000"/>
          <w:sz w:val="28"/>
        </w:rPr>
        <w:t>
      3390 43 "Сақтанушылармен есеп айырысу" (пассив).</w:t>
      </w:r>
    </w:p>
    <w:p>
      <w:pPr>
        <w:spacing w:after="0"/>
        <w:ind w:left="0"/>
        <w:jc w:val="both"/>
      </w:pPr>
      <w:r>
        <w:rPr>
          <w:rFonts w:ascii="Times New Roman"/>
          <w:b w:val="false"/>
          <w:i w:val="false"/>
          <w:color w:val="000000"/>
          <w:sz w:val="28"/>
        </w:rPr>
        <w:t>
      Мақсаты: сақтандыру брокерлерінің сақтанушылар алдындағы берешегінің сомаларын есепке алу.</w:t>
      </w:r>
    </w:p>
    <w:p>
      <w:pPr>
        <w:spacing w:after="0"/>
        <w:ind w:left="0"/>
        <w:jc w:val="both"/>
      </w:pPr>
      <w:r>
        <w:rPr>
          <w:rFonts w:ascii="Times New Roman"/>
          <w:b w:val="false"/>
          <w:i w:val="false"/>
          <w:color w:val="000000"/>
          <w:sz w:val="28"/>
        </w:rPr>
        <w:t>
      Шоттың кредиті бойынша сақтандыру брокерінің сақтанушылар алдындағы берешегінің сомасы жазылады.</w:t>
      </w:r>
    </w:p>
    <w:p>
      <w:pPr>
        <w:spacing w:after="0"/>
        <w:ind w:left="0"/>
        <w:jc w:val="both"/>
      </w:pPr>
      <w:r>
        <w:rPr>
          <w:rFonts w:ascii="Times New Roman"/>
          <w:b w:val="false"/>
          <w:i w:val="false"/>
          <w:color w:val="000000"/>
          <w:sz w:val="28"/>
        </w:rPr>
        <w:t>
      Шоттың дебеті бойынша сақтандыру брокері берешегінің сомаларын оларды сақтанушы төлеген кезде есептен шығару жазылады.</w:t>
      </w:r>
    </w:p>
    <w:p>
      <w:pPr>
        <w:spacing w:after="0"/>
        <w:ind w:left="0"/>
        <w:jc w:val="both"/>
      </w:pPr>
      <w:r>
        <w:rPr>
          <w:rFonts w:ascii="Times New Roman"/>
          <w:b w:val="false"/>
          <w:i w:val="false"/>
          <w:color w:val="000000"/>
          <w:sz w:val="28"/>
        </w:rPr>
        <w:t>
      3390 44 "Сақтандырушылармен есеп айырысу" (пассив).</w:t>
      </w:r>
    </w:p>
    <w:p>
      <w:pPr>
        <w:spacing w:after="0"/>
        <w:ind w:left="0"/>
        <w:jc w:val="both"/>
      </w:pPr>
      <w:r>
        <w:rPr>
          <w:rFonts w:ascii="Times New Roman"/>
          <w:b w:val="false"/>
          <w:i w:val="false"/>
          <w:color w:val="000000"/>
          <w:sz w:val="28"/>
        </w:rPr>
        <w:t>
      Мақсаты: сақтандыру брокерлерінің сақтандыру шарттары бойынша сақтандырушылар алдындағы берешегінің сомаларын есепке алу.</w:t>
      </w:r>
    </w:p>
    <w:p>
      <w:pPr>
        <w:spacing w:after="0"/>
        <w:ind w:left="0"/>
        <w:jc w:val="both"/>
      </w:pPr>
      <w:r>
        <w:rPr>
          <w:rFonts w:ascii="Times New Roman"/>
          <w:b w:val="false"/>
          <w:i w:val="false"/>
          <w:color w:val="000000"/>
          <w:sz w:val="28"/>
        </w:rPr>
        <w:t>
      Шоттың кредиті бойынша сақтандыру брокерінің сақтандыру шарты бойынша сақтандырушы алдындағы берешегінің сомасы жазылады.</w:t>
      </w:r>
    </w:p>
    <w:p>
      <w:pPr>
        <w:spacing w:after="0"/>
        <w:ind w:left="0"/>
        <w:jc w:val="both"/>
      </w:pPr>
      <w:r>
        <w:rPr>
          <w:rFonts w:ascii="Times New Roman"/>
          <w:b w:val="false"/>
          <w:i w:val="false"/>
          <w:color w:val="000000"/>
          <w:sz w:val="28"/>
        </w:rPr>
        <w:t>
      Шоттың дебеті бойынша сақтандыру брокері берешегінің сомаларын оларды сақтандырушыға төлеген кезде есептен шығару жазылады.</w:t>
      </w:r>
    </w:p>
    <w:p>
      <w:pPr>
        <w:spacing w:after="0"/>
        <w:ind w:left="0"/>
        <w:jc w:val="both"/>
      </w:pPr>
      <w:r>
        <w:rPr>
          <w:rFonts w:ascii="Times New Roman"/>
          <w:b w:val="false"/>
          <w:i w:val="false"/>
          <w:color w:val="000000"/>
          <w:sz w:val="28"/>
        </w:rPr>
        <w:t>
      3390 45 "Брокерлік қызметпен байланысты басқа да кредиторлық берешек" (пассив).</w:t>
      </w:r>
    </w:p>
    <w:p>
      <w:pPr>
        <w:spacing w:after="0"/>
        <w:ind w:left="0"/>
        <w:jc w:val="both"/>
      </w:pPr>
      <w:r>
        <w:rPr>
          <w:rFonts w:ascii="Times New Roman"/>
          <w:b w:val="false"/>
          <w:i w:val="false"/>
          <w:color w:val="000000"/>
          <w:sz w:val="28"/>
        </w:rPr>
        <w:t>
      Мақсаты: брокерлік қызметпен байланысты басқа да кредиторлық берешектің сомаларын есепке алу.</w:t>
      </w:r>
    </w:p>
    <w:p>
      <w:pPr>
        <w:spacing w:after="0"/>
        <w:ind w:left="0"/>
        <w:jc w:val="both"/>
      </w:pPr>
      <w:r>
        <w:rPr>
          <w:rFonts w:ascii="Times New Roman"/>
          <w:b w:val="false"/>
          <w:i w:val="false"/>
          <w:color w:val="000000"/>
          <w:sz w:val="28"/>
        </w:rPr>
        <w:t>
      Шоттың кредиті бойынша брокерлік қызметпен байланысты басқа да кредиторлық берешектің сомасы жазылады.</w:t>
      </w:r>
    </w:p>
    <w:p>
      <w:pPr>
        <w:spacing w:after="0"/>
        <w:ind w:left="0"/>
        <w:jc w:val="both"/>
      </w:pPr>
      <w:r>
        <w:rPr>
          <w:rFonts w:ascii="Times New Roman"/>
          <w:b w:val="false"/>
          <w:i w:val="false"/>
          <w:color w:val="000000"/>
          <w:sz w:val="28"/>
        </w:rPr>
        <w:t>
      Шоттың дебеті бойынша брокерлік қызметпен байланысты басқа да кредиторлық берешекті олар төленген кезде есептен шығару жазылады.</w:t>
      </w:r>
    </w:p>
    <w:bookmarkStart w:name="z312" w:id="3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3390 61 "Жинақталған зейнетақы қаражаттарын төлеу бойынша міндеттемелер" (пассив). </w:t>
      </w:r>
    </w:p>
    <w:bookmarkEnd w:id="350"/>
    <w:p>
      <w:pPr>
        <w:spacing w:after="0"/>
        <w:ind w:left="0"/>
        <w:jc w:val="both"/>
      </w:pPr>
      <w:r>
        <w:rPr>
          <w:rFonts w:ascii="Times New Roman"/>
          <w:b w:val="false"/>
          <w:i w:val="false"/>
          <w:color w:val="000000"/>
          <w:sz w:val="28"/>
        </w:rPr>
        <w:t xml:space="preserve">
      Мақсаты: жинақтаушы зейнетақы қорларының алушылар алдындағы зейнетақы жинақтарын төлеу жөніндегі, тұрғын үй жағдайларын жақсарту және (немесе) емделуге ақы төлеу мақсатында біржолғы алу жөніндегі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жинақтаушы зейнетақы қорының алушылар алдындағы зейнетақы жинақтарын төлеу, тұрғын үй жағдайларын жақсарту және (немесе) емделуге ақы төлеу мақсатында біржолғы алу бойынша міндеттемелерінің сомасы жазылады. </w:t>
      </w:r>
    </w:p>
    <w:p>
      <w:pPr>
        <w:spacing w:after="0"/>
        <w:ind w:left="0"/>
        <w:jc w:val="both"/>
      </w:pPr>
      <w:r>
        <w:rPr>
          <w:rFonts w:ascii="Times New Roman"/>
          <w:b w:val="false"/>
          <w:i w:val="false"/>
          <w:color w:val="000000"/>
          <w:sz w:val="28"/>
        </w:rPr>
        <w:t>
      Шоттың дебеті бойынша жинақтаушы зейнетақы қорының зейнетақы жинақтары бойынша міндеттемелерінің сомаларын оларды алушыға төлеу кезінде, тұрғын үй жағдайларын жақсарту және (немесе) емделуге ақы төлеу мақсатында оларды біржолғы алып қою кезінде есептен шығару жазылады.</w:t>
      </w:r>
    </w:p>
    <w:bookmarkStart w:name="z327" w:id="351"/>
    <w:p>
      <w:pPr>
        <w:spacing w:after="0"/>
        <w:ind w:left="0"/>
        <w:jc w:val="both"/>
      </w:pPr>
      <w:r>
        <w:rPr>
          <w:rFonts w:ascii="Times New Roman"/>
          <w:b w:val="false"/>
          <w:i w:val="false"/>
          <w:color w:val="000000"/>
          <w:sz w:val="28"/>
        </w:rPr>
        <w:t xml:space="preserve">
      3390 62 "Жинақталған зейнетақы қаражаттарын басқа жинақтаушы зейнетақы қорларына аудару бойынша міндеттемелер" (пассив). </w:t>
      </w:r>
    </w:p>
    <w:bookmarkEnd w:id="351"/>
    <w:p>
      <w:pPr>
        <w:spacing w:after="0"/>
        <w:ind w:left="0"/>
        <w:jc w:val="both"/>
      </w:pPr>
      <w:r>
        <w:rPr>
          <w:rFonts w:ascii="Times New Roman"/>
          <w:b w:val="false"/>
          <w:i w:val="false"/>
          <w:color w:val="000000"/>
          <w:sz w:val="28"/>
        </w:rPr>
        <w:t xml:space="preserve">
      Мақсаты: жинақтаушы зейнетақы қорларының жинақталған зейнетақы қаражаттарының салымшылары мен алушылары алдындағы оларды басқа жинақтаушы зейнетақы қорларына аудару бойынша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жинақтаушы зейнетақы қорының жинақталған зейнетақы қаражаттарының салымшысы не алушысы алдындағы оларды басқа жинақтаушы зейнетақы қорына аудару бойынша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жинақтаушы зейнетақы қорының жинақталған зейнетақы қаражаттарының салымшысы не алушысы алдындағы оларды басқа жинақтаушы зейнетақы қорына аудару кезіндегі міндеттемелерінің сомаларын есептен шығару жүргізіледі. </w:t>
      </w:r>
    </w:p>
    <w:bookmarkStart w:name="z328" w:id="352"/>
    <w:p>
      <w:pPr>
        <w:spacing w:after="0"/>
        <w:ind w:left="0"/>
        <w:jc w:val="both"/>
      </w:pPr>
      <w:r>
        <w:rPr>
          <w:rFonts w:ascii="Times New Roman"/>
          <w:b w:val="false"/>
          <w:i w:val="false"/>
          <w:color w:val="000000"/>
          <w:sz w:val="28"/>
        </w:rPr>
        <w:t xml:space="preserve">
      3390 63 "Жинақталған зейнетақы қаражаттарын сақтандыру ұйымдарына аудару бойынша міндеттемелер" (пассив). </w:t>
      </w:r>
    </w:p>
    <w:bookmarkEnd w:id="352"/>
    <w:p>
      <w:pPr>
        <w:spacing w:after="0"/>
        <w:ind w:left="0"/>
        <w:jc w:val="both"/>
      </w:pPr>
      <w:r>
        <w:rPr>
          <w:rFonts w:ascii="Times New Roman"/>
          <w:b w:val="false"/>
          <w:i w:val="false"/>
          <w:color w:val="000000"/>
          <w:sz w:val="28"/>
        </w:rPr>
        <w:t xml:space="preserve">
      Мақсаты: жинақтаушы зейнетақы қорларының жинақталған зейнетақы қаражаттарының салымшылары мен алушылары алдындағы оларды сақтандыру ұйымдарына аудару бойынша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жинақтаушы зейнетақы қорының жинақталған зейнетақы қаражаттарының салымшысы не алушысы алдындағы оларды сақтандыру ұйымына аудару бойынша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жинақтаушы зейнетақы қорының жинақталған зейнетақы қаражаттарының салымшысы не алушысы алдындағы оларды сақтандыру ұйымына аудару кезіндегі міндеттемелерінің сомаларын есептен шығару жүргізіледі. </w:t>
      </w:r>
    </w:p>
    <w:bookmarkStart w:name="z329" w:id="353"/>
    <w:p>
      <w:pPr>
        <w:spacing w:after="0"/>
        <w:ind w:left="0"/>
        <w:jc w:val="both"/>
      </w:pPr>
      <w:r>
        <w:rPr>
          <w:rFonts w:ascii="Times New Roman"/>
          <w:b w:val="false"/>
          <w:i w:val="false"/>
          <w:color w:val="000000"/>
          <w:sz w:val="28"/>
        </w:rPr>
        <w:t xml:space="preserve">
      3390 64 "Қате есептелген зейнетақы жарналарын қайтару бойынша міндеттемелер" (пассив). </w:t>
      </w:r>
    </w:p>
    <w:bookmarkEnd w:id="353"/>
    <w:p>
      <w:pPr>
        <w:spacing w:after="0"/>
        <w:ind w:left="0"/>
        <w:jc w:val="both"/>
      </w:pPr>
      <w:r>
        <w:rPr>
          <w:rFonts w:ascii="Times New Roman"/>
          <w:b w:val="false"/>
          <w:i w:val="false"/>
          <w:color w:val="000000"/>
          <w:sz w:val="28"/>
        </w:rPr>
        <w:t xml:space="preserve">
      Мақсаты: қате есептелген зейнетақы жарналарының сомаларын қайтару бойынша міндеттемелердің сомаларын есепке алу. </w:t>
      </w:r>
    </w:p>
    <w:p>
      <w:pPr>
        <w:spacing w:after="0"/>
        <w:ind w:left="0"/>
        <w:jc w:val="both"/>
      </w:pPr>
      <w:r>
        <w:rPr>
          <w:rFonts w:ascii="Times New Roman"/>
          <w:b w:val="false"/>
          <w:i w:val="false"/>
          <w:color w:val="000000"/>
          <w:sz w:val="28"/>
        </w:rPr>
        <w:t xml:space="preserve">
      Шоттың кредиті бойынша қате есептелген зейнетақы жарналарының сомалары анықталған кезде оларды қайтару бойынша міндеттемелердің сомасы жазылады. </w:t>
      </w:r>
    </w:p>
    <w:p>
      <w:pPr>
        <w:spacing w:after="0"/>
        <w:ind w:left="0"/>
        <w:jc w:val="both"/>
      </w:pPr>
      <w:r>
        <w:rPr>
          <w:rFonts w:ascii="Times New Roman"/>
          <w:b w:val="false"/>
          <w:i w:val="false"/>
          <w:color w:val="000000"/>
          <w:sz w:val="28"/>
        </w:rPr>
        <w:t xml:space="preserve">
      Шоттың дебеті бойынша қате есептелген зейнетақы жарналарының сомаларын қайтару кезінде олар бойынша міндеттемелердің сомаларын есептен шығару жүргізіледі. </w:t>
      </w:r>
    </w:p>
    <w:bookmarkStart w:name="z330" w:id="354"/>
    <w:p>
      <w:pPr>
        <w:spacing w:after="0"/>
        <w:ind w:left="0"/>
        <w:jc w:val="both"/>
      </w:pPr>
      <w:r>
        <w:rPr>
          <w:rFonts w:ascii="Times New Roman"/>
          <w:b w:val="false"/>
          <w:i w:val="false"/>
          <w:color w:val="000000"/>
          <w:sz w:val="28"/>
        </w:rPr>
        <w:t xml:space="preserve">
      3390 65 "Жеке зейнетақы шоттарындағы жинақталған зейнетақы қаражаттары" (пассив). </w:t>
      </w:r>
    </w:p>
    <w:bookmarkEnd w:id="354"/>
    <w:p>
      <w:pPr>
        <w:spacing w:after="0"/>
        <w:ind w:left="0"/>
        <w:jc w:val="both"/>
      </w:pPr>
      <w:r>
        <w:rPr>
          <w:rFonts w:ascii="Times New Roman"/>
          <w:b w:val="false"/>
          <w:i w:val="false"/>
          <w:color w:val="000000"/>
          <w:sz w:val="28"/>
        </w:rPr>
        <w:t>
      Мақсаты: салымшылар мен алушылардың жеке зейнетақы шоттарындағы зейнетақы жинақтарының сомаларын есепке алу (талдамалық есепке алу міндетті зейнетақы жарналары, міндетті кәсіптік зейнетақы жарналары, ерікті зейнетақы жарналары бойынша, оның ішінде инвестициялық портфельді басқарушылар бөлінісінде бөлек жүргізіледі).</w:t>
      </w:r>
    </w:p>
    <w:p>
      <w:pPr>
        <w:spacing w:after="0"/>
        <w:ind w:left="0"/>
        <w:jc w:val="both"/>
      </w:pPr>
      <w:r>
        <w:rPr>
          <w:rFonts w:ascii="Times New Roman"/>
          <w:b w:val="false"/>
          <w:i w:val="false"/>
          <w:color w:val="000000"/>
          <w:sz w:val="28"/>
        </w:rPr>
        <w:t>
      Шоттың кредиті бойынша түскен зейнетақы жарналарының, басқа жинақтаушы зейнетақы қорларынан аударымдардың, инвестициялық кірістің және басқа да түсімдердің сомасы жазылады.</w:t>
      </w:r>
    </w:p>
    <w:p>
      <w:pPr>
        <w:spacing w:after="0"/>
        <w:ind w:left="0"/>
        <w:jc w:val="both"/>
      </w:pPr>
      <w:r>
        <w:rPr>
          <w:rFonts w:ascii="Times New Roman"/>
          <w:b w:val="false"/>
          <w:i w:val="false"/>
          <w:color w:val="000000"/>
          <w:sz w:val="28"/>
        </w:rPr>
        <w:t xml:space="preserve">
      Шоттың дебеті бойынша зейнетақы төлемдерін жүзеге асыру немесе басқа жинақтаушы зейнетақы қорларына және сақтандыру ұйымдарына аудару кезінде зейнетақы жинақтарының сомалары есептен шығару жазылады. </w:t>
      </w:r>
    </w:p>
    <w:bookmarkStart w:name="z331" w:id="355"/>
    <w:p>
      <w:pPr>
        <w:spacing w:after="0"/>
        <w:ind w:left="0"/>
        <w:jc w:val="both"/>
      </w:pPr>
      <w:r>
        <w:rPr>
          <w:rFonts w:ascii="Times New Roman"/>
          <w:b w:val="false"/>
          <w:i w:val="false"/>
          <w:color w:val="000000"/>
          <w:sz w:val="28"/>
        </w:rPr>
        <w:t xml:space="preserve">
      3390 66 "Анықталғанға дейінгі басқа да сомалар" (пассив). </w:t>
      </w:r>
    </w:p>
    <w:bookmarkEnd w:id="355"/>
    <w:p>
      <w:pPr>
        <w:spacing w:after="0"/>
        <w:ind w:left="0"/>
        <w:jc w:val="both"/>
      </w:pPr>
      <w:r>
        <w:rPr>
          <w:rFonts w:ascii="Times New Roman"/>
          <w:b w:val="false"/>
          <w:i w:val="false"/>
          <w:color w:val="000000"/>
          <w:sz w:val="28"/>
        </w:rPr>
        <w:t xml:space="preserve">
      Мақсаты: анықталғанға дейінгі басқа да сомаларды есепке алу. </w:t>
      </w:r>
    </w:p>
    <w:p>
      <w:pPr>
        <w:spacing w:after="0"/>
        <w:ind w:left="0"/>
        <w:jc w:val="both"/>
      </w:pPr>
      <w:r>
        <w:rPr>
          <w:rFonts w:ascii="Times New Roman"/>
          <w:b w:val="false"/>
          <w:i w:val="false"/>
          <w:color w:val="000000"/>
          <w:sz w:val="28"/>
        </w:rPr>
        <w:t xml:space="preserve">
      Шоттың кредиті бойынша анықталғанға дейінгі басқа да сома жазылады. </w:t>
      </w:r>
    </w:p>
    <w:p>
      <w:pPr>
        <w:spacing w:after="0"/>
        <w:ind w:left="0"/>
        <w:jc w:val="both"/>
      </w:pPr>
      <w:r>
        <w:rPr>
          <w:rFonts w:ascii="Times New Roman"/>
          <w:b w:val="false"/>
          <w:i w:val="false"/>
          <w:color w:val="000000"/>
          <w:sz w:val="28"/>
        </w:rPr>
        <w:t>
      Шоттың дебеті бойынша анықталғанға дейінгі басқа да соманы қайтару кезінде оны есептен шығару жүргізіледі.</w:t>
      </w:r>
    </w:p>
    <w:p>
      <w:pPr>
        <w:spacing w:after="0"/>
        <w:ind w:left="0"/>
        <w:jc w:val="both"/>
      </w:pPr>
      <w:r>
        <w:rPr>
          <w:rFonts w:ascii="Times New Roman"/>
          <w:b w:val="false"/>
          <w:i w:val="false"/>
          <w:color w:val="000000"/>
          <w:sz w:val="28"/>
        </w:rPr>
        <w:t xml:space="preserve">
      3390 67 "Жұмыс берушінің міндетті зейнетақы жарналары есебінен зейнетақы төлемдері бойынша міндеттемелер" (пассив). </w:t>
      </w:r>
    </w:p>
    <w:p>
      <w:pPr>
        <w:spacing w:after="0"/>
        <w:ind w:left="0"/>
        <w:jc w:val="both"/>
      </w:pPr>
      <w:r>
        <w:rPr>
          <w:rFonts w:ascii="Times New Roman"/>
          <w:b w:val="false"/>
          <w:i w:val="false"/>
          <w:color w:val="000000"/>
          <w:sz w:val="28"/>
        </w:rPr>
        <w:t xml:space="preserve">
      Мақсаты: жеке тұлғалардың шартты зейнетақы шоттарындағы жұмыс берушінің міндетті зейнетақы жарналары есебінен қалыптасқан шартты зейнетақы міндеттемелерін есепке алу. </w:t>
      </w:r>
    </w:p>
    <w:p>
      <w:pPr>
        <w:spacing w:after="0"/>
        <w:ind w:left="0"/>
        <w:jc w:val="both"/>
      </w:pPr>
      <w:r>
        <w:rPr>
          <w:rFonts w:ascii="Times New Roman"/>
          <w:b w:val="false"/>
          <w:i w:val="false"/>
          <w:color w:val="000000"/>
          <w:sz w:val="28"/>
        </w:rPr>
        <w:t>
      Шоттың кредиті бойынша жұмыс берушінің міндетті зейнетақы жарналары, инвестициялық кірістері, резервтік қорлардың шоттарынан аударымдар және басқа да түсімдер сомасы жүргізіледі.</w:t>
      </w:r>
    </w:p>
    <w:p>
      <w:pPr>
        <w:spacing w:after="0"/>
        <w:ind w:left="0"/>
        <w:jc w:val="both"/>
      </w:pPr>
      <w:r>
        <w:rPr>
          <w:rFonts w:ascii="Times New Roman"/>
          <w:b w:val="false"/>
          <w:i w:val="false"/>
          <w:color w:val="000000"/>
          <w:sz w:val="28"/>
        </w:rPr>
        <w:t>
      Шоттың дебеті бойынша жұмыс берушінің міндетті зейнетақы жарналары есебінен қалыптасқан шартты зейнетақы міндеттемелерінің сомаларын зейнетақы төлемдерін жүзеге асыру және резервтік қорларға аударым жасау кезінде есептен шығаруы жүргізіледі.</w:t>
      </w:r>
    </w:p>
    <w:p>
      <w:pPr>
        <w:spacing w:after="0"/>
        <w:ind w:left="0"/>
        <w:jc w:val="both"/>
      </w:pPr>
      <w:r>
        <w:rPr>
          <w:rFonts w:ascii="Times New Roman"/>
          <w:b w:val="false"/>
          <w:i w:val="false"/>
          <w:color w:val="000000"/>
          <w:sz w:val="28"/>
        </w:rPr>
        <w:t>
      3390 68 "Шартты зейнетақы міндеттемелері бойынша резервтік қор" (пассив).</w:t>
      </w:r>
    </w:p>
    <w:p>
      <w:pPr>
        <w:spacing w:after="0"/>
        <w:ind w:left="0"/>
        <w:jc w:val="both"/>
      </w:pPr>
      <w:r>
        <w:rPr>
          <w:rFonts w:ascii="Times New Roman"/>
          <w:b w:val="false"/>
          <w:i w:val="false"/>
          <w:color w:val="000000"/>
          <w:sz w:val="28"/>
        </w:rPr>
        <w:t>
      Мақсаты: жеке тұлғалардың шартты зейнетақы шоттарынан аударылған шартты зейнетақы міндеттемелер есебінен қалыптастырылған резервтік қордағы сомаларды есепке алу.</w:t>
      </w:r>
    </w:p>
    <w:p>
      <w:pPr>
        <w:spacing w:after="0"/>
        <w:ind w:left="0"/>
        <w:jc w:val="both"/>
      </w:pPr>
      <w:r>
        <w:rPr>
          <w:rFonts w:ascii="Times New Roman"/>
          <w:b w:val="false"/>
          <w:i w:val="false"/>
          <w:color w:val="000000"/>
          <w:sz w:val="28"/>
        </w:rPr>
        <w:t xml:space="preserve">
      Шоттың кредиті бойынша резервтік қордағы жеке тұлғалардың шартты зейнетақы шоттарынан, инвестициялық кірістерден және басқа да аударымдардан тұратын шартты зейнетақы міндеттемелердің кіріс соммасы жүргізіледі. </w:t>
      </w:r>
    </w:p>
    <w:p>
      <w:pPr>
        <w:spacing w:after="0"/>
        <w:ind w:left="0"/>
        <w:jc w:val="both"/>
      </w:pPr>
      <w:r>
        <w:rPr>
          <w:rFonts w:ascii="Times New Roman"/>
          <w:b w:val="false"/>
          <w:i w:val="false"/>
          <w:color w:val="000000"/>
          <w:sz w:val="28"/>
        </w:rPr>
        <w:t>
      Шоттың дебеті бойынша резервтік қордың сомалары олардың мақсатты пайдалануы жағдайында есептен шығарылады.</w:t>
      </w:r>
    </w:p>
    <w:p>
      <w:pPr>
        <w:spacing w:after="0"/>
        <w:ind w:left="0"/>
        <w:jc w:val="both"/>
      </w:pPr>
      <w:r>
        <w:rPr>
          <w:rFonts w:ascii="Times New Roman"/>
          <w:b w:val="false"/>
          <w:i w:val="false"/>
          <w:color w:val="000000"/>
          <w:sz w:val="28"/>
        </w:rPr>
        <w:t>
      3390 69 "Зейнетақы жинақтарын сенімгерлік басқаруға аудару бойынша міндеттемелер" (пассив).</w:t>
      </w:r>
    </w:p>
    <w:p>
      <w:pPr>
        <w:spacing w:after="0"/>
        <w:ind w:left="0"/>
        <w:jc w:val="both"/>
      </w:pPr>
      <w:r>
        <w:rPr>
          <w:rFonts w:ascii="Times New Roman"/>
          <w:b w:val="false"/>
          <w:i w:val="false"/>
          <w:color w:val="000000"/>
          <w:sz w:val="28"/>
        </w:rPr>
        <w:t>
      Мақсаты: жинақтаушы зейнетақы қорларының зейнетақы жинақтарын сенімгерлік басқаруға аудару бойынша міндеттемелерінің сомаларын есепке алу.</w:t>
      </w:r>
    </w:p>
    <w:p>
      <w:pPr>
        <w:spacing w:after="0"/>
        <w:ind w:left="0"/>
        <w:jc w:val="both"/>
      </w:pPr>
      <w:r>
        <w:rPr>
          <w:rFonts w:ascii="Times New Roman"/>
          <w:b w:val="false"/>
          <w:i w:val="false"/>
          <w:color w:val="000000"/>
          <w:sz w:val="28"/>
        </w:rPr>
        <w:t xml:space="preserve">
      Шоттың кредиті бойынша жинақтаушы зейнетақы қорының зейнетақы жинақтарын сенімгерлік басқаруға аудару бойынша міндеттемелерінің сомасы жазылады. </w:t>
      </w:r>
    </w:p>
    <w:p>
      <w:pPr>
        <w:spacing w:after="0"/>
        <w:ind w:left="0"/>
        <w:jc w:val="both"/>
      </w:pPr>
      <w:r>
        <w:rPr>
          <w:rFonts w:ascii="Times New Roman"/>
          <w:b w:val="false"/>
          <w:i w:val="false"/>
          <w:color w:val="000000"/>
          <w:sz w:val="28"/>
        </w:rPr>
        <w:t>
      Шоттың дебеті бойынша жинақтаушы зейнетақы қоры міндеттемелерінің сомасын есептен шығару жазылады.</w:t>
      </w:r>
    </w:p>
    <w:p>
      <w:pPr>
        <w:spacing w:after="0"/>
        <w:ind w:left="0"/>
        <w:jc w:val="both"/>
      </w:pPr>
      <w:r>
        <w:rPr>
          <w:rFonts w:ascii="Times New Roman"/>
          <w:b w:val="false"/>
          <w:i w:val="false"/>
          <w:color w:val="000000"/>
          <w:sz w:val="28"/>
        </w:rPr>
        <w:t>
      3390 70 "Жұмыс берушінің міндетті зейнетақы жарналарының есебінен қалыптастырылған зейнетақы-шоттардың талаптарымен есепке алынатын қаражат" (пассив).</w:t>
      </w:r>
    </w:p>
    <w:p>
      <w:pPr>
        <w:spacing w:after="0"/>
        <w:ind w:left="0"/>
        <w:jc w:val="both"/>
      </w:pPr>
      <w:r>
        <w:rPr>
          <w:rFonts w:ascii="Times New Roman"/>
          <w:b w:val="false"/>
          <w:i w:val="false"/>
          <w:color w:val="000000"/>
          <w:sz w:val="28"/>
        </w:rPr>
        <w:t>
      Мақсаты: жұмыс берушінің міндетті зейнетақы жарналарын жеке тұлғалардың зейнетақы-шоттардың талаптарымен есепке алу.</w:t>
      </w:r>
    </w:p>
    <w:p>
      <w:pPr>
        <w:spacing w:after="0"/>
        <w:ind w:left="0"/>
        <w:jc w:val="both"/>
      </w:pPr>
      <w:r>
        <w:rPr>
          <w:rFonts w:ascii="Times New Roman"/>
          <w:b w:val="false"/>
          <w:i w:val="false"/>
          <w:color w:val="000000"/>
          <w:sz w:val="28"/>
        </w:rPr>
        <w:t>
      Шоттың кредиті бойынша жұмыс берушінің түскен міндетті зейнетақы жарналарының, инвестициялық кірістің, резервтік қорларының шоттарынан аударымдардың және өзге түсімдердің сомасы жазылады.</w:t>
      </w:r>
    </w:p>
    <w:p>
      <w:pPr>
        <w:spacing w:after="0"/>
        <w:ind w:left="0"/>
        <w:jc w:val="both"/>
      </w:pPr>
      <w:r>
        <w:rPr>
          <w:rFonts w:ascii="Times New Roman"/>
          <w:b w:val="false"/>
          <w:i w:val="false"/>
          <w:color w:val="000000"/>
          <w:sz w:val="28"/>
        </w:rPr>
        <w:t>
      Шоттың дебеті бойынша жұмыс берушінің түскен міндетті зейнетақы жарналарының, инвестициялық кірістің, резервтік қорларының шоттарынан аударымдардың және өзге түсімдердің сомаларын есептен шығару жазылады.</w:t>
      </w:r>
    </w:p>
    <w:p>
      <w:pPr>
        <w:spacing w:after="0"/>
        <w:ind w:left="0"/>
        <w:jc w:val="both"/>
      </w:pPr>
      <w:r>
        <w:rPr>
          <w:rFonts w:ascii="Times New Roman"/>
          <w:b w:val="false"/>
          <w:i w:val="false"/>
          <w:color w:val="000000"/>
          <w:sz w:val="28"/>
        </w:rPr>
        <w:t>
      3390 71 "Еуразиялық экономикалық одаққа мүше мемлекеттердің еңбекшілеріне (отбасы мүшелеріне) зейнетақылар мен зейнетақы жинақтарын Қазақстан Республикасының аумағында жеткізу жөніндегі міндеттемелер" (пассив).</w:t>
      </w:r>
    </w:p>
    <w:p>
      <w:pPr>
        <w:spacing w:after="0"/>
        <w:ind w:left="0"/>
        <w:jc w:val="both"/>
      </w:pPr>
      <w:r>
        <w:rPr>
          <w:rFonts w:ascii="Times New Roman"/>
          <w:b w:val="false"/>
          <w:i w:val="false"/>
          <w:color w:val="000000"/>
          <w:sz w:val="28"/>
        </w:rPr>
        <w:t>
      Мақсаты: Еуразиялық экономикалық одаққа мүше мемлекеттер еңбекшілерінің (отбасы мүшелерінің) Қазақстан Республикасының аумағындағы зейнетақылары мен зейнетақы жинақтарының сомаларын есепке алу.</w:t>
      </w:r>
    </w:p>
    <w:p>
      <w:pPr>
        <w:spacing w:after="0"/>
        <w:ind w:left="0"/>
        <w:jc w:val="both"/>
      </w:pPr>
      <w:r>
        <w:rPr>
          <w:rFonts w:ascii="Times New Roman"/>
          <w:b w:val="false"/>
          <w:i w:val="false"/>
          <w:color w:val="000000"/>
          <w:sz w:val="28"/>
        </w:rPr>
        <w:t>
      Шоттың кредиті бойынша Еуразиялық экономикалық одаққа мүше мемлекеттер еңбекшілерінің (отбасы мүшелерінің) Қазақстан Республикасының аумағында келіп түскен зейнетақыларының және зейнетақы жинақтарының сомасы жазылады.</w:t>
      </w:r>
    </w:p>
    <w:p>
      <w:pPr>
        <w:spacing w:after="0"/>
        <w:ind w:left="0"/>
        <w:jc w:val="both"/>
      </w:pPr>
      <w:r>
        <w:rPr>
          <w:rFonts w:ascii="Times New Roman"/>
          <w:b w:val="false"/>
          <w:i w:val="false"/>
          <w:color w:val="000000"/>
          <w:sz w:val="28"/>
        </w:rPr>
        <w:t>
      Шоттың дебеті бойынша Еуразиялық экономикалық одаққа мүше мемлекеттердің еңбекшілеріне (отбасы мүшелеріне) зейнетақы мен зейнетақы жинақтарының сомаларын Қазақстан Республикасының аумағында есептен шығару жазылады.</w:t>
      </w:r>
    </w:p>
    <w:p>
      <w:pPr>
        <w:spacing w:after="0"/>
        <w:ind w:left="0"/>
        <w:jc w:val="both"/>
      </w:pPr>
      <w:r>
        <w:rPr>
          <w:rFonts w:ascii="Times New Roman"/>
          <w:b w:val="false"/>
          <w:i w:val="false"/>
          <w:color w:val="000000"/>
          <w:sz w:val="28"/>
        </w:rPr>
        <w:t>
      3390 72 "Бірыңғай жинақтаушы зейнетақы қорының жұмыс берушінің міндетті зейнетақы жарналары бойынша резервтік қорлары" (пассивті).</w:t>
      </w:r>
    </w:p>
    <w:p>
      <w:pPr>
        <w:spacing w:after="0"/>
        <w:ind w:left="0"/>
        <w:jc w:val="both"/>
      </w:pPr>
      <w:r>
        <w:rPr>
          <w:rFonts w:ascii="Times New Roman"/>
          <w:b w:val="false"/>
          <w:i w:val="false"/>
          <w:color w:val="000000"/>
          <w:sz w:val="28"/>
        </w:rPr>
        <w:t>
      Мақсаты: бірыңғай жинақтаушы зейнетақы қорының жұмыс берушінің міндетті зейнетақы жарналары бойынша резервтік қорларының сомасын есепке алу.</w:t>
      </w:r>
    </w:p>
    <w:p>
      <w:pPr>
        <w:spacing w:after="0"/>
        <w:ind w:left="0"/>
        <w:jc w:val="both"/>
      </w:pPr>
      <w:r>
        <w:rPr>
          <w:rFonts w:ascii="Times New Roman"/>
          <w:b w:val="false"/>
          <w:i w:val="false"/>
          <w:color w:val="000000"/>
          <w:sz w:val="28"/>
        </w:rPr>
        <w:t>
      Шоттың кредиті бойынша бірыңғай жинақтаушы зейнетақы қорының жұмыс берушінің міндетті зейнетақы жарналары бойынша резервтік қорларына түсімдер сомасы жазылады.</w:t>
      </w:r>
    </w:p>
    <w:p>
      <w:pPr>
        <w:spacing w:after="0"/>
        <w:ind w:left="0"/>
        <w:jc w:val="both"/>
      </w:pPr>
      <w:r>
        <w:rPr>
          <w:rFonts w:ascii="Times New Roman"/>
          <w:b w:val="false"/>
          <w:i w:val="false"/>
          <w:color w:val="000000"/>
          <w:sz w:val="28"/>
        </w:rPr>
        <w:t>
      Шоттың дебеті бойынша бірыңғай жинақтаушы зейнетақы қорының жұмыс берушінің міндетті зейнетақы жарналары бойынша резервтік қорларының сомасын есептен шығару жазылады.</w:t>
      </w:r>
    </w:p>
    <w:p>
      <w:pPr>
        <w:spacing w:after="0"/>
        <w:ind w:left="0"/>
        <w:jc w:val="both"/>
      </w:pPr>
      <w:r>
        <w:rPr>
          <w:rFonts w:ascii="Times New Roman"/>
          <w:b w:val="false"/>
          <w:i w:val="false"/>
          <w:color w:val="000000"/>
          <w:sz w:val="28"/>
        </w:rPr>
        <w:t>
      3390 73 "Нысаналы жинақтар" (пассив).</w:t>
      </w:r>
    </w:p>
    <w:p>
      <w:pPr>
        <w:spacing w:after="0"/>
        <w:ind w:left="0"/>
        <w:jc w:val="both"/>
      </w:pPr>
      <w:r>
        <w:rPr>
          <w:rFonts w:ascii="Times New Roman"/>
          <w:b w:val="false"/>
          <w:i w:val="false"/>
          <w:color w:val="000000"/>
          <w:sz w:val="28"/>
        </w:rPr>
        <w:t>
      Мақсаты: жинақтаушы зейнетақы қорларының нысаналы жинақтарды алушылар алдындағы нысаналы жинақтарды төлеу бойынша міндеттемелерінің сомасын есепке алу.</w:t>
      </w:r>
    </w:p>
    <w:p>
      <w:pPr>
        <w:spacing w:after="0"/>
        <w:ind w:left="0"/>
        <w:jc w:val="both"/>
      </w:pPr>
      <w:r>
        <w:rPr>
          <w:rFonts w:ascii="Times New Roman"/>
          <w:b w:val="false"/>
          <w:i w:val="false"/>
          <w:color w:val="000000"/>
          <w:sz w:val="28"/>
        </w:rPr>
        <w:t>
      Шоттың кредиті бойынша жинақтаушы зейнетақы қорының нысаналы жинақтарды алушылар алдындағы нысаналы жинақтарды төлеу бойынша міндеттемелерінің сомасы жазылады.</w:t>
      </w:r>
    </w:p>
    <w:p>
      <w:pPr>
        <w:spacing w:after="0"/>
        <w:ind w:left="0"/>
        <w:jc w:val="both"/>
      </w:pPr>
      <w:r>
        <w:rPr>
          <w:rFonts w:ascii="Times New Roman"/>
          <w:b w:val="false"/>
          <w:i w:val="false"/>
          <w:color w:val="000000"/>
          <w:sz w:val="28"/>
        </w:rPr>
        <w:t>
      Шоттың дебеті бойынша жинақтаушы зейнетақы қорының нысаналы жинақтар бойынша міндеттемелерінің сомасын есептен шығару жазылады.</w:t>
      </w:r>
    </w:p>
    <w:p>
      <w:pPr>
        <w:spacing w:after="0"/>
        <w:ind w:left="0"/>
        <w:jc w:val="both"/>
      </w:pPr>
      <w:r>
        <w:rPr>
          <w:rFonts w:ascii="Times New Roman"/>
          <w:b w:val="false"/>
          <w:i w:val="false"/>
          <w:color w:val="000000"/>
          <w:sz w:val="28"/>
        </w:rPr>
        <w:t>
      3390 74 "Нысаналы жинақтарды төлеу бойынша міндеттеме" (пассив).</w:t>
      </w:r>
    </w:p>
    <w:p>
      <w:pPr>
        <w:spacing w:after="0"/>
        <w:ind w:left="0"/>
        <w:jc w:val="both"/>
      </w:pPr>
      <w:r>
        <w:rPr>
          <w:rFonts w:ascii="Times New Roman"/>
          <w:b w:val="false"/>
          <w:i w:val="false"/>
          <w:color w:val="000000"/>
          <w:sz w:val="28"/>
        </w:rPr>
        <w:t>
      Мақсаты: нысаналы жинақтарды төлеу бойынша міндеттемелердің сомасын есепке алу.</w:t>
      </w:r>
    </w:p>
    <w:p>
      <w:pPr>
        <w:spacing w:after="0"/>
        <w:ind w:left="0"/>
        <w:jc w:val="both"/>
      </w:pPr>
      <w:r>
        <w:rPr>
          <w:rFonts w:ascii="Times New Roman"/>
          <w:b w:val="false"/>
          <w:i w:val="false"/>
          <w:color w:val="000000"/>
          <w:sz w:val="28"/>
        </w:rPr>
        <w:t>
      Шоттың кредиті бойынша нысаналы жинақтарды төлеу бойынша міндеттемелердің сомасы жазылады.</w:t>
      </w:r>
    </w:p>
    <w:p>
      <w:pPr>
        <w:spacing w:after="0"/>
        <w:ind w:left="0"/>
        <w:jc w:val="both"/>
      </w:pPr>
      <w:r>
        <w:rPr>
          <w:rFonts w:ascii="Times New Roman"/>
          <w:b w:val="false"/>
          <w:i w:val="false"/>
          <w:color w:val="000000"/>
          <w:sz w:val="28"/>
        </w:rPr>
        <w:t>
      Шоттың дебеті бойынша нысаналы жинақтарды төлеу бойынша міндеттемелердің сомасын есептен шығару жазылады.</w:t>
      </w:r>
    </w:p>
    <w:bookmarkStart w:name="z703" w:id="356"/>
    <w:p>
      <w:pPr>
        <w:spacing w:after="0"/>
        <w:ind w:left="0"/>
        <w:jc w:val="both"/>
      </w:pPr>
      <w:r>
        <w:rPr>
          <w:rFonts w:ascii="Times New Roman"/>
          <w:b w:val="false"/>
          <w:i w:val="false"/>
          <w:color w:val="000000"/>
          <w:sz w:val="28"/>
        </w:rPr>
        <w:t>
      3390 81 "Брокердің клиент алдындағы міндеттемелері" (пассив).</w:t>
      </w:r>
    </w:p>
    <w:bookmarkEnd w:id="356"/>
    <w:p>
      <w:pPr>
        <w:spacing w:after="0"/>
        <w:ind w:left="0"/>
        <w:jc w:val="both"/>
      </w:pPr>
      <w:r>
        <w:rPr>
          <w:rFonts w:ascii="Times New Roman"/>
          <w:b w:val="false"/>
          <w:i w:val="false"/>
          <w:color w:val="000000"/>
          <w:sz w:val="28"/>
        </w:rPr>
        <w:t>
      Мақсаты: брокердің клиент алдындағы міндеттемелерін есепке алу. Шоттың кредиті бойынша брокердің клиент алдындағы міндеттемелерінің сомасы жазылады.</w:t>
      </w:r>
    </w:p>
    <w:p>
      <w:pPr>
        <w:spacing w:after="0"/>
        <w:ind w:left="0"/>
        <w:jc w:val="both"/>
      </w:pPr>
      <w:r>
        <w:rPr>
          <w:rFonts w:ascii="Times New Roman"/>
          <w:b w:val="false"/>
          <w:i w:val="false"/>
          <w:color w:val="000000"/>
          <w:sz w:val="28"/>
        </w:rPr>
        <w:t>
      Шоттың дебеті бойынша брокердің клиент алдындағы міндеттемелерінің сомаларын есептен шығару жүргізіледі.</w:t>
      </w:r>
    </w:p>
    <w:bookmarkStart w:name="z332" w:id="3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3410 "Қысқа мерзімді кепілдік беру міндеттемелері" (пассив). </w:t>
      </w:r>
    </w:p>
    <w:bookmarkEnd w:id="357"/>
    <w:p>
      <w:pPr>
        <w:spacing w:after="0"/>
        <w:ind w:left="0"/>
        <w:jc w:val="both"/>
      </w:pPr>
      <w:r>
        <w:rPr>
          <w:rFonts w:ascii="Times New Roman"/>
          <w:b w:val="false"/>
          <w:i w:val="false"/>
          <w:color w:val="000000"/>
          <w:sz w:val="28"/>
        </w:rPr>
        <w:t xml:space="preserve">
      Мақсаты: ұйымның жеткізілген тауарлар, орындалған жұмыстар, көрсетілген қызметтер бойынша берген кепілдік міндеттемелері бойынша резервтердің сомаларын және кепілдік мерзімі ішінде ақаулар анықталған жағдайда тауарларды (жұмыстарды, қызмет көрсетулерді) өтеу құнын есепке алу. </w:t>
      </w:r>
    </w:p>
    <w:p>
      <w:pPr>
        <w:spacing w:after="0"/>
        <w:ind w:left="0"/>
        <w:jc w:val="both"/>
      </w:pPr>
      <w:r>
        <w:rPr>
          <w:rFonts w:ascii="Times New Roman"/>
          <w:b w:val="false"/>
          <w:i w:val="false"/>
          <w:color w:val="000000"/>
          <w:sz w:val="28"/>
        </w:rPr>
        <w:t xml:space="preserve">
      Шоттың кредиті бойынша кепілдік беру міндеттемелері бойынша құрылатын резервтердің сомасы жазылады. </w:t>
      </w:r>
    </w:p>
    <w:p>
      <w:pPr>
        <w:spacing w:after="0"/>
        <w:ind w:left="0"/>
        <w:jc w:val="both"/>
      </w:pPr>
      <w:r>
        <w:rPr>
          <w:rFonts w:ascii="Times New Roman"/>
          <w:b w:val="false"/>
          <w:i w:val="false"/>
          <w:color w:val="000000"/>
          <w:sz w:val="28"/>
        </w:rPr>
        <w:t xml:space="preserve">
      Шоттың дебеті бойынша кепілдік беру міндеттемелері бойынша құрылған резервтердің сомаларын берілген кепілдіктер шегіндегі жұмыстарды орындау бойынша шығыстарға есептен шығару жүргізіледі. </w:t>
      </w:r>
    </w:p>
    <w:bookmarkStart w:name="z335" w:id="358"/>
    <w:p>
      <w:pPr>
        <w:spacing w:after="0"/>
        <w:ind w:left="0"/>
        <w:jc w:val="both"/>
      </w:pPr>
      <w:r>
        <w:rPr>
          <w:rFonts w:ascii="Times New Roman"/>
          <w:b w:val="false"/>
          <w:i w:val="false"/>
          <w:color w:val="000000"/>
          <w:sz w:val="28"/>
        </w:rPr>
        <w:t xml:space="preserve">
      3420 "Шағым-талап жұмысы бойынша қысқа мерзімді міндеттемелер" (пассив). </w:t>
      </w:r>
    </w:p>
    <w:bookmarkEnd w:id="358"/>
    <w:p>
      <w:pPr>
        <w:spacing w:after="0"/>
        <w:ind w:left="0"/>
        <w:jc w:val="both"/>
      </w:pPr>
      <w:r>
        <w:rPr>
          <w:rFonts w:ascii="Times New Roman"/>
          <w:b w:val="false"/>
          <w:i w:val="false"/>
          <w:color w:val="000000"/>
          <w:sz w:val="28"/>
        </w:rPr>
        <w:t xml:space="preserve">
      Мақсаты: қарау мерзімі бір жылға дейінгі сот талаптары бойынша резервтердің және шағым-талап жұмысы бойынша басқа да қысқа мерзімді міндеттемелердің сомаларын есепке алу. </w:t>
      </w:r>
    </w:p>
    <w:p>
      <w:pPr>
        <w:spacing w:after="0"/>
        <w:ind w:left="0"/>
        <w:jc w:val="both"/>
      </w:pPr>
      <w:r>
        <w:rPr>
          <w:rFonts w:ascii="Times New Roman"/>
          <w:b w:val="false"/>
          <w:i w:val="false"/>
          <w:color w:val="000000"/>
          <w:sz w:val="28"/>
        </w:rPr>
        <w:t xml:space="preserve">
      Шоттың кредиті бойынша қарау мерзімі бір жылға дейінгі сот талаптары бойынша құрылатын резервтердің және шағым-талап жұмысы бойынша басқа да қысқа мерзімді міндеттемелердің сомасы жазылады. </w:t>
      </w:r>
    </w:p>
    <w:p>
      <w:pPr>
        <w:spacing w:after="0"/>
        <w:ind w:left="0"/>
        <w:jc w:val="both"/>
      </w:pPr>
      <w:r>
        <w:rPr>
          <w:rFonts w:ascii="Times New Roman"/>
          <w:b w:val="false"/>
          <w:i w:val="false"/>
          <w:color w:val="000000"/>
          <w:sz w:val="28"/>
        </w:rPr>
        <w:t xml:space="preserve">
      Шоттың дебеті бойынша қарау мерзімі бір жылға дейінгі сот талаптары бойынша құрылатын резервтердің және шағым-талап жұмысы бойынша басқа да қысқа мерзімді міндеттемелердің сомаларын есептен шығару жүргізіледі. </w:t>
      </w:r>
    </w:p>
    <w:bookmarkStart w:name="z336" w:id="359"/>
    <w:p>
      <w:pPr>
        <w:spacing w:after="0"/>
        <w:ind w:left="0"/>
        <w:jc w:val="both"/>
      </w:pPr>
      <w:r>
        <w:rPr>
          <w:rFonts w:ascii="Times New Roman"/>
          <w:b w:val="false"/>
          <w:i w:val="false"/>
          <w:color w:val="000000"/>
          <w:sz w:val="28"/>
        </w:rPr>
        <w:t xml:space="preserve">
      3430 "Қызметкерлерге сыйақылар бойынша қысқа мерзімді бағалау міндеттемелері" (пассив). </w:t>
      </w:r>
    </w:p>
    <w:bookmarkEnd w:id="359"/>
    <w:p>
      <w:pPr>
        <w:spacing w:after="0"/>
        <w:ind w:left="0"/>
        <w:jc w:val="both"/>
      </w:pPr>
      <w:r>
        <w:rPr>
          <w:rFonts w:ascii="Times New Roman"/>
          <w:b w:val="false"/>
          <w:i w:val="false"/>
          <w:color w:val="000000"/>
          <w:sz w:val="28"/>
        </w:rPr>
        <w:t xml:space="preserve">
      Мақсаты: қызметкерлерге ақы төленетін жұмыста болмау нысанындағы қысқа мерзімді сыйақылар төлеуге арналған шығындардың, сондай-ақ пайдаға қатысуға немесе сыйлықақылар төлеуге күтілетін шығындардың және қызметкерлердің сыйақылары бойынша басқа да қысқа мерзімді бағалау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қызметкерге сыйақылар бойынша бағалау міндеттемелерінің сомасы жазылады. </w:t>
      </w:r>
    </w:p>
    <w:p>
      <w:pPr>
        <w:spacing w:after="0"/>
        <w:ind w:left="0"/>
        <w:jc w:val="both"/>
      </w:pPr>
      <w:r>
        <w:rPr>
          <w:rFonts w:ascii="Times New Roman"/>
          <w:b w:val="false"/>
          <w:i w:val="false"/>
          <w:color w:val="000000"/>
          <w:sz w:val="28"/>
        </w:rPr>
        <w:t>
      Шоттың дебеті бойынша қызметкерге сыйақылар бойынша бағалау міндеттемелерінің сомаларын есептен шығару жүргізіледі.</w:t>
      </w:r>
    </w:p>
    <w:bookmarkStart w:name="z337" w:id="360"/>
    <w:p>
      <w:pPr>
        <w:spacing w:after="0"/>
        <w:ind w:left="0"/>
        <w:jc w:val="both"/>
      </w:pPr>
      <w:r>
        <w:rPr>
          <w:rFonts w:ascii="Times New Roman"/>
          <w:b w:val="false"/>
          <w:i w:val="false"/>
          <w:color w:val="000000"/>
          <w:sz w:val="28"/>
        </w:rPr>
        <w:t xml:space="preserve">
      3440 "Басқа да қысқа мерзімді бағалау міндеттемелері" (пассив). </w:t>
      </w:r>
    </w:p>
    <w:bookmarkEnd w:id="360"/>
    <w:p>
      <w:pPr>
        <w:spacing w:after="0"/>
        <w:ind w:left="0"/>
        <w:jc w:val="both"/>
      </w:pPr>
      <w:r>
        <w:rPr>
          <w:rFonts w:ascii="Times New Roman"/>
          <w:b w:val="false"/>
          <w:i w:val="false"/>
          <w:color w:val="000000"/>
          <w:sz w:val="28"/>
        </w:rPr>
        <w:t xml:space="preserve">
      Мақсаты: басқа шоттарда есепке алынбайтын қысқа мерзімді бағалау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басқа шоттарда есепке алынбайтын қысқа мерзімді бағалау міндеттемелерінің сомасы жазылады. </w:t>
      </w:r>
    </w:p>
    <w:p>
      <w:pPr>
        <w:spacing w:after="0"/>
        <w:ind w:left="0"/>
        <w:jc w:val="both"/>
      </w:pPr>
      <w:r>
        <w:rPr>
          <w:rFonts w:ascii="Times New Roman"/>
          <w:b w:val="false"/>
          <w:i w:val="false"/>
          <w:color w:val="000000"/>
          <w:sz w:val="28"/>
        </w:rPr>
        <w:t>
      Шоттың дебеті бойынша басқа шоттарда есепке алынбайтын қысқа мерзімді бағалау міндеттемелерінің сомаларын есептен шығару жүргізіледі.</w:t>
      </w:r>
    </w:p>
    <w:p>
      <w:pPr>
        <w:spacing w:after="0"/>
        <w:ind w:left="0"/>
        <w:jc w:val="both"/>
      </w:pPr>
      <w:r>
        <w:rPr>
          <w:rFonts w:ascii="Times New Roman"/>
          <w:b w:val="false"/>
          <w:i w:val="false"/>
          <w:color w:val="000000"/>
          <w:sz w:val="28"/>
        </w:rPr>
        <w:t>
      3440 61 "Теріс комиссиялық сыйақыны өтеу жөніндегі қысқа мерзімді міндеттемелер" (пассив).</w:t>
      </w:r>
    </w:p>
    <w:p>
      <w:pPr>
        <w:spacing w:after="0"/>
        <w:ind w:left="0"/>
        <w:jc w:val="both"/>
      </w:pPr>
      <w:r>
        <w:rPr>
          <w:rFonts w:ascii="Times New Roman"/>
          <w:b w:val="false"/>
          <w:i w:val="false"/>
          <w:color w:val="000000"/>
          <w:sz w:val="28"/>
        </w:rPr>
        <w:t>
      Мақсаты: инвестициялық портфельді басқарушылардың теріс инвестициялық кіріс алған жағдайда теріс комиссиялық сыйақыны өтеу жөніндегі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теріс комиссиялық сыйақыны өтеу жөніндегі міндеттемелердің сомасы жазылады.</w:t>
      </w:r>
    </w:p>
    <w:p>
      <w:pPr>
        <w:spacing w:after="0"/>
        <w:ind w:left="0"/>
        <w:jc w:val="both"/>
      </w:pPr>
      <w:r>
        <w:rPr>
          <w:rFonts w:ascii="Times New Roman"/>
          <w:b w:val="false"/>
          <w:i w:val="false"/>
          <w:color w:val="000000"/>
          <w:sz w:val="28"/>
        </w:rPr>
        <w:t>
      Шоттың дебеті бойынша теріс комиссиялық сыйақыны өтеу жөніндегі міндеттемелердің сомаларын есептен шығару жүргізіледі.</w:t>
      </w:r>
    </w:p>
    <w:p>
      <w:pPr>
        <w:spacing w:after="0"/>
        <w:ind w:left="0"/>
        <w:jc w:val="both"/>
      </w:pPr>
      <w:r>
        <w:rPr>
          <w:rFonts w:ascii="Times New Roman"/>
          <w:b w:val="false"/>
          <w:i w:val="false"/>
          <w:color w:val="000000"/>
          <w:sz w:val="28"/>
        </w:rPr>
        <w:t>
      3440 63 "Номиналды кірістілік көрсеткіші мен кірістіліктің ең аз мәні арасындағы теріс айырманы өтеу жөніндегі қысқа мерзімді міндеттемелер" (пассив).</w:t>
      </w:r>
    </w:p>
    <w:p>
      <w:pPr>
        <w:spacing w:after="0"/>
        <w:ind w:left="0"/>
        <w:jc w:val="both"/>
      </w:pPr>
      <w:r>
        <w:rPr>
          <w:rFonts w:ascii="Times New Roman"/>
          <w:b w:val="false"/>
          <w:i w:val="false"/>
          <w:color w:val="000000"/>
          <w:sz w:val="28"/>
        </w:rPr>
        <w:t>
      Мақсаты: инвестициялық портфельді басқарушы алған зейнетақы активтерінің номиналдық кірістілігі көрсеткішінің ауытқуы нәтижесінде туындаған теріс айырманы өтеу жөніндегі міндеттемелердің сомаларын және зейнетақы активтері кірістілігінің ең төмен мәнін есепке алу.</w:t>
      </w:r>
    </w:p>
    <w:p>
      <w:pPr>
        <w:spacing w:after="0"/>
        <w:ind w:left="0"/>
        <w:jc w:val="both"/>
      </w:pPr>
      <w:r>
        <w:rPr>
          <w:rFonts w:ascii="Times New Roman"/>
          <w:b w:val="false"/>
          <w:i w:val="false"/>
          <w:color w:val="000000"/>
          <w:sz w:val="28"/>
        </w:rPr>
        <w:t xml:space="preserve">
      Шоттың кредиті бойынша міндеттемелер туындаған кездегі олардың сомасы жазылады. </w:t>
      </w:r>
    </w:p>
    <w:p>
      <w:pPr>
        <w:spacing w:after="0"/>
        <w:ind w:left="0"/>
        <w:jc w:val="both"/>
      </w:pPr>
      <w:r>
        <w:rPr>
          <w:rFonts w:ascii="Times New Roman"/>
          <w:b w:val="false"/>
          <w:i w:val="false"/>
          <w:color w:val="000000"/>
          <w:sz w:val="28"/>
        </w:rPr>
        <w:t xml:space="preserve">
      Шоттың дебеті бойынша міндеттемелерді орындау кезінде олардың сомаларын есептен шығару жүргізіледі. </w:t>
      </w:r>
    </w:p>
    <w:bookmarkStart w:name="z338" w:id="361"/>
    <w:p>
      <w:pPr>
        <w:spacing w:after="0"/>
        <w:ind w:left="0"/>
        <w:jc w:val="both"/>
      </w:pPr>
      <w:r>
        <w:rPr>
          <w:rFonts w:ascii="Times New Roman"/>
          <w:b w:val="false"/>
          <w:i w:val="false"/>
          <w:color w:val="000000"/>
          <w:sz w:val="28"/>
        </w:rPr>
        <w:t xml:space="preserve">
      3510 01 "Берілген заемдар және орналастырылған салымдар бойынша алдын ала сыйақы" (пассив). </w:t>
      </w:r>
    </w:p>
    <w:bookmarkEnd w:id="361"/>
    <w:p>
      <w:pPr>
        <w:spacing w:after="0"/>
        <w:ind w:left="0"/>
        <w:jc w:val="both"/>
      </w:pPr>
      <w:r>
        <w:rPr>
          <w:rFonts w:ascii="Times New Roman"/>
          <w:b w:val="false"/>
          <w:i w:val="false"/>
          <w:color w:val="000000"/>
          <w:sz w:val="28"/>
        </w:rPr>
        <w:t xml:space="preserve">
      Мақсаты: ұйымның берілген заемдар және орналастырылған салымдар бойынша алдын ала алған сыйақысының сомаларын есепке алу. </w:t>
      </w:r>
    </w:p>
    <w:p>
      <w:pPr>
        <w:spacing w:after="0"/>
        <w:ind w:left="0"/>
        <w:jc w:val="both"/>
      </w:pPr>
      <w:r>
        <w:rPr>
          <w:rFonts w:ascii="Times New Roman"/>
          <w:b w:val="false"/>
          <w:i w:val="false"/>
          <w:color w:val="000000"/>
          <w:sz w:val="28"/>
        </w:rPr>
        <w:t xml:space="preserve">
      Шоттың кредиті бойынша берілген заемдар және орналастырылған салымдар бойынша алдын ала алған сыйақының сомасы жазылады. </w:t>
      </w:r>
    </w:p>
    <w:p>
      <w:pPr>
        <w:spacing w:after="0"/>
        <w:ind w:left="0"/>
        <w:jc w:val="both"/>
      </w:pPr>
      <w:r>
        <w:rPr>
          <w:rFonts w:ascii="Times New Roman"/>
          <w:b w:val="false"/>
          <w:i w:val="false"/>
          <w:color w:val="000000"/>
          <w:sz w:val="28"/>
        </w:rPr>
        <w:t xml:space="preserve">
      Шоттың дебеті бойынша берілген заемдар және орналастырылған салымдар бойынша алдын ала алған сыйақының сомаларын есептеу әдісіне сәйкес есептен шығару жүргізіледі. </w:t>
      </w:r>
    </w:p>
    <w:p>
      <w:pPr>
        <w:spacing w:after="0"/>
        <w:ind w:left="0"/>
        <w:jc w:val="both"/>
      </w:pPr>
      <w:r>
        <w:rPr>
          <w:rFonts w:ascii="Times New Roman"/>
          <w:b w:val="false"/>
          <w:i w:val="false"/>
          <w:color w:val="000000"/>
          <w:sz w:val="28"/>
        </w:rPr>
        <w:t>
      3510 41 "Делдалдық қызмет үшін алынған аванстар" (пассив).</w:t>
      </w:r>
    </w:p>
    <w:p>
      <w:pPr>
        <w:spacing w:after="0"/>
        <w:ind w:left="0"/>
        <w:jc w:val="both"/>
      </w:pPr>
      <w:r>
        <w:rPr>
          <w:rFonts w:ascii="Times New Roman"/>
          <w:b w:val="false"/>
          <w:i w:val="false"/>
          <w:color w:val="000000"/>
          <w:sz w:val="28"/>
        </w:rPr>
        <w:t>
      Мақсаты: сақтанушылар (қайта сақтанушылар) сақтандыру брокеріне алдын ала төлеген сақтандыру сыйлықақыларының сомаларын есепке алу.</w:t>
      </w:r>
    </w:p>
    <w:p>
      <w:pPr>
        <w:spacing w:after="0"/>
        <w:ind w:left="0"/>
        <w:jc w:val="both"/>
      </w:pPr>
      <w:r>
        <w:rPr>
          <w:rFonts w:ascii="Times New Roman"/>
          <w:b w:val="false"/>
          <w:i w:val="false"/>
          <w:color w:val="000000"/>
          <w:sz w:val="28"/>
        </w:rPr>
        <w:t>
      Шоттың кредиті бойынша сақтанушылар (қайта сақтанушылар) сақтандыру брокеріне алдын ала төлеген сақтандыру сыйлықақыларының сомасы жазылады.</w:t>
      </w:r>
    </w:p>
    <w:p>
      <w:pPr>
        <w:spacing w:after="0"/>
        <w:ind w:left="0"/>
        <w:jc w:val="both"/>
      </w:pPr>
      <w:r>
        <w:rPr>
          <w:rFonts w:ascii="Times New Roman"/>
          <w:b w:val="false"/>
          <w:i w:val="false"/>
          <w:color w:val="000000"/>
          <w:sz w:val="28"/>
        </w:rPr>
        <w:t>
      Шоттың дебеті бойынша есептеу әдісіне сәйкес алдын ала төленген сақтандыру сыйлықақыларды есептен шығару жазылады.</w:t>
      </w:r>
    </w:p>
    <w:bookmarkStart w:name="z339" w:id="3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3510 81 "Брокерлік және дилерлік қызмет бойынша көрсетілген қызмет үшін алдын ала комиссиялық сыйақы төлеу" (пассив). </w:t>
      </w:r>
    </w:p>
    <w:bookmarkEnd w:id="362"/>
    <w:p>
      <w:pPr>
        <w:spacing w:after="0"/>
        <w:ind w:left="0"/>
        <w:jc w:val="both"/>
      </w:pPr>
      <w:r>
        <w:rPr>
          <w:rFonts w:ascii="Times New Roman"/>
          <w:b w:val="false"/>
          <w:i w:val="false"/>
          <w:color w:val="000000"/>
          <w:sz w:val="28"/>
        </w:rPr>
        <w:t xml:space="preserve">
      Мақсаты: ұйымның брокерлік және дилерлік қызмет үшін алдын ала алған комиссиялық сыйақысының сомаларын есепке алу. </w:t>
      </w:r>
    </w:p>
    <w:p>
      <w:pPr>
        <w:spacing w:after="0"/>
        <w:ind w:left="0"/>
        <w:jc w:val="both"/>
      </w:pPr>
      <w:r>
        <w:rPr>
          <w:rFonts w:ascii="Times New Roman"/>
          <w:b w:val="false"/>
          <w:i w:val="false"/>
          <w:color w:val="000000"/>
          <w:sz w:val="28"/>
        </w:rPr>
        <w:t xml:space="preserve">
      Шоттың кредиті бойынша брокерлік және дилерлік қызмет үшін алдын ала алынған комиссиялық сыйақының сомасы жазылады. </w:t>
      </w:r>
    </w:p>
    <w:p>
      <w:pPr>
        <w:spacing w:after="0"/>
        <w:ind w:left="0"/>
        <w:jc w:val="both"/>
      </w:pPr>
      <w:r>
        <w:rPr>
          <w:rFonts w:ascii="Times New Roman"/>
          <w:b w:val="false"/>
          <w:i w:val="false"/>
          <w:color w:val="000000"/>
          <w:sz w:val="28"/>
        </w:rPr>
        <w:t xml:space="preserve">
      Шоттың дебеті бойынша брокерлік және дилерлік қызмет үшін алдын ала алынған комиссиялық сыйақының сомаларын есептеу әдісіне сәйкес есептен шығару жүргізіледі. </w:t>
      </w:r>
    </w:p>
    <w:bookmarkStart w:name="z341" w:id="363"/>
    <w:p>
      <w:pPr>
        <w:spacing w:after="0"/>
        <w:ind w:left="0"/>
        <w:jc w:val="both"/>
      </w:pPr>
      <w:r>
        <w:rPr>
          <w:rFonts w:ascii="Times New Roman"/>
          <w:b w:val="false"/>
          <w:i w:val="false"/>
          <w:color w:val="000000"/>
          <w:sz w:val="28"/>
        </w:rPr>
        <w:t xml:space="preserve">
      3510 82 "Өзге де қызметтер көрсеткені үшін алдын ала комиссиялық сыйақы төлеу" (пассив). </w:t>
      </w:r>
    </w:p>
    <w:bookmarkEnd w:id="363"/>
    <w:p>
      <w:pPr>
        <w:spacing w:after="0"/>
        <w:ind w:left="0"/>
        <w:jc w:val="both"/>
      </w:pPr>
      <w:r>
        <w:rPr>
          <w:rFonts w:ascii="Times New Roman"/>
          <w:b w:val="false"/>
          <w:i w:val="false"/>
          <w:color w:val="000000"/>
          <w:sz w:val="28"/>
        </w:rPr>
        <w:t xml:space="preserve">
      Мақсаты: ұйым өзге де көрсетілетін қызметтер үшін алдын ала алған комиссиялық сыйақының сомаларын есепке алу. </w:t>
      </w:r>
    </w:p>
    <w:p>
      <w:pPr>
        <w:spacing w:after="0"/>
        <w:ind w:left="0"/>
        <w:jc w:val="both"/>
      </w:pPr>
      <w:r>
        <w:rPr>
          <w:rFonts w:ascii="Times New Roman"/>
          <w:b w:val="false"/>
          <w:i w:val="false"/>
          <w:color w:val="000000"/>
          <w:sz w:val="28"/>
        </w:rPr>
        <w:t xml:space="preserve">
      Шоттың кредиті бойынша өзге де көрсетілетін қызметтер үшін алдын ала алынған комиссиялық сыйақының сомасы жазылады. </w:t>
      </w:r>
    </w:p>
    <w:p>
      <w:pPr>
        <w:spacing w:after="0"/>
        <w:ind w:left="0"/>
        <w:jc w:val="both"/>
      </w:pPr>
      <w:r>
        <w:rPr>
          <w:rFonts w:ascii="Times New Roman"/>
          <w:b w:val="false"/>
          <w:i w:val="false"/>
          <w:color w:val="000000"/>
          <w:sz w:val="28"/>
        </w:rPr>
        <w:t xml:space="preserve">
      Шоттың дебеті бойынша өзге де көрсетілетін қызметтер үшін алдын ала алынған комиссиялық сыйақының сомаларын есептеу әдісіне сәйкес есептен шығару жүргізіледі. </w:t>
      </w:r>
    </w:p>
    <w:bookmarkStart w:name="z342" w:id="364"/>
    <w:p>
      <w:pPr>
        <w:spacing w:after="0"/>
        <w:ind w:left="0"/>
        <w:jc w:val="both"/>
      </w:pPr>
      <w:r>
        <w:rPr>
          <w:rFonts w:ascii="Times New Roman"/>
          <w:b w:val="false"/>
          <w:i w:val="false"/>
          <w:color w:val="000000"/>
          <w:sz w:val="28"/>
        </w:rPr>
        <w:t xml:space="preserve">
      3520 "Болашақ кезеңдердің кірістері" (пассив). </w:t>
      </w:r>
    </w:p>
    <w:bookmarkEnd w:id="364"/>
    <w:p>
      <w:pPr>
        <w:spacing w:after="0"/>
        <w:ind w:left="0"/>
        <w:jc w:val="both"/>
      </w:pPr>
      <w:r>
        <w:rPr>
          <w:rFonts w:ascii="Times New Roman"/>
          <w:b w:val="false"/>
          <w:i w:val="false"/>
          <w:color w:val="000000"/>
          <w:sz w:val="28"/>
        </w:rPr>
        <w:t xml:space="preserve">
      Мақсаты: ұйымның есепті кезеңде алынған (есептелген), бірақ қысқа мерзімді болашақ есепті кезеңдерге жатқызылатын сомаларын есепке алу: жалдау немесе пәтер ақысы; коммуналдық қызметтер үшін ақы; кінәлі тұлға таныған немесе сот өндіріп алуды ұйғарған тауар-материалдық қорлардың, ақшаның есепті кезеңде анықталған кем шығуы; байланыс құралдарын пайдаланғаны үшін абоненттік ақы; басқа ұқсас кірістер; ұйым тұтастай алғанда мүліктік кешен ретінде сатып алған барлық активтер құнының олардың сатып алу құнынан асуы нәтижесінде туындаған айырманың сомасы. </w:t>
      </w:r>
    </w:p>
    <w:p>
      <w:pPr>
        <w:spacing w:after="0"/>
        <w:ind w:left="0"/>
        <w:jc w:val="both"/>
      </w:pPr>
      <w:r>
        <w:rPr>
          <w:rFonts w:ascii="Times New Roman"/>
          <w:b w:val="false"/>
          <w:i w:val="false"/>
          <w:color w:val="000000"/>
          <w:sz w:val="28"/>
        </w:rPr>
        <w:t xml:space="preserve">
      Шоттың кредиті бойынша болашақ кезеңдер кірістерінің сомасы жазылады. </w:t>
      </w:r>
    </w:p>
    <w:p>
      <w:pPr>
        <w:spacing w:after="0"/>
        <w:ind w:left="0"/>
        <w:jc w:val="both"/>
      </w:pPr>
      <w:r>
        <w:rPr>
          <w:rFonts w:ascii="Times New Roman"/>
          <w:b w:val="false"/>
          <w:i w:val="false"/>
          <w:color w:val="000000"/>
          <w:sz w:val="28"/>
        </w:rPr>
        <w:t xml:space="preserve">
      Шоттың дебеті бойынша болашақ кезеңдер кірістерінің сомаларын есептеу әдісіне сәйкес нақты кірістерге есептен шығару жүргізіледі. </w:t>
      </w:r>
    </w:p>
    <w:bookmarkStart w:name="z343" w:id="365"/>
    <w:p>
      <w:pPr>
        <w:spacing w:after="0"/>
        <w:ind w:left="0"/>
        <w:jc w:val="both"/>
      </w:pPr>
      <w:r>
        <w:rPr>
          <w:rFonts w:ascii="Times New Roman"/>
          <w:b w:val="false"/>
          <w:i w:val="false"/>
          <w:color w:val="000000"/>
          <w:sz w:val="28"/>
        </w:rPr>
        <w:t xml:space="preserve">
      3530 "Сатуға арналған, шығынға жазу тобының міндеттемелері" (пассив). </w:t>
      </w:r>
    </w:p>
    <w:bookmarkEnd w:id="365"/>
    <w:p>
      <w:pPr>
        <w:spacing w:after="0"/>
        <w:ind w:left="0"/>
        <w:jc w:val="both"/>
      </w:pPr>
      <w:r>
        <w:rPr>
          <w:rFonts w:ascii="Times New Roman"/>
          <w:b w:val="false"/>
          <w:i w:val="false"/>
          <w:color w:val="000000"/>
          <w:sz w:val="28"/>
        </w:rPr>
        <w:t xml:space="preserve">
      Мақсаты: сатуға арналған шығынға жазу тобы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сатуға арналған шығынға жазу тобы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сатуға арналған шығынға жазу тобы міндеттемелерінің сомаларын есептен шығару жүргізіледі. </w:t>
      </w:r>
    </w:p>
    <w:bookmarkStart w:name="z344" w:id="366"/>
    <w:p>
      <w:pPr>
        <w:spacing w:after="0"/>
        <w:ind w:left="0"/>
        <w:jc w:val="both"/>
      </w:pPr>
      <w:r>
        <w:rPr>
          <w:rFonts w:ascii="Times New Roman"/>
          <w:b w:val="false"/>
          <w:i w:val="false"/>
          <w:color w:val="000000"/>
          <w:sz w:val="28"/>
        </w:rPr>
        <w:t xml:space="preserve">
      3540 "Басқа да қысқа мерзімді міндеттемелер" (пассив). </w:t>
      </w:r>
    </w:p>
    <w:bookmarkEnd w:id="366"/>
    <w:p>
      <w:pPr>
        <w:spacing w:after="0"/>
        <w:ind w:left="0"/>
        <w:jc w:val="both"/>
      </w:pPr>
      <w:r>
        <w:rPr>
          <w:rFonts w:ascii="Times New Roman"/>
          <w:b w:val="false"/>
          <w:i w:val="false"/>
          <w:color w:val="000000"/>
          <w:sz w:val="28"/>
        </w:rPr>
        <w:t xml:space="preserve">
      Мақсаты: басқа да қысқа мерзімді міндеттемелердің сомаларын есепке алу. </w:t>
      </w:r>
    </w:p>
    <w:p>
      <w:pPr>
        <w:spacing w:after="0"/>
        <w:ind w:left="0"/>
        <w:jc w:val="both"/>
      </w:pPr>
      <w:r>
        <w:rPr>
          <w:rFonts w:ascii="Times New Roman"/>
          <w:b w:val="false"/>
          <w:i w:val="false"/>
          <w:color w:val="000000"/>
          <w:sz w:val="28"/>
        </w:rPr>
        <w:t xml:space="preserve">
      Шоттың кредиті бойынша басқа да қысқа мерзімді міндеттемелердің сомасы жазылады. </w:t>
      </w:r>
    </w:p>
    <w:p>
      <w:pPr>
        <w:spacing w:after="0"/>
        <w:ind w:left="0"/>
        <w:jc w:val="both"/>
      </w:pPr>
      <w:r>
        <w:rPr>
          <w:rFonts w:ascii="Times New Roman"/>
          <w:b w:val="false"/>
          <w:i w:val="false"/>
          <w:color w:val="000000"/>
          <w:sz w:val="28"/>
        </w:rPr>
        <w:t xml:space="preserve">
      Шоттың дебеті бойынша басқа да қысқа мерзімді міндеттемелерді реттеу кезінде олардың сомаларын есептен шығару жүргізіледі. </w:t>
      </w:r>
    </w:p>
    <w:bookmarkStart w:name="z867" w:id="367"/>
    <w:p>
      <w:pPr>
        <w:spacing w:after="0"/>
        <w:ind w:left="0"/>
        <w:jc w:val="both"/>
      </w:pPr>
      <w:r>
        <w:rPr>
          <w:rFonts w:ascii="Times New Roman"/>
          <w:b w:val="false"/>
          <w:i w:val="false"/>
          <w:color w:val="000000"/>
          <w:sz w:val="28"/>
        </w:rPr>
        <w:t>
      3550 01 "Шығарылған электрондық ақша бойынша міндеттемелер" (пассив).</w:t>
      </w:r>
    </w:p>
    <w:bookmarkEnd w:id="367"/>
    <w:p>
      <w:pPr>
        <w:spacing w:after="0"/>
        <w:ind w:left="0"/>
        <w:jc w:val="both"/>
      </w:pPr>
      <w:r>
        <w:rPr>
          <w:rFonts w:ascii="Times New Roman"/>
          <w:b w:val="false"/>
          <w:i w:val="false"/>
          <w:color w:val="000000"/>
          <w:sz w:val="28"/>
        </w:rPr>
        <w:t>
      Шоттың мақсаты: Ұлттық пошта операторының шығарылған электрондық ақша бойынша міндеттемелерінің сомасын есепке алу.</w:t>
      </w:r>
    </w:p>
    <w:p>
      <w:pPr>
        <w:spacing w:after="0"/>
        <w:ind w:left="0"/>
        <w:jc w:val="both"/>
      </w:pPr>
      <w:r>
        <w:rPr>
          <w:rFonts w:ascii="Times New Roman"/>
          <w:b w:val="false"/>
          <w:i w:val="false"/>
          <w:color w:val="000000"/>
          <w:sz w:val="28"/>
        </w:rPr>
        <w:t>
      Шоттың кредиті бойынша Ұлттық пошта операторы шығарған электрондық ақша сомасы жеке тұлғалардан немесе Ұлттық пошта операторының агенттерінен алынған ақша сомасы шегінде жазылады.</w:t>
      </w:r>
    </w:p>
    <w:p>
      <w:pPr>
        <w:spacing w:after="0"/>
        <w:ind w:left="0"/>
        <w:jc w:val="both"/>
      </w:pPr>
      <w:r>
        <w:rPr>
          <w:rFonts w:ascii="Times New Roman"/>
          <w:b w:val="false"/>
          <w:i w:val="false"/>
          <w:color w:val="000000"/>
          <w:sz w:val="28"/>
        </w:rPr>
        <w:t>
      Шоттың дебеті бойынша электрондық ақша сомасын өтеу кезінде оларды есептен шығару жазылады.</w:t>
      </w:r>
    </w:p>
    <w:bookmarkStart w:name="z345" w:id="368"/>
    <w:p>
      <w:pPr>
        <w:spacing w:after="0"/>
        <w:ind w:left="0"/>
        <w:jc w:val="both"/>
      </w:pPr>
      <w:r>
        <w:rPr>
          <w:rFonts w:ascii="Times New Roman"/>
          <w:b w:val="false"/>
          <w:i w:val="false"/>
          <w:color w:val="000000"/>
          <w:sz w:val="28"/>
        </w:rPr>
        <w:t xml:space="preserve">
      4010 "Ұзақ мерзімді банк заемдары" (пассив). </w:t>
      </w:r>
    </w:p>
    <w:bookmarkEnd w:id="368"/>
    <w:p>
      <w:pPr>
        <w:spacing w:after="0"/>
        <w:ind w:left="0"/>
        <w:jc w:val="both"/>
      </w:pPr>
      <w:r>
        <w:rPr>
          <w:rFonts w:ascii="Times New Roman"/>
          <w:b w:val="false"/>
          <w:i w:val="false"/>
          <w:color w:val="000000"/>
          <w:sz w:val="28"/>
        </w:rPr>
        <w:t xml:space="preserve">
      Мақсаты: алынған өтеу мерзімі бір жылдан көп ұзақ мерзімді банк заемдарының сомаларын есепке алу. </w:t>
      </w:r>
    </w:p>
    <w:p>
      <w:pPr>
        <w:spacing w:after="0"/>
        <w:ind w:left="0"/>
        <w:jc w:val="both"/>
      </w:pPr>
      <w:r>
        <w:rPr>
          <w:rFonts w:ascii="Times New Roman"/>
          <w:b w:val="false"/>
          <w:i w:val="false"/>
          <w:color w:val="000000"/>
          <w:sz w:val="28"/>
        </w:rPr>
        <w:t xml:space="preserve">
      Шоттың кредиті бойынша ұйым алған ұзақ мерзімді банк заемдарының сомасы жазылады. </w:t>
      </w:r>
    </w:p>
    <w:p>
      <w:pPr>
        <w:spacing w:after="0"/>
        <w:ind w:left="0"/>
        <w:jc w:val="both"/>
      </w:pPr>
      <w:r>
        <w:rPr>
          <w:rFonts w:ascii="Times New Roman"/>
          <w:b w:val="false"/>
          <w:i w:val="false"/>
          <w:color w:val="000000"/>
          <w:sz w:val="28"/>
        </w:rPr>
        <w:t xml:space="preserve">
      Шоттың дебеті бойынша ұйым алынған ұзақ мерзімді банк заемдарын өтеген кезде олардың сомаларын есептен шығару жүргізіледі. </w:t>
      </w:r>
    </w:p>
    <w:bookmarkStart w:name="z346" w:id="369"/>
    <w:p>
      <w:pPr>
        <w:spacing w:after="0"/>
        <w:ind w:left="0"/>
        <w:jc w:val="both"/>
      </w:pPr>
      <w:r>
        <w:rPr>
          <w:rFonts w:ascii="Times New Roman"/>
          <w:b w:val="false"/>
          <w:i w:val="false"/>
          <w:color w:val="000000"/>
          <w:sz w:val="28"/>
        </w:rPr>
        <w:t>
      4020 "Екінші деңгейдегі банктерді қоспағанда, заңды тұлғалардан алынған ұзақ мерзімді қарыздар" (пассив).</w:t>
      </w:r>
    </w:p>
    <w:bookmarkEnd w:id="369"/>
    <w:p>
      <w:pPr>
        <w:spacing w:after="0"/>
        <w:ind w:left="0"/>
        <w:jc w:val="both"/>
      </w:pPr>
      <w:r>
        <w:rPr>
          <w:rFonts w:ascii="Times New Roman"/>
          <w:b w:val="false"/>
          <w:i w:val="false"/>
          <w:color w:val="000000"/>
          <w:sz w:val="28"/>
        </w:rPr>
        <w:t>
      Мақсаты: екінші деңгейлі банктерден басқа заңды тұлғалардан алынған ұзақ мерзімді қарыздар сомаларын есепке алу.</w:t>
      </w:r>
    </w:p>
    <w:p>
      <w:pPr>
        <w:spacing w:after="0"/>
        <w:ind w:left="0"/>
        <w:jc w:val="both"/>
      </w:pPr>
      <w:r>
        <w:rPr>
          <w:rFonts w:ascii="Times New Roman"/>
          <w:b w:val="false"/>
          <w:i w:val="false"/>
          <w:color w:val="000000"/>
          <w:sz w:val="28"/>
        </w:rPr>
        <w:t>
      Шоттың кредиті бойынша екінші деңгейлі банктерден басқа заңды тұлғалардан алынған ұзақ мерзімді қарыздар сомалары жүргізіледі.</w:t>
      </w:r>
    </w:p>
    <w:p>
      <w:pPr>
        <w:spacing w:after="0"/>
        <w:ind w:left="0"/>
        <w:jc w:val="both"/>
      </w:pPr>
      <w:r>
        <w:rPr>
          <w:rFonts w:ascii="Times New Roman"/>
          <w:b w:val="false"/>
          <w:i w:val="false"/>
          <w:color w:val="000000"/>
          <w:sz w:val="28"/>
        </w:rPr>
        <w:t>
      Шоттың дебиті бойынша алынған ұзақ мерзімді қарыздар сомалары ұйым төлеген жағдайда есептен шығарылады.</w:t>
      </w:r>
    </w:p>
    <w:bookmarkStart w:name="z347" w:id="370"/>
    <w:p>
      <w:pPr>
        <w:spacing w:after="0"/>
        <w:ind w:left="0"/>
        <w:jc w:val="both"/>
      </w:pPr>
      <w:r>
        <w:rPr>
          <w:rFonts w:ascii="Times New Roman"/>
          <w:b w:val="false"/>
          <w:i w:val="false"/>
          <w:color w:val="000000"/>
          <w:sz w:val="28"/>
        </w:rPr>
        <w:t xml:space="preserve">
      4030 01 "Қазақстан Республикасы Үкіметінен алынған ұзақ мерзімді заемдар" (пассив). </w:t>
      </w:r>
    </w:p>
    <w:bookmarkEnd w:id="370"/>
    <w:p>
      <w:pPr>
        <w:spacing w:after="0"/>
        <w:ind w:left="0"/>
        <w:jc w:val="both"/>
      </w:pPr>
      <w:r>
        <w:rPr>
          <w:rFonts w:ascii="Times New Roman"/>
          <w:b w:val="false"/>
          <w:i w:val="false"/>
          <w:color w:val="000000"/>
          <w:sz w:val="28"/>
        </w:rPr>
        <w:t xml:space="preserve">
      Мақсаты: Қазақстан Республикасы Үкіметінен алынған өтеу мерзімі бір жылдан көп заемдардың сомаларын есепке алу. </w:t>
      </w:r>
    </w:p>
    <w:p>
      <w:pPr>
        <w:spacing w:after="0"/>
        <w:ind w:left="0"/>
        <w:jc w:val="both"/>
      </w:pPr>
      <w:r>
        <w:rPr>
          <w:rFonts w:ascii="Times New Roman"/>
          <w:b w:val="false"/>
          <w:i w:val="false"/>
          <w:color w:val="000000"/>
          <w:sz w:val="28"/>
        </w:rPr>
        <w:t xml:space="preserve">
      Шоттың кредиті бойынша Қазақстан Республикасы Үкіметінен алынған ұзақ мерзімді заемдардың сомасы жазылады. </w:t>
      </w:r>
    </w:p>
    <w:p>
      <w:pPr>
        <w:spacing w:after="0"/>
        <w:ind w:left="0"/>
        <w:jc w:val="both"/>
      </w:pPr>
      <w:r>
        <w:rPr>
          <w:rFonts w:ascii="Times New Roman"/>
          <w:b w:val="false"/>
          <w:i w:val="false"/>
          <w:color w:val="000000"/>
          <w:sz w:val="28"/>
        </w:rPr>
        <w:t xml:space="preserve">
      Шоттың дебеті бойынша алынған ұзақ мерзімді заемдарды өтеу кезінде олардың сомаларын есептен шығару жүргізіледі. </w:t>
      </w:r>
    </w:p>
    <w:bookmarkStart w:name="z348" w:id="371"/>
    <w:p>
      <w:pPr>
        <w:spacing w:after="0"/>
        <w:ind w:left="0"/>
        <w:jc w:val="both"/>
      </w:pPr>
      <w:r>
        <w:rPr>
          <w:rFonts w:ascii="Times New Roman"/>
          <w:b w:val="false"/>
          <w:i w:val="false"/>
          <w:color w:val="000000"/>
          <w:sz w:val="28"/>
        </w:rPr>
        <w:t xml:space="preserve">
      4030 02 "Қазақстан Республикасының жергілікті өкімет органдарынан алынған ұзақ мерзімді заемдар" (пассив). </w:t>
      </w:r>
    </w:p>
    <w:bookmarkEnd w:id="371"/>
    <w:p>
      <w:pPr>
        <w:spacing w:after="0"/>
        <w:ind w:left="0"/>
        <w:jc w:val="both"/>
      </w:pPr>
      <w:r>
        <w:rPr>
          <w:rFonts w:ascii="Times New Roman"/>
          <w:b w:val="false"/>
          <w:i w:val="false"/>
          <w:color w:val="000000"/>
          <w:sz w:val="28"/>
        </w:rPr>
        <w:t xml:space="preserve">
      Мақсаты: Қазақстан Республикасының жергілікті өкімет органдарынан алынған өтеу мерзімі бір жылдан көп заемдардың сомаларын есепке алу. </w:t>
      </w:r>
    </w:p>
    <w:p>
      <w:pPr>
        <w:spacing w:after="0"/>
        <w:ind w:left="0"/>
        <w:jc w:val="both"/>
      </w:pPr>
      <w:r>
        <w:rPr>
          <w:rFonts w:ascii="Times New Roman"/>
          <w:b w:val="false"/>
          <w:i w:val="false"/>
          <w:color w:val="000000"/>
          <w:sz w:val="28"/>
        </w:rPr>
        <w:t xml:space="preserve">
      Шоттың кредиті бойынша Қазақстан Республикасының жергілікті өкімет органдарынан алынған ұзақ мерзімді заемдардың сомасы жазылады. </w:t>
      </w:r>
    </w:p>
    <w:p>
      <w:pPr>
        <w:spacing w:after="0"/>
        <w:ind w:left="0"/>
        <w:jc w:val="both"/>
      </w:pPr>
      <w:r>
        <w:rPr>
          <w:rFonts w:ascii="Times New Roman"/>
          <w:b w:val="false"/>
          <w:i w:val="false"/>
          <w:color w:val="000000"/>
          <w:sz w:val="28"/>
        </w:rPr>
        <w:t xml:space="preserve">
      Шоттың дебеті бойынша алынған ұзақ мерзімді заемдарды ұйымның өтеуі кезінде олардың сомаларын есептен шығару жүргізіледі. </w:t>
      </w:r>
    </w:p>
    <w:bookmarkStart w:name="z349" w:id="3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4030 04 "Екінші деңгейдегі банктерден алынған қаржылық жалдау" (пассив). </w:t>
      </w:r>
    </w:p>
    <w:bookmarkEnd w:id="372"/>
    <w:p>
      <w:pPr>
        <w:spacing w:after="0"/>
        <w:ind w:left="0"/>
        <w:jc w:val="both"/>
      </w:pPr>
      <w:r>
        <w:rPr>
          <w:rFonts w:ascii="Times New Roman"/>
          <w:b w:val="false"/>
          <w:i w:val="false"/>
          <w:color w:val="000000"/>
          <w:sz w:val="28"/>
        </w:rPr>
        <w:t xml:space="preserve">
      Мақсаты: ұйым екінші деңгейдегі банктен алған қаржылық жалдау бойынша негізгі борыштың сомаларын есепке алу. </w:t>
      </w:r>
    </w:p>
    <w:p>
      <w:pPr>
        <w:spacing w:after="0"/>
        <w:ind w:left="0"/>
        <w:jc w:val="both"/>
      </w:pPr>
      <w:r>
        <w:rPr>
          <w:rFonts w:ascii="Times New Roman"/>
          <w:b w:val="false"/>
          <w:i w:val="false"/>
          <w:color w:val="000000"/>
          <w:sz w:val="28"/>
        </w:rPr>
        <w:t xml:space="preserve">
      Шоттың кредиті бойынша ұйым екінші деңгейдегі банктен алған қаржылық жалдау бойынша негізгі борыштың сомасы жазылады. </w:t>
      </w:r>
    </w:p>
    <w:p>
      <w:pPr>
        <w:spacing w:after="0"/>
        <w:ind w:left="0"/>
        <w:jc w:val="both"/>
      </w:pPr>
      <w:r>
        <w:rPr>
          <w:rFonts w:ascii="Times New Roman"/>
          <w:b w:val="false"/>
          <w:i w:val="false"/>
          <w:color w:val="000000"/>
          <w:sz w:val="28"/>
        </w:rPr>
        <w:t xml:space="preserve">
      Шоттың дебеті бойынша ұйым қаржылық жалдау бойынша негізгі борышты өтеген кезде оның сомаларын есептен шығару жүргізіледі. </w:t>
      </w:r>
    </w:p>
    <w:bookmarkStart w:name="z351" w:id="373"/>
    <w:p>
      <w:pPr>
        <w:spacing w:after="0"/>
        <w:ind w:left="0"/>
        <w:jc w:val="both"/>
      </w:pPr>
      <w:r>
        <w:rPr>
          <w:rFonts w:ascii="Times New Roman"/>
          <w:b w:val="false"/>
          <w:i w:val="false"/>
          <w:color w:val="000000"/>
          <w:sz w:val="28"/>
        </w:rPr>
        <w:t xml:space="preserve">
      4030 05 "Басқа заңды тұлғалардан алынған қаржылық жалдау" (пассив). </w:t>
      </w:r>
    </w:p>
    <w:bookmarkEnd w:id="373"/>
    <w:p>
      <w:pPr>
        <w:spacing w:after="0"/>
        <w:ind w:left="0"/>
        <w:jc w:val="both"/>
      </w:pPr>
      <w:r>
        <w:rPr>
          <w:rFonts w:ascii="Times New Roman"/>
          <w:b w:val="false"/>
          <w:i w:val="false"/>
          <w:color w:val="000000"/>
          <w:sz w:val="28"/>
        </w:rPr>
        <w:t xml:space="preserve">
      Мақсаты: ұйым басқа заңды тұлғалардан алған қаржылық жалдау бойынша негізгі борыштың сомаларын есепке алу. </w:t>
      </w:r>
    </w:p>
    <w:p>
      <w:pPr>
        <w:spacing w:after="0"/>
        <w:ind w:left="0"/>
        <w:jc w:val="both"/>
      </w:pPr>
      <w:r>
        <w:rPr>
          <w:rFonts w:ascii="Times New Roman"/>
          <w:b w:val="false"/>
          <w:i w:val="false"/>
          <w:color w:val="000000"/>
          <w:sz w:val="28"/>
        </w:rPr>
        <w:t xml:space="preserve">
      Шоттың кредиті бойынша ұйым заңды тұлғалардан алған қаржылық жалдау бойынша негізгі борыштың сомасы жазылады. </w:t>
      </w:r>
    </w:p>
    <w:p>
      <w:pPr>
        <w:spacing w:after="0"/>
        <w:ind w:left="0"/>
        <w:jc w:val="both"/>
      </w:pPr>
      <w:r>
        <w:rPr>
          <w:rFonts w:ascii="Times New Roman"/>
          <w:b w:val="false"/>
          <w:i w:val="false"/>
          <w:color w:val="000000"/>
          <w:sz w:val="28"/>
        </w:rPr>
        <w:t xml:space="preserve">
      Шоттың дебеті бойынша ұйым қаржылық жалдау бойынша негізгі борышты өтеген кезде оның сомаларын есептен шығару жүргізіледі. </w:t>
      </w:r>
    </w:p>
    <w:bookmarkStart w:name="z353" w:id="374"/>
    <w:p>
      <w:pPr>
        <w:spacing w:after="0"/>
        <w:ind w:left="0"/>
        <w:jc w:val="both"/>
      </w:pPr>
      <w:r>
        <w:rPr>
          <w:rFonts w:ascii="Times New Roman"/>
          <w:b w:val="false"/>
          <w:i w:val="false"/>
          <w:color w:val="000000"/>
          <w:sz w:val="28"/>
        </w:rPr>
        <w:t xml:space="preserve">
      4030 07 "Айналысқа шығарылған бағалы қағаздар" (пассив). </w:t>
      </w:r>
    </w:p>
    <w:bookmarkEnd w:id="374"/>
    <w:p>
      <w:pPr>
        <w:spacing w:after="0"/>
        <w:ind w:left="0"/>
        <w:jc w:val="both"/>
      </w:pPr>
      <w:r>
        <w:rPr>
          <w:rFonts w:ascii="Times New Roman"/>
          <w:b w:val="false"/>
          <w:i w:val="false"/>
          <w:color w:val="000000"/>
          <w:sz w:val="28"/>
        </w:rPr>
        <w:t xml:space="preserve">
      Мақсаты: ұйым айналысқа шығарған бағалы қағаздардың номиналдық құнын есепке алу. </w:t>
      </w:r>
    </w:p>
    <w:p>
      <w:pPr>
        <w:spacing w:after="0"/>
        <w:ind w:left="0"/>
        <w:jc w:val="both"/>
      </w:pPr>
      <w:r>
        <w:rPr>
          <w:rFonts w:ascii="Times New Roman"/>
          <w:b w:val="false"/>
          <w:i w:val="false"/>
          <w:color w:val="000000"/>
          <w:sz w:val="28"/>
        </w:rPr>
        <w:t xml:space="preserve">
      Шоттың кредиті бойынша ұйым айналысқа шығарған бағалы қағаздардың номиналдық құны жазылады. </w:t>
      </w:r>
    </w:p>
    <w:p>
      <w:pPr>
        <w:spacing w:after="0"/>
        <w:ind w:left="0"/>
        <w:jc w:val="both"/>
      </w:pPr>
      <w:r>
        <w:rPr>
          <w:rFonts w:ascii="Times New Roman"/>
          <w:b w:val="false"/>
          <w:i w:val="false"/>
          <w:color w:val="000000"/>
          <w:sz w:val="28"/>
        </w:rPr>
        <w:t xml:space="preserve">
      Шоттың дебеті бойынша ұйым айналысқа шығарған бағалы қағаздардың номиналдық құнын өтеген кезде оның сомаларын есептен шығару жүргізіледі. </w:t>
      </w:r>
    </w:p>
    <w:bookmarkStart w:name="z354" w:id="375"/>
    <w:p>
      <w:pPr>
        <w:spacing w:after="0"/>
        <w:ind w:left="0"/>
        <w:jc w:val="both"/>
      </w:pPr>
      <w:r>
        <w:rPr>
          <w:rFonts w:ascii="Times New Roman"/>
          <w:b w:val="false"/>
          <w:i w:val="false"/>
          <w:color w:val="000000"/>
          <w:sz w:val="28"/>
        </w:rPr>
        <w:t xml:space="preserve">
      4030 08 "Айналысқа шығарылған бағалы қағаздар бойынша дисконт" (контрпассив). </w:t>
      </w:r>
    </w:p>
    <w:bookmarkEnd w:id="375"/>
    <w:p>
      <w:pPr>
        <w:spacing w:after="0"/>
        <w:ind w:left="0"/>
        <w:jc w:val="both"/>
      </w:pPr>
      <w:r>
        <w:rPr>
          <w:rFonts w:ascii="Times New Roman"/>
          <w:b w:val="false"/>
          <w:i w:val="false"/>
          <w:color w:val="000000"/>
          <w:sz w:val="28"/>
        </w:rPr>
        <w:t>
      Мақсаты: айналысқа шығарылған бағалы қағаздардың номиналдық құнының олардың орналастырылу құнынан асатын сомаларын (дисконт), тиімді пайыздық мөлшерлеме әдісін пайдалана отырып пайыздық кірістерді тануға байланысты түзету сомаларын, нарықтық емес мөлшерлеме бойынша айналысқа шығарылған бағалы қағаздардың шығарылымына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айналысқа шығарылған бағалы қағаздардың номиналдық құнының олардың орналастырылу құнынан асатын сомасы (дисконт), тиімді пайыздық мөлшерлеме әдісін пайдалана отырып пайыздық кірістерді тануға байланысты түзету сомасы, нарықтық емес мөлшерлеме бойынша айналысқа шығарылған бағалы қағаздардың шығарылымына байланысты түзету сомасы жазылады.</w:t>
      </w:r>
    </w:p>
    <w:p>
      <w:pPr>
        <w:spacing w:after="0"/>
        <w:ind w:left="0"/>
        <w:jc w:val="both"/>
      </w:pPr>
      <w:r>
        <w:rPr>
          <w:rFonts w:ascii="Times New Roman"/>
          <w:b w:val="false"/>
          <w:i w:val="false"/>
          <w:color w:val="000000"/>
          <w:sz w:val="28"/>
        </w:rPr>
        <w:t>
      Шоттың кредиті бойынша айналысқа шығарылған бағалы қағаздар бойынша амортизация сомасы және (немесе) дисконтты есептен шығару жазылады.</w:t>
      </w:r>
    </w:p>
    <w:bookmarkStart w:name="z355" w:id="376"/>
    <w:p>
      <w:pPr>
        <w:spacing w:after="0"/>
        <w:ind w:left="0"/>
        <w:jc w:val="both"/>
      </w:pPr>
      <w:r>
        <w:rPr>
          <w:rFonts w:ascii="Times New Roman"/>
          <w:b w:val="false"/>
          <w:i w:val="false"/>
          <w:color w:val="000000"/>
          <w:sz w:val="28"/>
        </w:rPr>
        <w:t xml:space="preserve">
      4030 09 "Айналысқа шығарылған бағалы қағаздар бойынша сыйлықақы" (пассив). </w:t>
      </w:r>
    </w:p>
    <w:bookmarkEnd w:id="376"/>
    <w:p>
      <w:pPr>
        <w:spacing w:after="0"/>
        <w:ind w:left="0"/>
        <w:jc w:val="both"/>
      </w:pPr>
      <w:r>
        <w:rPr>
          <w:rFonts w:ascii="Times New Roman"/>
          <w:b w:val="false"/>
          <w:i w:val="false"/>
          <w:color w:val="000000"/>
          <w:sz w:val="28"/>
        </w:rPr>
        <w:t>
      Мақсаты: айналысқа шығарылған бағалы қағаздардың орналастырылу құнының олардың номиналдық құнынан асатын сомаларын (сыйлықақы),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айналысқа шығарылған бағалы қағаздардың орналастырылу құнының олардың номиналдық құнынан асатын сомасы (сыйлықақы),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xml:space="preserve">
      Шоттың дебеті бойынша айналысқа шығарылған бағалы қағаздар бойынша амортизация сомасы және (немесе) сыйлықақыны есептен шығару жазылады. </w:t>
      </w:r>
    </w:p>
    <w:bookmarkStart w:name="z356" w:id="377"/>
    <w:p>
      <w:pPr>
        <w:spacing w:after="0"/>
        <w:ind w:left="0"/>
        <w:jc w:val="both"/>
      </w:pPr>
      <w:r>
        <w:rPr>
          <w:rFonts w:ascii="Times New Roman"/>
          <w:b w:val="false"/>
          <w:i w:val="false"/>
          <w:color w:val="000000"/>
          <w:sz w:val="28"/>
        </w:rPr>
        <w:t xml:space="preserve">
      4030 10 "Сатып алынған бағалы қағаздар" (контрпассив). </w:t>
      </w:r>
    </w:p>
    <w:bookmarkEnd w:id="377"/>
    <w:p>
      <w:pPr>
        <w:spacing w:after="0"/>
        <w:ind w:left="0"/>
        <w:jc w:val="both"/>
      </w:pPr>
      <w:r>
        <w:rPr>
          <w:rFonts w:ascii="Times New Roman"/>
          <w:b w:val="false"/>
          <w:i w:val="false"/>
          <w:color w:val="000000"/>
          <w:sz w:val="28"/>
        </w:rPr>
        <w:t xml:space="preserve">
      Мақсаты: ұйым айналысқа шығарған және ұстаушыларынан сатып алынған бағалы қағаздардың номиналдық құнын есепке алу. </w:t>
      </w:r>
    </w:p>
    <w:p>
      <w:pPr>
        <w:spacing w:after="0"/>
        <w:ind w:left="0"/>
        <w:jc w:val="both"/>
      </w:pPr>
      <w:r>
        <w:rPr>
          <w:rFonts w:ascii="Times New Roman"/>
          <w:b w:val="false"/>
          <w:i w:val="false"/>
          <w:color w:val="000000"/>
          <w:sz w:val="28"/>
        </w:rPr>
        <w:t xml:space="preserve">
      Шоттың дебеті бойынша ұйым айналысқа шығарған және ұстаушыларынан сатып алынған бағалы қағаздардың номиналдық құны жазылады. </w:t>
      </w:r>
    </w:p>
    <w:p>
      <w:pPr>
        <w:spacing w:after="0"/>
        <w:ind w:left="0"/>
        <w:jc w:val="both"/>
      </w:pPr>
      <w:r>
        <w:rPr>
          <w:rFonts w:ascii="Times New Roman"/>
          <w:b w:val="false"/>
          <w:i w:val="false"/>
          <w:color w:val="000000"/>
          <w:sz w:val="28"/>
        </w:rPr>
        <w:t xml:space="preserve">
      Шоттың кредиті бойынша сатып алынған бағалы қағаздарды басқа ұстаушыға сатқан не оларды жойған кезде олардың номиналдық құнын есептен шығару жүргізіледі. </w:t>
      </w:r>
    </w:p>
    <w:bookmarkStart w:name="z357" w:id="378"/>
    <w:p>
      <w:pPr>
        <w:spacing w:after="0"/>
        <w:ind w:left="0"/>
        <w:jc w:val="both"/>
      </w:pPr>
      <w:r>
        <w:rPr>
          <w:rFonts w:ascii="Times New Roman"/>
          <w:b w:val="false"/>
          <w:i w:val="false"/>
          <w:color w:val="000000"/>
          <w:sz w:val="28"/>
        </w:rPr>
        <w:t xml:space="preserve">
      4030 11 "Ұзақ мерзімді алынған заемдар бойынша сыйлықақы" (пассив). </w:t>
      </w:r>
    </w:p>
    <w:bookmarkEnd w:id="378"/>
    <w:p>
      <w:pPr>
        <w:spacing w:after="0"/>
        <w:ind w:left="0"/>
        <w:jc w:val="both"/>
      </w:pPr>
      <w:r>
        <w:rPr>
          <w:rFonts w:ascii="Times New Roman"/>
          <w:b w:val="false"/>
          <w:i w:val="false"/>
          <w:color w:val="000000"/>
          <w:sz w:val="28"/>
        </w:rPr>
        <w:t>
      Мақсаты: нақты алынған ұзақ мерзімді заем сомасының (мәміле бойынша шығындарды есепке ала отырып) өтелетін заем сомасынан асатын сомаларын (сыйлықақы),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нақты алынған ұзақ мерзімді заем сомасының (мәміле бойынша шығындарды есепке ала отырып) өтелетін заем сомасынан асатын сомасы (сыйлықақы),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алынған ұзақ мерзімді заем бойынша амортизация сомасы және (немесе) сыйлықақыны есептен шығару жазылады.</w:t>
      </w:r>
    </w:p>
    <w:bookmarkStart w:name="z358" w:id="379"/>
    <w:p>
      <w:pPr>
        <w:spacing w:after="0"/>
        <w:ind w:left="0"/>
        <w:jc w:val="both"/>
      </w:pPr>
      <w:r>
        <w:rPr>
          <w:rFonts w:ascii="Times New Roman"/>
          <w:b w:val="false"/>
          <w:i w:val="false"/>
          <w:color w:val="000000"/>
          <w:sz w:val="28"/>
        </w:rPr>
        <w:t xml:space="preserve">
      4030 12 "Ұзақ мерзімді алынған заемдар бойынша дисконт" (контрпассив). </w:t>
      </w:r>
    </w:p>
    <w:bookmarkEnd w:id="379"/>
    <w:p>
      <w:pPr>
        <w:spacing w:after="0"/>
        <w:ind w:left="0"/>
        <w:jc w:val="both"/>
      </w:pPr>
      <w:r>
        <w:rPr>
          <w:rFonts w:ascii="Times New Roman"/>
          <w:b w:val="false"/>
          <w:i w:val="false"/>
          <w:color w:val="000000"/>
          <w:sz w:val="28"/>
        </w:rPr>
        <w:t>
      Мақсаты: өтелетін заем сомасының нақты алынған ұзақ мерзімді заем сомасынан (мәміле бойынша шығындарды есепке ала отырып) асатын сомаларын (дисконт), тиімді пайыздық мөлшерлеме әдісін пайдалана отырып пайыздық кірістерді тануға байланысты түзету сомаларын, нарықтық емес мөлшерлеме бойынша ұзақ мерзімді заем алуға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өтелетін заем сомасының нақты алынған ұзақ мерзімді заем сомасынан (мәміле бойынша шығындарды есепке ала отырып) асатын сомасы (дисконт), тиімді пайыздық мөлшерлеме әдісін пайдалана отырып пайыздық кірістерді тануға байланысты түзету сомасы, нарықтық емес мөлшерлеме бойынша ұзақ мерзімді заем алуға байланысты түзету сомасы жазылады.</w:t>
      </w:r>
    </w:p>
    <w:p>
      <w:pPr>
        <w:spacing w:after="0"/>
        <w:ind w:left="0"/>
        <w:jc w:val="both"/>
      </w:pPr>
      <w:r>
        <w:rPr>
          <w:rFonts w:ascii="Times New Roman"/>
          <w:b w:val="false"/>
          <w:i w:val="false"/>
          <w:color w:val="000000"/>
          <w:sz w:val="28"/>
        </w:rPr>
        <w:t xml:space="preserve">
      Шоттың кредиті бойынша алынған ұзақ мерзімді заем бойынша амортизация сомасы және (немесе) дисконтты есептен шығару жазылады. </w:t>
      </w:r>
    </w:p>
    <w:p>
      <w:pPr>
        <w:spacing w:after="0"/>
        <w:ind w:left="0"/>
        <w:jc w:val="both"/>
      </w:pPr>
      <w:r>
        <w:rPr>
          <w:rFonts w:ascii="Times New Roman"/>
          <w:b w:val="false"/>
          <w:i w:val="false"/>
          <w:color w:val="000000"/>
          <w:sz w:val="28"/>
        </w:rPr>
        <w:t>
      4030 13 "Ұлттық басқарушы холдингтен алынған ұзақ мерзімді қарыздар" (пассив).</w:t>
      </w:r>
    </w:p>
    <w:p>
      <w:pPr>
        <w:spacing w:after="0"/>
        <w:ind w:left="0"/>
        <w:jc w:val="both"/>
      </w:pPr>
      <w:r>
        <w:rPr>
          <w:rFonts w:ascii="Times New Roman"/>
          <w:b w:val="false"/>
          <w:i w:val="false"/>
          <w:color w:val="000000"/>
          <w:sz w:val="28"/>
        </w:rPr>
        <w:t>
      Мақсаты: ұлттық басқарушы холдингтен бір жылдан астам мерзімге алынған ұзақ мерзімді қарыздардың сомасын есепке алу.</w:t>
      </w:r>
    </w:p>
    <w:p>
      <w:pPr>
        <w:spacing w:after="0"/>
        <w:ind w:left="0"/>
        <w:jc w:val="both"/>
      </w:pPr>
      <w:r>
        <w:rPr>
          <w:rFonts w:ascii="Times New Roman"/>
          <w:b w:val="false"/>
          <w:i w:val="false"/>
          <w:color w:val="000000"/>
          <w:sz w:val="28"/>
        </w:rPr>
        <w:t>
      Шоттың кредиті бойынша ұлттық басқарушы холдингтен алынған ұзақ мерзімді қарыздардың сомасы жазылады.</w:t>
      </w:r>
    </w:p>
    <w:p>
      <w:pPr>
        <w:spacing w:after="0"/>
        <w:ind w:left="0"/>
        <w:jc w:val="both"/>
      </w:pPr>
      <w:r>
        <w:rPr>
          <w:rFonts w:ascii="Times New Roman"/>
          <w:b w:val="false"/>
          <w:i w:val="false"/>
          <w:color w:val="000000"/>
          <w:sz w:val="28"/>
        </w:rPr>
        <w:t>
      Шоттың дебеті бойынша алынған ұзақ мерзімді қарыздардың оларды өтеу кезіндегі сомаларын есептен шығару жазылады.</w:t>
      </w:r>
    </w:p>
    <w:bookmarkStart w:name="z359" w:id="380"/>
    <w:p>
      <w:pPr>
        <w:spacing w:after="0"/>
        <w:ind w:left="0"/>
        <w:jc w:val="both"/>
      </w:pPr>
      <w:r>
        <w:rPr>
          <w:rFonts w:ascii="Times New Roman"/>
          <w:b w:val="false"/>
          <w:i w:val="false"/>
          <w:color w:val="000000"/>
          <w:sz w:val="28"/>
        </w:rPr>
        <w:t xml:space="preserve">
      4030 21 "Ұзақ мерзімді салымдар" (пассив). </w:t>
      </w:r>
    </w:p>
    <w:bookmarkEnd w:id="380"/>
    <w:p>
      <w:pPr>
        <w:spacing w:after="0"/>
        <w:ind w:left="0"/>
        <w:jc w:val="both"/>
      </w:pPr>
      <w:r>
        <w:rPr>
          <w:rFonts w:ascii="Times New Roman"/>
          <w:b w:val="false"/>
          <w:i w:val="false"/>
          <w:color w:val="000000"/>
          <w:sz w:val="28"/>
        </w:rPr>
        <w:t xml:space="preserve">
      Мақсаты: ұйым өтеу мерзімі бір жылдан көп банк салымы шарты бойынша клиенттерден тартқан ұзақ мерзімді салымдардың сомаларын есепке алу. </w:t>
      </w:r>
    </w:p>
    <w:p>
      <w:pPr>
        <w:spacing w:after="0"/>
        <w:ind w:left="0"/>
        <w:jc w:val="both"/>
      </w:pPr>
      <w:r>
        <w:rPr>
          <w:rFonts w:ascii="Times New Roman"/>
          <w:b w:val="false"/>
          <w:i w:val="false"/>
          <w:color w:val="000000"/>
          <w:sz w:val="28"/>
        </w:rPr>
        <w:t xml:space="preserve">
      Шоттың кредиті бойынша ұйым өтеу мерзімі бір жылдан көп банк салымы шарты бойынша клиенттерден тартқан ұзақ мерзімді салымдардың сомасы жазылады. </w:t>
      </w:r>
    </w:p>
    <w:p>
      <w:pPr>
        <w:spacing w:after="0"/>
        <w:ind w:left="0"/>
        <w:jc w:val="both"/>
      </w:pPr>
      <w:r>
        <w:rPr>
          <w:rFonts w:ascii="Times New Roman"/>
          <w:b w:val="false"/>
          <w:i w:val="false"/>
          <w:color w:val="000000"/>
          <w:sz w:val="28"/>
        </w:rPr>
        <w:t xml:space="preserve">
      Шоттың дебеті бойынша шарт талаптарына және Қазақстан Республикасының заңнамасына сәйкес клиенттерден тартылған ұзақ мерзімді салымдардың сомаларын есептен шығару жүргізіледі. </w:t>
      </w:r>
    </w:p>
    <w:bookmarkStart w:name="z360" w:id="381"/>
    <w:p>
      <w:pPr>
        <w:spacing w:after="0"/>
        <w:ind w:left="0"/>
        <w:jc w:val="both"/>
      </w:pPr>
      <w:r>
        <w:rPr>
          <w:rFonts w:ascii="Times New Roman"/>
          <w:b w:val="false"/>
          <w:i w:val="false"/>
          <w:color w:val="000000"/>
          <w:sz w:val="28"/>
        </w:rPr>
        <w:t xml:space="preserve">
      4030 22 "Ұзақ мерзімді тартылған салымдар бойынша сыйлықақы" (пассив). </w:t>
      </w:r>
    </w:p>
    <w:bookmarkEnd w:id="381"/>
    <w:p>
      <w:pPr>
        <w:spacing w:after="0"/>
        <w:ind w:left="0"/>
        <w:jc w:val="both"/>
      </w:pPr>
      <w:r>
        <w:rPr>
          <w:rFonts w:ascii="Times New Roman"/>
          <w:b w:val="false"/>
          <w:i w:val="false"/>
          <w:color w:val="000000"/>
          <w:sz w:val="28"/>
        </w:rPr>
        <w:t xml:space="preserve">
      Шоттың мақсаты: тартылған ұзақ мерзімді салымдар бойынша нақты алынған ақша сомасының (мәміле бойынша шығындарды есепке ала отырып) салымдар бойынша қайтарылатын ақша сомасынан асатын сомаларын есепке алу (сыйлықақы). </w:t>
      </w:r>
    </w:p>
    <w:p>
      <w:pPr>
        <w:spacing w:after="0"/>
        <w:ind w:left="0"/>
        <w:jc w:val="both"/>
      </w:pPr>
      <w:r>
        <w:rPr>
          <w:rFonts w:ascii="Times New Roman"/>
          <w:b w:val="false"/>
          <w:i w:val="false"/>
          <w:color w:val="000000"/>
          <w:sz w:val="28"/>
        </w:rPr>
        <w:t xml:space="preserve">
      Шоттың кредиті бойынша тартылған ұзақ мерзімді салымдар бойынша нақты алынған ақша сомасының (мәміле бойынша шығындарды есепке ала отырып) салымдар бойынша қайтарылатын ақша сомасынан асатын сомасы (сыйлықақы) жазылады. </w:t>
      </w:r>
    </w:p>
    <w:p>
      <w:pPr>
        <w:spacing w:after="0"/>
        <w:ind w:left="0"/>
        <w:jc w:val="both"/>
      </w:pPr>
      <w:r>
        <w:rPr>
          <w:rFonts w:ascii="Times New Roman"/>
          <w:b w:val="false"/>
          <w:i w:val="false"/>
          <w:color w:val="000000"/>
          <w:sz w:val="28"/>
        </w:rPr>
        <w:t xml:space="preserve">
      Шоттың дебеті бойынша тартылған ұзақ мерзімді салым бойынша сыйлықақы амортизациясының сомасы № 6110 06 баланстық шотпен байланыстыра отырып жазылады. </w:t>
      </w:r>
    </w:p>
    <w:bookmarkStart w:name="z361" w:id="382"/>
    <w:p>
      <w:pPr>
        <w:spacing w:after="0"/>
        <w:ind w:left="0"/>
        <w:jc w:val="both"/>
      </w:pPr>
      <w:r>
        <w:rPr>
          <w:rFonts w:ascii="Times New Roman"/>
          <w:b w:val="false"/>
          <w:i w:val="false"/>
          <w:color w:val="000000"/>
          <w:sz w:val="28"/>
        </w:rPr>
        <w:t xml:space="preserve">
      4030 23 "Ұзақ мерзімді тартылған салымдар бойынша дисконт" (контрпассив). </w:t>
      </w:r>
    </w:p>
    <w:bookmarkEnd w:id="382"/>
    <w:p>
      <w:pPr>
        <w:spacing w:after="0"/>
        <w:ind w:left="0"/>
        <w:jc w:val="both"/>
      </w:pPr>
      <w:r>
        <w:rPr>
          <w:rFonts w:ascii="Times New Roman"/>
          <w:b w:val="false"/>
          <w:i w:val="false"/>
          <w:color w:val="000000"/>
          <w:sz w:val="28"/>
        </w:rPr>
        <w:t xml:space="preserve">
      Шоттың мақсаты: ұзақ мерзімді тартылған салымдар бойынша қайтарылатын ақша сомасының (мәміле бойынша шығындарды есепке ала отырып) салымдар бойынша нақты алынған ақша сомасынан асатын сомаларын (дисконт) есепке алу. </w:t>
      </w:r>
    </w:p>
    <w:p>
      <w:pPr>
        <w:spacing w:after="0"/>
        <w:ind w:left="0"/>
        <w:jc w:val="both"/>
      </w:pPr>
      <w:r>
        <w:rPr>
          <w:rFonts w:ascii="Times New Roman"/>
          <w:b w:val="false"/>
          <w:i w:val="false"/>
          <w:color w:val="000000"/>
          <w:sz w:val="28"/>
        </w:rPr>
        <w:t xml:space="preserve">
      Шоттың дебеті бойынша тартылған салым бойынша қайтарылатын ақша сомасының салым бойынша нақты алынған ақша сомасынан (мәміле бойынша шығындарды есепке ала отырып) асатын сомасы (дисконт) жазылады. </w:t>
      </w:r>
    </w:p>
    <w:p>
      <w:pPr>
        <w:spacing w:after="0"/>
        <w:ind w:left="0"/>
        <w:jc w:val="both"/>
      </w:pPr>
      <w:r>
        <w:rPr>
          <w:rFonts w:ascii="Times New Roman"/>
          <w:b w:val="false"/>
          <w:i w:val="false"/>
          <w:color w:val="000000"/>
          <w:sz w:val="28"/>
        </w:rPr>
        <w:t xml:space="preserve">
      Шоттың кредиті бойынша ұзақ мерзімді тартылған салым бойынша дисконт амортизациясының сомасы № 7310 08 баланстық шотпен байланыстыра отырып жазылады. </w:t>
      </w:r>
    </w:p>
    <w:bookmarkStart w:name="z362" w:id="3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4110 "Жеткізушілерге және мердігерлерге ұзақ мерзімді кредиторлық берешек" (пассив). </w:t>
      </w:r>
    </w:p>
    <w:bookmarkEnd w:id="383"/>
    <w:p>
      <w:pPr>
        <w:spacing w:after="0"/>
        <w:ind w:left="0"/>
        <w:jc w:val="both"/>
      </w:pPr>
      <w:r>
        <w:rPr>
          <w:rFonts w:ascii="Times New Roman"/>
          <w:b w:val="false"/>
          <w:i w:val="false"/>
          <w:color w:val="000000"/>
          <w:sz w:val="28"/>
        </w:rPr>
        <w:t xml:space="preserve">
      Мақсаты: ұсынылған шотты төлеу уақытына қарамастан, тауар-материалдық қорларды жеткізу немесе қайта өңдеу бойынша шығыстарды қоса алғанда, алынған тауар-материалдық қорлардың және негізгі құрал-жабдықтардың, қабылданған жұмыстар мен алынған қызметтердің құнын төлеу бойынша жеткізушілер мен мердігерлер алдындағы ұзақ мерзімді кредиторлық берешектің сомаларын есепке алу. </w:t>
      </w:r>
    </w:p>
    <w:p>
      <w:pPr>
        <w:spacing w:after="0"/>
        <w:ind w:left="0"/>
        <w:jc w:val="both"/>
      </w:pPr>
      <w:r>
        <w:rPr>
          <w:rFonts w:ascii="Times New Roman"/>
          <w:b w:val="false"/>
          <w:i w:val="false"/>
          <w:color w:val="000000"/>
          <w:sz w:val="28"/>
        </w:rPr>
        <w:t xml:space="preserve">
      Шоттың кредиті бойынша ұсынылған шоттың төлену уақытына қарамастан, тауар-материалдық қорларды жеткізу немесе қайта өңдеу бойынша шығыстарды қоса алғанда, жеткізуші мен мердігер алдындағы алынған тауар-материалдық қорлардың және негізгі құрал-жабдықтардың, қабылданған жұмыстар мен алынған қызметтердің құнын төлеу бойынша ұзақ мерзімді кредиторлық берешектің сомасы жазылады. </w:t>
      </w:r>
    </w:p>
    <w:p>
      <w:pPr>
        <w:spacing w:after="0"/>
        <w:ind w:left="0"/>
        <w:jc w:val="both"/>
      </w:pPr>
      <w:r>
        <w:rPr>
          <w:rFonts w:ascii="Times New Roman"/>
          <w:b w:val="false"/>
          <w:i w:val="false"/>
          <w:color w:val="000000"/>
          <w:sz w:val="28"/>
        </w:rPr>
        <w:t xml:space="preserve">
      Шоттың дебеті бойынша ұсынылған шоттың төлену уақытына қарамастан, тауар-материалдық қорларды жеткізу немесе қайта өңдеу бойынша шығыстарды қоса алғанда, алынған тауар-материалдық қорлардың және негізгі құрал-жабдықтардың, қабылданған жұмыстар мен алынған қызметтердің құнын төлеу кезінде жеткізуші мен мердігер алдындағы ұзақ мерзімді кредиторлық берешектің сомаларын есептен шығару жүргізіледі. </w:t>
      </w:r>
    </w:p>
    <w:bookmarkStart w:name="z366" w:id="384"/>
    <w:p>
      <w:pPr>
        <w:spacing w:after="0"/>
        <w:ind w:left="0"/>
        <w:jc w:val="both"/>
      </w:pPr>
      <w:r>
        <w:rPr>
          <w:rFonts w:ascii="Times New Roman"/>
          <w:b w:val="false"/>
          <w:i w:val="false"/>
          <w:color w:val="000000"/>
          <w:sz w:val="28"/>
        </w:rPr>
        <w:t xml:space="preserve">
      4120 "Еншілес ұйымдарға ұзақ мерзімді кредиторлық берешек" (пассив). </w:t>
      </w:r>
    </w:p>
    <w:bookmarkEnd w:id="384"/>
    <w:p>
      <w:pPr>
        <w:spacing w:after="0"/>
        <w:ind w:left="0"/>
        <w:jc w:val="both"/>
      </w:pPr>
      <w:r>
        <w:rPr>
          <w:rFonts w:ascii="Times New Roman"/>
          <w:b w:val="false"/>
          <w:i w:val="false"/>
          <w:color w:val="000000"/>
          <w:sz w:val="28"/>
        </w:rPr>
        <w:t xml:space="preserve">
      Мақсаты: мерзімі бір жылдан астам сатып алынған активтер және алынған қызметтер үшін еншілес ұйымдар алдындағы ұзақ мерзімді кредиторлық берешектің сомаларын есепке алу және еншілес ұйымдарға басқа да қысқа мерзімді кредиторлық берешек. </w:t>
      </w:r>
    </w:p>
    <w:p>
      <w:pPr>
        <w:spacing w:after="0"/>
        <w:ind w:left="0"/>
        <w:jc w:val="both"/>
      </w:pPr>
      <w:r>
        <w:rPr>
          <w:rFonts w:ascii="Times New Roman"/>
          <w:b w:val="false"/>
          <w:i w:val="false"/>
          <w:color w:val="000000"/>
          <w:sz w:val="28"/>
        </w:rPr>
        <w:t xml:space="preserve">
      Шоттың кредиті бойынша мерзімі бір жылдан астам сатып алынған активтер және алынған қызметтер үшін еншілес ұйымдар алдындағы ұзақ мерзімді кредиторлық берешегінің сомасы және еншілес ұйымдарға басқа да қысқа мерзімді кредиторлық берешек жазылады. </w:t>
      </w:r>
    </w:p>
    <w:p>
      <w:pPr>
        <w:spacing w:after="0"/>
        <w:ind w:left="0"/>
        <w:jc w:val="both"/>
      </w:pPr>
      <w:r>
        <w:rPr>
          <w:rFonts w:ascii="Times New Roman"/>
          <w:b w:val="false"/>
          <w:i w:val="false"/>
          <w:color w:val="000000"/>
          <w:sz w:val="28"/>
        </w:rPr>
        <w:t xml:space="preserve">
      Шоттың дебеті бойынша мерзімі бір жылдан жоғары сатып алынған активтер және алынған қызметтер үшін еншілес ұйымдар алдындағы ұзақ мерзімді кредиторлық берешегінің сомаларын және еншілес ұйымдарға басқа да қысқа мерзімді кредиторлық берешекті есептен шығару жүргізіледі. </w:t>
      </w:r>
    </w:p>
    <w:bookmarkStart w:name="z679" w:id="385"/>
    <w:p>
      <w:pPr>
        <w:spacing w:after="0"/>
        <w:ind w:left="0"/>
        <w:jc w:val="both"/>
      </w:pPr>
      <w:r>
        <w:rPr>
          <w:rFonts w:ascii="Times New Roman"/>
          <w:b w:val="false"/>
          <w:i w:val="false"/>
          <w:color w:val="000000"/>
          <w:sz w:val="28"/>
        </w:rPr>
        <w:t xml:space="preserve">
      4130 "Қауымдасқан және бірлескен ұйымдарға ұзақ мерзімді кредиторлық берешек" (пассив). </w:t>
      </w:r>
    </w:p>
    <w:bookmarkEnd w:id="385"/>
    <w:p>
      <w:pPr>
        <w:spacing w:after="0"/>
        <w:ind w:left="0"/>
        <w:jc w:val="both"/>
      </w:pPr>
      <w:r>
        <w:rPr>
          <w:rFonts w:ascii="Times New Roman"/>
          <w:b w:val="false"/>
          <w:i w:val="false"/>
          <w:color w:val="000000"/>
          <w:sz w:val="28"/>
        </w:rPr>
        <w:t xml:space="preserve">
      Мақсаты: мерзімі бір жылдан жоғары сатып алынған активтер және алынған қызметтер үшін қауымдасқан және бірлескен ұйымдар алдындағы ұзақ мерзімді кредиторлық берешектің сомаларын және қауымдасқан және бірлескен ұйымдарға басқа да қысқа мерзімді кредиторлық берешекті есепке алу. </w:t>
      </w:r>
    </w:p>
    <w:p>
      <w:pPr>
        <w:spacing w:after="0"/>
        <w:ind w:left="0"/>
        <w:jc w:val="both"/>
      </w:pPr>
      <w:r>
        <w:rPr>
          <w:rFonts w:ascii="Times New Roman"/>
          <w:b w:val="false"/>
          <w:i w:val="false"/>
          <w:color w:val="000000"/>
          <w:sz w:val="28"/>
        </w:rPr>
        <w:t xml:space="preserve">
      Шоттың кредиті бойынша мерзімі бір жылдан жоғары сатып алынған активтер және алынған қызметтер үшін қауымдасқан және бірлескен ұйымдар алдындағы ұзақ мерзімді кредиторлық берешектің сомасы және қауымдасқан және бірлескен ұйымдарға басқа да қысқа мерзімді кредиторлық берешек жазылады. </w:t>
      </w:r>
    </w:p>
    <w:p>
      <w:pPr>
        <w:spacing w:after="0"/>
        <w:ind w:left="0"/>
        <w:jc w:val="both"/>
      </w:pPr>
      <w:r>
        <w:rPr>
          <w:rFonts w:ascii="Times New Roman"/>
          <w:b w:val="false"/>
          <w:i w:val="false"/>
          <w:color w:val="000000"/>
          <w:sz w:val="28"/>
        </w:rPr>
        <w:t xml:space="preserve">
      Шоттың дебеті бойынша мерзімі бір жылдан жоғары сатып алынған активтер және алынған қызметтер үшін еншілес ұйымдар алдындағы ұзақ мерзімді кредиторлық берешектің сомаларын және еншілес ұйымдарға басқа да қысқа мерзімді кредиторлық берешекті есептен шығару жүргізіледі. </w:t>
      </w:r>
    </w:p>
    <w:bookmarkStart w:name="z367" w:id="386"/>
    <w:p>
      <w:pPr>
        <w:spacing w:after="0"/>
        <w:ind w:left="0"/>
        <w:jc w:val="both"/>
      </w:pPr>
      <w:r>
        <w:rPr>
          <w:rFonts w:ascii="Times New Roman"/>
          <w:b w:val="false"/>
          <w:i w:val="false"/>
          <w:color w:val="000000"/>
          <w:sz w:val="28"/>
        </w:rPr>
        <w:t xml:space="preserve">
      4140 "Филиалдарға және құрылымдық бөлімшелерге ұзақ мерзімді кредиторлық берешек" (пассив). </w:t>
      </w:r>
    </w:p>
    <w:bookmarkEnd w:id="386"/>
    <w:p>
      <w:pPr>
        <w:spacing w:after="0"/>
        <w:ind w:left="0"/>
        <w:jc w:val="both"/>
      </w:pPr>
      <w:r>
        <w:rPr>
          <w:rFonts w:ascii="Times New Roman"/>
          <w:b w:val="false"/>
          <w:i w:val="false"/>
          <w:color w:val="000000"/>
          <w:sz w:val="28"/>
        </w:rPr>
        <w:t xml:space="preserve">
      Мақсаты: ақша қаражатын филиалдардың және құрылымдық бөлімшелердің шоттарына есептен шығару бойынша түсімдердің сомаларын және филиалдар мен құрылымдық бөлімшелерге басқа да ұзақ мерзімді кредиторлық берешекті есепке алу. </w:t>
      </w:r>
    </w:p>
    <w:p>
      <w:pPr>
        <w:spacing w:after="0"/>
        <w:ind w:left="0"/>
        <w:jc w:val="both"/>
      </w:pPr>
      <w:r>
        <w:rPr>
          <w:rFonts w:ascii="Times New Roman"/>
          <w:b w:val="false"/>
          <w:i w:val="false"/>
          <w:color w:val="000000"/>
          <w:sz w:val="28"/>
        </w:rPr>
        <w:t xml:space="preserve">
      Шоттың кредиті бойынша филиал және құрылымдық бөлімше алдындағы ұзақ мерзімді кредиторлық берешектің сомасы жазылады. </w:t>
      </w:r>
    </w:p>
    <w:p>
      <w:pPr>
        <w:spacing w:after="0"/>
        <w:ind w:left="0"/>
        <w:jc w:val="both"/>
      </w:pPr>
      <w:r>
        <w:rPr>
          <w:rFonts w:ascii="Times New Roman"/>
          <w:b w:val="false"/>
          <w:i w:val="false"/>
          <w:color w:val="000000"/>
          <w:sz w:val="28"/>
        </w:rPr>
        <w:t xml:space="preserve">
      Шоттың дебеті бойынша филиал және құрылымдық бөлімше алдындағы ұзақ мерзімді кредиторлық берешектің сомаларын есептен шығару жүргізіледі. </w:t>
      </w:r>
    </w:p>
    <w:bookmarkStart w:name="z368" w:id="387"/>
    <w:p>
      <w:pPr>
        <w:spacing w:after="0"/>
        <w:ind w:left="0"/>
        <w:jc w:val="both"/>
      </w:pPr>
      <w:r>
        <w:rPr>
          <w:rFonts w:ascii="Times New Roman"/>
          <w:b w:val="false"/>
          <w:i w:val="false"/>
          <w:color w:val="000000"/>
          <w:sz w:val="28"/>
        </w:rPr>
        <w:t>
      4150 "Жалдау жөніндегі міндеттемелер" (пассив).</w:t>
      </w:r>
    </w:p>
    <w:bookmarkEnd w:id="387"/>
    <w:p>
      <w:pPr>
        <w:spacing w:after="0"/>
        <w:ind w:left="0"/>
        <w:jc w:val="both"/>
      </w:pPr>
      <w:r>
        <w:rPr>
          <w:rFonts w:ascii="Times New Roman"/>
          <w:b w:val="false"/>
          <w:i w:val="false"/>
          <w:color w:val="000000"/>
          <w:sz w:val="28"/>
        </w:rPr>
        <w:t>
      Мақсаты: жалдау жөніндегі міндеттемелердің құнын есепке алу.</w:t>
      </w:r>
    </w:p>
    <w:p>
      <w:pPr>
        <w:spacing w:after="0"/>
        <w:ind w:left="0"/>
        <w:jc w:val="both"/>
      </w:pPr>
      <w:r>
        <w:rPr>
          <w:rFonts w:ascii="Times New Roman"/>
          <w:b w:val="false"/>
          <w:i w:val="false"/>
          <w:color w:val="000000"/>
          <w:sz w:val="28"/>
        </w:rPr>
        <w:t>
      Шоттың кредиті бойынша жалдау төлемдерінің келтірілген құны, жалдау жөніндегі міндеттемелердің құнын түзету сомасы, жалдау жөніндегі міндеттемелерді қайта бағалау, жалдау шарты талаптарының өзгеруіне байланысты түзетулер сомасы жазылады.</w:t>
      </w:r>
    </w:p>
    <w:p>
      <w:pPr>
        <w:spacing w:after="0"/>
        <w:ind w:left="0"/>
        <w:jc w:val="both"/>
      </w:pPr>
      <w:r>
        <w:rPr>
          <w:rFonts w:ascii="Times New Roman"/>
          <w:b w:val="false"/>
          <w:i w:val="false"/>
          <w:color w:val="000000"/>
          <w:sz w:val="28"/>
        </w:rPr>
        <w:t xml:space="preserve">
      Шоттың дебеті бойынша жалдау жөніндегі міндеттемелердің құнын түзету сомасы, жалдау жөніндегі міндеттемелерді қайта бағалау, жалдау шарты талаптарының өзгеруіне байланысты түзетулер сомасы, жалдау жөніндегі міндеттемелердің сомалары оларды өтеген кезде есептен шығару жазылады. </w:t>
      </w:r>
    </w:p>
    <w:bookmarkStart w:name="z369" w:id="388"/>
    <w:p>
      <w:pPr>
        <w:spacing w:after="0"/>
        <w:ind w:left="0"/>
        <w:jc w:val="both"/>
      </w:pPr>
      <w:r>
        <w:rPr>
          <w:rFonts w:ascii="Times New Roman"/>
          <w:b w:val="false"/>
          <w:i w:val="false"/>
          <w:color w:val="000000"/>
          <w:sz w:val="28"/>
        </w:rPr>
        <w:t xml:space="preserve">
      4160 01 "Айналысқа шығарылған бағалы қағаздар бойынша сыйақы түрінде есептелген шығыстар" (пассив). </w:t>
      </w:r>
    </w:p>
    <w:bookmarkEnd w:id="388"/>
    <w:p>
      <w:pPr>
        <w:spacing w:after="0"/>
        <w:ind w:left="0"/>
        <w:jc w:val="both"/>
      </w:pPr>
      <w:r>
        <w:rPr>
          <w:rFonts w:ascii="Times New Roman"/>
          <w:b w:val="false"/>
          <w:i w:val="false"/>
          <w:color w:val="000000"/>
          <w:sz w:val="28"/>
        </w:rPr>
        <w:t xml:space="preserve">
      Мақсаты: ұйым айналысқа шығарған бағалы қағаздар бойынша сыйақы түрінде есептелген шығыстардың сомаларын есепке алу. </w:t>
      </w:r>
    </w:p>
    <w:p>
      <w:pPr>
        <w:spacing w:after="0"/>
        <w:ind w:left="0"/>
        <w:jc w:val="both"/>
      </w:pPr>
      <w:r>
        <w:rPr>
          <w:rFonts w:ascii="Times New Roman"/>
          <w:b w:val="false"/>
          <w:i w:val="false"/>
          <w:color w:val="000000"/>
          <w:sz w:val="28"/>
        </w:rPr>
        <w:t xml:space="preserve">
      Шоттың кредиті бойынша ұйым айналысқа шығарған бағалы қағаз бойынша сыйақы түрінде есептелген шығыстардың сомасы жазылады. </w:t>
      </w:r>
    </w:p>
    <w:p>
      <w:pPr>
        <w:spacing w:after="0"/>
        <w:ind w:left="0"/>
        <w:jc w:val="both"/>
      </w:pPr>
      <w:r>
        <w:rPr>
          <w:rFonts w:ascii="Times New Roman"/>
          <w:b w:val="false"/>
          <w:i w:val="false"/>
          <w:color w:val="000000"/>
          <w:sz w:val="28"/>
        </w:rPr>
        <w:t xml:space="preserve">
      Шоттың дебеті бойынша ұйым айналысқа шығарған бағалы қағаздар бойынша сыйақы түрінде есептелген шығыстарды төлеген кезде олардың сомаларын есептен шығару жүргізіледі. </w:t>
      </w:r>
    </w:p>
    <w:bookmarkStart w:name="z370" w:id="389"/>
    <w:p>
      <w:pPr>
        <w:spacing w:after="0"/>
        <w:ind w:left="0"/>
        <w:jc w:val="both"/>
      </w:pPr>
      <w:r>
        <w:rPr>
          <w:rFonts w:ascii="Times New Roman"/>
          <w:b w:val="false"/>
          <w:i w:val="false"/>
          <w:color w:val="000000"/>
          <w:sz w:val="28"/>
        </w:rPr>
        <w:t xml:space="preserve">
      4160 21 "Тартылған мерзімді салымдар бойынша сыйақы түрінде есептелген шығыстар" (пассив). </w:t>
      </w:r>
    </w:p>
    <w:bookmarkEnd w:id="389"/>
    <w:p>
      <w:pPr>
        <w:spacing w:after="0"/>
        <w:ind w:left="0"/>
        <w:jc w:val="both"/>
      </w:pPr>
      <w:r>
        <w:rPr>
          <w:rFonts w:ascii="Times New Roman"/>
          <w:b w:val="false"/>
          <w:i w:val="false"/>
          <w:color w:val="000000"/>
          <w:sz w:val="28"/>
        </w:rPr>
        <w:t xml:space="preserve">
      Мақсаты: клиенттердің банк салымы шарты бойынша тартылған мерзімді салымдары бойынша сыйақы түрінде есептелген шығыстардың сомаларын есепке алу. </w:t>
      </w:r>
    </w:p>
    <w:p>
      <w:pPr>
        <w:spacing w:after="0"/>
        <w:ind w:left="0"/>
        <w:jc w:val="both"/>
      </w:pPr>
      <w:r>
        <w:rPr>
          <w:rFonts w:ascii="Times New Roman"/>
          <w:b w:val="false"/>
          <w:i w:val="false"/>
          <w:color w:val="000000"/>
          <w:sz w:val="28"/>
        </w:rPr>
        <w:t xml:space="preserve">
      Шоттың кредиті бойынша клиенттің тартылған мерзімді салымдары бойынша сыйақы түрінде есептелген шығыстардың сомасы жазылады. </w:t>
      </w:r>
    </w:p>
    <w:p>
      <w:pPr>
        <w:spacing w:after="0"/>
        <w:ind w:left="0"/>
        <w:jc w:val="both"/>
      </w:pPr>
      <w:r>
        <w:rPr>
          <w:rFonts w:ascii="Times New Roman"/>
          <w:b w:val="false"/>
          <w:i w:val="false"/>
          <w:color w:val="000000"/>
          <w:sz w:val="28"/>
        </w:rPr>
        <w:t xml:space="preserve">
      Шоттың дебеті бойынша ұйым клиенттің тартылған мерзімді салымдары бойынша сыйақы түрінде есептелген шығыстарды қайтарған кезде олардың сомаларын есептен шығару жүргізіледі. </w:t>
      </w:r>
    </w:p>
    <w:bookmarkStart w:name="z371" w:id="390"/>
    <w:p>
      <w:pPr>
        <w:spacing w:after="0"/>
        <w:ind w:left="0"/>
        <w:jc w:val="both"/>
      </w:pPr>
      <w:r>
        <w:rPr>
          <w:rFonts w:ascii="Times New Roman"/>
          <w:b w:val="false"/>
          <w:i w:val="false"/>
          <w:color w:val="000000"/>
          <w:sz w:val="28"/>
        </w:rPr>
        <w:t xml:space="preserve">
      4160 22 "Тартылған шартты салымдар бойынша сыйақы түрінде есептелген шығыстар" (пассив). </w:t>
      </w:r>
    </w:p>
    <w:bookmarkEnd w:id="390"/>
    <w:p>
      <w:pPr>
        <w:spacing w:after="0"/>
        <w:ind w:left="0"/>
        <w:jc w:val="both"/>
      </w:pPr>
      <w:r>
        <w:rPr>
          <w:rFonts w:ascii="Times New Roman"/>
          <w:b w:val="false"/>
          <w:i w:val="false"/>
          <w:color w:val="000000"/>
          <w:sz w:val="28"/>
        </w:rPr>
        <w:t xml:space="preserve">
      Мақсаты: клиенттердің банк салымы шарты бойынша тартылған шартты салымдары бойынша сыйақы түрінде есептелген шығыстардың сомаларын есепке алу. </w:t>
      </w:r>
    </w:p>
    <w:p>
      <w:pPr>
        <w:spacing w:after="0"/>
        <w:ind w:left="0"/>
        <w:jc w:val="both"/>
      </w:pPr>
      <w:r>
        <w:rPr>
          <w:rFonts w:ascii="Times New Roman"/>
          <w:b w:val="false"/>
          <w:i w:val="false"/>
          <w:color w:val="000000"/>
          <w:sz w:val="28"/>
        </w:rPr>
        <w:t xml:space="preserve">
      Шоттың кредиті бойынша клиенттің банк салымы шарты бойынша тартылған шартты салымдары бойынша сыйақы түрінде есептелген шығыстардың сомасы жазылады. </w:t>
      </w:r>
    </w:p>
    <w:p>
      <w:pPr>
        <w:spacing w:after="0"/>
        <w:ind w:left="0"/>
        <w:jc w:val="both"/>
      </w:pPr>
      <w:r>
        <w:rPr>
          <w:rFonts w:ascii="Times New Roman"/>
          <w:b w:val="false"/>
          <w:i w:val="false"/>
          <w:color w:val="000000"/>
          <w:sz w:val="28"/>
        </w:rPr>
        <w:t xml:space="preserve">
      Шоттың дебеті бойынша клиенттің банк салымы шарты бойынша тартылған шартты салымдары бойынша сыйақы түрінде есептелген шығыстарды қайтарған кезде олардың сомаларын есептен шығару жүргізіледі. </w:t>
      </w:r>
    </w:p>
    <w:bookmarkStart w:name="z372" w:id="391"/>
    <w:p>
      <w:pPr>
        <w:spacing w:after="0"/>
        <w:ind w:left="0"/>
        <w:jc w:val="both"/>
      </w:pPr>
      <w:r>
        <w:rPr>
          <w:rFonts w:ascii="Times New Roman"/>
          <w:b w:val="false"/>
          <w:i w:val="false"/>
          <w:color w:val="000000"/>
          <w:sz w:val="28"/>
        </w:rPr>
        <w:t xml:space="preserve">
      4160 23 "Алынған заемдар бойынша сыйақы түрінде есептелген шығыстар" (пассив). </w:t>
      </w:r>
    </w:p>
    <w:bookmarkEnd w:id="391"/>
    <w:p>
      <w:pPr>
        <w:spacing w:after="0"/>
        <w:ind w:left="0"/>
        <w:jc w:val="both"/>
      </w:pPr>
      <w:r>
        <w:rPr>
          <w:rFonts w:ascii="Times New Roman"/>
          <w:b w:val="false"/>
          <w:i w:val="false"/>
          <w:color w:val="000000"/>
          <w:sz w:val="28"/>
        </w:rPr>
        <w:t xml:space="preserve">
      Мақсаты: ұйым алған заемдар бойынша сыйақы түрінде есептелген шығыстардың сомаларын есепке алу. </w:t>
      </w:r>
    </w:p>
    <w:p>
      <w:pPr>
        <w:spacing w:after="0"/>
        <w:ind w:left="0"/>
        <w:jc w:val="both"/>
      </w:pPr>
      <w:r>
        <w:rPr>
          <w:rFonts w:ascii="Times New Roman"/>
          <w:b w:val="false"/>
          <w:i w:val="false"/>
          <w:color w:val="000000"/>
          <w:sz w:val="28"/>
        </w:rPr>
        <w:t xml:space="preserve">
      Шоттың кредиті бойынша ұйым алған заем бойынша сыйақы түрінде есептелген шығыстардың сомасы жазылады. </w:t>
      </w:r>
    </w:p>
    <w:p>
      <w:pPr>
        <w:spacing w:after="0"/>
        <w:ind w:left="0"/>
        <w:jc w:val="both"/>
      </w:pPr>
      <w:r>
        <w:rPr>
          <w:rFonts w:ascii="Times New Roman"/>
          <w:b w:val="false"/>
          <w:i w:val="false"/>
          <w:color w:val="000000"/>
          <w:sz w:val="28"/>
        </w:rPr>
        <w:t xml:space="preserve">
      Шоттың дебеті бойынша алынған заем бойынша сыйақы түрінде есептелген шығыстарды өтеген кезде олардың сомаларын есептен шығару жүргізіледі. </w:t>
      </w:r>
    </w:p>
    <w:bookmarkStart w:name="z373" w:id="392"/>
    <w:p>
      <w:pPr>
        <w:spacing w:after="0"/>
        <w:ind w:left="0"/>
        <w:jc w:val="both"/>
      </w:pPr>
      <w:r>
        <w:rPr>
          <w:rFonts w:ascii="Times New Roman"/>
          <w:b w:val="false"/>
          <w:i w:val="false"/>
          <w:color w:val="000000"/>
          <w:sz w:val="28"/>
        </w:rPr>
        <w:t xml:space="preserve">
      4160 24 "Алынған қаржылық жалдау бойынша сыйақы түрінде есептелген шығыстар" (пассив). </w:t>
      </w:r>
    </w:p>
    <w:bookmarkEnd w:id="392"/>
    <w:p>
      <w:pPr>
        <w:spacing w:after="0"/>
        <w:ind w:left="0"/>
        <w:jc w:val="both"/>
      </w:pPr>
      <w:r>
        <w:rPr>
          <w:rFonts w:ascii="Times New Roman"/>
          <w:b w:val="false"/>
          <w:i w:val="false"/>
          <w:color w:val="000000"/>
          <w:sz w:val="28"/>
        </w:rPr>
        <w:t xml:space="preserve">
      Мақсаты: ұйым екінші деңгейдегі банктерден және басқа заңды тұлғалардан алған қаржылық жалдау бойынша сыйақы түрінде есептелген шығыстардың сомаларын есепке алу. </w:t>
      </w:r>
    </w:p>
    <w:p>
      <w:pPr>
        <w:spacing w:after="0"/>
        <w:ind w:left="0"/>
        <w:jc w:val="both"/>
      </w:pPr>
      <w:r>
        <w:rPr>
          <w:rFonts w:ascii="Times New Roman"/>
          <w:b w:val="false"/>
          <w:i w:val="false"/>
          <w:color w:val="000000"/>
          <w:sz w:val="28"/>
        </w:rPr>
        <w:t xml:space="preserve">
      Шоттың кредиті бойынша ұйым екінші деңгейдегі банктен және басқа заңды тұлғадан алған қаржылық жалдау бойынша сыйақы түрінде есептелген шығыстардың сомасы жазылады. </w:t>
      </w:r>
    </w:p>
    <w:p>
      <w:pPr>
        <w:spacing w:after="0"/>
        <w:ind w:left="0"/>
        <w:jc w:val="both"/>
      </w:pPr>
      <w:r>
        <w:rPr>
          <w:rFonts w:ascii="Times New Roman"/>
          <w:b w:val="false"/>
          <w:i w:val="false"/>
          <w:color w:val="000000"/>
          <w:sz w:val="28"/>
        </w:rPr>
        <w:t xml:space="preserve">
      Шоттың дебеті бойынша ұйым алған қаржылық жалдау бойынша сыйақы түрінде есептелген шығыстарды өтеген кезде олардың сомаларын есептен шығару жүргізіледі. </w:t>
      </w:r>
    </w:p>
    <w:bookmarkStart w:name="z374" w:id="393"/>
    <w:p>
      <w:pPr>
        <w:spacing w:after="0"/>
        <w:ind w:left="0"/>
        <w:jc w:val="both"/>
      </w:pPr>
      <w:r>
        <w:rPr>
          <w:rFonts w:ascii="Times New Roman"/>
          <w:b w:val="false"/>
          <w:i w:val="false"/>
          <w:color w:val="000000"/>
          <w:sz w:val="28"/>
        </w:rPr>
        <w:t xml:space="preserve">
      4160 25 "Басқа да сыйақы түрінде есептелген шығыстар" (пассив). </w:t>
      </w:r>
    </w:p>
    <w:bookmarkEnd w:id="393"/>
    <w:p>
      <w:pPr>
        <w:spacing w:after="0"/>
        <w:ind w:left="0"/>
        <w:jc w:val="both"/>
      </w:pPr>
      <w:r>
        <w:rPr>
          <w:rFonts w:ascii="Times New Roman"/>
          <w:b w:val="false"/>
          <w:i w:val="false"/>
          <w:color w:val="000000"/>
          <w:sz w:val="28"/>
        </w:rPr>
        <w:t xml:space="preserve">
      Мақсаты: басқа да сыйақы түрінде есептелген шығыстардың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басқа да сыйақы түрінде есептелген шығыстарының сомасы жазылады. </w:t>
      </w:r>
    </w:p>
    <w:p>
      <w:pPr>
        <w:spacing w:after="0"/>
        <w:ind w:left="0"/>
        <w:jc w:val="both"/>
      </w:pPr>
      <w:r>
        <w:rPr>
          <w:rFonts w:ascii="Times New Roman"/>
          <w:b w:val="false"/>
          <w:i w:val="false"/>
          <w:color w:val="000000"/>
          <w:sz w:val="28"/>
        </w:rPr>
        <w:t xml:space="preserve">
      Шоттың дебеті бойынша ұйымның басқа да сыйақы түрінде есептелген шығыстарын өтеген кезде олардың сомаларын есептен шығару жүргізіледі. </w:t>
      </w:r>
    </w:p>
    <w:p>
      <w:pPr>
        <w:spacing w:after="0"/>
        <w:ind w:left="0"/>
        <w:jc w:val="both"/>
      </w:pPr>
      <w:r>
        <w:rPr>
          <w:rFonts w:ascii="Times New Roman"/>
          <w:b w:val="false"/>
          <w:i w:val="false"/>
          <w:color w:val="000000"/>
          <w:sz w:val="28"/>
        </w:rPr>
        <w:t>
      4160 26 "Тартылған ұзақ мерзімді жинақ салымдары бойынша сыйақы түрінде есептелген шығыстар" (пассив).</w:t>
      </w:r>
    </w:p>
    <w:p>
      <w:pPr>
        <w:spacing w:after="0"/>
        <w:ind w:left="0"/>
        <w:jc w:val="both"/>
      </w:pPr>
      <w:r>
        <w:rPr>
          <w:rFonts w:ascii="Times New Roman"/>
          <w:b w:val="false"/>
          <w:i w:val="false"/>
          <w:color w:val="000000"/>
          <w:sz w:val="28"/>
        </w:rPr>
        <w:t>
      Мақсаты: клиенттердің банктік салым шарты бойынша тартылған ұзақ мерзімді жинақ салымдары бойынша сыйақы түрінде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клиенттің тартылған ұзақ мерзімді жинақ салымдары бойынша сыйақы түрінде есептелген шығыстардың сомасы жазылады.</w:t>
      </w:r>
    </w:p>
    <w:p>
      <w:pPr>
        <w:spacing w:after="0"/>
        <w:ind w:left="0"/>
        <w:jc w:val="both"/>
      </w:pPr>
      <w:r>
        <w:rPr>
          <w:rFonts w:ascii="Times New Roman"/>
          <w:b w:val="false"/>
          <w:i w:val="false"/>
          <w:color w:val="000000"/>
          <w:sz w:val="28"/>
        </w:rPr>
        <w:t>
      Шоттың дебеті бойынша клиенттің тартылған жинақ салымдары бойынша сыйақы түрінде есептелген шығыстардың сомаларын есептен шығару жазылады.</w:t>
      </w:r>
    </w:p>
    <w:bookmarkStart w:name="z691" w:id="394"/>
    <w:p>
      <w:pPr>
        <w:spacing w:after="0"/>
        <w:ind w:left="0"/>
        <w:jc w:val="both"/>
      </w:pPr>
      <w:r>
        <w:rPr>
          <w:rFonts w:ascii="Times New Roman"/>
          <w:b w:val="false"/>
          <w:i w:val="false"/>
          <w:color w:val="000000"/>
          <w:sz w:val="28"/>
        </w:rPr>
        <w:t>
      4170 01 "Фьючерс мәмілесі бойынша міндеттемелер" (пассив).</w:t>
      </w:r>
    </w:p>
    <w:bookmarkEnd w:id="394"/>
    <w:p>
      <w:pPr>
        <w:spacing w:after="0"/>
        <w:ind w:left="0"/>
        <w:jc w:val="both"/>
      </w:pPr>
      <w:r>
        <w:rPr>
          <w:rFonts w:ascii="Times New Roman"/>
          <w:b w:val="false"/>
          <w:i w:val="false"/>
          <w:color w:val="000000"/>
          <w:sz w:val="28"/>
        </w:rPr>
        <w:t>
      Мақсаты: фьючерс мәмілесі бойынша ұзақ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фьючерс мәмілесін жасау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туындаған міндеттемелердің сомалары оларды қарсы әріптеске төлеген немесе фьючерс мәмілесін жою кезінде, сондай-ақ оң қайта бағалау сомалары есептен шығарылады.</w:t>
      </w:r>
    </w:p>
    <w:bookmarkStart w:name="z692" w:id="395"/>
    <w:p>
      <w:pPr>
        <w:spacing w:after="0"/>
        <w:ind w:left="0"/>
        <w:jc w:val="both"/>
      </w:pPr>
      <w:r>
        <w:rPr>
          <w:rFonts w:ascii="Times New Roman"/>
          <w:b w:val="false"/>
          <w:i w:val="false"/>
          <w:color w:val="000000"/>
          <w:sz w:val="28"/>
        </w:rPr>
        <w:t>
      4170 02 "Форвард мәмілесі бойынша міндеттемелер" (пассив).</w:t>
      </w:r>
    </w:p>
    <w:bookmarkEnd w:id="395"/>
    <w:p>
      <w:pPr>
        <w:spacing w:after="0"/>
        <w:ind w:left="0"/>
        <w:jc w:val="both"/>
      </w:pPr>
      <w:r>
        <w:rPr>
          <w:rFonts w:ascii="Times New Roman"/>
          <w:b w:val="false"/>
          <w:i w:val="false"/>
          <w:color w:val="000000"/>
          <w:sz w:val="28"/>
        </w:rPr>
        <w:t>
      Мақсаты: форвард мәмілесі бойынша ұзақ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форвард мәмілесін жасау нәтижесінде туындаған міндеттемелердің сомалары жазылады.</w:t>
      </w:r>
    </w:p>
    <w:p>
      <w:pPr>
        <w:spacing w:after="0"/>
        <w:ind w:left="0"/>
        <w:jc w:val="both"/>
      </w:pPr>
      <w:r>
        <w:rPr>
          <w:rFonts w:ascii="Times New Roman"/>
          <w:b w:val="false"/>
          <w:i w:val="false"/>
          <w:color w:val="000000"/>
          <w:sz w:val="28"/>
        </w:rPr>
        <w:t>
      Шоттың дебеті бойынша туындаған міндеттемелердің сомалары оларды қарсы әріптеске төлеген немесе форвард мәмілесін жою кезінде, сондай-ақ оң қайта бағалау сомалары есептен шығарылады.";</w:t>
      </w:r>
    </w:p>
    <w:bookmarkStart w:name="z693" w:id="396"/>
    <w:p>
      <w:pPr>
        <w:spacing w:after="0"/>
        <w:ind w:left="0"/>
        <w:jc w:val="both"/>
      </w:pPr>
      <w:r>
        <w:rPr>
          <w:rFonts w:ascii="Times New Roman"/>
          <w:b w:val="false"/>
          <w:i w:val="false"/>
          <w:color w:val="000000"/>
          <w:sz w:val="28"/>
        </w:rPr>
        <w:t>
      4170 03 "Опцион мәмілесі бойынша міндеттемелер" (пассив).</w:t>
      </w:r>
    </w:p>
    <w:bookmarkEnd w:id="396"/>
    <w:p>
      <w:pPr>
        <w:spacing w:after="0"/>
        <w:ind w:left="0"/>
        <w:jc w:val="both"/>
      </w:pPr>
      <w:r>
        <w:rPr>
          <w:rFonts w:ascii="Times New Roman"/>
          <w:b w:val="false"/>
          <w:i w:val="false"/>
          <w:color w:val="000000"/>
          <w:sz w:val="28"/>
        </w:rPr>
        <w:t>
      Мақсаты: опцион мәмілесі бойынша ұзақ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опцион мәмілесін жасау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туындаған міндеттемелердің сомалары оларды қарсы әріптеске төлеген немесе опцион мәмілесін жою кезінде, сондай-ақ оң қайта бағалау сомалары есептен шығарылады.</w:t>
      </w:r>
    </w:p>
    <w:bookmarkStart w:name="z694" w:id="397"/>
    <w:p>
      <w:pPr>
        <w:spacing w:after="0"/>
        <w:ind w:left="0"/>
        <w:jc w:val="both"/>
      </w:pPr>
      <w:r>
        <w:rPr>
          <w:rFonts w:ascii="Times New Roman"/>
          <w:b w:val="false"/>
          <w:i w:val="false"/>
          <w:color w:val="000000"/>
          <w:sz w:val="28"/>
        </w:rPr>
        <w:t>
      4170 04 "Своп мәмілесі бойынша міндеттемелер" (пассив).</w:t>
      </w:r>
    </w:p>
    <w:bookmarkEnd w:id="397"/>
    <w:p>
      <w:pPr>
        <w:spacing w:after="0"/>
        <w:ind w:left="0"/>
        <w:jc w:val="both"/>
      </w:pPr>
      <w:r>
        <w:rPr>
          <w:rFonts w:ascii="Times New Roman"/>
          <w:b w:val="false"/>
          <w:i w:val="false"/>
          <w:color w:val="000000"/>
          <w:sz w:val="28"/>
        </w:rPr>
        <w:t>
      Мақсаты: своп мәмілесі бойынша ұзақ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своп мәмілесін жасау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туындаған міндеттемелердің сомалары оларды қарсы әріптеске төлеген немесе своп мәмілесін жою кезінде, сондай-ақ оң қайта бағалау сомалары есептен шығарылады.</w:t>
      </w:r>
    </w:p>
    <w:bookmarkStart w:name="z695" w:id="398"/>
    <w:p>
      <w:pPr>
        <w:spacing w:after="0"/>
        <w:ind w:left="0"/>
        <w:jc w:val="both"/>
      </w:pPr>
      <w:r>
        <w:rPr>
          <w:rFonts w:ascii="Times New Roman"/>
          <w:b w:val="false"/>
          <w:i w:val="false"/>
          <w:color w:val="000000"/>
          <w:sz w:val="28"/>
        </w:rPr>
        <w:t>
      4170 05 "Басқа да туынды қаржы құралдарымен мәмілелер бойынша міндеттемелер" (пассив).</w:t>
      </w:r>
    </w:p>
    <w:bookmarkEnd w:id="398"/>
    <w:p>
      <w:pPr>
        <w:spacing w:after="0"/>
        <w:ind w:left="0"/>
        <w:jc w:val="both"/>
      </w:pPr>
      <w:r>
        <w:rPr>
          <w:rFonts w:ascii="Times New Roman"/>
          <w:b w:val="false"/>
          <w:i w:val="false"/>
          <w:color w:val="000000"/>
          <w:sz w:val="28"/>
        </w:rPr>
        <w:t>
      Мақсаты: басқа да туынды қаржы құралдарымен мәмілелер бойынша ұзақ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басқа да туынды қаржы құралдарымен мәмілелерді жасау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xml:space="preserve">
      Шоттың дебеті бойынша туындаған міндеттемелердің сомалары оларды қарсы әріптес төлеген немесе басқа да туынды қаржы құралдарымен мәмілелерді жою кезінде, сондай-ақ оң қайта бағалау сомалары есептен шығарылады. </w:t>
      </w:r>
    </w:p>
    <w:bookmarkStart w:name="z376" w:id="399"/>
    <w:p>
      <w:pPr>
        <w:spacing w:after="0"/>
        <w:ind w:left="0"/>
        <w:jc w:val="both"/>
      </w:pPr>
      <w:r>
        <w:rPr>
          <w:rFonts w:ascii="Times New Roman"/>
          <w:b w:val="false"/>
          <w:i w:val="false"/>
          <w:color w:val="000000"/>
          <w:sz w:val="28"/>
        </w:rPr>
        <w:t xml:space="preserve">
      4210 "Ұзақ мерзімді кепілдік міндеттемелер" (пассив). </w:t>
      </w:r>
    </w:p>
    <w:bookmarkEnd w:id="399"/>
    <w:p>
      <w:pPr>
        <w:spacing w:after="0"/>
        <w:ind w:left="0"/>
        <w:jc w:val="both"/>
      </w:pPr>
      <w:r>
        <w:rPr>
          <w:rFonts w:ascii="Times New Roman"/>
          <w:b w:val="false"/>
          <w:i w:val="false"/>
          <w:color w:val="000000"/>
          <w:sz w:val="28"/>
        </w:rPr>
        <w:t xml:space="preserve">
      Мақсаты: ұйым жеткізілген тауарлар, орындалған жұмыстар, көрсетілген қызметтер бойынша берген ұзақ мерзімді кепілдік міндеттемелер бойынша резервтердің сомаларын және кепілдік мерзімі кезінде ақаулар анықталған жағдайда тауарлардың (жұмыстардың, қызметтердің) өтеу құнын есепке алу. </w:t>
      </w:r>
    </w:p>
    <w:p>
      <w:pPr>
        <w:spacing w:after="0"/>
        <w:ind w:left="0"/>
        <w:jc w:val="both"/>
      </w:pPr>
      <w:r>
        <w:rPr>
          <w:rFonts w:ascii="Times New Roman"/>
          <w:b w:val="false"/>
          <w:i w:val="false"/>
          <w:color w:val="000000"/>
          <w:sz w:val="28"/>
        </w:rPr>
        <w:t xml:space="preserve">
      Шоттың кредиті бойынша ұзақ мерзімді кепілдік міндеттемелер бойынша құрылатын резервтердің сомасы жазылады. </w:t>
      </w:r>
    </w:p>
    <w:p>
      <w:pPr>
        <w:spacing w:after="0"/>
        <w:ind w:left="0"/>
        <w:jc w:val="both"/>
      </w:pPr>
      <w:r>
        <w:rPr>
          <w:rFonts w:ascii="Times New Roman"/>
          <w:b w:val="false"/>
          <w:i w:val="false"/>
          <w:color w:val="000000"/>
          <w:sz w:val="28"/>
        </w:rPr>
        <w:t xml:space="preserve">
      Шоттың дебеті бойынша ұзақ мерзімді кепілдік міндеттемелер бойынша құрылатын резервтердің сомаларын берілген кепілдіктер мерзімі шегіндегі шығыстарға есептен шығару жүргізіледі. </w:t>
      </w:r>
    </w:p>
    <w:bookmarkStart w:name="z377" w:id="400"/>
    <w:p>
      <w:pPr>
        <w:spacing w:after="0"/>
        <w:ind w:left="0"/>
        <w:jc w:val="both"/>
      </w:pPr>
      <w:r>
        <w:rPr>
          <w:rFonts w:ascii="Times New Roman"/>
          <w:b w:val="false"/>
          <w:i w:val="false"/>
          <w:color w:val="000000"/>
          <w:sz w:val="28"/>
        </w:rPr>
        <w:t xml:space="preserve">
      4220 "Шағым-талап жұмысы бойынша ұзақ мерзімді бағалау міндеттемелері" (пассив). </w:t>
      </w:r>
    </w:p>
    <w:bookmarkEnd w:id="400"/>
    <w:p>
      <w:pPr>
        <w:spacing w:after="0"/>
        <w:ind w:left="0"/>
        <w:jc w:val="both"/>
      </w:pPr>
      <w:r>
        <w:rPr>
          <w:rFonts w:ascii="Times New Roman"/>
          <w:b w:val="false"/>
          <w:i w:val="false"/>
          <w:color w:val="000000"/>
          <w:sz w:val="28"/>
        </w:rPr>
        <w:t xml:space="preserve">
      Мақсаты: қарау мерзімі бір жылдан көп сот талаптары бойынша резервтердің және шағым-талап жұмысы бойынша басқа да ұзақ мерзімді міндеттемелердің сомаларын есепке алу. </w:t>
      </w:r>
    </w:p>
    <w:p>
      <w:pPr>
        <w:spacing w:after="0"/>
        <w:ind w:left="0"/>
        <w:jc w:val="both"/>
      </w:pPr>
      <w:r>
        <w:rPr>
          <w:rFonts w:ascii="Times New Roman"/>
          <w:b w:val="false"/>
          <w:i w:val="false"/>
          <w:color w:val="000000"/>
          <w:sz w:val="28"/>
        </w:rPr>
        <w:t xml:space="preserve">
      Шоттың кредиті бойынша қарау мерзімі бір жылдан көп сот талаптары бойынша құрылатын резервтердің және шағым-талап жұмысы бойынша басқа да ұзақ мерзімді міндеттемелердің сомасы жазылады. </w:t>
      </w:r>
    </w:p>
    <w:p>
      <w:pPr>
        <w:spacing w:after="0"/>
        <w:ind w:left="0"/>
        <w:jc w:val="both"/>
      </w:pPr>
      <w:r>
        <w:rPr>
          <w:rFonts w:ascii="Times New Roman"/>
          <w:b w:val="false"/>
          <w:i w:val="false"/>
          <w:color w:val="000000"/>
          <w:sz w:val="28"/>
        </w:rPr>
        <w:t xml:space="preserve">
      Шоттың дебеті бойынша қарау мерзімі бір жылдан астам уақытта аяқталатын сот талаптары бойынша құрылатын резервтердің және талап-шағым жұмысы бойынша басқа да ұзақ мерзімді міндеттемелердің сомаларын есептен шығару жүргізіледі. </w:t>
      </w:r>
    </w:p>
    <w:bookmarkStart w:name="z378" w:id="401"/>
    <w:p>
      <w:pPr>
        <w:spacing w:after="0"/>
        <w:ind w:left="0"/>
        <w:jc w:val="both"/>
      </w:pPr>
      <w:r>
        <w:rPr>
          <w:rFonts w:ascii="Times New Roman"/>
          <w:b w:val="false"/>
          <w:i w:val="false"/>
          <w:color w:val="000000"/>
          <w:sz w:val="28"/>
        </w:rPr>
        <w:t xml:space="preserve">
      4230 "Қызметкерлерге сыйақылар бойынша ұзақ мерзімді бағалау міндеттемелері" (пассив). </w:t>
      </w:r>
    </w:p>
    <w:bookmarkEnd w:id="401"/>
    <w:p>
      <w:pPr>
        <w:spacing w:after="0"/>
        <w:ind w:left="0"/>
        <w:jc w:val="both"/>
      </w:pPr>
      <w:r>
        <w:rPr>
          <w:rFonts w:ascii="Times New Roman"/>
          <w:b w:val="false"/>
          <w:i w:val="false"/>
          <w:color w:val="000000"/>
          <w:sz w:val="28"/>
        </w:rPr>
        <w:t xml:space="preserve">
      Мақсаты: қызметкерлердің сыйақылары бойынша ұзақ мерзімді бағалау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қызметкерге сыйақылар бойынша ұзақ мерзімді бағалау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қызметкерге сыйақылар бойынша ұзақ мерзімді бағалау міндеттемелерінің сомаларын есептен шығару жүргізіледі. </w:t>
      </w:r>
    </w:p>
    <w:bookmarkStart w:name="z379" w:id="402"/>
    <w:p>
      <w:pPr>
        <w:spacing w:after="0"/>
        <w:ind w:left="0"/>
        <w:jc w:val="both"/>
      </w:pPr>
      <w:r>
        <w:rPr>
          <w:rFonts w:ascii="Times New Roman"/>
          <w:b w:val="false"/>
          <w:i w:val="false"/>
          <w:color w:val="000000"/>
          <w:sz w:val="28"/>
        </w:rPr>
        <w:t xml:space="preserve">
      4240 "Басқа да ұзақ мерзімді бағалау міндеттемелері" (пассив). </w:t>
      </w:r>
    </w:p>
    <w:bookmarkEnd w:id="402"/>
    <w:p>
      <w:pPr>
        <w:spacing w:after="0"/>
        <w:ind w:left="0"/>
        <w:jc w:val="both"/>
      </w:pPr>
      <w:r>
        <w:rPr>
          <w:rFonts w:ascii="Times New Roman"/>
          <w:b w:val="false"/>
          <w:i w:val="false"/>
          <w:color w:val="000000"/>
          <w:sz w:val="28"/>
        </w:rPr>
        <w:t xml:space="preserve">
      Мақсаты: басқа шоттарда есепке алынбайтын ұзақ мерзімді бағалау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басқа шоттарда есепке алынбайтын ұзақ мерзімді бағалау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басқа шоттарда есепке алынбайтын ұзақ мерзімді бағалау міндеттемелерінің сомаларын есептен шығару жүргізіледі. </w:t>
      </w:r>
    </w:p>
    <w:bookmarkStart w:name="z380" w:id="403"/>
    <w:p>
      <w:pPr>
        <w:spacing w:after="0"/>
        <w:ind w:left="0"/>
        <w:jc w:val="both"/>
      </w:pPr>
      <w:r>
        <w:rPr>
          <w:rFonts w:ascii="Times New Roman"/>
          <w:b w:val="false"/>
          <w:i w:val="false"/>
          <w:color w:val="000000"/>
          <w:sz w:val="28"/>
        </w:rPr>
        <w:t xml:space="preserve">
      4310 "Корпоративтік табыс салығы бойынша кейінге қалдырылған салық міндеттемелері" (пассив). </w:t>
      </w:r>
    </w:p>
    <w:bookmarkEnd w:id="403"/>
    <w:p>
      <w:pPr>
        <w:spacing w:after="0"/>
        <w:ind w:left="0"/>
        <w:jc w:val="both"/>
      </w:pPr>
      <w:r>
        <w:rPr>
          <w:rFonts w:ascii="Times New Roman"/>
          <w:b w:val="false"/>
          <w:i w:val="false"/>
          <w:color w:val="000000"/>
          <w:sz w:val="28"/>
        </w:rPr>
        <w:t xml:space="preserve">
      Мақсаты: бухгалтерлік және салық есебі арасындағы алшақтықтар нәтижесінде туындайтын уақытша айырманың сомасынан белгіленетін корпоративтік табыс салығы бойынша кейінге қалдырылған салық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корпоративтік табыс салығы бойынша кейінге қалдырылған салық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корпоративтік табыс салығы бойынша кейінге қалдырылған салық міндеттемелері 7710 шотымен байланыстыра отырып түзетілген кезде олардың сомаларын есептен шығару жүргізіледі. </w:t>
      </w:r>
    </w:p>
    <w:bookmarkStart w:name="z381" w:id="404"/>
    <w:p>
      <w:pPr>
        <w:spacing w:after="0"/>
        <w:ind w:left="0"/>
        <w:jc w:val="both"/>
      </w:pPr>
      <w:r>
        <w:rPr>
          <w:rFonts w:ascii="Times New Roman"/>
          <w:b w:val="false"/>
          <w:i w:val="false"/>
          <w:color w:val="000000"/>
          <w:sz w:val="28"/>
        </w:rPr>
        <w:t xml:space="preserve">
      4410 "Алынған ұзақ мерзімді аванстар" (пассив). </w:t>
      </w:r>
    </w:p>
    <w:bookmarkEnd w:id="404"/>
    <w:p>
      <w:pPr>
        <w:spacing w:after="0"/>
        <w:ind w:left="0"/>
        <w:jc w:val="both"/>
      </w:pPr>
      <w:r>
        <w:rPr>
          <w:rFonts w:ascii="Times New Roman"/>
          <w:b w:val="false"/>
          <w:i w:val="false"/>
          <w:color w:val="000000"/>
          <w:sz w:val="28"/>
        </w:rPr>
        <w:t xml:space="preserve">
      Мақсаты: тауарлар, шикізат, материалдар, қызмет көрсету жеткізе отырып, сондай-ақ тапсырыс берушілер үшін ішінара дайындықпен жасалған өнімге ақы төлеу бойынша алынған ұзақ мерзімді аванстардың және алынған басқа да ұзақ мерзімді аванстардың сомаларын есепке алу. </w:t>
      </w:r>
    </w:p>
    <w:p>
      <w:pPr>
        <w:spacing w:after="0"/>
        <w:ind w:left="0"/>
        <w:jc w:val="both"/>
      </w:pPr>
      <w:r>
        <w:rPr>
          <w:rFonts w:ascii="Times New Roman"/>
          <w:b w:val="false"/>
          <w:i w:val="false"/>
          <w:color w:val="000000"/>
          <w:sz w:val="28"/>
        </w:rPr>
        <w:t xml:space="preserve">
      Шоттың дебеті бойынша тауарлар, шикізат, материалдар, қызмет көрсету жеткізе отырып, сондай-ақ тапсырыс берушілер үшін ішінара дайындықпен жасалған өнімге ақы төлеу бойынша алынған ұзақ мерзімді аванстардың және алынған басқа да ұзақ мерзімді аванстардың және алынған басқа да ұзақ мерзімді аванстардың сомаларын есептен шығару жүргізіледі. </w:t>
      </w:r>
    </w:p>
    <w:bookmarkStart w:name="z382" w:id="405"/>
    <w:p>
      <w:pPr>
        <w:spacing w:after="0"/>
        <w:ind w:left="0"/>
        <w:jc w:val="both"/>
      </w:pPr>
      <w:r>
        <w:rPr>
          <w:rFonts w:ascii="Times New Roman"/>
          <w:b w:val="false"/>
          <w:i w:val="false"/>
          <w:color w:val="000000"/>
          <w:sz w:val="28"/>
        </w:rPr>
        <w:t xml:space="preserve">
      4420 "Болашақ кезеңдердің кірістері" (пассив). </w:t>
      </w:r>
    </w:p>
    <w:bookmarkEnd w:id="405"/>
    <w:p>
      <w:pPr>
        <w:spacing w:after="0"/>
        <w:ind w:left="0"/>
        <w:jc w:val="both"/>
      </w:pPr>
      <w:r>
        <w:rPr>
          <w:rFonts w:ascii="Times New Roman"/>
          <w:b w:val="false"/>
          <w:i w:val="false"/>
          <w:color w:val="000000"/>
          <w:sz w:val="28"/>
        </w:rPr>
        <w:t xml:space="preserve">
      Мақсаты: ұйымның есепті кезеңде алынған (есептелген), бірақ ұзақ мерзімді болашақ есепті кезеңдерге жатқызылатын кірістерінің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ұзақ мерзімді болашақ есепті кезеңдер кірістерінің сомасы жазылады. </w:t>
      </w:r>
    </w:p>
    <w:p>
      <w:pPr>
        <w:spacing w:after="0"/>
        <w:ind w:left="0"/>
        <w:jc w:val="both"/>
      </w:pPr>
      <w:r>
        <w:rPr>
          <w:rFonts w:ascii="Times New Roman"/>
          <w:b w:val="false"/>
          <w:i w:val="false"/>
          <w:color w:val="000000"/>
          <w:sz w:val="28"/>
        </w:rPr>
        <w:t xml:space="preserve">
      Шоттың дебеті бойынша ұзақ мерзімді болашақ кезеңдер кірістерінің сомаларын есептен шығару жүргізіледі. </w:t>
      </w:r>
    </w:p>
    <w:bookmarkStart w:name="z383" w:id="406"/>
    <w:p>
      <w:pPr>
        <w:spacing w:after="0"/>
        <w:ind w:left="0"/>
        <w:jc w:val="both"/>
      </w:pPr>
      <w:r>
        <w:rPr>
          <w:rFonts w:ascii="Times New Roman"/>
          <w:b w:val="false"/>
          <w:i w:val="false"/>
          <w:color w:val="000000"/>
          <w:sz w:val="28"/>
        </w:rPr>
        <w:t xml:space="preserve">
      4430 "Басқа да ұзақ мерзімді міндеттемелер" (пассив). </w:t>
      </w:r>
    </w:p>
    <w:bookmarkEnd w:id="406"/>
    <w:p>
      <w:pPr>
        <w:spacing w:after="0"/>
        <w:ind w:left="0"/>
        <w:jc w:val="both"/>
      </w:pPr>
      <w:r>
        <w:rPr>
          <w:rFonts w:ascii="Times New Roman"/>
          <w:b w:val="false"/>
          <w:i w:val="false"/>
          <w:color w:val="000000"/>
          <w:sz w:val="28"/>
        </w:rPr>
        <w:t xml:space="preserve">
      Мақсаты: Басқа да ұзақ мерзімді міндеттемелердің сомаларын есепке алу. </w:t>
      </w:r>
    </w:p>
    <w:p>
      <w:pPr>
        <w:spacing w:after="0"/>
        <w:ind w:left="0"/>
        <w:jc w:val="both"/>
      </w:pPr>
      <w:r>
        <w:rPr>
          <w:rFonts w:ascii="Times New Roman"/>
          <w:b w:val="false"/>
          <w:i w:val="false"/>
          <w:color w:val="000000"/>
          <w:sz w:val="28"/>
        </w:rPr>
        <w:t xml:space="preserve">
      Шоттың кредиті бойынша басқа да ұзақ мерзімді міндеттемелердің сомасы жазылады. </w:t>
      </w:r>
    </w:p>
    <w:p>
      <w:pPr>
        <w:spacing w:after="0"/>
        <w:ind w:left="0"/>
        <w:jc w:val="both"/>
      </w:pPr>
      <w:r>
        <w:rPr>
          <w:rFonts w:ascii="Times New Roman"/>
          <w:b w:val="false"/>
          <w:i w:val="false"/>
          <w:color w:val="000000"/>
          <w:sz w:val="28"/>
        </w:rPr>
        <w:t xml:space="preserve">
      Шоттың дебеті бойынша басқа да ұзақ мерзімді міндеттемелердің сомаларын есептен шығару жүргізіледі. </w:t>
      </w:r>
    </w:p>
    <w:p>
      <w:pPr>
        <w:spacing w:after="0"/>
        <w:ind w:left="0"/>
        <w:jc w:val="both"/>
      </w:pPr>
      <w:r>
        <w:rPr>
          <w:rFonts w:ascii="Times New Roman"/>
          <w:b w:val="false"/>
          <w:i w:val="false"/>
          <w:color w:val="000000"/>
          <w:sz w:val="28"/>
        </w:rPr>
        <w:t>
      4440 "Артықшылықты акциялар бойынша міндеттемелер" (пассив).</w:t>
      </w:r>
    </w:p>
    <w:p>
      <w:pPr>
        <w:spacing w:after="0"/>
        <w:ind w:left="0"/>
        <w:jc w:val="both"/>
      </w:pPr>
      <w:r>
        <w:rPr>
          <w:rFonts w:ascii="Times New Roman"/>
          <w:b w:val="false"/>
          <w:i w:val="false"/>
          <w:color w:val="000000"/>
          <w:sz w:val="28"/>
        </w:rPr>
        <w:t>
      Шот мақсаты: келешекте эмитенттің белгіленген немесе айқындалатын күні белгіленген немесе айқындалған сома бойынша міндетті түрде өтеуін көздейтін артықшылықты акциялардың немесе артықшылықты акциялар бойынша есептелген дивиденттердің сомаларын есепке алу.</w:t>
      </w:r>
    </w:p>
    <w:p>
      <w:pPr>
        <w:spacing w:after="0"/>
        <w:ind w:left="0"/>
        <w:jc w:val="both"/>
      </w:pPr>
      <w:r>
        <w:rPr>
          <w:rFonts w:ascii="Times New Roman"/>
          <w:b w:val="false"/>
          <w:i w:val="false"/>
          <w:color w:val="000000"/>
          <w:sz w:val="28"/>
        </w:rPr>
        <w:t>
      Шоттың кредиті бойынша артықшылықты акциялардың немесе артықшылықты акциялар бойынша есептелген дивиденттердің сомасы жазылады.</w:t>
      </w:r>
    </w:p>
    <w:p>
      <w:pPr>
        <w:spacing w:after="0"/>
        <w:ind w:left="0"/>
        <w:jc w:val="both"/>
      </w:pPr>
      <w:r>
        <w:rPr>
          <w:rFonts w:ascii="Times New Roman"/>
          <w:b w:val="false"/>
          <w:i w:val="false"/>
          <w:color w:val="000000"/>
          <w:sz w:val="28"/>
        </w:rPr>
        <w:t>
      Шоттың дебеті бойынша артықшылықты акциялардың немесе артықшылықты акциялар бойынша есептелген дивиденттердің сомасын олар төленген кезде есептен шығару жазылады.</w:t>
      </w:r>
    </w:p>
    <w:bookmarkStart w:name="z384" w:id="407"/>
    <w:p>
      <w:pPr>
        <w:spacing w:after="0"/>
        <w:ind w:left="0"/>
        <w:jc w:val="both"/>
      </w:pPr>
      <w:r>
        <w:rPr>
          <w:rFonts w:ascii="Times New Roman"/>
          <w:b w:val="false"/>
          <w:i w:val="false"/>
          <w:color w:val="000000"/>
          <w:sz w:val="28"/>
        </w:rPr>
        <w:t xml:space="preserve">
      5010 "Артықшылықты акциялар" (пассив). </w:t>
      </w:r>
    </w:p>
    <w:bookmarkEnd w:id="407"/>
    <w:p>
      <w:pPr>
        <w:spacing w:after="0"/>
        <w:ind w:left="0"/>
        <w:jc w:val="both"/>
      </w:pPr>
      <w:r>
        <w:rPr>
          <w:rFonts w:ascii="Times New Roman"/>
          <w:b w:val="false"/>
          <w:i w:val="false"/>
          <w:color w:val="000000"/>
          <w:sz w:val="28"/>
        </w:rPr>
        <w:t xml:space="preserve">
      Мақсаты: ұйымның жарғылық капиталының артықшылықты акциялар бойынша сомаларын есепке алу. </w:t>
      </w:r>
    </w:p>
    <w:p>
      <w:pPr>
        <w:spacing w:after="0"/>
        <w:ind w:left="0"/>
        <w:jc w:val="both"/>
      </w:pPr>
      <w:r>
        <w:rPr>
          <w:rFonts w:ascii="Times New Roman"/>
          <w:b w:val="false"/>
          <w:i w:val="false"/>
          <w:color w:val="000000"/>
          <w:sz w:val="28"/>
        </w:rPr>
        <w:t xml:space="preserve">
      Шоттың кредиті бойынша құрылтайшылардың (жалғыз құрылтайшының) артықшылықты акцияларға олардың номиналдық құны бойынша ақы төлеу және инвесторлардың (инвестордың) акцияларды орналастыру бағасы бойынша сату сомасы жазылады. </w:t>
      </w:r>
    </w:p>
    <w:p>
      <w:pPr>
        <w:spacing w:after="0"/>
        <w:ind w:left="0"/>
        <w:jc w:val="both"/>
      </w:pPr>
      <w:r>
        <w:rPr>
          <w:rFonts w:ascii="Times New Roman"/>
          <w:b w:val="false"/>
          <w:i w:val="false"/>
          <w:color w:val="000000"/>
          <w:sz w:val="28"/>
        </w:rPr>
        <w:t xml:space="preserve">
      Шоттың дебеті бойынша жойылған артықшылықты акциялардың сомаларын есептен шығару жүргізіледі. </w:t>
      </w:r>
    </w:p>
    <w:bookmarkStart w:name="z385" w:id="408"/>
    <w:p>
      <w:pPr>
        <w:spacing w:after="0"/>
        <w:ind w:left="0"/>
        <w:jc w:val="both"/>
      </w:pPr>
      <w:r>
        <w:rPr>
          <w:rFonts w:ascii="Times New Roman"/>
          <w:b w:val="false"/>
          <w:i w:val="false"/>
          <w:color w:val="000000"/>
          <w:sz w:val="28"/>
        </w:rPr>
        <w:t xml:space="preserve">
      5020 "Жай акциялар" (пассив). </w:t>
      </w:r>
    </w:p>
    <w:bookmarkEnd w:id="408"/>
    <w:p>
      <w:pPr>
        <w:spacing w:after="0"/>
        <w:ind w:left="0"/>
        <w:jc w:val="both"/>
      </w:pPr>
      <w:r>
        <w:rPr>
          <w:rFonts w:ascii="Times New Roman"/>
          <w:b w:val="false"/>
          <w:i w:val="false"/>
          <w:color w:val="000000"/>
          <w:sz w:val="28"/>
        </w:rPr>
        <w:t xml:space="preserve">
      Мақсаты: ұйымның жарғылық капиталының жай акциялар бойынша сомаларын есепке алу. </w:t>
      </w:r>
    </w:p>
    <w:p>
      <w:pPr>
        <w:spacing w:after="0"/>
        <w:ind w:left="0"/>
        <w:jc w:val="both"/>
      </w:pPr>
      <w:r>
        <w:rPr>
          <w:rFonts w:ascii="Times New Roman"/>
          <w:b w:val="false"/>
          <w:i w:val="false"/>
          <w:color w:val="000000"/>
          <w:sz w:val="28"/>
        </w:rPr>
        <w:t xml:space="preserve">
      Шоттың кредиті бойынша құрылтайшылардың (жалғыз құрылтайшының) жай акцияға олардың номиналдық құны бойынша ақы төлеу және инвесторлардың (инвестордың) акцияларды Қазақстан Республикасы заңнамасының талаптарына сәйкес белгіленген орналастыру бағасы бойынша сату сомасы жазылады. </w:t>
      </w:r>
    </w:p>
    <w:p>
      <w:pPr>
        <w:spacing w:after="0"/>
        <w:ind w:left="0"/>
        <w:jc w:val="both"/>
      </w:pPr>
      <w:r>
        <w:rPr>
          <w:rFonts w:ascii="Times New Roman"/>
          <w:b w:val="false"/>
          <w:i w:val="false"/>
          <w:color w:val="000000"/>
          <w:sz w:val="28"/>
        </w:rPr>
        <w:t xml:space="preserve">
      Шоттың дебеті бойынша жойылған жай акцияның сомаларын есептен шығару жүргізіледі. </w:t>
      </w:r>
    </w:p>
    <w:bookmarkStart w:name="z386" w:id="409"/>
    <w:p>
      <w:pPr>
        <w:spacing w:after="0"/>
        <w:ind w:left="0"/>
        <w:jc w:val="both"/>
      </w:pPr>
      <w:r>
        <w:rPr>
          <w:rFonts w:ascii="Times New Roman"/>
          <w:b w:val="false"/>
          <w:i w:val="false"/>
          <w:color w:val="000000"/>
          <w:sz w:val="28"/>
        </w:rPr>
        <w:t xml:space="preserve">
      5030 "Салымдар және пайлар" (пассив). </w:t>
      </w:r>
    </w:p>
    <w:bookmarkEnd w:id="409"/>
    <w:p>
      <w:pPr>
        <w:spacing w:after="0"/>
        <w:ind w:left="0"/>
        <w:jc w:val="both"/>
      </w:pPr>
      <w:r>
        <w:rPr>
          <w:rFonts w:ascii="Times New Roman"/>
          <w:b w:val="false"/>
          <w:i w:val="false"/>
          <w:color w:val="000000"/>
          <w:sz w:val="28"/>
        </w:rPr>
        <w:t xml:space="preserve">
      Мақсаты: ұйымдастырушылық-құқықтық серіктестік нысанында құрылған ұйымның құрылтай құжаттарында белгіленген жарғылық капиталының сомаларын есепке алу. </w:t>
      </w:r>
    </w:p>
    <w:p>
      <w:pPr>
        <w:spacing w:after="0"/>
        <w:ind w:left="0"/>
        <w:jc w:val="both"/>
      </w:pPr>
      <w:r>
        <w:rPr>
          <w:rFonts w:ascii="Times New Roman"/>
          <w:b w:val="false"/>
          <w:i w:val="false"/>
          <w:color w:val="000000"/>
          <w:sz w:val="28"/>
        </w:rPr>
        <w:t xml:space="preserve">
      Шоттың кредиті бойынша ұйымдастырушылық-құқықтық серіктестік нысанында құрылған ұйымның жарғылық капиталына енгізілген активтердің сомасы жазылады. </w:t>
      </w:r>
    </w:p>
    <w:p>
      <w:pPr>
        <w:spacing w:after="0"/>
        <w:ind w:left="0"/>
        <w:jc w:val="both"/>
      </w:pPr>
      <w:r>
        <w:rPr>
          <w:rFonts w:ascii="Times New Roman"/>
          <w:b w:val="false"/>
          <w:i w:val="false"/>
          <w:color w:val="000000"/>
          <w:sz w:val="28"/>
        </w:rPr>
        <w:t>
      Шоттың дебеті бойынша ұйымдастырушылық-құқықтық серіктестік нысанында құрылған ұйымның жарғылық капиталы көлемінің қайтару немесе азаю сомасы жазылады.</w:t>
      </w:r>
    </w:p>
    <w:bookmarkStart w:name="z388" w:id="410"/>
    <w:p>
      <w:pPr>
        <w:spacing w:after="0"/>
        <w:ind w:left="0"/>
        <w:jc w:val="both"/>
      </w:pPr>
      <w:r>
        <w:rPr>
          <w:rFonts w:ascii="Times New Roman"/>
          <w:b w:val="false"/>
          <w:i w:val="false"/>
          <w:color w:val="000000"/>
          <w:sz w:val="28"/>
        </w:rPr>
        <w:t>
      5210 Сатып алынған меншікті үлестік құралдар (контрпассив).</w:t>
      </w:r>
    </w:p>
    <w:bookmarkEnd w:id="410"/>
    <w:p>
      <w:pPr>
        <w:spacing w:after="0"/>
        <w:ind w:left="0"/>
        <w:jc w:val="both"/>
      </w:pPr>
      <w:r>
        <w:rPr>
          <w:rFonts w:ascii="Times New Roman"/>
          <w:b w:val="false"/>
          <w:i w:val="false"/>
          <w:color w:val="000000"/>
          <w:sz w:val="28"/>
        </w:rPr>
        <w:t xml:space="preserve">
      Мақсаты: орналастырылған меншікті үлестік құралдардың сатып алу сомаларын есепке алу. </w:t>
      </w:r>
    </w:p>
    <w:p>
      <w:pPr>
        <w:spacing w:after="0"/>
        <w:ind w:left="0"/>
        <w:jc w:val="both"/>
      </w:pPr>
      <w:r>
        <w:rPr>
          <w:rFonts w:ascii="Times New Roman"/>
          <w:b w:val="false"/>
          <w:i w:val="false"/>
          <w:color w:val="000000"/>
          <w:sz w:val="28"/>
        </w:rPr>
        <w:t xml:space="preserve">
      Шоттың дебеті бойынша Қазақстан Республикасы заңнамасының талаптарына сәйкес орналастырылған меншікті үлестік құралдардың сатып алу сомасы жазылады. </w:t>
      </w:r>
    </w:p>
    <w:p>
      <w:pPr>
        <w:spacing w:after="0"/>
        <w:ind w:left="0"/>
        <w:jc w:val="both"/>
      </w:pPr>
      <w:r>
        <w:rPr>
          <w:rFonts w:ascii="Times New Roman"/>
          <w:b w:val="false"/>
          <w:i w:val="false"/>
          <w:color w:val="000000"/>
          <w:sz w:val="28"/>
        </w:rPr>
        <w:t xml:space="preserve">
      Шоттың кредиті бойынша сатып алынған, орналастырылған меншікті үлестік құралдарды кейіннен сатқан немесе жойған кезде олардың сомаларын есептен шығару жүргізіледі. </w:t>
      </w:r>
    </w:p>
    <w:bookmarkStart w:name="z389" w:id="411"/>
    <w:p>
      <w:pPr>
        <w:spacing w:after="0"/>
        <w:ind w:left="0"/>
        <w:jc w:val="both"/>
      </w:pPr>
      <w:r>
        <w:rPr>
          <w:rFonts w:ascii="Times New Roman"/>
          <w:b w:val="false"/>
          <w:i w:val="false"/>
          <w:color w:val="000000"/>
          <w:sz w:val="28"/>
        </w:rPr>
        <w:t>
      5310 "Эмиссиялық кіріс" (пассив).</w:t>
      </w:r>
    </w:p>
    <w:bookmarkEnd w:id="411"/>
    <w:p>
      <w:pPr>
        <w:spacing w:after="0"/>
        <w:ind w:left="0"/>
        <w:jc w:val="both"/>
      </w:pPr>
      <w:r>
        <w:rPr>
          <w:rFonts w:ascii="Times New Roman"/>
          <w:b w:val="false"/>
          <w:i w:val="false"/>
          <w:color w:val="000000"/>
          <w:sz w:val="28"/>
        </w:rPr>
        <w:t>
      Мақсаты: акциялар бойынша эмиссиялық кірістің сомаларын есепке алу.</w:t>
      </w:r>
    </w:p>
    <w:p>
      <w:pPr>
        <w:spacing w:after="0"/>
        <w:ind w:left="0"/>
        <w:jc w:val="both"/>
      </w:pPr>
      <w:r>
        <w:rPr>
          <w:rFonts w:ascii="Times New Roman"/>
          <w:b w:val="false"/>
          <w:i w:val="false"/>
          <w:color w:val="000000"/>
          <w:sz w:val="28"/>
        </w:rPr>
        <w:t>
      Шот кредиті бойынша бұрын сатып алынған акцияларды сату кезінде кірістер сомасы жүргізіледі.</w:t>
      </w:r>
    </w:p>
    <w:p>
      <w:pPr>
        <w:spacing w:after="0"/>
        <w:ind w:left="0"/>
        <w:jc w:val="both"/>
      </w:pPr>
      <w:r>
        <w:rPr>
          <w:rFonts w:ascii="Times New Roman"/>
          <w:b w:val="false"/>
          <w:i w:val="false"/>
          <w:color w:val="000000"/>
          <w:sz w:val="28"/>
        </w:rPr>
        <w:t>
      Шот дебеті бойынша бұрын сатып алынған акцияларды сату кезінде шығыстар сомасы жүргізіледі.</w:t>
      </w:r>
    </w:p>
    <w:p>
      <w:pPr>
        <w:spacing w:after="0"/>
        <w:ind w:left="0"/>
        <w:jc w:val="both"/>
      </w:pPr>
      <w:r>
        <w:rPr>
          <w:rFonts w:ascii="Times New Roman"/>
          <w:b w:val="false"/>
          <w:i w:val="false"/>
          <w:color w:val="000000"/>
          <w:sz w:val="28"/>
        </w:rPr>
        <w:t>
      5320 "Қосымша төленген капитал" (пассив).</w:t>
      </w:r>
    </w:p>
    <w:p>
      <w:pPr>
        <w:spacing w:after="0"/>
        <w:ind w:left="0"/>
        <w:jc w:val="both"/>
      </w:pPr>
      <w:r>
        <w:rPr>
          <w:rFonts w:ascii="Times New Roman"/>
          <w:b w:val="false"/>
          <w:i w:val="false"/>
          <w:color w:val="000000"/>
          <w:sz w:val="28"/>
        </w:rPr>
        <w:t>
      Мақсаты: қосымша төленген капитал сомаларын есепке алу (эмиссиялық кірісті қоспағанда).</w:t>
      </w:r>
    </w:p>
    <w:p>
      <w:pPr>
        <w:spacing w:after="0"/>
        <w:ind w:left="0"/>
        <w:jc w:val="both"/>
      </w:pPr>
      <w:r>
        <w:rPr>
          <w:rFonts w:ascii="Times New Roman"/>
          <w:b w:val="false"/>
          <w:i w:val="false"/>
          <w:color w:val="000000"/>
          <w:sz w:val="28"/>
        </w:rPr>
        <w:t>
      Шот кредиті бойынша пайда болатын қосымша төленген капитал сомасы жүргізіледі.</w:t>
      </w:r>
    </w:p>
    <w:p>
      <w:pPr>
        <w:spacing w:after="0"/>
        <w:ind w:left="0"/>
        <w:jc w:val="both"/>
      </w:pPr>
      <w:r>
        <w:rPr>
          <w:rFonts w:ascii="Times New Roman"/>
          <w:b w:val="false"/>
          <w:i w:val="false"/>
          <w:color w:val="000000"/>
          <w:sz w:val="28"/>
        </w:rPr>
        <w:t>
      Шот дебеті бойынша қосымша төленген капитал сомасын есептен шығару жүргізіледі.</w:t>
      </w:r>
    </w:p>
    <w:bookmarkStart w:name="z390" w:id="412"/>
    <w:p>
      <w:pPr>
        <w:spacing w:after="0"/>
        <w:ind w:left="0"/>
        <w:jc w:val="both"/>
      </w:pPr>
      <w:r>
        <w:rPr>
          <w:rFonts w:ascii="Times New Roman"/>
          <w:b w:val="false"/>
          <w:i w:val="false"/>
          <w:color w:val="000000"/>
          <w:sz w:val="28"/>
        </w:rPr>
        <w:t xml:space="preserve">
      5410 "Құрылтай құжаттарында белгіленген резервтік капитал" (пассив). </w:t>
      </w:r>
    </w:p>
    <w:bookmarkEnd w:id="412"/>
    <w:p>
      <w:pPr>
        <w:spacing w:after="0"/>
        <w:ind w:left="0"/>
        <w:jc w:val="both"/>
      </w:pPr>
      <w:r>
        <w:rPr>
          <w:rFonts w:ascii="Times New Roman"/>
          <w:b w:val="false"/>
          <w:i w:val="false"/>
          <w:color w:val="000000"/>
          <w:sz w:val="28"/>
        </w:rPr>
        <w:t xml:space="preserve">
      Мақсаты: Қазақстан Республикасы заңнамасына және ұйымның құрылтай құжаттарына сәйкес белгіленген резервтік капиталды есепке алу. </w:t>
      </w:r>
    </w:p>
    <w:p>
      <w:pPr>
        <w:spacing w:after="0"/>
        <w:ind w:left="0"/>
        <w:jc w:val="both"/>
      </w:pPr>
      <w:r>
        <w:rPr>
          <w:rFonts w:ascii="Times New Roman"/>
          <w:b w:val="false"/>
          <w:i w:val="false"/>
          <w:color w:val="000000"/>
          <w:sz w:val="28"/>
        </w:rPr>
        <w:t xml:space="preserve">
      Шоттың кредиті бойынша Қазақстан Республикасы заңнамасына және ұйымның құрылтай құжаттарына сәйкес белгіленген резервтік капиталдың сомасы жазылады. </w:t>
      </w:r>
    </w:p>
    <w:p>
      <w:pPr>
        <w:spacing w:after="0"/>
        <w:ind w:left="0"/>
        <w:jc w:val="both"/>
      </w:pPr>
      <w:r>
        <w:rPr>
          <w:rFonts w:ascii="Times New Roman"/>
          <w:b w:val="false"/>
          <w:i w:val="false"/>
          <w:color w:val="000000"/>
          <w:sz w:val="28"/>
        </w:rPr>
        <w:t xml:space="preserve">
      Шоттың дебеті бойынша Қазақстан Республикасының заңнамасына және ұйымның құрылтай құжаттарына сәйкес белгіленген резервтік капиталдың сомасын № 5520 "Өткен жылдардағы бөлінбеген пайда (өтелмеген залал)" баланстық шотына есептен шығару жүргізіледі. </w:t>
      </w:r>
    </w:p>
    <w:bookmarkStart w:name="z391" w:id="413"/>
    <w:p>
      <w:pPr>
        <w:spacing w:after="0"/>
        <w:ind w:left="0"/>
        <w:jc w:val="both"/>
      </w:pPr>
      <w:r>
        <w:rPr>
          <w:rFonts w:ascii="Times New Roman"/>
          <w:b w:val="false"/>
          <w:i w:val="false"/>
          <w:color w:val="000000"/>
          <w:sz w:val="28"/>
        </w:rPr>
        <w:t>
      5420 "Пайдалану құқығы нысанындағы негізгі құрал-жабдықтарды және активтерді қайта бағалау резерві" (пассив).</w:t>
      </w:r>
    </w:p>
    <w:bookmarkEnd w:id="413"/>
    <w:p>
      <w:pPr>
        <w:spacing w:after="0"/>
        <w:ind w:left="0"/>
        <w:jc w:val="both"/>
      </w:pPr>
      <w:r>
        <w:rPr>
          <w:rFonts w:ascii="Times New Roman"/>
          <w:b w:val="false"/>
          <w:i w:val="false"/>
          <w:color w:val="000000"/>
          <w:sz w:val="28"/>
        </w:rPr>
        <w:t>
      Мақсаты: пайдалану құқығы нысанындағы негізгі құрал-жабдықтардың және активтердің әділ құнын қайта бағалау нәтижесінде пайда болған олардың қайта бағалау сомаларын есепке алу.</w:t>
      </w:r>
    </w:p>
    <w:p>
      <w:pPr>
        <w:spacing w:after="0"/>
        <w:ind w:left="0"/>
        <w:jc w:val="both"/>
      </w:pPr>
      <w:r>
        <w:rPr>
          <w:rFonts w:ascii="Times New Roman"/>
          <w:b w:val="false"/>
          <w:i w:val="false"/>
          <w:color w:val="000000"/>
          <w:sz w:val="28"/>
        </w:rPr>
        <w:t>
      Шоттың кредиті бойынша пайдалану құқығы нысанындағы негізгі құрал-жабдықтардың және активтердің әділ құны ұлғайған кезде оларды қайта бағалаудан болған оң айырманың сомасы жазылады.</w:t>
      </w:r>
    </w:p>
    <w:p>
      <w:pPr>
        <w:spacing w:after="0"/>
        <w:ind w:left="0"/>
        <w:jc w:val="both"/>
      </w:pPr>
      <w:r>
        <w:rPr>
          <w:rFonts w:ascii="Times New Roman"/>
          <w:b w:val="false"/>
          <w:i w:val="false"/>
          <w:color w:val="000000"/>
          <w:sz w:val="28"/>
        </w:rPr>
        <w:t>
      Шоттың дебеті бойынша пайдалану құқығы нысанындағы негізгі құрал-жабдықтардың және активтердің әділ құны кеміген кезде оларды қайта бағалаудан болған теріс айырманың сомасы, сондай-ақ пайдаланылуына қарай немесе негізгі құрал-жабдықтарды және активтерді шығынға жазу кезінде пайдалану құқығы нысанындағы негізгі құрал-жабдықтарды және активтерді оң қайта бағалауды № 5520 баланстық шотқа есептен шығару жазылады.</w:t>
      </w:r>
    </w:p>
    <w:bookmarkStart w:name="z392" w:id="414"/>
    <w:p>
      <w:pPr>
        <w:spacing w:after="0"/>
        <w:ind w:left="0"/>
        <w:jc w:val="both"/>
      </w:pPr>
      <w:r>
        <w:rPr>
          <w:rFonts w:ascii="Times New Roman"/>
          <w:b w:val="false"/>
          <w:i w:val="false"/>
          <w:color w:val="000000"/>
          <w:sz w:val="28"/>
        </w:rPr>
        <w:t>
      5430 "Материалдық емес активтерді қайта бағалауға арналған резерв" (пассив).</w:t>
      </w:r>
    </w:p>
    <w:bookmarkEnd w:id="414"/>
    <w:p>
      <w:pPr>
        <w:spacing w:after="0"/>
        <w:ind w:left="0"/>
        <w:jc w:val="both"/>
      </w:pPr>
      <w:r>
        <w:rPr>
          <w:rFonts w:ascii="Times New Roman"/>
          <w:b w:val="false"/>
          <w:i w:val="false"/>
          <w:color w:val="000000"/>
          <w:sz w:val="28"/>
        </w:rPr>
        <w:t>
      Мақсаты: материалдық емес активтердің әділ құнын қайта бағалау нәтижесінде пайда болған оларды қайта бағалау сомаларын есепке алу.</w:t>
      </w:r>
    </w:p>
    <w:p>
      <w:pPr>
        <w:spacing w:after="0"/>
        <w:ind w:left="0"/>
        <w:jc w:val="both"/>
      </w:pPr>
      <w:r>
        <w:rPr>
          <w:rFonts w:ascii="Times New Roman"/>
          <w:b w:val="false"/>
          <w:i w:val="false"/>
          <w:color w:val="000000"/>
          <w:sz w:val="28"/>
        </w:rPr>
        <w:t>
      Шот кредиті бойынша материалдық емес активтердің әділ құны ұлғайған кезде оларды қайта бағалаудан болған оң айырманың сомасы жазылады.</w:t>
      </w:r>
    </w:p>
    <w:p>
      <w:pPr>
        <w:spacing w:after="0"/>
        <w:ind w:left="0"/>
        <w:jc w:val="both"/>
      </w:pPr>
      <w:r>
        <w:rPr>
          <w:rFonts w:ascii="Times New Roman"/>
          <w:b w:val="false"/>
          <w:i w:val="false"/>
          <w:color w:val="000000"/>
          <w:sz w:val="28"/>
        </w:rPr>
        <w:t>
      Шот дебеті бойынша материалдық емес активтердің әділ құны кеміген кезде оларды қайта бағалаудан болған теріс айырманың сомасы, сондай-ақ пайдаланылуына қарай немесе материалдық емес активтерді шығынға жазу кезінде материалдық емес активтерді оң қайта бағалауды № 5520 "Есепті жылдағы бөлінбеген пайда (өтелмеген залал)" баланстық шотына есептен шығару жазылады.</w:t>
      </w:r>
    </w:p>
    <w:bookmarkStart w:name="z393" w:id="415"/>
    <w:p>
      <w:pPr>
        <w:spacing w:after="0"/>
        <w:ind w:left="0"/>
        <w:jc w:val="both"/>
      </w:pPr>
      <w:r>
        <w:rPr>
          <w:rFonts w:ascii="Times New Roman"/>
          <w:b w:val="false"/>
          <w:i w:val="false"/>
          <w:color w:val="000000"/>
          <w:sz w:val="28"/>
        </w:rPr>
        <w:t>
      5440 "Басқа да жиынтық кіріс арқылы әділ құны бойынша есепке алынатын қаржы активтерін қайта бағалауға арналған резерв" (пассив).</w:t>
      </w:r>
    </w:p>
    <w:bookmarkEnd w:id="415"/>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активтерінің құнын қайта бағалау резервтерінің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құнын оң қайта бағалау сомасы, сондай-ақ олар бойынша жинақталған қайта бағалау сомасы, қаржы активтерінің басқа санатына шығарылған немесе ауыстырылған сомалары тиісті бухгалтерлік шоттармен байланыста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активтерінің құнын теріс қайта бағалау сомасы, сондай-ақ олар бойынша жинақталған қайта бағалау сомасы, қаржы активтерінің басқа санатына шығарылған немесе ауыстырылған сомалары тиісті бухгалтерлік шоттармен байланыста жазылады.</w:t>
      </w:r>
    </w:p>
    <w:p>
      <w:pPr>
        <w:spacing w:after="0"/>
        <w:ind w:left="0"/>
        <w:jc w:val="both"/>
      </w:pPr>
      <w:r>
        <w:rPr>
          <w:rFonts w:ascii="Times New Roman"/>
          <w:b w:val="false"/>
          <w:i w:val="false"/>
          <w:color w:val="000000"/>
          <w:sz w:val="28"/>
        </w:rPr>
        <w:t>
      5440 01 "Сату үшін қолда бар қаржы активтерін қайта бағалауға арналған резерв" (пассив).</w:t>
      </w:r>
    </w:p>
    <w:p>
      <w:pPr>
        <w:spacing w:after="0"/>
        <w:ind w:left="0"/>
        <w:jc w:val="both"/>
      </w:pPr>
      <w:r>
        <w:rPr>
          <w:rFonts w:ascii="Times New Roman"/>
          <w:b w:val="false"/>
          <w:i w:val="false"/>
          <w:color w:val="000000"/>
          <w:sz w:val="28"/>
        </w:rPr>
        <w:t>
      Мақсаты: сату үшін қолда бар қаржы активтерінің құнын қайта бағалау резервтерінің сомаларын есепке алу.</w:t>
      </w:r>
    </w:p>
    <w:p>
      <w:pPr>
        <w:spacing w:after="0"/>
        <w:ind w:left="0"/>
        <w:jc w:val="both"/>
      </w:pPr>
      <w:r>
        <w:rPr>
          <w:rFonts w:ascii="Times New Roman"/>
          <w:b w:val="false"/>
          <w:i w:val="false"/>
          <w:color w:val="000000"/>
          <w:sz w:val="28"/>
        </w:rPr>
        <w:t>
      Шоттың кредиті бойынша сату үшін қолда бар қаржы активтерінің құнын оң қайта бағалау сомасы, сондай-ақ тиісті баланстық шоттармен байланыстырыла отырып шығарылған немесе қаржы активтерінің басқа санатына ауыстырылған, олар бойынша жинақталған қайта бағалау сомасы жазылады.</w:t>
      </w:r>
    </w:p>
    <w:p>
      <w:pPr>
        <w:spacing w:after="0"/>
        <w:ind w:left="0"/>
        <w:jc w:val="both"/>
      </w:pPr>
      <w:r>
        <w:rPr>
          <w:rFonts w:ascii="Times New Roman"/>
          <w:b w:val="false"/>
          <w:i w:val="false"/>
          <w:color w:val="000000"/>
          <w:sz w:val="28"/>
        </w:rPr>
        <w:t>
      Шоттың дебеті бойынша сату үшін қолда бар қаржы активтерінің құнын теріс қайта бағалау сомасы, сондай-ақ тиісті баланстық шоттармен байланыстырыла отырып ауыстырылған немесе қаржы активтерінің басқа санатына шығарылған, олар бойынша жинақталған қайта бағалау сомалары жазылады.</w:t>
      </w:r>
    </w:p>
    <w:bookmarkStart w:name="z394" w:id="416"/>
    <w:p>
      <w:pPr>
        <w:spacing w:after="0"/>
        <w:ind w:left="0"/>
        <w:jc w:val="both"/>
      </w:pPr>
      <w:r>
        <w:rPr>
          <w:rFonts w:ascii="Times New Roman"/>
          <w:b w:val="false"/>
          <w:i w:val="false"/>
          <w:color w:val="000000"/>
          <w:sz w:val="28"/>
        </w:rPr>
        <w:t xml:space="preserve">
      5450 "Басқа да активтерді қайта бағалауға арналған резерв" (пассив). </w:t>
      </w:r>
    </w:p>
    <w:bookmarkEnd w:id="416"/>
    <w:p>
      <w:pPr>
        <w:spacing w:after="0"/>
        <w:ind w:left="0"/>
        <w:jc w:val="both"/>
      </w:pPr>
      <w:r>
        <w:rPr>
          <w:rFonts w:ascii="Times New Roman"/>
          <w:b w:val="false"/>
          <w:i w:val="false"/>
          <w:color w:val="000000"/>
          <w:sz w:val="28"/>
        </w:rPr>
        <w:t xml:space="preserve">
      Мақсаты: халықаралық қаржылық есептілік стандарттарының талаптарына сәйкес ұйымның капиталда тікелей көрсетілуі тиіс басқа да активтерінің құнын қайта бағалау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басқа да активтерінің құнын оң қайта бағалау сомасы жазылады. </w:t>
      </w:r>
    </w:p>
    <w:p>
      <w:pPr>
        <w:spacing w:after="0"/>
        <w:ind w:left="0"/>
        <w:jc w:val="both"/>
      </w:pPr>
      <w:r>
        <w:rPr>
          <w:rFonts w:ascii="Times New Roman"/>
          <w:b w:val="false"/>
          <w:i w:val="false"/>
          <w:color w:val="000000"/>
          <w:sz w:val="28"/>
        </w:rPr>
        <w:t xml:space="preserve">
      Шоттың дебеті бойынша басқа да активтердің құнын теріс қайта бағалау сомасы жазылады, сондай-ақ басқа да активтердің шығынға жазылуына байланысты олардың құнын оң қайта бағалау. </w:t>
      </w:r>
    </w:p>
    <w:bookmarkStart w:name="z395" w:id="417"/>
    <w:p>
      <w:pPr>
        <w:spacing w:after="0"/>
        <w:ind w:left="0"/>
        <w:jc w:val="both"/>
      </w:pPr>
      <w:r>
        <w:rPr>
          <w:rFonts w:ascii="Times New Roman"/>
          <w:b w:val="false"/>
          <w:i w:val="false"/>
          <w:color w:val="000000"/>
          <w:sz w:val="28"/>
        </w:rPr>
        <w:t xml:space="preserve">
      5460 "Басқа да резервтер" (пассив). </w:t>
      </w:r>
    </w:p>
    <w:bookmarkEnd w:id="417"/>
    <w:p>
      <w:pPr>
        <w:spacing w:after="0"/>
        <w:ind w:left="0"/>
        <w:jc w:val="both"/>
      </w:pPr>
      <w:r>
        <w:rPr>
          <w:rFonts w:ascii="Times New Roman"/>
          <w:b w:val="false"/>
          <w:i w:val="false"/>
          <w:color w:val="000000"/>
          <w:sz w:val="28"/>
        </w:rPr>
        <w:t xml:space="preserve">
      Мақсаты: ұйымның құрылтай құжаттарына сәйкес ұйым қалыптастырған басқа да резервтердің сомаларын есепке алу. </w:t>
      </w:r>
    </w:p>
    <w:p>
      <w:pPr>
        <w:spacing w:after="0"/>
        <w:ind w:left="0"/>
        <w:jc w:val="both"/>
      </w:pPr>
      <w:r>
        <w:rPr>
          <w:rFonts w:ascii="Times New Roman"/>
          <w:b w:val="false"/>
          <w:i w:val="false"/>
          <w:color w:val="000000"/>
          <w:sz w:val="28"/>
        </w:rPr>
        <w:t xml:space="preserve">
      Шоттың кредиті бойынша таза кірістен аударымдардың есебінен ұйымның басқа да резервтеріне түсімдердің сомасы жазылады. </w:t>
      </w:r>
    </w:p>
    <w:p>
      <w:pPr>
        <w:spacing w:after="0"/>
        <w:ind w:left="0"/>
        <w:jc w:val="both"/>
      </w:pPr>
      <w:r>
        <w:rPr>
          <w:rFonts w:ascii="Times New Roman"/>
          <w:b w:val="false"/>
          <w:i w:val="false"/>
          <w:color w:val="000000"/>
          <w:sz w:val="28"/>
        </w:rPr>
        <w:t>
      Шоттың дебеті бойынша ұйым басқа да резервтерді мақсаты бойынша пайдаланған кезде олардың сомаларын есептен шығару жүргізіледі.</w:t>
      </w:r>
    </w:p>
    <w:p>
      <w:pPr>
        <w:spacing w:after="0"/>
        <w:ind w:left="0"/>
        <w:jc w:val="both"/>
      </w:pPr>
      <w:r>
        <w:rPr>
          <w:rFonts w:ascii="Times New Roman"/>
          <w:b w:val="false"/>
          <w:i w:val="false"/>
          <w:color w:val="000000"/>
          <w:sz w:val="28"/>
        </w:rPr>
        <w:t>
      5460 63 "Номиналды кірістілік көрсеткіші мен кірістіліктің ең аз мәні арасындағы теріс айырманы өтеу бойынша резерв" (пассив).</w:t>
      </w:r>
    </w:p>
    <w:p>
      <w:pPr>
        <w:spacing w:after="0"/>
        <w:ind w:left="0"/>
        <w:jc w:val="both"/>
      </w:pPr>
      <w:r>
        <w:rPr>
          <w:rFonts w:ascii="Times New Roman"/>
          <w:b w:val="false"/>
          <w:i w:val="false"/>
          <w:color w:val="000000"/>
          <w:sz w:val="28"/>
        </w:rPr>
        <w:t xml:space="preserve">
      Мақсаты: Қазақстан Республикасы Қаржы нарығын реттеу және дамыту агенттігі Басқармасының 2023 жылғы 7 маусымдағы № 43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32830 болып тіркелген) бекітілген Инвестициялық портфельді басқарушының теріс айырманы меншікті капиталы есебінен өтеу қағидалары мен мерзімдеріне сәйкес құрылуға жататын резервтер мен халықаралық қаржылық есептілік стандарттарына сәйкес танылатын міндеттемелер арасындағы айырма сомасын есепке алу.</w:t>
      </w:r>
    </w:p>
    <w:p>
      <w:pPr>
        <w:spacing w:after="0"/>
        <w:ind w:left="0"/>
        <w:jc w:val="both"/>
      </w:pPr>
      <w:r>
        <w:rPr>
          <w:rFonts w:ascii="Times New Roman"/>
          <w:b w:val="false"/>
          <w:i w:val="false"/>
          <w:color w:val="000000"/>
          <w:sz w:val="28"/>
        </w:rPr>
        <w:t>
      Шоттың кредиті бойынша резервтің сомасы оны қалыптастыру және (немесе) ұлғайту кезінде жазылады.</w:t>
      </w:r>
    </w:p>
    <w:p>
      <w:pPr>
        <w:spacing w:after="0"/>
        <w:ind w:left="0"/>
        <w:jc w:val="both"/>
      </w:pPr>
      <w:r>
        <w:rPr>
          <w:rFonts w:ascii="Times New Roman"/>
          <w:b w:val="false"/>
          <w:i w:val="false"/>
          <w:color w:val="000000"/>
          <w:sz w:val="28"/>
        </w:rPr>
        <w:t>
      Шоттың дебеті бойынша резервтің сомасын оны орындау және (немесе) азайту кезінде есептен шығару жүргізіледі.</w:t>
      </w:r>
    </w:p>
    <w:p>
      <w:pPr>
        <w:spacing w:after="0"/>
        <w:ind w:left="0"/>
        <w:jc w:val="both"/>
      </w:pPr>
      <w:r>
        <w:rPr>
          <w:rFonts w:ascii="Times New Roman"/>
          <w:b w:val="false"/>
          <w:i w:val="false"/>
          <w:color w:val="000000"/>
          <w:sz w:val="28"/>
        </w:rPr>
        <w:t xml:space="preserve">
      5470 "Басқа да жиынтық кіріс арқылы әділ құны бойынша есепке алынатын қарыздарды қайта бағалауға арналған резерв" (пассив). </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қарыздарды қайта бағалау бойынша резервтерді (провизияларды)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құнын оң қайта бағалау сомасы, сондай-ақ олар бойынша жинақталған қайта бағалау сомасы, қаржы активтерінің басқа санатына шығарылған немесе ауыстырылған сомалары тиісті бухгалтерлік шоттармен байланыста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активтерінің құнын оң қайта бағалау сомасы, сондай-ақ олар бойынша жинақталған қайта бағалау сомасы, қаржы активтерінің басқа санатына шығарылған немесе ауыстырылған сомалары тиісті бухгалтерлік шоттармен байланыста жазылады.</w:t>
      </w:r>
    </w:p>
    <w:p>
      <w:pPr>
        <w:spacing w:after="0"/>
        <w:ind w:left="0"/>
        <w:jc w:val="both"/>
      </w:pPr>
      <w:r>
        <w:rPr>
          <w:rFonts w:ascii="Times New Roman"/>
          <w:b w:val="false"/>
          <w:i w:val="false"/>
          <w:color w:val="000000"/>
          <w:sz w:val="28"/>
        </w:rPr>
        <w:t>
      5470 01 "Сату үшін қолда бар қарыздарды қайта бағалауға арналған резерв" (пассив).</w:t>
      </w:r>
    </w:p>
    <w:p>
      <w:pPr>
        <w:spacing w:after="0"/>
        <w:ind w:left="0"/>
        <w:jc w:val="both"/>
      </w:pPr>
      <w:r>
        <w:rPr>
          <w:rFonts w:ascii="Times New Roman"/>
          <w:b w:val="false"/>
          <w:i w:val="false"/>
          <w:color w:val="000000"/>
          <w:sz w:val="28"/>
        </w:rPr>
        <w:t xml:space="preserve">
      Мақсаты: сату үшін қолда бар қарыздардың құнын қайта бағалау резервтерінің сомаларын есепке алу. </w:t>
      </w:r>
    </w:p>
    <w:p>
      <w:pPr>
        <w:spacing w:after="0"/>
        <w:ind w:left="0"/>
        <w:jc w:val="both"/>
      </w:pPr>
      <w:r>
        <w:rPr>
          <w:rFonts w:ascii="Times New Roman"/>
          <w:b w:val="false"/>
          <w:i w:val="false"/>
          <w:color w:val="000000"/>
          <w:sz w:val="28"/>
        </w:rPr>
        <w:t>
      Шоттың кредиті бойынша сату үшін қолда бар қарыздардың құнын оң қайта бағалау сомасы, сондай-ақ тиісті баланстық шоттармен байланыстырыла отырып шығарылған немесе қаржы активтерінің басқа санатына ауыстырылған, олар бойынша жинақталған қайта бағалау сомасы жазылады.</w:t>
      </w:r>
    </w:p>
    <w:p>
      <w:pPr>
        <w:spacing w:after="0"/>
        <w:ind w:left="0"/>
        <w:jc w:val="both"/>
      </w:pPr>
      <w:r>
        <w:rPr>
          <w:rFonts w:ascii="Times New Roman"/>
          <w:b w:val="false"/>
          <w:i w:val="false"/>
          <w:color w:val="000000"/>
          <w:sz w:val="28"/>
        </w:rPr>
        <w:t xml:space="preserve">
      Шоттың дебеті бойынша сату үшін қолда бар қарыздардың құнын теріс қайта бағалау сомасы, сондай-ақ тиісті баланстық шоттармен байланыстырыла отырып ауыстырылған немесе қаржы активтерінің басқа санатына шығарылған, олар бойынша жинақталған қайта бағалау сомалары жазылады. </w:t>
      </w:r>
    </w:p>
    <w:p>
      <w:pPr>
        <w:spacing w:after="0"/>
        <w:ind w:left="0"/>
        <w:jc w:val="both"/>
      </w:pPr>
      <w:r>
        <w:rPr>
          <w:rFonts w:ascii="Times New Roman"/>
          <w:b w:val="false"/>
          <w:i w:val="false"/>
          <w:color w:val="000000"/>
          <w:sz w:val="28"/>
        </w:rPr>
        <w:t>
      5480 "Басқа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 (провизиялары)" (пассив).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резервтерінің (провизияларының)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резервтерінің (провизияларының) сомалары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резервтерінің (провизияларының) сомаларын есептен шығару жазылады.</w:t>
      </w:r>
    </w:p>
    <w:p>
      <w:pPr>
        <w:spacing w:after="0"/>
        <w:ind w:left="0"/>
        <w:jc w:val="both"/>
      </w:pPr>
      <w:r>
        <w:rPr>
          <w:rFonts w:ascii="Times New Roman"/>
          <w:b w:val="false"/>
          <w:i w:val="false"/>
          <w:color w:val="000000"/>
          <w:sz w:val="28"/>
        </w:rPr>
        <w:t>
      5490 "Басқа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 (провизиялары)" (пассив).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резервтерінің (провизияларының)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резервтерінің (провизияларының) сомалары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резервтерінің (провизияларының) сомаларын есептен шығару жазылады.</w:t>
      </w:r>
    </w:p>
    <w:bookmarkStart w:name="z324" w:id="4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5520 "Өткен жылдардағы бөлінбеген пайда (өтелмеген залал)" (пассив). </w:t>
      </w:r>
    </w:p>
    <w:bookmarkEnd w:id="418"/>
    <w:p>
      <w:pPr>
        <w:spacing w:after="0"/>
        <w:ind w:left="0"/>
        <w:jc w:val="both"/>
      </w:pPr>
      <w:r>
        <w:rPr>
          <w:rFonts w:ascii="Times New Roman"/>
          <w:b w:val="false"/>
          <w:i w:val="false"/>
          <w:color w:val="000000"/>
          <w:sz w:val="28"/>
        </w:rPr>
        <w:t xml:space="preserve">
      Мақсаты: ұйымның өткен жылдардағы бөлінбеген таза пайдасының (өтелмеген залалының)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өткен жылдардағы бөлінбеген таза пайдасының (өтелмеген залалының) сомасы жазылады. </w:t>
      </w:r>
    </w:p>
    <w:p>
      <w:pPr>
        <w:spacing w:after="0"/>
        <w:ind w:left="0"/>
        <w:jc w:val="both"/>
      </w:pPr>
      <w:r>
        <w:rPr>
          <w:rFonts w:ascii="Times New Roman"/>
          <w:b w:val="false"/>
          <w:i w:val="false"/>
          <w:color w:val="000000"/>
          <w:sz w:val="28"/>
        </w:rPr>
        <w:t xml:space="preserve">
      Шоттың дебеті бойынша ұйымның өткен жылдардағы мақсаты бойынша бөлінбеген таза пайдасының (өтелмеген залалының) сомаларын есептен шығару жүргізіледі. </w:t>
      </w:r>
    </w:p>
    <w:bookmarkStart w:name="z398" w:id="4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6010 "Өнім өткізуден және қызмет көрсетуден кіріс". </w:t>
      </w:r>
    </w:p>
    <w:bookmarkEnd w:id="419"/>
    <w:p>
      <w:pPr>
        <w:spacing w:after="0"/>
        <w:ind w:left="0"/>
        <w:jc w:val="both"/>
      </w:pPr>
      <w:r>
        <w:rPr>
          <w:rFonts w:ascii="Times New Roman"/>
          <w:b w:val="false"/>
          <w:i w:val="false"/>
          <w:color w:val="000000"/>
          <w:sz w:val="28"/>
        </w:rPr>
        <w:t xml:space="preserve">
      Мақсаты: дайын өнімді өткізуден және қызмет көрсетуден түскен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дайын өнімді өткізуден және қызмет көрсетуден түскен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00" w:id="420"/>
    <w:p>
      <w:pPr>
        <w:spacing w:after="0"/>
        <w:ind w:left="0"/>
        <w:jc w:val="both"/>
      </w:pPr>
      <w:r>
        <w:rPr>
          <w:rFonts w:ascii="Times New Roman"/>
          <w:b w:val="false"/>
          <w:i w:val="false"/>
          <w:color w:val="000000"/>
          <w:sz w:val="28"/>
        </w:rPr>
        <w:t xml:space="preserve">
      6020 "Сатылған өнімді қайтару". </w:t>
      </w:r>
    </w:p>
    <w:bookmarkEnd w:id="420"/>
    <w:p>
      <w:pPr>
        <w:spacing w:after="0"/>
        <w:ind w:left="0"/>
        <w:jc w:val="both"/>
      </w:pPr>
      <w:r>
        <w:rPr>
          <w:rFonts w:ascii="Times New Roman"/>
          <w:b w:val="false"/>
          <w:i w:val="false"/>
          <w:color w:val="000000"/>
          <w:sz w:val="28"/>
        </w:rPr>
        <w:t xml:space="preserve">
      Мақсаты: сатылған өнімді қайтару құнын есепке алу. </w:t>
      </w:r>
    </w:p>
    <w:p>
      <w:pPr>
        <w:spacing w:after="0"/>
        <w:ind w:left="0"/>
        <w:jc w:val="both"/>
      </w:pPr>
      <w:r>
        <w:rPr>
          <w:rFonts w:ascii="Times New Roman"/>
          <w:b w:val="false"/>
          <w:i w:val="false"/>
          <w:color w:val="000000"/>
          <w:sz w:val="28"/>
        </w:rPr>
        <w:t xml:space="preserve">
      Шоттың дебеті бойынша қайтарылған өнімнің құны жазылады. </w:t>
      </w:r>
    </w:p>
    <w:p>
      <w:pPr>
        <w:spacing w:after="0"/>
        <w:ind w:left="0"/>
        <w:jc w:val="both"/>
      </w:pPr>
      <w:r>
        <w:rPr>
          <w:rFonts w:ascii="Times New Roman"/>
          <w:b w:val="false"/>
          <w:i w:val="false"/>
          <w:color w:val="000000"/>
          <w:sz w:val="28"/>
        </w:rPr>
        <w:t xml:space="preserve">
      Шоттың кредиті бойынша қайтарылған өнімнің құнын № 5610 баланстық шотқа есептен шығару жүргізіледі. </w:t>
      </w:r>
    </w:p>
    <w:bookmarkStart w:name="z401" w:id="421"/>
    <w:p>
      <w:pPr>
        <w:spacing w:after="0"/>
        <w:ind w:left="0"/>
        <w:jc w:val="both"/>
      </w:pPr>
      <w:r>
        <w:rPr>
          <w:rFonts w:ascii="Times New Roman"/>
          <w:b w:val="false"/>
          <w:i w:val="false"/>
          <w:color w:val="000000"/>
          <w:sz w:val="28"/>
        </w:rPr>
        <w:t xml:space="preserve">
      6030 "Бағадан және сатудан жеңілдіктер". </w:t>
      </w:r>
    </w:p>
    <w:bookmarkEnd w:id="421"/>
    <w:p>
      <w:pPr>
        <w:spacing w:after="0"/>
        <w:ind w:left="0"/>
        <w:jc w:val="both"/>
      </w:pPr>
      <w:r>
        <w:rPr>
          <w:rFonts w:ascii="Times New Roman"/>
          <w:b w:val="false"/>
          <w:i w:val="false"/>
          <w:color w:val="000000"/>
          <w:sz w:val="28"/>
        </w:rPr>
        <w:t xml:space="preserve">
      Мақсаты: ұйым шарт талаптарына сәйкес ұсынған сатудан және өткізілген өнімнен ақау анықталуына байланысты бағадан жеңілдіктердің сомаларын есепке алу. </w:t>
      </w:r>
    </w:p>
    <w:p>
      <w:pPr>
        <w:spacing w:after="0"/>
        <w:ind w:left="0"/>
        <w:jc w:val="both"/>
      </w:pPr>
      <w:r>
        <w:rPr>
          <w:rFonts w:ascii="Times New Roman"/>
          <w:b w:val="false"/>
          <w:i w:val="false"/>
          <w:color w:val="000000"/>
          <w:sz w:val="28"/>
        </w:rPr>
        <w:t xml:space="preserve">
      Шоттың дебеті бойынша ұйым шарт талаптарына сәйкес ұсынған сатудан және өткізілген өнімнен ақау анықталуына байланысты бағадан жеңілдіктердің сомасы жазылады. </w:t>
      </w:r>
    </w:p>
    <w:p>
      <w:pPr>
        <w:spacing w:after="0"/>
        <w:ind w:left="0"/>
        <w:jc w:val="both"/>
      </w:pPr>
      <w:r>
        <w:rPr>
          <w:rFonts w:ascii="Times New Roman"/>
          <w:b w:val="false"/>
          <w:i w:val="false"/>
          <w:color w:val="000000"/>
          <w:sz w:val="28"/>
        </w:rPr>
        <w:t xml:space="preserve">
      Шоттың кредиті бойынша ұсынылған сатудан және бағадан жеңілдіктердің сомаларын № 5610 баланстық шотқа есептен шығару жүргізіледі. </w:t>
      </w:r>
    </w:p>
    <w:bookmarkStart w:name="z402" w:id="422"/>
    <w:p>
      <w:pPr>
        <w:spacing w:after="0"/>
        <w:ind w:left="0"/>
        <w:jc w:val="both"/>
      </w:pPr>
      <w:r>
        <w:rPr>
          <w:rFonts w:ascii="Times New Roman"/>
          <w:b w:val="false"/>
          <w:i w:val="false"/>
          <w:color w:val="000000"/>
          <w:sz w:val="28"/>
        </w:rPr>
        <w:t xml:space="preserve">
      6110 01 "Сатып алынған бағалы қағаздар бойынша сыйақы алуға байланысты кірістер". </w:t>
      </w:r>
    </w:p>
    <w:bookmarkEnd w:id="422"/>
    <w:p>
      <w:pPr>
        <w:spacing w:after="0"/>
        <w:ind w:left="0"/>
        <w:jc w:val="both"/>
      </w:pPr>
      <w:r>
        <w:rPr>
          <w:rFonts w:ascii="Times New Roman"/>
          <w:b w:val="false"/>
          <w:i w:val="false"/>
          <w:color w:val="000000"/>
          <w:sz w:val="28"/>
        </w:rPr>
        <w:t xml:space="preserve">
      Мақсаты: сатып алынған бағалы қағаздар бойынша сыйақы алуға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сатып алынған бағалы қағаздар бойынша сыйақы алуға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03" w:id="423"/>
    <w:p>
      <w:pPr>
        <w:spacing w:after="0"/>
        <w:ind w:left="0"/>
        <w:jc w:val="both"/>
      </w:pPr>
      <w:r>
        <w:rPr>
          <w:rFonts w:ascii="Times New Roman"/>
          <w:b w:val="false"/>
          <w:i w:val="false"/>
          <w:color w:val="000000"/>
          <w:sz w:val="28"/>
        </w:rPr>
        <w:t xml:space="preserve">
      6110 02 "Айналысқа шығарылған бағалы қағаздар бойынша сыйлықақы амортизациясына байланысты кірістер". </w:t>
      </w:r>
    </w:p>
    <w:bookmarkEnd w:id="423"/>
    <w:p>
      <w:pPr>
        <w:spacing w:after="0"/>
        <w:ind w:left="0"/>
        <w:jc w:val="both"/>
      </w:pPr>
      <w:r>
        <w:rPr>
          <w:rFonts w:ascii="Times New Roman"/>
          <w:b w:val="false"/>
          <w:i w:val="false"/>
          <w:color w:val="000000"/>
          <w:sz w:val="28"/>
        </w:rPr>
        <w:t xml:space="preserve">
      Мақсаты: Айналысқа шығарылған бағалы қағаздар бойынша сыйлықақы амортизациясына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айналысқа шығарылған бағалы қағаздар бойынша сыйлықақы амортизациясына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04" w:id="424"/>
    <w:p>
      <w:pPr>
        <w:spacing w:after="0"/>
        <w:ind w:left="0"/>
        <w:jc w:val="both"/>
      </w:pPr>
      <w:r>
        <w:rPr>
          <w:rFonts w:ascii="Times New Roman"/>
          <w:b w:val="false"/>
          <w:i w:val="false"/>
          <w:color w:val="000000"/>
          <w:sz w:val="28"/>
        </w:rPr>
        <w:t xml:space="preserve">
      6110 03 "Сатып алынған бағалы қағаздар бойынша дисконт амортизациясына байланысты кірістер". </w:t>
      </w:r>
    </w:p>
    <w:bookmarkEnd w:id="424"/>
    <w:p>
      <w:pPr>
        <w:spacing w:after="0"/>
        <w:ind w:left="0"/>
        <w:jc w:val="both"/>
      </w:pPr>
      <w:r>
        <w:rPr>
          <w:rFonts w:ascii="Times New Roman"/>
          <w:b w:val="false"/>
          <w:i w:val="false"/>
          <w:color w:val="000000"/>
          <w:sz w:val="28"/>
        </w:rPr>
        <w:t xml:space="preserve">
      Мақсаты: сатып алынған бағалы қағаздар бойынша дисконт амортизациясына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сатып алынған бағалы қағаздар бойынша дисконт амортизациясына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05" w:id="425"/>
    <w:p>
      <w:pPr>
        <w:spacing w:after="0"/>
        <w:ind w:left="0"/>
        <w:jc w:val="both"/>
      </w:pPr>
      <w:r>
        <w:rPr>
          <w:rFonts w:ascii="Times New Roman"/>
          <w:b w:val="false"/>
          <w:i w:val="false"/>
          <w:color w:val="000000"/>
          <w:sz w:val="28"/>
        </w:rPr>
        <w:t xml:space="preserve">
      6110 04 "Бағалы қағаздармен "кері РЕПО" операциялары бойынша сыйақы алуға байланысты кірістер". </w:t>
      </w:r>
    </w:p>
    <w:bookmarkEnd w:id="425"/>
    <w:p>
      <w:pPr>
        <w:spacing w:after="0"/>
        <w:ind w:left="0"/>
        <w:jc w:val="both"/>
      </w:pPr>
      <w:r>
        <w:rPr>
          <w:rFonts w:ascii="Times New Roman"/>
          <w:b w:val="false"/>
          <w:i w:val="false"/>
          <w:color w:val="000000"/>
          <w:sz w:val="28"/>
        </w:rPr>
        <w:t xml:space="preserve">
      Мақсаты: бағалы қағаздармен "кері РЕПО" операциялары бойынша сыйақы алуға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бағалы қағаздармен "кері РЕПО" операциялары бойынша сыйақы алуға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06" w:id="426"/>
    <w:p>
      <w:pPr>
        <w:spacing w:after="0"/>
        <w:ind w:left="0"/>
        <w:jc w:val="both"/>
      </w:pPr>
      <w:r>
        <w:rPr>
          <w:rFonts w:ascii="Times New Roman"/>
          <w:b w:val="false"/>
          <w:i w:val="false"/>
          <w:color w:val="000000"/>
          <w:sz w:val="28"/>
        </w:rPr>
        <w:t xml:space="preserve">
      6110 05 "Орналастырылған салымдар бойынша дисконт амортизациясы бойынша кірістер". </w:t>
      </w:r>
    </w:p>
    <w:bookmarkEnd w:id="426"/>
    <w:p>
      <w:pPr>
        <w:spacing w:after="0"/>
        <w:ind w:left="0"/>
        <w:jc w:val="both"/>
      </w:pPr>
      <w:r>
        <w:rPr>
          <w:rFonts w:ascii="Times New Roman"/>
          <w:b w:val="false"/>
          <w:i w:val="false"/>
          <w:color w:val="000000"/>
          <w:sz w:val="28"/>
        </w:rPr>
        <w:t xml:space="preserve">
      Шоттың мақсаты: орналастырылған салымдар бойынша дисконт амортизациясына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орналастырылған салымдар бойынша дисконт амортизациясына байланысты кірістердің сомалары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07" w:id="427"/>
    <w:p>
      <w:pPr>
        <w:spacing w:after="0"/>
        <w:ind w:left="0"/>
        <w:jc w:val="both"/>
      </w:pPr>
      <w:r>
        <w:rPr>
          <w:rFonts w:ascii="Times New Roman"/>
          <w:b w:val="false"/>
          <w:i w:val="false"/>
          <w:color w:val="000000"/>
          <w:sz w:val="28"/>
        </w:rPr>
        <w:t xml:space="preserve">
      6110 06 "Тартылған салымдар бойынша сыйлықақы амортизациясы бойынша кірістер". </w:t>
      </w:r>
    </w:p>
    <w:bookmarkEnd w:id="427"/>
    <w:p>
      <w:pPr>
        <w:spacing w:after="0"/>
        <w:ind w:left="0"/>
        <w:jc w:val="both"/>
      </w:pPr>
      <w:r>
        <w:rPr>
          <w:rFonts w:ascii="Times New Roman"/>
          <w:b w:val="false"/>
          <w:i w:val="false"/>
          <w:color w:val="000000"/>
          <w:sz w:val="28"/>
        </w:rPr>
        <w:t xml:space="preserve">
      Шоттың мақсаты: тартылған салымдар бойынша сыйлықақы амортизациясы бойынша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тартылған салымдар бойынша сыйлықақы амортизациясы бойынша кірістердің сомалары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08" w:id="428"/>
    <w:p>
      <w:pPr>
        <w:spacing w:after="0"/>
        <w:ind w:left="0"/>
        <w:jc w:val="both"/>
      </w:pPr>
      <w:r>
        <w:rPr>
          <w:rFonts w:ascii="Times New Roman"/>
          <w:b w:val="false"/>
          <w:i w:val="false"/>
          <w:color w:val="000000"/>
          <w:sz w:val="28"/>
        </w:rPr>
        <w:t xml:space="preserve">
      6110 07 "Берілген заемдар бойынша дисконт амортизациясы бойынша кірістер". </w:t>
      </w:r>
    </w:p>
    <w:bookmarkEnd w:id="428"/>
    <w:p>
      <w:pPr>
        <w:spacing w:after="0"/>
        <w:ind w:left="0"/>
        <w:jc w:val="both"/>
      </w:pPr>
      <w:r>
        <w:rPr>
          <w:rFonts w:ascii="Times New Roman"/>
          <w:b w:val="false"/>
          <w:i w:val="false"/>
          <w:color w:val="000000"/>
          <w:sz w:val="28"/>
        </w:rPr>
        <w:t xml:space="preserve">
      Шоттың мақсаты: берілген заемдар бойынша сыйлықақы амортизациясы бойынша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берілген заемдар бойынша сыйлықақы амортизациясы бойынша кірістердің сомалары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09" w:id="429"/>
    <w:p>
      <w:pPr>
        <w:spacing w:after="0"/>
        <w:ind w:left="0"/>
        <w:jc w:val="both"/>
      </w:pPr>
      <w:r>
        <w:rPr>
          <w:rFonts w:ascii="Times New Roman"/>
          <w:b w:val="false"/>
          <w:i w:val="false"/>
          <w:color w:val="000000"/>
          <w:sz w:val="28"/>
        </w:rPr>
        <w:t xml:space="preserve">
      6110 08 "Алынған заемдар бойынша сыйлықақы амортизациясы бойынша кірістер". </w:t>
      </w:r>
    </w:p>
    <w:bookmarkEnd w:id="429"/>
    <w:p>
      <w:pPr>
        <w:spacing w:after="0"/>
        <w:ind w:left="0"/>
        <w:jc w:val="both"/>
      </w:pPr>
      <w:r>
        <w:rPr>
          <w:rFonts w:ascii="Times New Roman"/>
          <w:b w:val="false"/>
          <w:i w:val="false"/>
          <w:color w:val="000000"/>
          <w:sz w:val="28"/>
        </w:rPr>
        <w:t xml:space="preserve">
      Шоттың мақсаты: алынған заемдар бойынша сыйлықақы амортизациясы бойынша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алынған заемдар бойынша сыйлықақы амортизациясы бойынша кірістердің сомалары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10" w:id="430"/>
    <w:p>
      <w:pPr>
        <w:spacing w:after="0"/>
        <w:ind w:left="0"/>
        <w:jc w:val="both"/>
      </w:pPr>
      <w:r>
        <w:rPr>
          <w:rFonts w:ascii="Times New Roman"/>
          <w:b w:val="false"/>
          <w:i w:val="false"/>
          <w:color w:val="000000"/>
          <w:sz w:val="28"/>
        </w:rPr>
        <w:t xml:space="preserve">
      6110 21 "Аударым операциялары бойынша қызмет көрсету үшін комиссиялық кірістер". </w:t>
      </w:r>
    </w:p>
    <w:bookmarkEnd w:id="430"/>
    <w:p>
      <w:pPr>
        <w:spacing w:after="0"/>
        <w:ind w:left="0"/>
        <w:jc w:val="both"/>
      </w:pPr>
      <w:r>
        <w:rPr>
          <w:rFonts w:ascii="Times New Roman"/>
          <w:b w:val="false"/>
          <w:i w:val="false"/>
          <w:color w:val="000000"/>
          <w:sz w:val="28"/>
        </w:rPr>
        <w:t xml:space="preserve">
      Мақсаты: ұйымның аударым операциялары бойынша қызмет көрсету үшін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аударым операциялары бойынша қызмет көрсету үшін комиссиялық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11" w:id="431"/>
    <w:p>
      <w:pPr>
        <w:spacing w:after="0"/>
        <w:ind w:left="0"/>
        <w:jc w:val="both"/>
      </w:pPr>
      <w:r>
        <w:rPr>
          <w:rFonts w:ascii="Times New Roman"/>
          <w:b w:val="false"/>
          <w:i w:val="false"/>
          <w:color w:val="000000"/>
          <w:sz w:val="28"/>
        </w:rPr>
        <w:t xml:space="preserve">
      6110 22 "Клиринг операциялары бойынша қызмет көрсету үшін комиссиялық кірістер". </w:t>
      </w:r>
    </w:p>
    <w:bookmarkEnd w:id="431"/>
    <w:p>
      <w:pPr>
        <w:spacing w:after="0"/>
        <w:ind w:left="0"/>
        <w:jc w:val="both"/>
      </w:pPr>
      <w:r>
        <w:rPr>
          <w:rFonts w:ascii="Times New Roman"/>
          <w:b w:val="false"/>
          <w:i w:val="false"/>
          <w:color w:val="000000"/>
          <w:sz w:val="28"/>
        </w:rPr>
        <w:t xml:space="preserve">
      Мақсаты: ұйымның клиринг операциялары бойынша көрсеткен қызметі үшін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клиринг операциялары бойынша көрсеткен қызметі үшін комиссиялық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12" w:id="432"/>
    <w:p>
      <w:pPr>
        <w:spacing w:after="0"/>
        <w:ind w:left="0"/>
        <w:jc w:val="both"/>
      </w:pPr>
      <w:r>
        <w:rPr>
          <w:rFonts w:ascii="Times New Roman"/>
          <w:b w:val="false"/>
          <w:i w:val="false"/>
          <w:color w:val="000000"/>
          <w:sz w:val="28"/>
        </w:rPr>
        <w:t xml:space="preserve">
      6110 23 "Кассалық операциялар бойынша қызмет көрсету үшін комиссиялық кірістер". </w:t>
      </w:r>
    </w:p>
    <w:bookmarkEnd w:id="432"/>
    <w:p>
      <w:pPr>
        <w:spacing w:after="0"/>
        <w:ind w:left="0"/>
        <w:jc w:val="both"/>
      </w:pPr>
      <w:r>
        <w:rPr>
          <w:rFonts w:ascii="Times New Roman"/>
          <w:b w:val="false"/>
          <w:i w:val="false"/>
          <w:color w:val="000000"/>
          <w:sz w:val="28"/>
        </w:rPr>
        <w:t xml:space="preserve">
      Мақсаты: ұйымның кассалық операциялар бойынша көрсеткен қызметі үшін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кассалық операциялар бойынша көрсеткен қызметі үшін комиссиялық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13" w:id="433"/>
    <w:p>
      <w:pPr>
        <w:spacing w:after="0"/>
        <w:ind w:left="0"/>
        <w:jc w:val="both"/>
      </w:pPr>
      <w:r>
        <w:rPr>
          <w:rFonts w:ascii="Times New Roman"/>
          <w:b w:val="false"/>
          <w:i w:val="false"/>
          <w:color w:val="000000"/>
          <w:sz w:val="28"/>
        </w:rPr>
        <w:t xml:space="preserve">
      6110 24 "Сейф операциялары бойынша қызмет көрсету үшін комиссиялық кірістер". </w:t>
      </w:r>
    </w:p>
    <w:bookmarkEnd w:id="433"/>
    <w:p>
      <w:pPr>
        <w:spacing w:after="0"/>
        <w:ind w:left="0"/>
        <w:jc w:val="both"/>
      </w:pPr>
      <w:r>
        <w:rPr>
          <w:rFonts w:ascii="Times New Roman"/>
          <w:b w:val="false"/>
          <w:i w:val="false"/>
          <w:color w:val="000000"/>
          <w:sz w:val="28"/>
        </w:rPr>
        <w:t xml:space="preserve">
      Мақсаты: ұйымның cейф операциялары бойынша көрсеткен қызметі үшін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cейф операциялары бойынша көрсеткен қызметі үшін комиссиялық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14" w:id="434"/>
    <w:p>
      <w:pPr>
        <w:spacing w:after="0"/>
        <w:ind w:left="0"/>
        <w:jc w:val="both"/>
      </w:pPr>
      <w:r>
        <w:rPr>
          <w:rFonts w:ascii="Times New Roman"/>
          <w:b w:val="false"/>
          <w:i w:val="false"/>
          <w:color w:val="000000"/>
          <w:sz w:val="28"/>
        </w:rPr>
        <w:t xml:space="preserve">
      6110 25 "Банкноталар, монеталар және құндылықтар инкассациясы бойынша қызмет көрсету үшін комиссиялық кірістер". </w:t>
      </w:r>
    </w:p>
    <w:bookmarkEnd w:id="434"/>
    <w:p>
      <w:pPr>
        <w:spacing w:after="0"/>
        <w:ind w:left="0"/>
        <w:jc w:val="both"/>
      </w:pPr>
      <w:r>
        <w:rPr>
          <w:rFonts w:ascii="Times New Roman"/>
          <w:b w:val="false"/>
          <w:i w:val="false"/>
          <w:color w:val="000000"/>
          <w:sz w:val="28"/>
        </w:rPr>
        <w:t xml:space="preserve">
      Мақсаты: ұйымның банкноталар, монеталар және құндылықтар инкассациясы бойынша қызмет көрсету үшін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банкноталар, монеталар және құндылықтар инкассациясы бойынша қызмет көрсету үшін комиссиялық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15" w:id="435"/>
    <w:p>
      <w:pPr>
        <w:spacing w:after="0"/>
        <w:ind w:left="0"/>
        <w:jc w:val="both"/>
      </w:pPr>
      <w:r>
        <w:rPr>
          <w:rFonts w:ascii="Times New Roman"/>
          <w:b w:val="false"/>
          <w:i w:val="false"/>
          <w:color w:val="000000"/>
          <w:sz w:val="28"/>
        </w:rPr>
        <w:t xml:space="preserve">
      6110 26 "Сенімгерлік операциялары бойынша қызмет көрсету үшін комиссиялық кірістер". </w:t>
      </w:r>
    </w:p>
    <w:bookmarkEnd w:id="435"/>
    <w:p>
      <w:pPr>
        <w:spacing w:after="0"/>
        <w:ind w:left="0"/>
        <w:jc w:val="both"/>
      </w:pPr>
      <w:r>
        <w:rPr>
          <w:rFonts w:ascii="Times New Roman"/>
          <w:b w:val="false"/>
          <w:i w:val="false"/>
          <w:color w:val="000000"/>
          <w:sz w:val="28"/>
        </w:rPr>
        <w:t xml:space="preserve">
      Мақсаты: ұйымның сенімгерлік операциялары бойынша қызмет көрсету үшін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сенімгерлік операциялары бойынша қызмет көрсету үшін комиссиялық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16" w:id="436"/>
    <w:p>
      <w:pPr>
        <w:spacing w:after="0"/>
        <w:ind w:left="0"/>
        <w:jc w:val="both"/>
      </w:pPr>
      <w:r>
        <w:rPr>
          <w:rFonts w:ascii="Times New Roman"/>
          <w:b w:val="false"/>
          <w:i w:val="false"/>
          <w:color w:val="000000"/>
          <w:sz w:val="28"/>
        </w:rPr>
        <w:t xml:space="preserve">
      6110 27 "Басқа да комиссиялық кірістер". </w:t>
      </w:r>
    </w:p>
    <w:bookmarkEnd w:id="436"/>
    <w:p>
      <w:pPr>
        <w:spacing w:after="0"/>
        <w:ind w:left="0"/>
        <w:jc w:val="both"/>
      </w:pPr>
      <w:r>
        <w:rPr>
          <w:rFonts w:ascii="Times New Roman"/>
          <w:b w:val="false"/>
          <w:i w:val="false"/>
          <w:color w:val="000000"/>
          <w:sz w:val="28"/>
        </w:rPr>
        <w:t xml:space="preserve">
      Мақсаты: ұйымның басқа да көрсеткен қызметі үшін басқа да комиссиялық кірістерінің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басқа да көрсеткен қызметі үшін басқа да комиссиялық кірістерінің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17" w:id="437"/>
    <w:p>
      <w:pPr>
        <w:spacing w:after="0"/>
        <w:ind w:left="0"/>
        <w:jc w:val="both"/>
      </w:pPr>
      <w:r>
        <w:rPr>
          <w:rFonts w:ascii="Times New Roman"/>
          <w:b w:val="false"/>
          <w:i w:val="false"/>
          <w:color w:val="000000"/>
          <w:sz w:val="28"/>
        </w:rPr>
        <w:t xml:space="preserve">
      6110 28 "Ағымдағы және корреспонденттік шоттар бойынша сыйақы алуға байланысты кірістер". </w:t>
      </w:r>
    </w:p>
    <w:bookmarkEnd w:id="437"/>
    <w:p>
      <w:pPr>
        <w:spacing w:after="0"/>
        <w:ind w:left="0"/>
        <w:jc w:val="both"/>
      </w:pPr>
      <w:r>
        <w:rPr>
          <w:rFonts w:ascii="Times New Roman"/>
          <w:b w:val="false"/>
          <w:i w:val="false"/>
          <w:color w:val="000000"/>
          <w:sz w:val="28"/>
        </w:rPr>
        <w:t xml:space="preserve">
      Мақсаты: екінші деңгейдегі банкте және банк операцияларының жекелеген түрлерін жүзеге асыратын ұйымда ашылған ағымдағы және корреспонденттік шоттар бойынша сыйақы алуға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екінші деңгейдегі банкте және банк операцияларының жекелеген түрлерін жүзеге асыратын ұйымда ашылған ағымдағы және корреспонденттік шоттар бойынша сыйақы алуға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18" w:id="438"/>
    <w:p>
      <w:pPr>
        <w:spacing w:after="0"/>
        <w:ind w:left="0"/>
        <w:jc w:val="both"/>
      </w:pPr>
      <w:r>
        <w:rPr>
          <w:rFonts w:ascii="Times New Roman"/>
          <w:b w:val="false"/>
          <w:i w:val="false"/>
          <w:color w:val="000000"/>
          <w:sz w:val="28"/>
        </w:rPr>
        <w:t xml:space="preserve">
      6110 29 "Талап ету салымдары бойынша сыйақы алуға байланысты кірістер". </w:t>
      </w:r>
    </w:p>
    <w:bookmarkEnd w:id="438"/>
    <w:p>
      <w:pPr>
        <w:spacing w:after="0"/>
        <w:ind w:left="0"/>
        <w:jc w:val="both"/>
      </w:pPr>
      <w:r>
        <w:rPr>
          <w:rFonts w:ascii="Times New Roman"/>
          <w:b w:val="false"/>
          <w:i w:val="false"/>
          <w:color w:val="000000"/>
          <w:sz w:val="28"/>
        </w:rPr>
        <w:t xml:space="preserve">
      Мақсаты: екінші деңгейдегі банкте және банк операцияларының жекелеген түрлерін жүзеге асыратын ұйымда орналастырылған талап ету салымдары бойынша сыйақы алуға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екінші деңгейдегі банкте және банк операцияларының жекелеген түрлерін жүзеге асыратын ұйымда орналастырылған талап ету салымдары бойынша сыйақы алуға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19" w:id="439"/>
    <w:p>
      <w:pPr>
        <w:spacing w:after="0"/>
        <w:ind w:left="0"/>
        <w:jc w:val="both"/>
      </w:pPr>
      <w:r>
        <w:rPr>
          <w:rFonts w:ascii="Times New Roman"/>
          <w:b w:val="false"/>
          <w:i w:val="false"/>
          <w:color w:val="000000"/>
          <w:sz w:val="28"/>
        </w:rPr>
        <w:t xml:space="preserve">
      6110 30 "Мерзімді салымдар бойынша сыйақы алуға байланысты кірістер". </w:t>
      </w:r>
    </w:p>
    <w:bookmarkEnd w:id="439"/>
    <w:p>
      <w:pPr>
        <w:spacing w:after="0"/>
        <w:ind w:left="0"/>
        <w:jc w:val="both"/>
      </w:pPr>
      <w:r>
        <w:rPr>
          <w:rFonts w:ascii="Times New Roman"/>
          <w:b w:val="false"/>
          <w:i w:val="false"/>
          <w:color w:val="000000"/>
          <w:sz w:val="28"/>
        </w:rPr>
        <w:t xml:space="preserve">
      Мақсаты: екінші деңгейдегі банкте және банк операцияларының жекелеген түрлерін жүзеге асыратын ұйымда орналастырылған мерзімді салымдар бойынша сыйақы алуға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екінші деңгейдегі банкте және банк операцияларының жекелеген түрлерін жүзеге асыратын ұйымда орналастырылған мерзімді салымдар бойынша сыйақы алуға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20" w:id="440"/>
    <w:p>
      <w:pPr>
        <w:spacing w:after="0"/>
        <w:ind w:left="0"/>
        <w:jc w:val="both"/>
      </w:pPr>
      <w:r>
        <w:rPr>
          <w:rFonts w:ascii="Times New Roman"/>
          <w:b w:val="false"/>
          <w:i w:val="false"/>
          <w:color w:val="000000"/>
          <w:sz w:val="28"/>
        </w:rPr>
        <w:t xml:space="preserve">
      6110 31 "Шартты салымдар бойынша сыйақы алуға байланысты кірістер". </w:t>
      </w:r>
    </w:p>
    <w:bookmarkEnd w:id="440"/>
    <w:p>
      <w:pPr>
        <w:spacing w:after="0"/>
        <w:ind w:left="0"/>
        <w:jc w:val="both"/>
      </w:pPr>
      <w:r>
        <w:rPr>
          <w:rFonts w:ascii="Times New Roman"/>
          <w:b w:val="false"/>
          <w:i w:val="false"/>
          <w:color w:val="000000"/>
          <w:sz w:val="28"/>
        </w:rPr>
        <w:t xml:space="preserve">
      Мақсаты: екінші деңгейдегі банкте және банк операцияларының жекелеген түрлерін жүзеге асыратын ұйымда орналастырылған шартты салымдар бойынша сыйақы алуға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екінші деңгейдегі банкте және банк операцияларының жекелеген түрлерін жүзеге асыратын ұйымда орналастырылған шартты салымдар бойынша сыйақы алуға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21" w:id="441"/>
    <w:p>
      <w:pPr>
        <w:spacing w:after="0"/>
        <w:ind w:left="0"/>
        <w:jc w:val="both"/>
      </w:pPr>
      <w:r>
        <w:rPr>
          <w:rFonts w:ascii="Times New Roman"/>
          <w:b w:val="false"/>
          <w:i w:val="false"/>
          <w:color w:val="000000"/>
          <w:sz w:val="28"/>
        </w:rPr>
        <w:t xml:space="preserve">
      6110 32 "Заемдар бойынша сыйақы алуға байланысты кірістер". </w:t>
      </w:r>
    </w:p>
    <w:bookmarkEnd w:id="441"/>
    <w:p>
      <w:pPr>
        <w:spacing w:after="0"/>
        <w:ind w:left="0"/>
        <w:jc w:val="both"/>
      </w:pPr>
      <w:r>
        <w:rPr>
          <w:rFonts w:ascii="Times New Roman"/>
          <w:b w:val="false"/>
          <w:i w:val="false"/>
          <w:color w:val="000000"/>
          <w:sz w:val="28"/>
        </w:rPr>
        <w:t xml:space="preserve">
      Мақсаты: клиенттерге берілген заемдар бойынша сыйақы алуға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клиентке берілген заемдар бойынша сыйақы алуға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22" w:id="442"/>
    <w:p>
      <w:pPr>
        <w:spacing w:after="0"/>
        <w:ind w:left="0"/>
        <w:jc w:val="both"/>
      </w:pPr>
      <w:r>
        <w:rPr>
          <w:rFonts w:ascii="Times New Roman"/>
          <w:b w:val="false"/>
          <w:i w:val="false"/>
          <w:color w:val="000000"/>
          <w:sz w:val="28"/>
        </w:rPr>
        <w:t xml:space="preserve">
      6110 33 "Факторинг және форфейтинг бойынша сыйақы алуға байланысты кірістер". </w:t>
      </w:r>
    </w:p>
    <w:bookmarkEnd w:id="442"/>
    <w:p>
      <w:pPr>
        <w:spacing w:after="0"/>
        <w:ind w:left="0"/>
        <w:jc w:val="both"/>
      </w:pPr>
      <w:r>
        <w:rPr>
          <w:rFonts w:ascii="Times New Roman"/>
          <w:b w:val="false"/>
          <w:i w:val="false"/>
          <w:color w:val="000000"/>
          <w:sz w:val="28"/>
        </w:rPr>
        <w:t xml:space="preserve">
      Мақсаты: клиенттерге факторинг және форфейтинг бойынша сыйақы алуға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клиентке факторинг және форфейтинг бойынша сыйақы алуға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23" w:id="443"/>
    <w:p>
      <w:pPr>
        <w:spacing w:after="0"/>
        <w:ind w:left="0"/>
        <w:jc w:val="both"/>
      </w:pPr>
      <w:r>
        <w:rPr>
          <w:rFonts w:ascii="Times New Roman"/>
          <w:b w:val="false"/>
          <w:i w:val="false"/>
          <w:color w:val="000000"/>
          <w:sz w:val="28"/>
        </w:rPr>
        <w:t xml:space="preserve">
      6110 34 "Сыйақы алуға байланысты басқа да кірістер". </w:t>
      </w:r>
    </w:p>
    <w:bookmarkEnd w:id="443"/>
    <w:p>
      <w:pPr>
        <w:spacing w:after="0"/>
        <w:ind w:left="0"/>
        <w:jc w:val="both"/>
      </w:pPr>
      <w:r>
        <w:rPr>
          <w:rFonts w:ascii="Times New Roman"/>
          <w:b w:val="false"/>
          <w:i w:val="false"/>
          <w:color w:val="000000"/>
          <w:sz w:val="28"/>
        </w:rPr>
        <w:t xml:space="preserve">
      Мақсаты: ұйымның сыйақы алуға байланысты басқа да кірістерінің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сыйақы алуға байланысты басқа да кірістерінің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p>
      <w:pPr>
        <w:spacing w:after="0"/>
        <w:ind w:left="0"/>
        <w:jc w:val="both"/>
      </w:pPr>
      <w:r>
        <w:rPr>
          <w:rFonts w:ascii="Times New Roman"/>
          <w:b w:val="false"/>
          <w:i w:val="false"/>
          <w:color w:val="000000"/>
          <w:sz w:val="28"/>
        </w:rPr>
        <w:t>
      6110 35 "Жинақ салымдары бойынша сыйақы алуға байланысты кірістер".</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ашылған жинақ салымдары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не банк операцияларының жекелеген түрлерін жүзеге асыратын ұйымда ашылған жинақ салымдары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41 "Сақтандыру брокерлерінің комиссиялық кірістері".</w:t>
      </w:r>
    </w:p>
    <w:p>
      <w:pPr>
        <w:spacing w:after="0"/>
        <w:ind w:left="0"/>
        <w:jc w:val="both"/>
      </w:pPr>
      <w:r>
        <w:rPr>
          <w:rFonts w:ascii="Times New Roman"/>
          <w:b w:val="false"/>
          <w:i w:val="false"/>
          <w:color w:val="000000"/>
          <w:sz w:val="28"/>
        </w:rPr>
        <w:t>
      Мақсаты: сақтандыру брокері алған комиссиялық кірістердің сомаларын есепке алу.</w:t>
      </w:r>
    </w:p>
    <w:p>
      <w:pPr>
        <w:spacing w:after="0"/>
        <w:ind w:left="0"/>
        <w:jc w:val="both"/>
      </w:pPr>
      <w:r>
        <w:rPr>
          <w:rFonts w:ascii="Times New Roman"/>
          <w:b w:val="false"/>
          <w:i w:val="false"/>
          <w:color w:val="000000"/>
          <w:sz w:val="28"/>
        </w:rPr>
        <w:t>
      Шоттың кредиті бойынша сақтандыру брокері алған комиссиялық кірістердің сомасы жазылады.</w:t>
      </w:r>
    </w:p>
    <w:p>
      <w:pPr>
        <w:spacing w:after="0"/>
        <w:ind w:left="0"/>
        <w:jc w:val="both"/>
      </w:pPr>
      <w:r>
        <w:rPr>
          <w:rFonts w:ascii="Times New Roman"/>
          <w:b w:val="false"/>
          <w:i w:val="false"/>
          <w:color w:val="000000"/>
          <w:sz w:val="28"/>
        </w:rPr>
        <w:t>
      Шоттың дебеті бойынша комиссиялық кірістердің сомаларын № 5610 баланстық шотқа есептен шығару жазылады.</w:t>
      </w:r>
    </w:p>
    <w:bookmarkStart w:name="z424" w:id="4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6110 61 "Инвестициялық кірістен түскен комиссиялық кірістер".</w:t>
      </w:r>
    </w:p>
    <w:bookmarkEnd w:id="444"/>
    <w:bookmarkStart w:name="z690" w:id="445"/>
    <w:p>
      <w:pPr>
        <w:spacing w:after="0"/>
        <w:ind w:left="0"/>
        <w:jc w:val="both"/>
      </w:pPr>
      <w:r>
        <w:rPr>
          <w:rFonts w:ascii="Times New Roman"/>
          <w:b w:val="false"/>
          <w:i w:val="false"/>
          <w:color w:val="000000"/>
          <w:sz w:val="28"/>
        </w:rPr>
        <w:t>
      Мақсаты: Қазақстан Республикасының зейнетақымен қамсыздандыру туралы заңнамасына сәйкес жинақтаушы зейнетақы қорлары және инвестициялық портфельді басқарушылар есептеген инвестициялық кірістен түскен комиссиялық кірістердің сомаларын есепке алу.</w:t>
      </w:r>
    </w:p>
    <w:bookmarkEnd w:id="445"/>
    <w:bookmarkStart w:name="z696" w:id="446"/>
    <w:p>
      <w:pPr>
        <w:spacing w:after="0"/>
        <w:ind w:left="0"/>
        <w:jc w:val="both"/>
      </w:pPr>
      <w:r>
        <w:rPr>
          <w:rFonts w:ascii="Times New Roman"/>
          <w:b w:val="false"/>
          <w:i w:val="false"/>
          <w:color w:val="000000"/>
          <w:sz w:val="28"/>
        </w:rPr>
        <w:t>
      Шоттың кредиті бойынша жинақтаушы зейнетақы қоры және инвестициялық портфельді басқарушы есептеген инвестициялық кірістен түскен комиссиялық кірістердің сомасы жазылады.</w:t>
      </w:r>
    </w:p>
    <w:bookmarkEnd w:id="446"/>
    <w:bookmarkStart w:name="z843" w:id="447"/>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bookmarkEnd w:id="447"/>
    <w:bookmarkStart w:name="z427" w:id="448"/>
    <w:p>
      <w:pPr>
        <w:spacing w:after="0"/>
        <w:ind w:left="0"/>
        <w:jc w:val="both"/>
      </w:pPr>
      <w:r>
        <w:rPr>
          <w:rFonts w:ascii="Times New Roman"/>
          <w:b w:val="false"/>
          <w:i w:val="false"/>
          <w:color w:val="000000"/>
          <w:sz w:val="28"/>
        </w:rPr>
        <w:t>
      6110 62 "Зейнетақы активтерінен түскен комиссиялық кірістер".</w:t>
      </w:r>
    </w:p>
    <w:bookmarkEnd w:id="448"/>
    <w:bookmarkStart w:name="z844" w:id="449"/>
    <w:p>
      <w:pPr>
        <w:spacing w:after="0"/>
        <w:ind w:left="0"/>
        <w:jc w:val="both"/>
      </w:pPr>
      <w:r>
        <w:rPr>
          <w:rFonts w:ascii="Times New Roman"/>
          <w:b w:val="false"/>
          <w:i w:val="false"/>
          <w:color w:val="000000"/>
          <w:sz w:val="28"/>
        </w:rPr>
        <w:t>
      Мақсаты: Қазақстан Республикасының зейнетақымен қамсыздандыру туралы заңнамасына сәйкес жинақтаушы зейнетақы қорларының және инвестициялық портфельді басқарушылардың зейнетақы активтерінен түскен, есептелген комиссиялық кірістердің сомаларын есепке алу.</w:t>
      </w:r>
    </w:p>
    <w:bookmarkEnd w:id="449"/>
    <w:bookmarkStart w:name="z845" w:id="450"/>
    <w:p>
      <w:pPr>
        <w:spacing w:after="0"/>
        <w:ind w:left="0"/>
        <w:jc w:val="both"/>
      </w:pPr>
      <w:r>
        <w:rPr>
          <w:rFonts w:ascii="Times New Roman"/>
          <w:b w:val="false"/>
          <w:i w:val="false"/>
          <w:color w:val="000000"/>
          <w:sz w:val="28"/>
        </w:rPr>
        <w:t>
      Шоттың кредиті бойынша жинақтаушы зейнетақы қорларының және инвестициялық портфельді басқарушылардың зейнетақы активтерінен түскен, есептелген комиссиялық кірістердің сомасы жазылады.</w:t>
      </w:r>
    </w:p>
    <w:bookmarkEnd w:id="450"/>
    <w:bookmarkStart w:name="z846" w:id="451"/>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bookmarkEnd w:id="451"/>
    <w:p>
      <w:pPr>
        <w:spacing w:after="0"/>
        <w:ind w:left="0"/>
        <w:jc w:val="both"/>
      </w:pPr>
      <w:r>
        <w:rPr>
          <w:rFonts w:ascii="Times New Roman"/>
          <w:b w:val="false"/>
          <w:i w:val="false"/>
          <w:color w:val="000000"/>
          <w:sz w:val="28"/>
        </w:rPr>
        <w:t>
      6110 63 "Теріс комиссиялық сыйақыны өтеу".</w:t>
      </w:r>
    </w:p>
    <w:p>
      <w:pPr>
        <w:spacing w:after="0"/>
        <w:ind w:left="0"/>
        <w:jc w:val="both"/>
      </w:pPr>
      <w:r>
        <w:rPr>
          <w:rFonts w:ascii="Times New Roman"/>
          <w:b w:val="false"/>
          <w:i w:val="false"/>
          <w:color w:val="000000"/>
          <w:sz w:val="28"/>
        </w:rPr>
        <w:t>
      Мақсаты: теріс комиссиялық сыйақы сомаларын есепке алу.</w:t>
      </w:r>
    </w:p>
    <w:p>
      <w:pPr>
        <w:spacing w:after="0"/>
        <w:ind w:left="0"/>
        <w:jc w:val="both"/>
      </w:pPr>
      <w:r>
        <w:rPr>
          <w:rFonts w:ascii="Times New Roman"/>
          <w:b w:val="false"/>
          <w:i w:val="false"/>
          <w:color w:val="000000"/>
          <w:sz w:val="28"/>
        </w:rPr>
        <w:t>
      Шоттың кредиті бойынша зейнетақы активтері бойынша инвестициялық кірістің теріс мәні кезінде туындаған теріс комиссиялық сыйақы сомасы жазылады.</w:t>
      </w:r>
    </w:p>
    <w:p>
      <w:pPr>
        <w:spacing w:after="0"/>
        <w:ind w:left="0"/>
        <w:jc w:val="both"/>
      </w:pPr>
      <w:r>
        <w:rPr>
          <w:rFonts w:ascii="Times New Roman"/>
          <w:b w:val="false"/>
          <w:i w:val="false"/>
          <w:color w:val="000000"/>
          <w:sz w:val="28"/>
        </w:rPr>
        <w:t>
      Шоттың дебеті бойынша кіріс сомасын есептен шығару № 5610 баланстық шотқа жазылады.</w:t>
      </w:r>
    </w:p>
    <w:bookmarkStart w:name="z697" w:id="452"/>
    <w:p>
      <w:pPr>
        <w:spacing w:after="0"/>
        <w:ind w:left="0"/>
        <w:jc w:val="both"/>
      </w:pPr>
      <w:r>
        <w:rPr>
          <w:rFonts w:ascii="Times New Roman"/>
          <w:b w:val="false"/>
          <w:i w:val="false"/>
          <w:color w:val="000000"/>
          <w:sz w:val="28"/>
        </w:rPr>
        <w:t>
      6110 64 "Сыртқы басқарудағы активтер бойынша кірістер".</w:t>
      </w:r>
    </w:p>
    <w:bookmarkEnd w:id="452"/>
    <w:bookmarkStart w:name="z847" w:id="453"/>
    <w:p>
      <w:pPr>
        <w:spacing w:after="0"/>
        <w:ind w:left="0"/>
        <w:jc w:val="both"/>
      </w:pPr>
      <w:r>
        <w:rPr>
          <w:rFonts w:ascii="Times New Roman"/>
          <w:b w:val="false"/>
          <w:i w:val="false"/>
          <w:color w:val="000000"/>
          <w:sz w:val="28"/>
        </w:rPr>
        <w:t>
      Мақсаты: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кірістер сомаларын есепке алу.</w:t>
      </w:r>
    </w:p>
    <w:bookmarkEnd w:id="453"/>
    <w:bookmarkStart w:name="z848" w:id="454"/>
    <w:p>
      <w:pPr>
        <w:spacing w:after="0"/>
        <w:ind w:left="0"/>
        <w:jc w:val="both"/>
      </w:pPr>
      <w:r>
        <w:rPr>
          <w:rFonts w:ascii="Times New Roman"/>
          <w:b w:val="false"/>
          <w:i w:val="false"/>
          <w:color w:val="000000"/>
          <w:sz w:val="28"/>
        </w:rPr>
        <w:t>
      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кірістердің сомасы жазылады.</w:t>
      </w:r>
    </w:p>
    <w:bookmarkEnd w:id="454"/>
    <w:bookmarkStart w:name="z849" w:id="455"/>
    <w:p>
      <w:pPr>
        <w:spacing w:after="0"/>
        <w:ind w:left="0"/>
        <w:jc w:val="both"/>
      </w:pPr>
      <w:r>
        <w:rPr>
          <w:rFonts w:ascii="Times New Roman"/>
          <w:b w:val="false"/>
          <w:i w:val="false"/>
          <w:color w:val="000000"/>
          <w:sz w:val="28"/>
        </w:rPr>
        <w:t>
      Шоттың дебеті бойынша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кірістер сомаларын № 5610 баланстық шотқа есептен шығару жазылады.</w:t>
      </w:r>
    </w:p>
    <w:bookmarkEnd w:id="455"/>
    <w:bookmarkStart w:name="z428" w:id="456"/>
    <w:p>
      <w:pPr>
        <w:spacing w:after="0"/>
        <w:ind w:left="0"/>
        <w:jc w:val="both"/>
      </w:pPr>
      <w:r>
        <w:rPr>
          <w:rFonts w:ascii="Times New Roman"/>
          <w:b w:val="false"/>
          <w:i w:val="false"/>
          <w:color w:val="000000"/>
          <w:sz w:val="28"/>
        </w:rPr>
        <w:t xml:space="preserve">
      6110 81 "Брокерлік және дилерлік қызмет бойынша қызмет көрсетуі үшін комиссиялық кірістер". </w:t>
      </w:r>
    </w:p>
    <w:bookmarkEnd w:id="456"/>
    <w:p>
      <w:pPr>
        <w:spacing w:after="0"/>
        <w:ind w:left="0"/>
        <w:jc w:val="both"/>
      </w:pPr>
      <w:r>
        <w:rPr>
          <w:rFonts w:ascii="Times New Roman"/>
          <w:b w:val="false"/>
          <w:i w:val="false"/>
          <w:color w:val="000000"/>
          <w:sz w:val="28"/>
        </w:rPr>
        <w:t xml:space="preserve">
      Мақсаты: ұйымның қаржы нарығында брокерлік және дилерлік қызмет бойынша қызмет көрсеткені үшін есептелген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қаржы нарығында брокерлік және дилерлік қызмет бойынша қызмет көрсеткені үшін есептелген комиссиялық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29" w:id="457"/>
    <w:p>
      <w:pPr>
        <w:spacing w:after="0"/>
        <w:ind w:left="0"/>
        <w:jc w:val="both"/>
      </w:pPr>
      <w:r>
        <w:rPr>
          <w:rFonts w:ascii="Times New Roman"/>
          <w:b w:val="false"/>
          <w:i w:val="false"/>
          <w:color w:val="000000"/>
          <w:sz w:val="28"/>
        </w:rPr>
        <w:t xml:space="preserve">
      6110 82 "Бағалы қағаздар нарығының өзге де кәсіби қатысушыларының қызмет көрсетуі үшін комиссиялық кірістер". </w:t>
      </w:r>
    </w:p>
    <w:bookmarkEnd w:id="457"/>
    <w:p>
      <w:pPr>
        <w:spacing w:after="0"/>
        <w:ind w:left="0"/>
        <w:jc w:val="both"/>
      </w:pPr>
      <w:r>
        <w:rPr>
          <w:rFonts w:ascii="Times New Roman"/>
          <w:b w:val="false"/>
          <w:i w:val="false"/>
          <w:color w:val="000000"/>
          <w:sz w:val="28"/>
        </w:rPr>
        <w:t xml:space="preserve">
      Мақсаты: бағалы қағаздар нарығының өзге де кәсіби қатысушыларының қызмет көрсеткені үшін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бағалы қағаздар нарығының өзге де кәсіби қатысушыларының қызмет көрсеткені үшін комиссиялық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30" w:id="458"/>
    <w:p>
      <w:pPr>
        <w:spacing w:after="0"/>
        <w:ind w:left="0"/>
        <w:jc w:val="both"/>
      </w:pPr>
      <w:r>
        <w:rPr>
          <w:rFonts w:ascii="Times New Roman"/>
          <w:b w:val="false"/>
          <w:i w:val="false"/>
          <w:color w:val="000000"/>
          <w:sz w:val="28"/>
        </w:rPr>
        <w:t xml:space="preserve">
      6120 "Дивидендтер бойынша кірістер". </w:t>
      </w:r>
    </w:p>
    <w:bookmarkEnd w:id="458"/>
    <w:p>
      <w:pPr>
        <w:spacing w:after="0"/>
        <w:ind w:left="0"/>
        <w:jc w:val="both"/>
      </w:pPr>
      <w:r>
        <w:rPr>
          <w:rFonts w:ascii="Times New Roman"/>
          <w:b w:val="false"/>
          <w:i w:val="false"/>
          <w:color w:val="000000"/>
          <w:sz w:val="28"/>
        </w:rPr>
        <w:t xml:space="preserve">
      Мақсаты: ұйым еншілес, тәуелді ұйымдардың және бірлесіп бақыланатын заңды тұлғалардың капиталына қатысудан есептеген дивидендтердің, сондай-ақ заңды тұлғаның капиталына үлестік қатысудан болған басқа да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ұйым еншілес, тәуелді ұйымдардың және бірлесіп бақыланатын заңды тұлғалардың капиталына қатысудан есептеген дивидендтердің, сондай-ақ заңды тұлғаның капиталына үлестік қатысудан болған басқа да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31" w:id="459"/>
    <w:p>
      <w:pPr>
        <w:spacing w:after="0"/>
        <w:ind w:left="0"/>
        <w:jc w:val="both"/>
      </w:pPr>
      <w:r>
        <w:rPr>
          <w:rFonts w:ascii="Times New Roman"/>
          <w:b w:val="false"/>
          <w:i w:val="false"/>
          <w:color w:val="000000"/>
          <w:sz w:val="28"/>
        </w:rPr>
        <w:t xml:space="preserve">
      6130 "Қаржылық жалдаудан кірістер". </w:t>
      </w:r>
    </w:p>
    <w:bookmarkEnd w:id="459"/>
    <w:p>
      <w:pPr>
        <w:spacing w:after="0"/>
        <w:ind w:left="0"/>
        <w:jc w:val="both"/>
      </w:pPr>
      <w:r>
        <w:rPr>
          <w:rFonts w:ascii="Times New Roman"/>
          <w:b w:val="false"/>
          <w:i w:val="false"/>
          <w:color w:val="000000"/>
          <w:sz w:val="28"/>
        </w:rPr>
        <w:t xml:space="preserve">
      Мақсаты: клиенттерге берілген қаржылық жалдау бойынша сыйақы алуға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клиентке берілген қаржылық жалдау бойынша сыйақы алуға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32" w:id="460"/>
    <w:p>
      <w:pPr>
        <w:spacing w:after="0"/>
        <w:ind w:left="0"/>
        <w:jc w:val="both"/>
      </w:pPr>
      <w:r>
        <w:rPr>
          <w:rFonts w:ascii="Times New Roman"/>
          <w:b w:val="false"/>
          <w:i w:val="false"/>
          <w:color w:val="000000"/>
          <w:sz w:val="28"/>
        </w:rPr>
        <w:t xml:space="preserve">
      6140 "Жылжымайтын мүлікке инвестициялармен операциялардан кірістер". </w:t>
      </w:r>
    </w:p>
    <w:bookmarkEnd w:id="460"/>
    <w:p>
      <w:pPr>
        <w:spacing w:after="0"/>
        <w:ind w:left="0"/>
        <w:jc w:val="both"/>
      </w:pPr>
      <w:r>
        <w:rPr>
          <w:rFonts w:ascii="Times New Roman"/>
          <w:b w:val="false"/>
          <w:i w:val="false"/>
          <w:color w:val="000000"/>
          <w:sz w:val="28"/>
        </w:rPr>
        <w:t xml:space="preserve">
      Мақсаты: жалдау төлемдерін немесе капитал құнының өсімінен немесе екеуінен де кірістер алу мақсатында (иеленушінің немесе жалдау шарты бойынша жалдаушының) иелігіндегі жылжымайтын мүліктен (жерден, үйден немесе олардың бір бөлігінен) түскен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жалдау төлемдерін немесе капитал құнының өсімінен немесе екеуінен де кірістер алу мақсатында (иеленушінің немесе жалдау шарты бойынша жалдаушының) иелігіндегі жылжымайтын мүліктен (жерден, үйден немесе олардың бір бөлігінен) түскен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33" w:id="461"/>
    <w:p>
      <w:pPr>
        <w:spacing w:after="0"/>
        <w:ind w:left="0"/>
        <w:jc w:val="both"/>
      </w:pPr>
      <w:r>
        <w:rPr>
          <w:rFonts w:ascii="Times New Roman"/>
          <w:b w:val="false"/>
          <w:i w:val="false"/>
          <w:color w:val="000000"/>
          <w:sz w:val="28"/>
        </w:rPr>
        <w:t>
      6150 01 "Өзгерістері пайданың немесе зиянның құрамында көрсетілетін әділ құн бойынша есепке алынатын бағалы қағаздар құнының өзгеруінен түскен кірістер".</w:t>
      </w:r>
    </w:p>
    <w:bookmarkEnd w:id="461"/>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бағалы қағаздарды оң қайта бағалау сомаларын есепке алу.</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есепке алынатын бағалы қағаздарды оң қайта бағалау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bookmarkStart w:name="z434" w:id="4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6150 03 "Басқа да жиынтық кіріс арқылы әділ құны бойынша есепке алынатын бағалы қағаздар бойынша кірістер".</w:t>
      </w:r>
    </w:p>
    <w:bookmarkEnd w:id="462"/>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борыштық бағалы қағаздарды шығынға жазу және (немесе) қайта жіктеу кезінде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борыштық бағалы қағаздарды шығынға жазу және (немесе) қайта жіктеу кезінде кірістердің сомасы жазылады.</w:t>
      </w:r>
    </w:p>
    <w:p>
      <w:pPr>
        <w:spacing w:after="0"/>
        <w:ind w:left="0"/>
        <w:jc w:val="both"/>
      </w:pPr>
      <w:r>
        <w:rPr>
          <w:rFonts w:ascii="Times New Roman"/>
          <w:b w:val="false"/>
          <w:i w:val="false"/>
          <w:color w:val="000000"/>
          <w:sz w:val="28"/>
        </w:rPr>
        <w:t>
      Шоттың дебеті бойынша алынған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6150 04 "Басқа да қаржы құралдарының әділ құнының өзгеруінен түскен кірістер".</w:t>
      </w:r>
    </w:p>
    <w:p>
      <w:pPr>
        <w:spacing w:after="0"/>
        <w:ind w:left="0"/>
        <w:jc w:val="both"/>
      </w:pPr>
      <w:r>
        <w:rPr>
          <w:rFonts w:ascii="Times New Roman"/>
          <w:b w:val="false"/>
          <w:i w:val="false"/>
          <w:color w:val="000000"/>
          <w:sz w:val="28"/>
        </w:rPr>
        <w:t>
      Мақсаты: басқа да қаржы құралдарын оң қайта бағалау сомаларын есепке алу.</w:t>
      </w:r>
    </w:p>
    <w:p>
      <w:pPr>
        <w:spacing w:after="0"/>
        <w:ind w:left="0"/>
        <w:jc w:val="both"/>
      </w:pPr>
      <w:r>
        <w:rPr>
          <w:rFonts w:ascii="Times New Roman"/>
          <w:b w:val="false"/>
          <w:i w:val="false"/>
          <w:color w:val="000000"/>
          <w:sz w:val="28"/>
        </w:rPr>
        <w:t>
      Шоттың кредиті бойынша басқа да қаржы құралдарын оң қайта бағалау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6150 05 "Сату үшін қолда бар қаржы активтері бойынша кіріс".</w:t>
      </w:r>
    </w:p>
    <w:p>
      <w:pPr>
        <w:spacing w:after="0"/>
        <w:ind w:left="0"/>
        <w:jc w:val="both"/>
      </w:pPr>
      <w:r>
        <w:rPr>
          <w:rFonts w:ascii="Times New Roman"/>
          <w:b w:val="false"/>
          <w:i w:val="false"/>
          <w:color w:val="000000"/>
          <w:sz w:val="28"/>
        </w:rPr>
        <w:t>
      Мақсаты: сату үшін қолда бар қаржы активтерін шығарған және (немесе) қайта сыныптаған кезде кіріс сомасын есепке алу.</w:t>
      </w:r>
    </w:p>
    <w:p>
      <w:pPr>
        <w:spacing w:after="0"/>
        <w:ind w:left="0"/>
        <w:jc w:val="both"/>
      </w:pPr>
      <w:r>
        <w:rPr>
          <w:rFonts w:ascii="Times New Roman"/>
          <w:b w:val="false"/>
          <w:i w:val="false"/>
          <w:color w:val="000000"/>
          <w:sz w:val="28"/>
        </w:rPr>
        <w:t>
      Шоттың кредиті бойынша сату үшін қолда бар қаржы активтерін шығарған және (немесе) қайта сыныптаған кезде кіріс сомасы жазылады.</w:t>
      </w:r>
    </w:p>
    <w:p>
      <w:pPr>
        <w:spacing w:after="0"/>
        <w:ind w:left="0"/>
        <w:jc w:val="both"/>
      </w:pPr>
      <w:r>
        <w:rPr>
          <w:rFonts w:ascii="Times New Roman"/>
          <w:b w:val="false"/>
          <w:i w:val="false"/>
          <w:color w:val="000000"/>
          <w:sz w:val="28"/>
        </w:rPr>
        <w:t>
      Шоттың дебеті бойынша алынған кіріс сомасын № 5610 баланстық шотқа есептен шығару жазылады.</w:t>
      </w:r>
    </w:p>
    <w:bookmarkStart w:name="z437" w:id="463"/>
    <w:p>
      <w:pPr>
        <w:spacing w:after="0"/>
        <w:ind w:left="0"/>
        <w:jc w:val="both"/>
      </w:pPr>
      <w:r>
        <w:rPr>
          <w:rFonts w:ascii="Times New Roman"/>
          <w:b w:val="false"/>
          <w:i w:val="false"/>
          <w:color w:val="000000"/>
          <w:sz w:val="28"/>
        </w:rPr>
        <w:t xml:space="preserve">
      6160 "Қаржыландырудан басқа да кірістер". </w:t>
      </w:r>
    </w:p>
    <w:bookmarkEnd w:id="463"/>
    <w:p>
      <w:pPr>
        <w:spacing w:after="0"/>
        <w:ind w:left="0"/>
        <w:jc w:val="both"/>
      </w:pPr>
      <w:r>
        <w:rPr>
          <w:rFonts w:ascii="Times New Roman"/>
          <w:b w:val="false"/>
          <w:i w:val="false"/>
          <w:color w:val="000000"/>
          <w:sz w:val="28"/>
        </w:rPr>
        <w:t xml:space="preserve">
      Мақсаты: №№ 6110, 6120, 6130, 6140, 6150 топтарының баланстық шоттарында есепке алынбаған қаржыландырудан түскен басқа да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қаржыландырудан түскен басқа да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p>
      <w:pPr>
        <w:spacing w:after="0"/>
        <w:ind w:left="0"/>
        <w:jc w:val="both"/>
      </w:pPr>
      <w:r>
        <w:rPr>
          <w:rFonts w:ascii="Times New Roman"/>
          <w:b w:val="false"/>
          <w:i w:val="false"/>
          <w:color w:val="000000"/>
          <w:sz w:val="28"/>
        </w:rPr>
        <w:t xml:space="preserve">
      Шоттың дебеті бойынша қаржыландырудан түскен басқа да кірістердің сомаларын № 5610 баланстық шотқа есептен шығару жүргізіледі. </w:t>
      </w:r>
    </w:p>
    <w:p>
      <w:pPr>
        <w:spacing w:after="0"/>
        <w:ind w:left="0"/>
        <w:jc w:val="both"/>
      </w:pPr>
      <w:r>
        <w:rPr>
          <w:rFonts w:ascii="Times New Roman"/>
          <w:b w:val="false"/>
          <w:i w:val="false"/>
          <w:color w:val="000000"/>
          <w:sz w:val="28"/>
        </w:rPr>
        <w:t>
      6170 "Қаржылық міндеттемелермен операциялар бойынша кірістер" (пассив).</w:t>
      </w:r>
    </w:p>
    <w:p>
      <w:pPr>
        <w:spacing w:after="0"/>
        <w:ind w:left="0"/>
        <w:jc w:val="both"/>
      </w:pPr>
      <w:r>
        <w:rPr>
          <w:rFonts w:ascii="Times New Roman"/>
          <w:b w:val="false"/>
          <w:i w:val="false"/>
          <w:color w:val="000000"/>
          <w:sz w:val="28"/>
        </w:rPr>
        <w:t>
      Мақсаты: қысқа мерзімді қаржылық міндеттемелермен операциялардан түскен кірістер сомаларын есепке алу.</w:t>
      </w:r>
    </w:p>
    <w:p>
      <w:pPr>
        <w:spacing w:after="0"/>
        <w:ind w:left="0"/>
        <w:jc w:val="both"/>
      </w:pPr>
      <w:r>
        <w:rPr>
          <w:rFonts w:ascii="Times New Roman"/>
          <w:b w:val="false"/>
          <w:i w:val="false"/>
          <w:color w:val="000000"/>
          <w:sz w:val="28"/>
        </w:rPr>
        <w:t>
      Шоттың дебеті бойынша қысқа мерзімді қаржылық міндеттемелермен операциялардан түскен кірістер сомаларын есептен шығару жазылады.</w:t>
      </w:r>
    </w:p>
    <w:p>
      <w:pPr>
        <w:spacing w:after="0"/>
        <w:ind w:left="0"/>
        <w:jc w:val="both"/>
      </w:pPr>
      <w:r>
        <w:rPr>
          <w:rFonts w:ascii="Times New Roman"/>
          <w:b w:val="false"/>
          <w:i w:val="false"/>
          <w:color w:val="000000"/>
          <w:sz w:val="28"/>
        </w:rPr>
        <w:t>
      Шоттың кредиті бойынша қысқа мерзімді қаржылық міндеттемелермен операциялардан түскен кірістер сомалары жазылады.</w:t>
      </w:r>
    </w:p>
    <w:bookmarkStart w:name="z438" w:id="464"/>
    <w:p>
      <w:pPr>
        <w:spacing w:after="0"/>
        <w:ind w:left="0"/>
        <w:jc w:val="both"/>
      </w:pPr>
      <w:r>
        <w:rPr>
          <w:rFonts w:ascii="Times New Roman"/>
          <w:b w:val="false"/>
          <w:i w:val="false"/>
          <w:color w:val="000000"/>
          <w:sz w:val="28"/>
        </w:rPr>
        <w:t xml:space="preserve">
      6210 "Активтерді шығынға жазудан кірістер". </w:t>
      </w:r>
    </w:p>
    <w:bookmarkEnd w:id="464"/>
    <w:p>
      <w:pPr>
        <w:spacing w:after="0"/>
        <w:ind w:left="0"/>
        <w:jc w:val="both"/>
      </w:pPr>
      <w:r>
        <w:rPr>
          <w:rFonts w:ascii="Times New Roman"/>
          <w:b w:val="false"/>
          <w:i w:val="false"/>
          <w:color w:val="000000"/>
          <w:sz w:val="28"/>
        </w:rPr>
        <w:t xml:space="preserve">
      Мақсаты: ұйымның активтерді шығынға жазудан түскен кірістерінің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активтерді шығынға жазудан түскен кірістер сомасы жазылады. </w:t>
      </w:r>
    </w:p>
    <w:p>
      <w:pPr>
        <w:spacing w:after="0"/>
        <w:ind w:left="0"/>
        <w:jc w:val="both"/>
      </w:pPr>
      <w:r>
        <w:rPr>
          <w:rFonts w:ascii="Times New Roman"/>
          <w:b w:val="false"/>
          <w:i w:val="false"/>
          <w:color w:val="000000"/>
          <w:sz w:val="28"/>
        </w:rPr>
        <w:t xml:space="preserve">
      Шоттың дебеті бойынша кірістерді № 5610 баланстық шотқа есептен шығару жүргізіледі. </w:t>
      </w:r>
    </w:p>
    <w:bookmarkStart w:name="z439" w:id="465"/>
    <w:p>
      <w:pPr>
        <w:spacing w:after="0"/>
        <w:ind w:left="0"/>
        <w:jc w:val="both"/>
      </w:pPr>
      <w:r>
        <w:rPr>
          <w:rFonts w:ascii="Times New Roman"/>
          <w:b w:val="false"/>
          <w:i w:val="false"/>
          <w:color w:val="000000"/>
          <w:sz w:val="28"/>
        </w:rPr>
        <w:t xml:space="preserve">
      6220 "Өтеусіз алынған активтерден кірістер". </w:t>
      </w:r>
    </w:p>
    <w:bookmarkEnd w:id="465"/>
    <w:p>
      <w:pPr>
        <w:spacing w:after="0"/>
        <w:ind w:left="0"/>
        <w:jc w:val="both"/>
      </w:pPr>
      <w:r>
        <w:rPr>
          <w:rFonts w:ascii="Times New Roman"/>
          <w:b w:val="false"/>
          <w:i w:val="false"/>
          <w:color w:val="000000"/>
          <w:sz w:val="28"/>
        </w:rPr>
        <w:t xml:space="preserve">
      Мақсаты: активтерді өтеусіз алуға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активтерді өтеусіз алуға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 № 5610 баланстық шотқа есептен шығару жүргізіледі. </w:t>
      </w:r>
    </w:p>
    <w:bookmarkStart w:name="z440" w:id="466"/>
    <w:p>
      <w:pPr>
        <w:spacing w:after="0"/>
        <w:ind w:left="0"/>
        <w:jc w:val="both"/>
      </w:pPr>
      <w:r>
        <w:rPr>
          <w:rFonts w:ascii="Times New Roman"/>
          <w:b w:val="false"/>
          <w:i w:val="false"/>
          <w:color w:val="000000"/>
          <w:sz w:val="28"/>
        </w:rPr>
        <w:t xml:space="preserve">
      6230 "Мемлекеттік субсидиялардан кірістер". </w:t>
      </w:r>
    </w:p>
    <w:bookmarkEnd w:id="466"/>
    <w:p>
      <w:pPr>
        <w:spacing w:after="0"/>
        <w:ind w:left="0"/>
        <w:jc w:val="both"/>
      </w:pPr>
      <w:r>
        <w:rPr>
          <w:rFonts w:ascii="Times New Roman"/>
          <w:b w:val="false"/>
          <w:i w:val="false"/>
          <w:color w:val="000000"/>
          <w:sz w:val="28"/>
        </w:rPr>
        <w:t xml:space="preserve">
      Мақсаты: ұйым мемлекеттен алған субсидиялардың сомаларын есепке алу. </w:t>
      </w:r>
    </w:p>
    <w:p>
      <w:pPr>
        <w:spacing w:after="0"/>
        <w:ind w:left="0"/>
        <w:jc w:val="both"/>
      </w:pPr>
      <w:r>
        <w:rPr>
          <w:rFonts w:ascii="Times New Roman"/>
          <w:b w:val="false"/>
          <w:i w:val="false"/>
          <w:color w:val="000000"/>
          <w:sz w:val="28"/>
        </w:rPr>
        <w:t xml:space="preserve">
      Шоттың кредиті бойынша ұйым мемлекеттен алған субсидиялардың сомасы жазылады. </w:t>
      </w:r>
    </w:p>
    <w:p>
      <w:pPr>
        <w:spacing w:after="0"/>
        <w:ind w:left="0"/>
        <w:jc w:val="both"/>
      </w:pPr>
      <w:r>
        <w:rPr>
          <w:rFonts w:ascii="Times New Roman"/>
          <w:b w:val="false"/>
          <w:i w:val="false"/>
          <w:color w:val="000000"/>
          <w:sz w:val="28"/>
        </w:rPr>
        <w:t xml:space="preserve">
      Шоттың дебеті бойынша алынған субсидиялардың сомаларын № 5610 баланстық шотқа есептен шығару жүргізіледі. </w:t>
      </w:r>
    </w:p>
    <w:bookmarkStart w:name="z442" w:id="467"/>
    <w:p>
      <w:pPr>
        <w:spacing w:after="0"/>
        <w:ind w:left="0"/>
        <w:jc w:val="both"/>
      </w:pPr>
      <w:r>
        <w:rPr>
          <w:rFonts w:ascii="Times New Roman"/>
          <w:b w:val="false"/>
          <w:i w:val="false"/>
          <w:color w:val="000000"/>
          <w:sz w:val="28"/>
        </w:rPr>
        <w:t xml:space="preserve">
      6240 01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 </w:t>
      </w:r>
    </w:p>
    <w:bookmarkEnd w:id="467"/>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және амортизациялық құны бойынша есепке алынатын бағалы қағаздар бойынша құрылған резервтерді (провизияларды) қалпына келтіруден (жоюдан) түсетін кірістер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және амортизациялық құны бойынша есепке алынатын бағалы қағаздар бойынша құрылған резервтерді (провизияларды) қалпына келтіруден (жоюдан) түсетін кірістер сомалары жазылады.</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43" w:id="468"/>
    <w:p>
      <w:pPr>
        <w:spacing w:after="0"/>
        <w:ind w:left="0"/>
        <w:jc w:val="both"/>
      </w:pPr>
      <w:r>
        <w:rPr>
          <w:rFonts w:ascii="Times New Roman"/>
          <w:b w:val="false"/>
          <w:i w:val="false"/>
          <w:color w:val="000000"/>
          <w:sz w:val="28"/>
        </w:rPr>
        <w:t xml:space="preserve">
      6240 02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кірістер". </w:t>
      </w:r>
    </w:p>
    <w:bookmarkEnd w:id="468"/>
    <w:p>
      <w:pPr>
        <w:spacing w:after="0"/>
        <w:ind w:left="0"/>
        <w:jc w:val="both"/>
      </w:pPr>
      <w:r>
        <w:rPr>
          <w:rFonts w:ascii="Times New Roman"/>
          <w:b w:val="false"/>
          <w:i w:val="false"/>
          <w:color w:val="000000"/>
          <w:sz w:val="28"/>
        </w:rPr>
        <w:t xml:space="preserve">
      Мақсаты: екінші деңгейдегі банкте және банк операцияларының жекелеген түрлерін жүзеге асыратын ұйымда орналастырылған салымдар бойынша құрылған резервтерді (провизияларды) қалпына келтіруден (жоюдан) түскен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екінші деңгейдегі банкте және банк операцияларының жекелеген түрлерін жүзеге асыратын ұйымда орналастырылған салымдар бойынша құрылған резервтерді (провизияларды) қалпына келтіруден (жоюдан) түскен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44" w:id="469"/>
    <w:p>
      <w:pPr>
        <w:spacing w:after="0"/>
        <w:ind w:left="0"/>
        <w:jc w:val="both"/>
      </w:pPr>
      <w:r>
        <w:rPr>
          <w:rFonts w:ascii="Times New Roman"/>
          <w:b w:val="false"/>
          <w:i w:val="false"/>
          <w:color w:val="000000"/>
          <w:sz w:val="28"/>
        </w:rPr>
        <w:t xml:space="preserve">
      6240 03 "Басқа да дебиторлық берешек бойынша құрылған резервтерді (провизияларды) қалпына келтіруден (жоюдан) кірістер". </w:t>
      </w:r>
    </w:p>
    <w:bookmarkEnd w:id="469"/>
    <w:p>
      <w:pPr>
        <w:spacing w:after="0"/>
        <w:ind w:left="0"/>
        <w:jc w:val="both"/>
      </w:pPr>
      <w:r>
        <w:rPr>
          <w:rFonts w:ascii="Times New Roman"/>
          <w:b w:val="false"/>
          <w:i w:val="false"/>
          <w:color w:val="000000"/>
          <w:sz w:val="28"/>
        </w:rPr>
        <w:t xml:space="preserve">
      Мақсаты: басқа да дебиторлық берешек бойынша құрылған резервтерді (провизияларды) қалпына келтіруден (жоюдан) түскен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басқа да дебиторлық берешек бойынша құрылған резервтерді (провизияларды) қалпына келтіруден (жоюдан) түскен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45" w:id="470"/>
    <w:p>
      <w:pPr>
        <w:spacing w:after="0"/>
        <w:ind w:left="0"/>
        <w:jc w:val="both"/>
      </w:pPr>
      <w:r>
        <w:rPr>
          <w:rFonts w:ascii="Times New Roman"/>
          <w:b w:val="false"/>
          <w:i w:val="false"/>
          <w:color w:val="000000"/>
          <w:sz w:val="28"/>
        </w:rPr>
        <w:t xml:space="preserve">
      6240 21 "Клиенттерге берілген заемдар бойынша құрылған резервтерді (провизияларды) қалпына келтіруден (жоюдан) кірістер". </w:t>
      </w:r>
    </w:p>
    <w:bookmarkEnd w:id="470"/>
    <w:p>
      <w:pPr>
        <w:spacing w:after="0"/>
        <w:ind w:left="0"/>
        <w:jc w:val="both"/>
      </w:pPr>
      <w:r>
        <w:rPr>
          <w:rFonts w:ascii="Times New Roman"/>
          <w:b w:val="false"/>
          <w:i w:val="false"/>
          <w:color w:val="000000"/>
          <w:sz w:val="28"/>
        </w:rPr>
        <w:t xml:space="preserve">
      Мақсаты: клиенттерге берілген заемдар бойынша құрылған резервтерді (провизияларды) қалпына келтіруден (жоюдан) түскен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клиентке берілген заемдар бойынша құрылған резервтерді (провизияларды) қалпына келтіруден (жоюдан)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46" w:id="471"/>
    <w:p>
      <w:pPr>
        <w:spacing w:after="0"/>
        <w:ind w:left="0"/>
        <w:jc w:val="both"/>
      </w:pPr>
      <w:r>
        <w:rPr>
          <w:rFonts w:ascii="Times New Roman"/>
          <w:b w:val="false"/>
          <w:i w:val="false"/>
          <w:color w:val="000000"/>
          <w:sz w:val="28"/>
        </w:rPr>
        <w:t xml:space="preserve">
      6240 22 "Клиенттерге берілген қаржылық жалдау бойынша құрылған резервтерді (провизияларды) қалпына келтіруден (жоюдан) кірістер". </w:t>
      </w:r>
    </w:p>
    <w:bookmarkEnd w:id="471"/>
    <w:p>
      <w:pPr>
        <w:spacing w:after="0"/>
        <w:ind w:left="0"/>
        <w:jc w:val="both"/>
      </w:pPr>
      <w:r>
        <w:rPr>
          <w:rFonts w:ascii="Times New Roman"/>
          <w:b w:val="false"/>
          <w:i w:val="false"/>
          <w:color w:val="000000"/>
          <w:sz w:val="28"/>
        </w:rPr>
        <w:t xml:space="preserve">
      Мақсаты: клиенттерге берілген қаржылық жалдау бойынша құрылған резервтерді (провизияларды) қалпына келтіруден (жоюдан)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клиентке берілген қаржылық жалдау бойынша құрылған резервтерді (провизияларды) қалпына келтіруден (жоюдан)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47" w:id="472"/>
    <w:p>
      <w:pPr>
        <w:spacing w:after="0"/>
        <w:ind w:left="0"/>
        <w:jc w:val="both"/>
      </w:pPr>
      <w:r>
        <w:rPr>
          <w:rFonts w:ascii="Times New Roman"/>
          <w:b w:val="false"/>
          <w:i w:val="false"/>
          <w:color w:val="000000"/>
          <w:sz w:val="28"/>
        </w:rPr>
        <w:t xml:space="preserve">
      6240 23 "Шартты міндеттемелер бойынша құрылған резервтерді (провизияларды) қалпына келтіруден (жоюдан) кірістер. </w:t>
      </w:r>
    </w:p>
    <w:bookmarkEnd w:id="472"/>
    <w:p>
      <w:pPr>
        <w:spacing w:after="0"/>
        <w:ind w:left="0"/>
        <w:jc w:val="both"/>
      </w:pPr>
      <w:r>
        <w:rPr>
          <w:rFonts w:ascii="Times New Roman"/>
          <w:b w:val="false"/>
          <w:i w:val="false"/>
          <w:color w:val="000000"/>
          <w:sz w:val="28"/>
        </w:rPr>
        <w:t xml:space="preserve">
      Мақсаты: шартты міндеттемелер бойынша құрылған резервтерді (провизияларды) қалпына келтіруден (жоюдан)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шартты міндеттемелер бойынша құрылған резервтерді (провизияларды) қалпына келтіруден (жоюдан) түскен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48" w:id="473"/>
    <w:p>
      <w:pPr>
        <w:spacing w:after="0"/>
        <w:ind w:left="0"/>
        <w:jc w:val="both"/>
      </w:pPr>
      <w:r>
        <w:rPr>
          <w:rFonts w:ascii="Times New Roman"/>
          <w:b w:val="false"/>
          <w:i w:val="false"/>
          <w:color w:val="000000"/>
          <w:sz w:val="28"/>
        </w:rPr>
        <w:t xml:space="preserve">
      6240 24 "Банктік қызмет бойынша басқа да дебиторлық берешек бойынша құрылған резервтерді (провизияларды) қалпына келтіруден (жоюдан) кірістер". </w:t>
      </w:r>
    </w:p>
    <w:bookmarkEnd w:id="473"/>
    <w:p>
      <w:pPr>
        <w:spacing w:after="0"/>
        <w:ind w:left="0"/>
        <w:jc w:val="both"/>
      </w:pPr>
      <w:r>
        <w:rPr>
          <w:rFonts w:ascii="Times New Roman"/>
          <w:b w:val="false"/>
          <w:i w:val="false"/>
          <w:color w:val="000000"/>
          <w:sz w:val="28"/>
        </w:rPr>
        <w:t xml:space="preserve">
      Мақсаты: банктік қызмет бойынша басқа да дебиторлық берешек бойынша құрылған, қалпына келтірілген (жойылған) резервтердің (провизиялардың) сомаларын есепке алу. </w:t>
      </w:r>
    </w:p>
    <w:p>
      <w:pPr>
        <w:spacing w:after="0"/>
        <w:ind w:left="0"/>
        <w:jc w:val="both"/>
      </w:pPr>
      <w:r>
        <w:rPr>
          <w:rFonts w:ascii="Times New Roman"/>
          <w:b w:val="false"/>
          <w:i w:val="false"/>
          <w:color w:val="000000"/>
          <w:sz w:val="28"/>
        </w:rPr>
        <w:t xml:space="preserve">
      Шоттың кредиті бойынша банктік қызмет бойынша басқа да дебиторлық берешек бойынша құрылған резервтерді (провизияларды) қалпына келтіруден (жоюдан) түскен кірістердің сомасы жазылады. </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жүргізіледі.</w:t>
      </w:r>
    </w:p>
    <w:p>
      <w:pPr>
        <w:spacing w:after="0"/>
        <w:ind w:left="0"/>
        <w:jc w:val="both"/>
      </w:pPr>
      <w:r>
        <w:rPr>
          <w:rFonts w:ascii="Times New Roman"/>
          <w:b w:val="false"/>
          <w:i w:val="false"/>
          <w:color w:val="000000"/>
          <w:sz w:val="28"/>
        </w:rPr>
        <w:t>
      6240 25 "Екінші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резервтерді (провизияларды) қалпына келтіруден (жоюдан) түскен кірістер".</w:t>
      </w:r>
    </w:p>
    <w:p>
      <w:pPr>
        <w:spacing w:after="0"/>
        <w:ind w:left="0"/>
        <w:jc w:val="both"/>
      </w:pPr>
      <w:r>
        <w:rPr>
          <w:rFonts w:ascii="Times New Roman"/>
          <w:b w:val="false"/>
          <w:i w:val="false"/>
          <w:color w:val="000000"/>
          <w:sz w:val="28"/>
        </w:rPr>
        <w:t>
      Мақсаты: екінші деңгейдегі банкте не банк операцияларының жекелеген түрлерін жүзеге асыратын ұйымда орналастырылған ағымдағы шоттар бойынша құрылған, қалпына келтірілген (жойылған)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не банк операцияларының жекелеген түрлерін жүзеге асыратын ұйымда орналастырылған ағымдағы шоттар бойынша құрылған резервтерді (провизияларды) қалпына келтіруден (жоюдан) түскен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6240 26 "Сату үшін қолда бар қаржы активтері бойынша құрылған резервтерді (провизияларды) қалпына келтіруден (жоюдан) түскен кіріс".</w:t>
      </w:r>
    </w:p>
    <w:p>
      <w:pPr>
        <w:spacing w:after="0"/>
        <w:ind w:left="0"/>
        <w:jc w:val="both"/>
      </w:pPr>
      <w:r>
        <w:rPr>
          <w:rFonts w:ascii="Times New Roman"/>
          <w:b w:val="false"/>
          <w:i w:val="false"/>
          <w:color w:val="000000"/>
          <w:sz w:val="28"/>
        </w:rPr>
        <w:t>
      Мақсаты: сату үшін қолда бар қаржы активтері бойынша құрылған, қалпына келтірілген (жойылған)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сату үшін қолда бар қаржы активтері бойынша құрылған резервтерді (провизияларды) қалпына келтіруден (жоюдан) түскен кіріс сомасы жазылады.</w:t>
      </w:r>
    </w:p>
    <w:p>
      <w:pPr>
        <w:spacing w:after="0"/>
        <w:ind w:left="0"/>
        <w:jc w:val="both"/>
      </w:pPr>
      <w:r>
        <w:rPr>
          <w:rFonts w:ascii="Times New Roman"/>
          <w:b w:val="false"/>
          <w:i w:val="false"/>
          <w:color w:val="000000"/>
          <w:sz w:val="28"/>
        </w:rPr>
        <w:t>
      Шоттың дебеті бойынша кіріс сомасын № 5610 баланстық шотқа есептен шығару жазылады.</w:t>
      </w:r>
    </w:p>
    <w:p>
      <w:pPr>
        <w:spacing w:after="0"/>
        <w:ind w:left="0"/>
        <w:jc w:val="both"/>
      </w:pPr>
      <w:r>
        <w:rPr>
          <w:rFonts w:ascii="Times New Roman"/>
          <w:b w:val="false"/>
          <w:i w:val="false"/>
          <w:color w:val="000000"/>
          <w:sz w:val="28"/>
        </w:rPr>
        <w:t>
      6240 62 "Амортизацияланған құны бойынша бағаланатын бағалы қағаздар бойынша құрылған резервтерді (провизияларды) қалпына келтіруден (жоюдан) кірістер".</w:t>
      </w:r>
    </w:p>
    <w:p>
      <w:pPr>
        <w:spacing w:after="0"/>
        <w:ind w:left="0"/>
        <w:jc w:val="both"/>
      </w:pPr>
      <w:r>
        <w:rPr>
          <w:rFonts w:ascii="Times New Roman"/>
          <w:b w:val="false"/>
          <w:i w:val="false"/>
          <w:color w:val="000000"/>
          <w:sz w:val="28"/>
        </w:rPr>
        <w:t>
      Мақсаты: амортизацияланған құны бойынша бағаланатын бағалы қағаздар бойынша құрылған қалпына келтірілген (жойылған)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бағаланатын бағалы қағаздар бойынша құрылған резервтерді (провизияларды) қалпына келтіруден (жоюдан) кіріс сомасы жазылады.</w:t>
      </w:r>
    </w:p>
    <w:p>
      <w:pPr>
        <w:spacing w:after="0"/>
        <w:ind w:left="0"/>
        <w:jc w:val="both"/>
      </w:pPr>
      <w:r>
        <w:rPr>
          <w:rFonts w:ascii="Times New Roman"/>
          <w:b w:val="false"/>
          <w:i w:val="false"/>
          <w:color w:val="000000"/>
          <w:sz w:val="28"/>
        </w:rPr>
        <w:t>
      Шоттың дебеті бойынша кіріс сомасын есептен шығару № 5610 баланстық шотқа жазылады.</w:t>
      </w:r>
    </w:p>
    <w:p>
      <w:pPr>
        <w:spacing w:after="0"/>
        <w:ind w:left="0"/>
        <w:jc w:val="both"/>
      </w:pPr>
      <w:r>
        <w:rPr>
          <w:rFonts w:ascii="Times New Roman"/>
          <w:b w:val="false"/>
          <w:i w:val="false"/>
          <w:color w:val="000000"/>
          <w:sz w:val="28"/>
        </w:rPr>
        <w:t>
      6240 63 "Номиналды кірістілік көрсеткіші мен кірістіліктің ең аз мәні арасындағы теріс айырманы өтеу бойынша кірістер".</w:t>
      </w:r>
    </w:p>
    <w:p>
      <w:pPr>
        <w:spacing w:after="0"/>
        <w:ind w:left="0"/>
        <w:jc w:val="both"/>
      </w:pPr>
      <w:r>
        <w:rPr>
          <w:rFonts w:ascii="Times New Roman"/>
          <w:b w:val="false"/>
          <w:i w:val="false"/>
          <w:color w:val="000000"/>
          <w:sz w:val="28"/>
        </w:rPr>
        <w:t>
      Мақсаты: инвестициялық портфельді басқарушы алған зейнетақы активтерінің номиналдық кірістілігі көрсеткіші ауытқуы нәтижесінде туындаған өтелетін теріс айырма және зейнетақы активтері кірістілігінің ең аз мәні бойынша кіріс сомасын есепке алу.</w:t>
      </w:r>
    </w:p>
    <w:p>
      <w:pPr>
        <w:spacing w:after="0"/>
        <w:ind w:left="0"/>
        <w:jc w:val="both"/>
      </w:pPr>
      <w:r>
        <w:rPr>
          <w:rFonts w:ascii="Times New Roman"/>
          <w:b w:val="false"/>
          <w:i w:val="false"/>
          <w:color w:val="000000"/>
          <w:sz w:val="28"/>
        </w:rPr>
        <w:t>
      Шоттың кредиті бойынша өтелетін теріс айырма бойынша кірістің сомасы жазылады.</w:t>
      </w:r>
    </w:p>
    <w:p>
      <w:pPr>
        <w:spacing w:after="0"/>
        <w:ind w:left="0"/>
        <w:jc w:val="both"/>
      </w:pPr>
      <w:r>
        <w:rPr>
          <w:rFonts w:ascii="Times New Roman"/>
          <w:b w:val="false"/>
          <w:i w:val="false"/>
          <w:color w:val="000000"/>
          <w:sz w:val="28"/>
        </w:rPr>
        <w:t>
      Шоттың дебеті бойынша кіріс сомасын есептен шығару № 5610 баланстық шотқа жазылады.</w:t>
      </w:r>
    </w:p>
    <w:bookmarkStart w:name="z680" w:id="4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6250 02 "Шетел валютасын қайта бағалаудан түскен кірістер".</w:t>
      </w:r>
    </w:p>
    <w:bookmarkEnd w:id="474"/>
    <w:p>
      <w:pPr>
        <w:spacing w:after="0"/>
        <w:ind w:left="0"/>
        <w:jc w:val="both"/>
      </w:pPr>
      <w:r>
        <w:rPr>
          <w:rFonts w:ascii="Times New Roman"/>
          <w:b w:val="false"/>
          <w:i w:val="false"/>
          <w:color w:val="000000"/>
          <w:sz w:val="28"/>
        </w:rPr>
        <w:t>
      Мақсаты: шетел валютасын оң қайта бағалау (бағамдық айырмасының) сомаларын есепке алу.</w:t>
      </w:r>
    </w:p>
    <w:p>
      <w:pPr>
        <w:spacing w:after="0"/>
        <w:ind w:left="0"/>
        <w:jc w:val="both"/>
      </w:pPr>
      <w:r>
        <w:rPr>
          <w:rFonts w:ascii="Times New Roman"/>
          <w:b w:val="false"/>
          <w:i w:val="false"/>
          <w:color w:val="000000"/>
          <w:sz w:val="28"/>
        </w:rPr>
        <w:t>
      Шоттың кредиті бойынша шетел валютасын оң қайта бағалау (бағамдық айырмасының)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bookmarkStart w:name="z451" w:id="475"/>
    <w:p>
      <w:pPr>
        <w:spacing w:after="0"/>
        <w:ind w:left="0"/>
        <w:jc w:val="both"/>
      </w:pPr>
      <w:r>
        <w:rPr>
          <w:rFonts w:ascii="Times New Roman"/>
          <w:b w:val="false"/>
          <w:i w:val="false"/>
          <w:color w:val="000000"/>
          <w:sz w:val="28"/>
        </w:rPr>
        <w:t xml:space="preserve">
      6260 "Операциялық жалдаудан кірістер". </w:t>
      </w:r>
    </w:p>
    <w:bookmarkEnd w:id="475"/>
    <w:p>
      <w:pPr>
        <w:spacing w:after="0"/>
        <w:ind w:left="0"/>
        <w:jc w:val="both"/>
      </w:pPr>
      <w:r>
        <w:rPr>
          <w:rFonts w:ascii="Times New Roman"/>
          <w:b w:val="false"/>
          <w:i w:val="false"/>
          <w:color w:val="000000"/>
          <w:sz w:val="28"/>
        </w:rPr>
        <w:t xml:space="preserve">
      Мақсаты: операциялық жалдауға берілген активтер бойынша кірістер алуға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операциялық жалдауға берілген активтер бойынша кірістер алуға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52" w:id="476"/>
    <w:p>
      <w:pPr>
        <w:spacing w:after="0"/>
        <w:ind w:left="0"/>
        <w:jc w:val="both"/>
      </w:pPr>
      <w:r>
        <w:rPr>
          <w:rFonts w:ascii="Times New Roman"/>
          <w:b w:val="false"/>
          <w:i w:val="false"/>
          <w:color w:val="000000"/>
          <w:sz w:val="28"/>
        </w:rPr>
        <w:t xml:space="preserve">
      6270 "Биологиялық активтердің әділ құнын өзгертуден кірістер". </w:t>
      </w:r>
    </w:p>
    <w:bookmarkEnd w:id="476"/>
    <w:p>
      <w:pPr>
        <w:spacing w:after="0"/>
        <w:ind w:left="0"/>
        <w:jc w:val="both"/>
      </w:pPr>
      <w:r>
        <w:rPr>
          <w:rFonts w:ascii="Times New Roman"/>
          <w:b w:val="false"/>
          <w:i w:val="false"/>
          <w:color w:val="000000"/>
          <w:sz w:val="28"/>
        </w:rPr>
        <w:t xml:space="preserve">
      Мақсаты: биологиялық активтерді оң қайта бағалаудан кірістер алуға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биологиялық активтерді оң қайта бағалаудан кірістер алуға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53" w:id="477"/>
    <w:p>
      <w:pPr>
        <w:spacing w:after="0"/>
        <w:ind w:left="0"/>
        <w:jc w:val="both"/>
      </w:pPr>
      <w:r>
        <w:rPr>
          <w:rFonts w:ascii="Times New Roman"/>
          <w:b w:val="false"/>
          <w:i w:val="false"/>
          <w:color w:val="000000"/>
          <w:sz w:val="28"/>
        </w:rPr>
        <w:t>
      6280 01 "Тазартылған бағалы металдарды сатудан түскен кірістер".</w:t>
      </w:r>
    </w:p>
    <w:bookmarkEnd w:id="477"/>
    <w:p>
      <w:pPr>
        <w:spacing w:after="0"/>
        <w:ind w:left="0"/>
        <w:jc w:val="both"/>
      </w:pPr>
      <w:r>
        <w:rPr>
          <w:rFonts w:ascii="Times New Roman"/>
          <w:b w:val="false"/>
          <w:i w:val="false"/>
          <w:color w:val="000000"/>
          <w:sz w:val="28"/>
        </w:rPr>
        <w:t>
      Мақсаты: ұйымның тазартылған бағалы металдарды сатудан түскен кірістерінің сомаларын есепке алу.</w:t>
      </w:r>
    </w:p>
    <w:p>
      <w:pPr>
        <w:spacing w:after="0"/>
        <w:ind w:left="0"/>
        <w:jc w:val="both"/>
      </w:pPr>
      <w:r>
        <w:rPr>
          <w:rFonts w:ascii="Times New Roman"/>
          <w:b w:val="false"/>
          <w:i w:val="false"/>
          <w:color w:val="000000"/>
          <w:sz w:val="28"/>
        </w:rPr>
        <w:t>
      Шоттың кредиті бойынша ұйымның тазартылған бағалы металдарды сатудан түскен кірістерінің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bookmarkStart w:name="z454" w:id="478"/>
    <w:p>
      <w:pPr>
        <w:spacing w:after="0"/>
        <w:ind w:left="0"/>
        <w:jc w:val="both"/>
      </w:pPr>
      <w:r>
        <w:rPr>
          <w:rFonts w:ascii="Times New Roman"/>
          <w:b w:val="false"/>
          <w:i w:val="false"/>
          <w:color w:val="000000"/>
          <w:sz w:val="28"/>
        </w:rPr>
        <w:t xml:space="preserve">
      6280 02 "Шетел валютасын сатып алудан-сатудан кірістер". </w:t>
      </w:r>
    </w:p>
    <w:bookmarkEnd w:id="478"/>
    <w:p>
      <w:pPr>
        <w:spacing w:after="0"/>
        <w:ind w:left="0"/>
        <w:jc w:val="both"/>
      </w:pPr>
      <w:r>
        <w:rPr>
          <w:rFonts w:ascii="Times New Roman"/>
          <w:b w:val="false"/>
          <w:i w:val="false"/>
          <w:color w:val="000000"/>
          <w:sz w:val="28"/>
        </w:rPr>
        <w:t xml:space="preserve">
      Мақсаты: ұйымның шетел валютасын сатып алудан-сатудан кірістерінің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шетел валютасын сатып алудан-сатудан кірістерінің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55" w:id="4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6280 05 "Тазартылған бағалы металдарды қайта бағалаудан түскен кірістер".</w:t>
      </w:r>
    </w:p>
    <w:bookmarkEnd w:id="479"/>
    <w:p>
      <w:pPr>
        <w:spacing w:after="0"/>
        <w:ind w:left="0"/>
        <w:jc w:val="both"/>
      </w:pPr>
      <w:r>
        <w:rPr>
          <w:rFonts w:ascii="Times New Roman"/>
          <w:b w:val="false"/>
          <w:i w:val="false"/>
          <w:color w:val="000000"/>
          <w:sz w:val="28"/>
        </w:rPr>
        <w:t>
      Мақсаты: тазартылған бағалы металдарды оң қайта бағалау сомаларын есепке алу.</w:t>
      </w:r>
    </w:p>
    <w:p>
      <w:pPr>
        <w:spacing w:after="0"/>
        <w:ind w:left="0"/>
        <w:jc w:val="both"/>
      </w:pPr>
      <w:r>
        <w:rPr>
          <w:rFonts w:ascii="Times New Roman"/>
          <w:b w:val="false"/>
          <w:i w:val="false"/>
          <w:color w:val="000000"/>
          <w:sz w:val="28"/>
        </w:rPr>
        <w:t>
      Шоттың кредиті бойынша тазартылған бағалы металдарды оң қайта бағалау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6280 06 "Басқа да қайта бағалаудан түскен кірістер".</w:t>
      </w:r>
    </w:p>
    <w:p>
      <w:pPr>
        <w:spacing w:after="0"/>
        <w:ind w:left="0"/>
        <w:jc w:val="both"/>
      </w:pPr>
      <w:r>
        <w:rPr>
          <w:rFonts w:ascii="Times New Roman"/>
          <w:b w:val="false"/>
          <w:i w:val="false"/>
          <w:color w:val="000000"/>
          <w:sz w:val="28"/>
        </w:rPr>
        <w:t>
      Мақсаты: басқа да активтерді оң қайта бағалау сомаларын есепке алу.</w:t>
      </w:r>
    </w:p>
    <w:p>
      <w:pPr>
        <w:spacing w:after="0"/>
        <w:ind w:left="0"/>
        <w:jc w:val="both"/>
      </w:pPr>
      <w:r>
        <w:rPr>
          <w:rFonts w:ascii="Times New Roman"/>
          <w:b w:val="false"/>
          <w:i w:val="false"/>
          <w:color w:val="000000"/>
          <w:sz w:val="28"/>
        </w:rPr>
        <w:t>
      Шоттың кредиті бойынша басқа да активтерді оң қайта бағалау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bookmarkStart w:name="z459" w:id="480"/>
    <w:p>
      <w:pPr>
        <w:spacing w:after="0"/>
        <w:ind w:left="0"/>
        <w:jc w:val="both"/>
      </w:pPr>
      <w:r>
        <w:rPr>
          <w:rFonts w:ascii="Times New Roman"/>
          <w:b w:val="false"/>
          <w:i w:val="false"/>
          <w:color w:val="000000"/>
          <w:sz w:val="28"/>
        </w:rPr>
        <w:t xml:space="preserve">
      6280 07 "Басқа да кірістер". </w:t>
      </w:r>
    </w:p>
    <w:bookmarkEnd w:id="480"/>
    <w:p>
      <w:pPr>
        <w:spacing w:after="0"/>
        <w:ind w:left="0"/>
        <w:jc w:val="both"/>
      </w:pPr>
      <w:r>
        <w:rPr>
          <w:rFonts w:ascii="Times New Roman"/>
          <w:b w:val="false"/>
          <w:i w:val="false"/>
          <w:color w:val="000000"/>
          <w:sz w:val="28"/>
        </w:rPr>
        <w:t xml:space="preserve">
      Мақсаты: ұйым алған және кірістердің баланстық шоттарында есепке алынбаған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ұйым алған басқа да кірістердің сомасы жазылады. </w:t>
      </w:r>
    </w:p>
    <w:p>
      <w:pPr>
        <w:spacing w:after="0"/>
        <w:ind w:left="0"/>
        <w:jc w:val="both"/>
      </w:pPr>
      <w:r>
        <w:rPr>
          <w:rFonts w:ascii="Times New Roman"/>
          <w:b w:val="false"/>
          <w:i w:val="false"/>
          <w:color w:val="000000"/>
          <w:sz w:val="28"/>
        </w:rPr>
        <w:t xml:space="preserve">
      Шоттың дебеті бойынша басқа да кірістердің сомаларын № 5610 баланстық шотқа есептен шығару жүргізіледі. </w:t>
      </w:r>
    </w:p>
    <w:bookmarkStart w:name="z460" w:id="481"/>
    <w:p>
      <w:pPr>
        <w:spacing w:after="0"/>
        <w:ind w:left="0"/>
        <w:jc w:val="both"/>
      </w:pPr>
      <w:r>
        <w:rPr>
          <w:rFonts w:ascii="Times New Roman"/>
          <w:b w:val="false"/>
          <w:i w:val="false"/>
          <w:color w:val="000000"/>
          <w:sz w:val="28"/>
        </w:rPr>
        <w:t xml:space="preserve">
      6280 08 "Тұрақсыздық айыбы (айыппұл, өсімпұл)". </w:t>
      </w:r>
    </w:p>
    <w:bookmarkEnd w:id="481"/>
    <w:p>
      <w:pPr>
        <w:spacing w:after="0"/>
        <w:ind w:left="0"/>
        <w:jc w:val="both"/>
      </w:pPr>
      <w:r>
        <w:rPr>
          <w:rFonts w:ascii="Times New Roman"/>
          <w:b w:val="false"/>
          <w:i w:val="false"/>
          <w:color w:val="000000"/>
          <w:sz w:val="28"/>
        </w:rPr>
        <w:t xml:space="preserve">
      Мақсаты: алынған тұрақсыздық айыбының (айыппұл, өсімпұл) сомаларын есепке алу. </w:t>
      </w:r>
    </w:p>
    <w:p>
      <w:pPr>
        <w:spacing w:after="0"/>
        <w:ind w:left="0"/>
        <w:jc w:val="both"/>
      </w:pPr>
      <w:r>
        <w:rPr>
          <w:rFonts w:ascii="Times New Roman"/>
          <w:b w:val="false"/>
          <w:i w:val="false"/>
          <w:color w:val="000000"/>
          <w:sz w:val="28"/>
        </w:rPr>
        <w:t xml:space="preserve">
      Шоттың кредиті бойынша алынған тұрақсыздық айыбының (айыппұл, өсімпұл) сомасы жазылады. </w:t>
      </w:r>
    </w:p>
    <w:p>
      <w:pPr>
        <w:spacing w:after="0"/>
        <w:ind w:left="0"/>
        <w:jc w:val="both"/>
      </w:pPr>
      <w:r>
        <w:rPr>
          <w:rFonts w:ascii="Times New Roman"/>
          <w:b w:val="false"/>
          <w:i w:val="false"/>
          <w:color w:val="000000"/>
          <w:sz w:val="28"/>
        </w:rPr>
        <w:t xml:space="preserve">
      Шоттың дебеті бойынша алынған тұрақсыздық айыбының (айыппұл, өсімпұл) сомаларын № 5610 баланстық шотқа есептен шығару жүргізіледі. </w:t>
      </w:r>
    </w:p>
    <w:bookmarkStart w:name="z461" w:id="482"/>
    <w:p>
      <w:pPr>
        <w:spacing w:after="0"/>
        <w:ind w:left="0"/>
        <w:jc w:val="both"/>
      </w:pPr>
      <w:r>
        <w:rPr>
          <w:rFonts w:ascii="Times New Roman"/>
          <w:b w:val="false"/>
          <w:i w:val="false"/>
          <w:color w:val="000000"/>
          <w:sz w:val="28"/>
        </w:rPr>
        <w:t xml:space="preserve">
      6280 09 "Бағалы қағаздарды сатып алудан-сатудан кірістер". </w:t>
      </w:r>
    </w:p>
    <w:bookmarkEnd w:id="482"/>
    <w:p>
      <w:pPr>
        <w:spacing w:after="0"/>
        <w:ind w:left="0"/>
        <w:jc w:val="both"/>
      </w:pPr>
      <w:r>
        <w:rPr>
          <w:rFonts w:ascii="Times New Roman"/>
          <w:b w:val="false"/>
          <w:i w:val="false"/>
          <w:color w:val="000000"/>
          <w:sz w:val="28"/>
        </w:rPr>
        <w:t xml:space="preserve">
      Мақсаты: бағалы қағаздарды сатып алудан-сатудан түскен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бағалы қағаздарды сатып алудан-сатудан түскен кірістердің сомалары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p>
      <w:pPr>
        <w:spacing w:after="0"/>
        <w:ind w:left="0"/>
        <w:jc w:val="both"/>
      </w:pPr>
      <w:r>
        <w:rPr>
          <w:rFonts w:ascii="Times New Roman"/>
          <w:b w:val="false"/>
          <w:i w:val="false"/>
          <w:color w:val="000000"/>
          <w:sz w:val="28"/>
        </w:rPr>
        <w:t>
      6280 41 "Брокерлік қызметтен түскен басқа да кірістер".</w:t>
      </w:r>
    </w:p>
    <w:p>
      <w:pPr>
        <w:spacing w:after="0"/>
        <w:ind w:left="0"/>
        <w:jc w:val="both"/>
      </w:pPr>
      <w:r>
        <w:rPr>
          <w:rFonts w:ascii="Times New Roman"/>
          <w:b w:val="false"/>
          <w:i w:val="false"/>
          <w:color w:val="000000"/>
          <w:sz w:val="28"/>
        </w:rPr>
        <w:t>
      Мақсаты: сақтандыру брокерлерінің брокерлік қызметтен түскен басқа да кірістерінің сомаларын есепке алу.</w:t>
      </w:r>
    </w:p>
    <w:p>
      <w:pPr>
        <w:spacing w:after="0"/>
        <w:ind w:left="0"/>
        <w:jc w:val="both"/>
      </w:pPr>
      <w:r>
        <w:rPr>
          <w:rFonts w:ascii="Times New Roman"/>
          <w:b w:val="false"/>
          <w:i w:val="false"/>
          <w:color w:val="000000"/>
          <w:sz w:val="28"/>
        </w:rPr>
        <w:t>
      Шоттың кредиті бойынша сақтандыру брокерінің брокерлік қызметтен түскен басқа да кірістерінің сомалары жазылады.</w:t>
      </w:r>
    </w:p>
    <w:p>
      <w:pPr>
        <w:spacing w:after="0"/>
        <w:ind w:left="0"/>
        <w:jc w:val="both"/>
      </w:pPr>
      <w:r>
        <w:rPr>
          <w:rFonts w:ascii="Times New Roman"/>
          <w:b w:val="false"/>
          <w:i w:val="false"/>
          <w:color w:val="000000"/>
          <w:sz w:val="28"/>
        </w:rPr>
        <w:t>
      Шоттың дебеті бойынша басқа да кірістердің сомаларын № 5610 баланстық шотқа есептен шығару жазылады.</w:t>
      </w:r>
    </w:p>
    <w:bookmarkStart w:name="z462" w:id="4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6280 81 "Биржалық алымдардан кірістер". </w:t>
      </w:r>
    </w:p>
    <w:bookmarkEnd w:id="483"/>
    <w:p>
      <w:pPr>
        <w:spacing w:after="0"/>
        <w:ind w:left="0"/>
        <w:jc w:val="both"/>
      </w:pPr>
      <w:r>
        <w:rPr>
          <w:rFonts w:ascii="Times New Roman"/>
          <w:b w:val="false"/>
          <w:i w:val="false"/>
          <w:color w:val="000000"/>
          <w:sz w:val="28"/>
        </w:rPr>
        <w:t xml:space="preserve">
      Мақсаты: қор биржасы биржалық алымдардан есептеген кірістердің сомаларын есепке алу (мүшелік алымдар, комиссиялық алымдар және листингтік алымдар). </w:t>
      </w:r>
    </w:p>
    <w:p>
      <w:pPr>
        <w:spacing w:after="0"/>
        <w:ind w:left="0"/>
        <w:jc w:val="both"/>
      </w:pPr>
      <w:r>
        <w:rPr>
          <w:rFonts w:ascii="Times New Roman"/>
          <w:b w:val="false"/>
          <w:i w:val="false"/>
          <w:color w:val="000000"/>
          <w:sz w:val="28"/>
        </w:rPr>
        <w:t xml:space="preserve">
      Шоттың кредиті бойынша қор биржасы биржалық алымдардан есептеген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68" w:id="4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6290 09 "Фьючерс мәмілелері бойынша кірістер". </w:t>
      </w:r>
    </w:p>
    <w:bookmarkEnd w:id="484"/>
    <w:p>
      <w:pPr>
        <w:spacing w:after="0"/>
        <w:ind w:left="0"/>
        <w:jc w:val="both"/>
      </w:pPr>
      <w:r>
        <w:rPr>
          <w:rFonts w:ascii="Times New Roman"/>
          <w:b w:val="false"/>
          <w:i w:val="false"/>
          <w:color w:val="000000"/>
          <w:sz w:val="28"/>
        </w:rPr>
        <w:t xml:space="preserve">
      Мақсаты: фьючерс мәмілелері бойынша алынған іске асырылған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фьючерс мәмілелері бойынша алынған іске асырылған кірістердің сомалары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78" w:id="485"/>
    <w:p>
      <w:pPr>
        <w:spacing w:after="0"/>
        <w:ind w:left="0"/>
        <w:jc w:val="both"/>
      </w:pPr>
      <w:r>
        <w:rPr>
          <w:rFonts w:ascii="Times New Roman"/>
          <w:b w:val="false"/>
          <w:i w:val="false"/>
          <w:color w:val="000000"/>
          <w:sz w:val="28"/>
        </w:rPr>
        <w:t xml:space="preserve">
      6290 10 "Форвард мәмілелері бойынша кірістер". </w:t>
      </w:r>
    </w:p>
    <w:bookmarkEnd w:id="485"/>
    <w:p>
      <w:pPr>
        <w:spacing w:after="0"/>
        <w:ind w:left="0"/>
        <w:jc w:val="both"/>
      </w:pPr>
      <w:r>
        <w:rPr>
          <w:rFonts w:ascii="Times New Roman"/>
          <w:b w:val="false"/>
          <w:i w:val="false"/>
          <w:color w:val="000000"/>
          <w:sz w:val="28"/>
        </w:rPr>
        <w:t xml:space="preserve">
      Мақсаты: форвард мәмілелері бойынша алынған іске асырылған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форвард мәмілесі бойынша алынған, жүзеге асырылған кірістердің сомалары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79" w:id="486"/>
    <w:p>
      <w:pPr>
        <w:spacing w:after="0"/>
        <w:ind w:left="0"/>
        <w:jc w:val="both"/>
      </w:pPr>
      <w:r>
        <w:rPr>
          <w:rFonts w:ascii="Times New Roman"/>
          <w:b w:val="false"/>
          <w:i w:val="false"/>
          <w:color w:val="000000"/>
          <w:sz w:val="28"/>
        </w:rPr>
        <w:t xml:space="preserve">
      6290 11 "Опцион мәмілелері бойынша кірістер". </w:t>
      </w:r>
    </w:p>
    <w:bookmarkEnd w:id="486"/>
    <w:p>
      <w:pPr>
        <w:spacing w:after="0"/>
        <w:ind w:left="0"/>
        <w:jc w:val="both"/>
      </w:pPr>
      <w:r>
        <w:rPr>
          <w:rFonts w:ascii="Times New Roman"/>
          <w:b w:val="false"/>
          <w:i w:val="false"/>
          <w:color w:val="000000"/>
          <w:sz w:val="28"/>
        </w:rPr>
        <w:t xml:space="preserve">
      Мақсаты: опцион мәмілелері бойынша алынған, жүзеге асырылған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опцион мәмілелері бойынша алынған, жүзеге асырылған кірістердің сомалары жазылады. </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жүргізіледі.</w:t>
      </w:r>
    </w:p>
    <w:bookmarkStart w:name="z481" w:id="487"/>
    <w:p>
      <w:pPr>
        <w:spacing w:after="0"/>
        <w:ind w:left="0"/>
        <w:jc w:val="both"/>
      </w:pPr>
      <w:r>
        <w:rPr>
          <w:rFonts w:ascii="Times New Roman"/>
          <w:b w:val="false"/>
          <w:i w:val="false"/>
          <w:color w:val="000000"/>
          <w:sz w:val="28"/>
        </w:rPr>
        <w:t xml:space="preserve">
      6290 13 "Своп мәмілелері бойынша кірістер". </w:t>
      </w:r>
    </w:p>
    <w:bookmarkEnd w:id="487"/>
    <w:p>
      <w:pPr>
        <w:spacing w:after="0"/>
        <w:ind w:left="0"/>
        <w:jc w:val="both"/>
      </w:pPr>
      <w:r>
        <w:rPr>
          <w:rFonts w:ascii="Times New Roman"/>
          <w:b w:val="false"/>
          <w:i w:val="false"/>
          <w:color w:val="000000"/>
          <w:sz w:val="28"/>
        </w:rPr>
        <w:t xml:space="preserve">
      Мақсаты: своп мәмілелері бойынша алынған, жүзеге асырылған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своп мәмілелері бойынша алынған, жүзеге асырылған кірістердің сомалары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82" w:id="488"/>
    <w:p>
      <w:pPr>
        <w:spacing w:after="0"/>
        <w:ind w:left="0"/>
        <w:jc w:val="both"/>
      </w:pPr>
      <w:r>
        <w:rPr>
          <w:rFonts w:ascii="Times New Roman"/>
          <w:b w:val="false"/>
          <w:i w:val="false"/>
          <w:color w:val="000000"/>
          <w:sz w:val="28"/>
        </w:rPr>
        <w:t xml:space="preserve">
      6290 14 "Басқа да туынды қаржы құралдарымен мәмілелер бойынша кірістер". </w:t>
      </w:r>
    </w:p>
    <w:bookmarkEnd w:id="488"/>
    <w:p>
      <w:pPr>
        <w:spacing w:after="0"/>
        <w:ind w:left="0"/>
        <w:jc w:val="both"/>
      </w:pPr>
      <w:r>
        <w:rPr>
          <w:rFonts w:ascii="Times New Roman"/>
          <w:b w:val="false"/>
          <w:i w:val="false"/>
          <w:color w:val="000000"/>
          <w:sz w:val="28"/>
        </w:rPr>
        <w:t xml:space="preserve">
      Мақсаты: басқа да туынды қаржы құралдарымен мәмілелер бойынша алынған, жүзеге асырылған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басқа да туынды қаржы құралдарымен мәмілелер бойынша алынған, жүзеге асырылған кірістердің сомалары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83" w:id="489"/>
    <w:p>
      <w:pPr>
        <w:spacing w:after="0"/>
        <w:ind w:left="0"/>
        <w:jc w:val="both"/>
      </w:pPr>
      <w:r>
        <w:rPr>
          <w:rFonts w:ascii="Times New Roman"/>
          <w:b w:val="false"/>
          <w:i w:val="false"/>
          <w:color w:val="000000"/>
          <w:sz w:val="28"/>
        </w:rPr>
        <w:t xml:space="preserve">
      6310 "Тоқтатылатын қызметке байланысты кірістер". </w:t>
      </w:r>
    </w:p>
    <w:bookmarkEnd w:id="489"/>
    <w:p>
      <w:pPr>
        <w:spacing w:after="0"/>
        <w:ind w:left="0"/>
        <w:jc w:val="both"/>
      </w:pPr>
      <w:r>
        <w:rPr>
          <w:rFonts w:ascii="Times New Roman"/>
          <w:b w:val="false"/>
          <w:i w:val="false"/>
          <w:color w:val="000000"/>
          <w:sz w:val="28"/>
        </w:rPr>
        <w:t xml:space="preserve">
      Мақсаты: тоқтатылатын қызметке байланысты міндеттемелер бойынша жүзеге асырылған активтерден немесе есеп айырысулардан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тоқтатылатын қызметке байланысты міндеттемелер бойынша жүзеге асырылған активтерден немесе есеп айырысулардан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84" w:id="490"/>
    <w:p>
      <w:pPr>
        <w:spacing w:after="0"/>
        <w:ind w:left="0"/>
        <w:jc w:val="both"/>
      </w:pPr>
      <w:r>
        <w:rPr>
          <w:rFonts w:ascii="Times New Roman"/>
          <w:b w:val="false"/>
          <w:i w:val="false"/>
          <w:color w:val="000000"/>
          <w:sz w:val="28"/>
        </w:rPr>
        <w:t xml:space="preserve">
      6410 "Қауымдасқан ұйымдардың пайда үлесі". </w:t>
      </w:r>
    </w:p>
    <w:bookmarkEnd w:id="490"/>
    <w:p>
      <w:pPr>
        <w:spacing w:after="0"/>
        <w:ind w:left="0"/>
        <w:jc w:val="both"/>
      </w:pPr>
      <w:r>
        <w:rPr>
          <w:rFonts w:ascii="Times New Roman"/>
          <w:b w:val="false"/>
          <w:i w:val="false"/>
          <w:color w:val="000000"/>
          <w:sz w:val="28"/>
        </w:rPr>
        <w:t xml:space="preserve">
      Мақсаты: үлестік қатысу әдісімен есепке алынған, қауымдасқан ұйымдардың пайда үлесін есепке алу. </w:t>
      </w:r>
    </w:p>
    <w:p>
      <w:pPr>
        <w:spacing w:after="0"/>
        <w:ind w:left="0"/>
        <w:jc w:val="both"/>
      </w:pPr>
      <w:r>
        <w:rPr>
          <w:rFonts w:ascii="Times New Roman"/>
          <w:b w:val="false"/>
          <w:i w:val="false"/>
          <w:color w:val="000000"/>
          <w:sz w:val="28"/>
        </w:rPr>
        <w:t xml:space="preserve">
      Шоттың кредиті бойынша үлестік қатысу әдісімен есепке алынған, қауымдасқан ұйымдардың пайда үлесінің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85" w:id="491"/>
    <w:p>
      <w:pPr>
        <w:spacing w:after="0"/>
        <w:ind w:left="0"/>
        <w:jc w:val="both"/>
      </w:pPr>
      <w:r>
        <w:rPr>
          <w:rFonts w:ascii="Times New Roman"/>
          <w:b w:val="false"/>
          <w:i w:val="false"/>
          <w:color w:val="000000"/>
          <w:sz w:val="28"/>
        </w:rPr>
        <w:t xml:space="preserve">
      6420 "Бірлескен ұйымдардың пайда үлесі". </w:t>
      </w:r>
    </w:p>
    <w:bookmarkEnd w:id="491"/>
    <w:p>
      <w:pPr>
        <w:spacing w:after="0"/>
        <w:ind w:left="0"/>
        <w:jc w:val="both"/>
      </w:pPr>
      <w:r>
        <w:rPr>
          <w:rFonts w:ascii="Times New Roman"/>
          <w:b w:val="false"/>
          <w:i w:val="false"/>
          <w:color w:val="000000"/>
          <w:sz w:val="28"/>
        </w:rPr>
        <w:t xml:space="preserve">
      Мақсаты: үлестік қатысу әдісімен есепке алынған, бірлескен ұйымдардың пайда үлесін есепке алу. </w:t>
      </w:r>
    </w:p>
    <w:p>
      <w:pPr>
        <w:spacing w:after="0"/>
        <w:ind w:left="0"/>
        <w:jc w:val="both"/>
      </w:pPr>
      <w:r>
        <w:rPr>
          <w:rFonts w:ascii="Times New Roman"/>
          <w:b w:val="false"/>
          <w:i w:val="false"/>
          <w:color w:val="000000"/>
          <w:sz w:val="28"/>
        </w:rPr>
        <w:t xml:space="preserve">
      Шоттың кредиті бойынша үлестік қатысу әдісімен есепке алынған, бірлескен ұйымдардың пайда үлесінің сомасы жазылады. </w:t>
      </w:r>
    </w:p>
    <w:p>
      <w:pPr>
        <w:spacing w:after="0"/>
        <w:ind w:left="0"/>
        <w:jc w:val="both"/>
      </w:pPr>
      <w:r>
        <w:rPr>
          <w:rFonts w:ascii="Times New Roman"/>
          <w:b w:val="false"/>
          <w:i w:val="false"/>
          <w:color w:val="000000"/>
          <w:sz w:val="28"/>
        </w:rPr>
        <w:t xml:space="preserve">
      Шоттың кредиті бойынша кірістерді № 5610 баланстық шотына есептен шығару жүргізіледі. </w:t>
      </w:r>
    </w:p>
    <w:bookmarkStart w:name="z486" w:id="492"/>
    <w:p>
      <w:pPr>
        <w:spacing w:after="0"/>
        <w:ind w:left="0"/>
        <w:jc w:val="both"/>
      </w:pPr>
      <w:r>
        <w:rPr>
          <w:rFonts w:ascii="Times New Roman"/>
          <w:b w:val="false"/>
          <w:i w:val="false"/>
          <w:color w:val="000000"/>
          <w:sz w:val="28"/>
        </w:rPr>
        <w:t xml:space="preserve">
      7010 "Өткізілген өнімдердің және көрсетілген қызметтердің өзіндік құны". </w:t>
      </w:r>
    </w:p>
    <w:bookmarkEnd w:id="492"/>
    <w:p>
      <w:pPr>
        <w:spacing w:after="0"/>
        <w:ind w:left="0"/>
        <w:jc w:val="both"/>
      </w:pPr>
      <w:r>
        <w:rPr>
          <w:rFonts w:ascii="Times New Roman"/>
          <w:b w:val="false"/>
          <w:i w:val="false"/>
          <w:color w:val="000000"/>
          <w:sz w:val="28"/>
        </w:rPr>
        <w:t xml:space="preserve">
      Мақсаты: ұйымның өткізілген дайын өнімдерінің (тауарлардың, жұмыстардың, қызметтердің) және орындалған қызметтерінің өзіндік құнын есепке алу. </w:t>
      </w:r>
    </w:p>
    <w:p>
      <w:pPr>
        <w:spacing w:after="0"/>
        <w:ind w:left="0"/>
        <w:jc w:val="both"/>
      </w:pPr>
      <w:r>
        <w:rPr>
          <w:rFonts w:ascii="Times New Roman"/>
          <w:b w:val="false"/>
          <w:i w:val="false"/>
          <w:color w:val="000000"/>
          <w:sz w:val="28"/>
        </w:rPr>
        <w:t xml:space="preserve">
      Шоттың дебеті бойынша ұйымның өткізілген дайын өнімдерінің (тауарлардың, жұмыстардың, қызметтердің) және орындалған қызметтерінің өзіндік құны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487" w:id="493"/>
    <w:p>
      <w:pPr>
        <w:spacing w:after="0"/>
        <w:ind w:left="0"/>
        <w:jc w:val="both"/>
      </w:pPr>
      <w:r>
        <w:rPr>
          <w:rFonts w:ascii="Times New Roman"/>
          <w:b w:val="false"/>
          <w:i w:val="false"/>
          <w:color w:val="000000"/>
          <w:sz w:val="28"/>
        </w:rPr>
        <w:t xml:space="preserve">
      7110 "Өнімді өткізу және қызмет көрсету бойынша шығыстар". </w:t>
      </w:r>
    </w:p>
    <w:bookmarkEnd w:id="493"/>
    <w:p>
      <w:pPr>
        <w:spacing w:after="0"/>
        <w:ind w:left="0"/>
        <w:jc w:val="both"/>
      </w:pPr>
      <w:r>
        <w:rPr>
          <w:rFonts w:ascii="Times New Roman"/>
          <w:b w:val="false"/>
          <w:i w:val="false"/>
          <w:color w:val="000000"/>
          <w:sz w:val="28"/>
        </w:rPr>
        <w:t xml:space="preserve">
      Мақсаты: ұйымның дайын өнімді өткізуі және қызмет көрсетуі бойынша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дайын өнімді өткізуі және қызмет көрсетуі бойынша шығыстар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 № 5610 баланстық шотына есептен шығару жүргізіледі. </w:t>
      </w:r>
    </w:p>
    <w:bookmarkStart w:name="z488" w:id="494"/>
    <w:p>
      <w:pPr>
        <w:spacing w:after="0"/>
        <w:ind w:left="0"/>
        <w:jc w:val="both"/>
      </w:pPr>
      <w:r>
        <w:rPr>
          <w:rFonts w:ascii="Times New Roman"/>
          <w:b w:val="false"/>
          <w:i w:val="false"/>
          <w:color w:val="000000"/>
          <w:sz w:val="28"/>
        </w:rPr>
        <w:t xml:space="preserve">
      7210 "Әкімшілік шығыстар". </w:t>
      </w:r>
    </w:p>
    <w:bookmarkEnd w:id="494"/>
    <w:p>
      <w:pPr>
        <w:spacing w:after="0"/>
        <w:ind w:left="0"/>
        <w:jc w:val="both"/>
      </w:pPr>
      <w:r>
        <w:rPr>
          <w:rFonts w:ascii="Times New Roman"/>
          <w:b w:val="false"/>
          <w:i w:val="false"/>
          <w:color w:val="000000"/>
          <w:sz w:val="28"/>
        </w:rPr>
        <w:t xml:space="preserve">
      Мақсаты: ұйымның өндірістік үдерісімен сондай-ақ ұйымның дайын өнімді (тауарларды, жұмыстарды, қызметтерді) өткізуімен байланысты емес әкімшілік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өндірістік үдерісімен сондай-ақ ұйымның дайын өнімді (тауарларды, жұмыстарды, қызметтерді) өткізуімен байланысты емес әкімшілік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489" w:id="495"/>
    <w:p>
      <w:pPr>
        <w:spacing w:after="0"/>
        <w:ind w:left="0"/>
        <w:jc w:val="both"/>
      </w:pPr>
      <w:r>
        <w:rPr>
          <w:rFonts w:ascii="Times New Roman"/>
          <w:b w:val="false"/>
          <w:i w:val="false"/>
          <w:color w:val="000000"/>
          <w:sz w:val="28"/>
        </w:rPr>
        <w:t>
      7220 01 "Әлеуметтік салық және әлеуметтік төлемдер бойынша шығыс".</w:t>
      </w:r>
    </w:p>
    <w:bookmarkEnd w:id="495"/>
    <w:p>
      <w:pPr>
        <w:spacing w:after="0"/>
        <w:ind w:left="0"/>
        <w:jc w:val="both"/>
      </w:pPr>
      <w:r>
        <w:rPr>
          <w:rFonts w:ascii="Times New Roman"/>
          <w:b w:val="false"/>
          <w:i w:val="false"/>
          <w:color w:val="000000"/>
          <w:sz w:val="28"/>
        </w:rPr>
        <w:t>
      Мақсаты: ұйымның әлеуметтік салықты және әлеуметтік төлемдерді төлеуі бойынша шығыс сомасын есепке алу.</w:t>
      </w:r>
    </w:p>
    <w:p>
      <w:pPr>
        <w:spacing w:after="0"/>
        <w:ind w:left="0"/>
        <w:jc w:val="both"/>
      </w:pPr>
      <w:r>
        <w:rPr>
          <w:rFonts w:ascii="Times New Roman"/>
          <w:b w:val="false"/>
          <w:i w:val="false"/>
          <w:color w:val="000000"/>
          <w:sz w:val="28"/>
        </w:rPr>
        <w:t>
      Шоттың дебеті бойынша ұйымның әлеуметтік салықты және әлеуметтік төлемдерді төлеуі бойынша шығыс сомасы жазылады.</w:t>
      </w:r>
    </w:p>
    <w:p>
      <w:pPr>
        <w:spacing w:after="0"/>
        <w:ind w:left="0"/>
        <w:jc w:val="both"/>
      </w:pPr>
      <w:r>
        <w:rPr>
          <w:rFonts w:ascii="Times New Roman"/>
          <w:b w:val="false"/>
          <w:i w:val="false"/>
          <w:color w:val="000000"/>
          <w:sz w:val="28"/>
        </w:rPr>
        <w:t>
      Шоттың кредиті бойынша келтірілген шығыс сомасын №5610 баланстық шотқа есептен шығару жазылады.</w:t>
      </w:r>
    </w:p>
    <w:bookmarkStart w:name="z490" w:id="496"/>
    <w:p>
      <w:pPr>
        <w:spacing w:after="0"/>
        <w:ind w:left="0"/>
        <w:jc w:val="both"/>
      </w:pPr>
      <w:r>
        <w:rPr>
          <w:rFonts w:ascii="Times New Roman"/>
          <w:b w:val="false"/>
          <w:i w:val="false"/>
          <w:color w:val="000000"/>
          <w:sz w:val="28"/>
        </w:rPr>
        <w:t xml:space="preserve">
      7220 02 "Жер салығы бойынша шығыстар". </w:t>
      </w:r>
    </w:p>
    <w:bookmarkEnd w:id="496"/>
    <w:p>
      <w:pPr>
        <w:spacing w:after="0"/>
        <w:ind w:left="0"/>
        <w:jc w:val="both"/>
      </w:pPr>
      <w:r>
        <w:rPr>
          <w:rFonts w:ascii="Times New Roman"/>
          <w:b w:val="false"/>
          <w:i w:val="false"/>
          <w:color w:val="000000"/>
          <w:sz w:val="28"/>
        </w:rPr>
        <w:t xml:space="preserve">
      Мақсаты: ұйымның жер салығын төлеу бойынша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жер салығын төлеу бойынша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491" w:id="497"/>
    <w:p>
      <w:pPr>
        <w:spacing w:after="0"/>
        <w:ind w:left="0"/>
        <w:jc w:val="both"/>
      </w:pPr>
      <w:r>
        <w:rPr>
          <w:rFonts w:ascii="Times New Roman"/>
          <w:b w:val="false"/>
          <w:i w:val="false"/>
          <w:color w:val="000000"/>
          <w:sz w:val="28"/>
        </w:rPr>
        <w:t xml:space="preserve">
      7220 03 "Мүлік салығы бойынша шығыстар". </w:t>
      </w:r>
    </w:p>
    <w:bookmarkEnd w:id="497"/>
    <w:p>
      <w:pPr>
        <w:spacing w:after="0"/>
        <w:ind w:left="0"/>
        <w:jc w:val="both"/>
      </w:pPr>
      <w:r>
        <w:rPr>
          <w:rFonts w:ascii="Times New Roman"/>
          <w:b w:val="false"/>
          <w:i w:val="false"/>
          <w:color w:val="000000"/>
          <w:sz w:val="28"/>
        </w:rPr>
        <w:t xml:space="preserve">
      Мақсаты: ұйымның мүлік салығын төлеу бойынша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мүлік салығын төлеу бойынша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492" w:id="498"/>
    <w:p>
      <w:pPr>
        <w:spacing w:after="0"/>
        <w:ind w:left="0"/>
        <w:jc w:val="both"/>
      </w:pPr>
      <w:r>
        <w:rPr>
          <w:rFonts w:ascii="Times New Roman"/>
          <w:b w:val="false"/>
          <w:i w:val="false"/>
          <w:color w:val="000000"/>
          <w:sz w:val="28"/>
        </w:rPr>
        <w:t xml:space="preserve">
      7220 04 "Көлік құралдары салығы бойынша шығыстар". </w:t>
      </w:r>
    </w:p>
    <w:bookmarkEnd w:id="498"/>
    <w:p>
      <w:pPr>
        <w:spacing w:after="0"/>
        <w:ind w:left="0"/>
        <w:jc w:val="both"/>
      </w:pPr>
      <w:r>
        <w:rPr>
          <w:rFonts w:ascii="Times New Roman"/>
          <w:b w:val="false"/>
          <w:i w:val="false"/>
          <w:color w:val="000000"/>
          <w:sz w:val="28"/>
        </w:rPr>
        <w:t xml:space="preserve">
      Мақсаты: ұйымның көлік құралдары салығын төлеу бойынша шығындарының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көлік құралдары салығын төлеу бойынша шығындарының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493" w:id="499"/>
    <w:p>
      <w:pPr>
        <w:spacing w:after="0"/>
        <w:ind w:left="0"/>
        <w:jc w:val="both"/>
      </w:pPr>
      <w:r>
        <w:rPr>
          <w:rFonts w:ascii="Times New Roman"/>
          <w:b w:val="false"/>
          <w:i w:val="false"/>
          <w:color w:val="000000"/>
          <w:sz w:val="28"/>
        </w:rPr>
        <w:t xml:space="preserve">
      7220 05 "Басқа да салықтар, алымдар және бюджетке төленетін міндетті төлемдер бойынша шығыстар". </w:t>
      </w:r>
    </w:p>
    <w:bookmarkEnd w:id="499"/>
    <w:p>
      <w:pPr>
        <w:spacing w:after="0"/>
        <w:ind w:left="0"/>
        <w:jc w:val="both"/>
      </w:pPr>
      <w:r>
        <w:rPr>
          <w:rFonts w:ascii="Times New Roman"/>
          <w:b w:val="false"/>
          <w:i w:val="false"/>
          <w:color w:val="000000"/>
          <w:sz w:val="28"/>
        </w:rPr>
        <w:t xml:space="preserve">
      Мақсаты: ұйымның басқа да салықтарды, алымдарды және бюджетке төленетін міндетті төлемдерді төлеу бойынша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басқа да салықтарды, алымдарды және бюджетке төленетін міндетті төлемдерді төлеу бойынша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494" w:id="500"/>
    <w:p>
      <w:pPr>
        <w:spacing w:after="0"/>
        <w:ind w:left="0"/>
        <w:jc w:val="both"/>
      </w:pPr>
      <w:r>
        <w:rPr>
          <w:rFonts w:ascii="Times New Roman"/>
          <w:b w:val="false"/>
          <w:i w:val="false"/>
          <w:color w:val="000000"/>
          <w:sz w:val="28"/>
        </w:rPr>
        <w:t xml:space="preserve">
      7310 01 "Айналысқа шығарылған бағалы қағаздар бойынша сыйақы төлеуге байланысты шығыстар". </w:t>
      </w:r>
    </w:p>
    <w:bookmarkEnd w:id="500"/>
    <w:p>
      <w:pPr>
        <w:spacing w:after="0"/>
        <w:ind w:left="0"/>
        <w:jc w:val="both"/>
      </w:pPr>
      <w:r>
        <w:rPr>
          <w:rFonts w:ascii="Times New Roman"/>
          <w:b w:val="false"/>
          <w:i w:val="false"/>
          <w:color w:val="000000"/>
          <w:sz w:val="28"/>
        </w:rPr>
        <w:t xml:space="preserve">
      Мақсаты: ұйым айналысқа шығарған бағалы қағаздар бойынша сыйақы төлеуге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 айналысқа шығарған бағалы қағаздар бойынша сыйақы төлеуге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495" w:id="501"/>
    <w:p>
      <w:pPr>
        <w:spacing w:after="0"/>
        <w:ind w:left="0"/>
        <w:jc w:val="both"/>
      </w:pPr>
      <w:r>
        <w:rPr>
          <w:rFonts w:ascii="Times New Roman"/>
          <w:b w:val="false"/>
          <w:i w:val="false"/>
          <w:color w:val="000000"/>
          <w:sz w:val="28"/>
        </w:rPr>
        <w:t xml:space="preserve">
      7310 02 "Сатып алынған бағалы қағаздар бойынша сыйлықақы амортизациясына байланысты шығыстар". </w:t>
      </w:r>
    </w:p>
    <w:bookmarkEnd w:id="501"/>
    <w:p>
      <w:pPr>
        <w:spacing w:after="0"/>
        <w:ind w:left="0"/>
        <w:jc w:val="both"/>
      </w:pPr>
      <w:r>
        <w:rPr>
          <w:rFonts w:ascii="Times New Roman"/>
          <w:b w:val="false"/>
          <w:i w:val="false"/>
          <w:color w:val="000000"/>
          <w:sz w:val="28"/>
        </w:rPr>
        <w:t xml:space="preserve">
      Мақсаты: ұйым сатып алған бағалы қағаздар бойынша сыйлықақы амортизациясына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 сатып алған бағалы қағаздар бойынша сыйлықақы амортизациясына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496" w:id="502"/>
    <w:p>
      <w:pPr>
        <w:spacing w:after="0"/>
        <w:ind w:left="0"/>
        <w:jc w:val="both"/>
      </w:pPr>
      <w:r>
        <w:rPr>
          <w:rFonts w:ascii="Times New Roman"/>
          <w:b w:val="false"/>
          <w:i w:val="false"/>
          <w:color w:val="000000"/>
          <w:sz w:val="28"/>
        </w:rPr>
        <w:t xml:space="preserve">
      7310 03 "Айналысқа шығарылған бағалы қағаздар бойынша дисконт амортизациясына байланысты шығыстар". </w:t>
      </w:r>
    </w:p>
    <w:bookmarkEnd w:id="502"/>
    <w:p>
      <w:pPr>
        <w:spacing w:after="0"/>
        <w:ind w:left="0"/>
        <w:jc w:val="both"/>
      </w:pPr>
      <w:r>
        <w:rPr>
          <w:rFonts w:ascii="Times New Roman"/>
          <w:b w:val="false"/>
          <w:i w:val="false"/>
          <w:color w:val="000000"/>
          <w:sz w:val="28"/>
        </w:rPr>
        <w:t xml:space="preserve">
      Мақсаты: айналысқа шығарылған бағалы қағаздар бойынша дисконт амортизациясына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айналысқа шығарылған бағалы қағаздар бойынша дисконт амортизациясына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497" w:id="503"/>
    <w:p>
      <w:pPr>
        <w:spacing w:after="0"/>
        <w:ind w:left="0"/>
        <w:jc w:val="both"/>
      </w:pPr>
      <w:r>
        <w:rPr>
          <w:rFonts w:ascii="Times New Roman"/>
          <w:b w:val="false"/>
          <w:i w:val="false"/>
          <w:color w:val="000000"/>
          <w:sz w:val="28"/>
        </w:rPr>
        <w:t xml:space="preserve">
      7310 04 "Бағалы қағаздармен "РЕПО" операциялары бойынша сыйақы төлеуге байланысты шығыстар. </w:t>
      </w:r>
    </w:p>
    <w:bookmarkEnd w:id="503"/>
    <w:p>
      <w:pPr>
        <w:spacing w:after="0"/>
        <w:ind w:left="0"/>
        <w:jc w:val="both"/>
      </w:pPr>
      <w:r>
        <w:rPr>
          <w:rFonts w:ascii="Times New Roman"/>
          <w:b w:val="false"/>
          <w:i w:val="false"/>
          <w:color w:val="000000"/>
          <w:sz w:val="28"/>
        </w:rPr>
        <w:t xml:space="preserve">
      Мақсаты: ұйымның бағалы қағаздармен "РЕПО" операциялары бойынша сыйақы төлеуге байланысты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бағалы қағаздармен "РЕПО" операциялары бойынша сыйақы төлеуге байланысты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498" w:id="504"/>
    <w:p>
      <w:pPr>
        <w:spacing w:after="0"/>
        <w:ind w:left="0"/>
        <w:jc w:val="both"/>
      </w:pPr>
      <w:r>
        <w:rPr>
          <w:rFonts w:ascii="Times New Roman"/>
          <w:b w:val="false"/>
          <w:i w:val="false"/>
          <w:color w:val="000000"/>
          <w:sz w:val="28"/>
        </w:rPr>
        <w:t xml:space="preserve">
      7310 05 "Тұрақсыздық айыбы (айыппұл, өсімпұл)". </w:t>
      </w:r>
    </w:p>
    <w:bookmarkEnd w:id="504"/>
    <w:p>
      <w:pPr>
        <w:spacing w:after="0"/>
        <w:ind w:left="0"/>
        <w:jc w:val="both"/>
      </w:pPr>
      <w:r>
        <w:rPr>
          <w:rFonts w:ascii="Times New Roman"/>
          <w:b w:val="false"/>
          <w:i w:val="false"/>
          <w:color w:val="000000"/>
          <w:sz w:val="28"/>
        </w:rPr>
        <w:t xml:space="preserve">
      Мақсаты: ұйым төлеген тұрақсыздық айыбының (айыппұлдың, өсімпұлдың) сомаларын есепке алу. </w:t>
      </w:r>
    </w:p>
    <w:p>
      <w:pPr>
        <w:spacing w:after="0"/>
        <w:ind w:left="0"/>
        <w:jc w:val="both"/>
      </w:pPr>
      <w:r>
        <w:rPr>
          <w:rFonts w:ascii="Times New Roman"/>
          <w:b w:val="false"/>
          <w:i w:val="false"/>
          <w:color w:val="000000"/>
          <w:sz w:val="28"/>
        </w:rPr>
        <w:t xml:space="preserve">
      Шоттың дебеті бойынша ұйым төлеген тұрақсыздық айыбының (айыппұлдың, өсімпұлдың)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499" w:id="505"/>
    <w:p>
      <w:pPr>
        <w:spacing w:after="0"/>
        <w:ind w:left="0"/>
        <w:jc w:val="both"/>
      </w:pPr>
      <w:r>
        <w:rPr>
          <w:rFonts w:ascii="Times New Roman"/>
          <w:b w:val="false"/>
          <w:i w:val="false"/>
          <w:color w:val="000000"/>
          <w:sz w:val="28"/>
        </w:rPr>
        <w:t xml:space="preserve">
      7310 06 "Ағымдағы және корреспонденттік шоттар бойынша сыйақы төлеуге байланысты шығыстар". </w:t>
      </w:r>
    </w:p>
    <w:bookmarkEnd w:id="505"/>
    <w:p>
      <w:pPr>
        <w:spacing w:after="0"/>
        <w:ind w:left="0"/>
        <w:jc w:val="both"/>
      </w:pPr>
      <w:r>
        <w:rPr>
          <w:rFonts w:ascii="Times New Roman"/>
          <w:b w:val="false"/>
          <w:i w:val="false"/>
          <w:color w:val="000000"/>
          <w:sz w:val="28"/>
        </w:rPr>
        <w:t xml:space="preserve">
      Мақсаты: ұйымның екінші деңгейдегі банктерде және банктік операциялардың жекелеген түрлерін жүзеге асыратын ұйымдарда ашылған ағымдағы және корреспонденттік шоттар бойынша сыйақы төлеуге байланысты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екінші деңгейдегі банктерде не банктік операциялардың жекелеген түрлерін жүзеге асыратын ұйымдарда ашылған ағымдағы және корреспонденттік шоттар бойынша сыйақы төлеуге байланысты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00" w:id="506"/>
    <w:p>
      <w:pPr>
        <w:spacing w:after="0"/>
        <w:ind w:left="0"/>
        <w:jc w:val="both"/>
      </w:pPr>
      <w:r>
        <w:rPr>
          <w:rFonts w:ascii="Times New Roman"/>
          <w:b w:val="false"/>
          <w:i w:val="false"/>
          <w:color w:val="000000"/>
          <w:sz w:val="28"/>
        </w:rPr>
        <w:t xml:space="preserve">
      7310 07 "Алынған заемдар бойынша дисконт амортизациясы бойынша шығыстар". </w:t>
      </w:r>
    </w:p>
    <w:bookmarkEnd w:id="506"/>
    <w:p>
      <w:pPr>
        <w:spacing w:after="0"/>
        <w:ind w:left="0"/>
        <w:jc w:val="both"/>
      </w:pPr>
      <w:r>
        <w:rPr>
          <w:rFonts w:ascii="Times New Roman"/>
          <w:b w:val="false"/>
          <w:i w:val="false"/>
          <w:color w:val="000000"/>
          <w:sz w:val="28"/>
        </w:rPr>
        <w:t xml:space="preserve">
      Шоттың мақсаты: алынған заемдар бойынша дисконт амортизациясына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алынған заемдар бойынша дисконт амортизациясына байланысты шығыстардың сомалары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01" w:id="507"/>
    <w:p>
      <w:pPr>
        <w:spacing w:after="0"/>
        <w:ind w:left="0"/>
        <w:jc w:val="both"/>
      </w:pPr>
      <w:r>
        <w:rPr>
          <w:rFonts w:ascii="Times New Roman"/>
          <w:b w:val="false"/>
          <w:i w:val="false"/>
          <w:color w:val="000000"/>
          <w:sz w:val="28"/>
        </w:rPr>
        <w:t xml:space="preserve">
      7310 08 "Тартылған салымдар бойынша дисконт амортизациясы бойынша шығыстар". </w:t>
      </w:r>
    </w:p>
    <w:bookmarkEnd w:id="507"/>
    <w:p>
      <w:pPr>
        <w:spacing w:after="0"/>
        <w:ind w:left="0"/>
        <w:jc w:val="both"/>
      </w:pPr>
      <w:r>
        <w:rPr>
          <w:rFonts w:ascii="Times New Roman"/>
          <w:b w:val="false"/>
          <w:i w:val="false"/>
          <w:color w:val="000000"/>
          <w:sz w:val="28"/>
        </w:rPr>
        <w:t xml:space="preserve">
      Шоттың мақсаты: тартылған салымдар бойынша дисконтының амортизациясына байланысты шығыстар сомаларын есепке алу. </w:t>
      </w:r>
    </w:p>
    <w:p>
      <w:pPr>
        <w:spacing w:after="0"/>
        <w:ind w:left="0"/>
        <w:jc w:val="both"/>
      </w:pPr>
      <w:r>
        <w:rPr>
          <w:rFonts w:ascii="Times New Roman"/>
          <w:b w:val="false"/>
          <w:i w:val="false"/>
          <w:color w:val="000000"/>
          <w:sz w:val="28"/>
        </w:rPr>
        <w:t xml:space="preserve">
      Шоттың дебеті бойынша тартылған салымдар бойынша дисконт амортизациясына байланысты шығыстардың сомалары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02" w:id="508"/>
    <w:p>
      <w:pPr>
        <w:spacing w:after="0"/>
        <w:ind w:left="0"/>
        <w:jc w:val="both"/>
      </w:pPr>
      <w:r>
        <w:rPr>
          <w:rFonts w:ascii="Times New Roman"/>
          <w:b w:val="false"/>
          <w:i w:val="false"/>
          <w:color w:val="000000"/>
          <w:sz w:val="28"/>
        </w:rPr>
        <w:t xml:space="preserve">
      7310 09 "Берілген заемдар бойынша сыйлықақы амортизациясы бойынша шығыстар". </w:t>
      </w:r>
    </w:p>
    <w:bookmarkEnd w:id="508"/>
    <w:p>
      <w:pPr>
        <w:spacing w:after="0"/>
        <w:ind w:left="0"/>
        <w:jc w:val="both"/>
      </w:pPr>
      <w:r>
        <w:rPr>
          <w:rFonts w:ascii="Times New Roman"/>
          <w:b w:val="false"/>
          <w:i w:val="false"/>
          <w:color w:val="000000"/>
          <w:sz w:val="28"/>
        </w:rPr>
        <w:t xml:space="preserve">
      Шоттың мақсаты: берілген заемдар бойынша сыйлықақы амортизациясына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берілген заемдар бойынша сыйлықақы амортизациясына байланысты шығыстардың сомалары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03" w:id="509"/>
    <w:p>
      <w:pPr>
        <w:spacing w:after="0"/>
        <w:ind w:left="0"/>
        <w:jc w:val="both"/>
      </w:pPr>
      <w:r>
        <w:rPr>
          <w:rFonts w:ascii="Times New Roman"/>
          <w:b w:val="false"/>
          <w:i w:val="false"/>
          <w:color w:val="000000"/>
          <w:sz w:val="28"/>
        </w:rPr>
        <w:t xml:space="preserve">
      7310 10 "Орналастырылған салымдар бойынша сыйлықақы амортизациясы бойынша шығыстар". </w:t>
      </w:r>
    </w:p>
    <w:bookmarkEnd w:id="509"/>
    <w:p>
      <w:pPr>
        <w:spacing w:after="0"/>
        <w:ind w:left="0"/>
        <w:jc w:val="both"/>
      </w:pPr>
      <w:r>
        <w:rPr>
          <w:rFonts w:ascii="Times New Roman"/>
          <w:b w:val="false"/>
          <w:i w:val="false"/>
          <w:color w:val="000000"/>
          <w:sz w:val="28"/>
        </w:rPr>
        <w:t xml:space="preserve">
      Шоттың мақсаты: орналастырылған салымдар бойынша сыйлықақы амортизациясына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орналастырылған салымдар бойынша сыйақы амортизациясына байланысты шығыстардың сомалары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04" w:id="510"/>
    <w:p>
      <w:pPr>
        <w:spacing w:after="0"/>
        <w:ind w:left="0"/>
        <w:jc w:val="both"/>
      </w:pPr>
      <w:r>
        <w:rPr>
          <w:rFonts w:ascii="Times New Roman"/>
          <w:b w:val="false"/>
          <w:i w:val="false"/>
          <w:color w:val="000000"/>
          <w:sz w:val="28"/>
        </w:rPr>
        <w:t xml:space="preserve">
      7310 21 "Тартылған талап ету салымдары бойынша сыйақы төлеуге байланысты шығыстар". </w:t>
      </w:r>
    </w:p>
    <w:bookmarkEnd w:id="510"/>
    <w:p>
      <w:pPr>
        <w:spacing w:after="0"/>
        <w:ind w:left="0"/>
        <w:jc w:val="both"/>
      </w:pPr>
      <w:r>
        <w:rPr>
          <w:rFonts w:ascii="Times New Roman"/>
          <w:b w:val="false"/>
          <w:i w:val="false"/>
          <w:color w:val="000000"/>
          <w:sz w:val="28"/>
        </w:rPr>
        <w:t xml:space="preserve">
      Мақсаты: клиенттердің банктік салым шарты бойынша ұйым қабылдаған талап ету салымдары бойынша сыйақы төлеуге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клиенттің банктік салым шарты бойынша ұйым қабылдаған талап ету салымдары бойынша сыйақы төлеуге байланысты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05" w:id="511"/>
    <w:p>
      <w:pPr>
        <w:spacing w:after="0"/>
        <w:ind w:left="0"/>
        <w:jc w:val="both"/>
      </w:pPr>
      <w:r>
        <w:rPr>
          <w:rFonts w:ascii="Times New Roman"/>
          <w:b w:val="false"/>
          <w:i w:val="false"/>
          <w:color w:val="000000"/>
          <w:sz w:val="28"/>
        </w:rPr>
        <w:t xml:space="preserve">
      7310 22 "Тартылған мерзімді салымдар бойынша сыйақы төлеуге байланысты шығыстар". </w:t>
      </w:r>
    </w:p>
    <w:bookmarkEnd w:id="511"/>
    <w:p>
      <w:pPr>
        <w:spacing w:after="0"/>
        <w:ind w:left="0"/>
        <w:jc w:val="both"/>
      </w:pPr>
      <w:r>
        <w:rPr>
          <w:rFonts w:ascii="Times New Roman"/>
          <w:b w:val="false"/>
          <w:i w:val="false"/>
          <w:color w:val="000000"/>
          <w:sz w:val="28"/>
        </w:rPr>
        <w:t xml:space="preserve">
      Мақсаты: клиенттердің банктік салым шарты бойынша ұйым қабылдаған мерзімді салымдары бойынша сыйақы төлеуге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клиенттің банктік салым шарты бойынша ұйым қабылдаған мерзімді салымдары бойынша сыйақы төлеуге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06" w:id="512"/>
    <w:p>
      <w:pPr>
        <w:spacing w:after="0"/>
        <w:ind w:left="0"/>
        <w:jc w:val="both"/>
      </w:pPr>
      <w:r>
        <w:rPr>
          <w:rFonts w:ascii="Times New Roman"/>
          <w:b w:val="false"/>
          <w:i w:val="false"/>
          <w:color w:val="000000"/>
          <w:sz w:val="28"/>
        </w:rPr>
        <w:t xml:space="preserve">
      7310 23 "Тартылған шартты салымдар бойынша сыйақы төлеуге байланысты шығыстар". </w:t>
      </w:r>
    </w:p>
    <w:bookmarkEnd w:id="512"/>
    <w:p>
      <w:pPr>
        <w:spacing w:after="0"/>
        <w:ind w:left="0"/>
        <w:jc w:val="both"/>
      </w:pPr>
      <w:r>
        <w:rPr>
          <w:rFonts w:ascii="Times New Roman"/>
          <w:b w:val="false"/>
          <w:i w:val="false"/>
          <w:color w:val="000000"/>
          <w:sz w:val="28"/>
        </w:rPr>
        <w:t xml:space="preserve">
      Мақсаты: клиенттердің банктік салым шарты бойынша ұйым қабылдаған шартты салымдары бойынша сыйақы төлеуге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клиенттердің банктік салым шарты бойынша ұйым қабылдаған шартты салымдары бойынша сыйақы төлеуге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07" w:id="513"/>
    <w:p>
      <w:pPr>
        <w:spacing w:after="0"/>
        <w:ind w:left="0"/>
        <w:jc w:val="both"/>
      </w:pPr>
      <w:r>
        <w:rPr>
          <w:rFonts w:ascii="Times New Roman"/>
          <w:b w:val="false"/>
          <w:i w:val="false"/>
          <w:color w:val="000000"/>
          <w:sz w:val="28"/>
        </w:rPr>
        <w:t xml:space="preserve">
      7310 24 "Алынған заемдар бойынша сыйақы төлеуге байланысты шығыстар". </w:t>
      </w:r>
    </w:p>
    <w:bookmarkEnd w:id="513"/>
    <w:p>
      <w:pPr>
        <w:spacing w:after="0"/>
        <w:ind w:left="0"/>
        <w:jc w:val="both"/>
      </w:pPr>
      <w:r>
        <w:rPr>
          <w:rFonts w:ascii="Times New Roman"/>
          <w:b w:val="false"/>
          <w:i w:val="false"/>
          <w:color w:val="000000"/>
          <w:sz w:val="28"/>
        </w:rPr>
        <w:t xml:space="preserve">
      Мақсаты: екінші деңгейдегі банктерден, Қазақстан Республикасының Үкіметінен, Қазақстан Республикасының жергілікті билік органдарынан және басқа заңды тұлғалардан ұйым алған қысқа мерзімді және ұзақ мерзімді заемдар бойынша сыйақы төлеуге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екінші деңгейдегі банктерден, Қазақстан Республикасының Үкіметінен, Қазақстан Республикасының жергілікті билік органдарынан және басқа заңды тұлғалардан ұйым алған заемдар бойынша сыйақы төлеуге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08" w:id="514"/>
    <w:p>
      <w:pPr>
        <w:spacing w:after="0"/>
        <w:ind w:left="0"/>
        <w:jc w:val="both"/>
      </w:pPr>
      <w:r>
        <w:rPr>
          <w:rFonts w:ascii="Times New Roman"/>
          <w:b w:val="false"/>
          <w:i w:val="false"/>
          <w:color w:val="000000"/>
          <w:sz w:val="28"/>
        </w:rPr>
        <w:t xml:space="preserve">
      7310 25 "Сыйақы төлеуге байланысты басқа да шығыстар". </w:t>
      </w:r>
    </w:p>
    <w:bookmarkEnd w:id="514"/>
    <w:p>
      <w:pPr>
        <w:spacing w:after="0"/>
        <w:ind w:left="0"/>
        <w:jc w:val="both"/>
      </w:pPr>
      <w:r>
        <w:rPr>
          <w:rFonts w:ascii="Times New Roman"/>
          <w:b w:val="false"/>
          <w:i w:val="false"/>
          <w:color w:val="000000"/>
          <w:sz w:val="28"/>
        </w:rPr>
        <w:t xml:space="preserve">
      Мақсаты: ұйымның басқа да операциялары бойынша сыйақы төлеуге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басқа да операциялары бойынша сыйақы төлеуге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p>
      <w:pPr>
        <w:spacing w:after="0"/>
        <w:ind w:left="0"/>
        <w:jc w:val="both"/>
      </w:pPr>
      <w:r>
        <w:rPr>
          <w:rFonts w:ascii="Times New Roman"/>
          <w:b w:val="false"/>
          <w:i w:val="false"/>
          <w:color w:val="000000"/>
          <w:sz w:val="28"/>
        </w:rPr>
        <w:t>
      7310 26 "Тартылған жинақ салымдары бойынша сыйақы төлеуге байланысты шығыстар".</w:t>
      </w:r>
    </w:p>
    <w:p>
      <w:pPr>
        <w:spacing w:after="0"/>
        <w:ind w:left="0"/>
        <w:jc w:val="both"/>
      </w:pPr>
      <w:r>
        <w:rPr>
          <w:rFonts w:ascii="Times New Roman"/>
          <w:b w:val="false"/>
          <w:i w:val="false"/>
          <w:color w:val="000000"/>
          <w:sz w:val="28"/>
        </w:rPr>
        <w:t>
      Мақсаты: ұйымның банктік салым шарты бойынша қабылдаған клиенттерінің жинақ салымдары бойынша сыйақы түріндегі шығыстардың сомаларын есепке алу.</w:t>
      </w:r>
    </w:p>
    <w:p>
      <w:pPr>
        <w:spacing w:after="0"/>
        <w:ind w:left="0"/>
        <w:jc w:val="both"/>
      </w:pPr>
      <w:r>
        <w:rPr>
          <w:rFonts w:ascii="Times New Roman"/>
          <w:b w:val="false"/>
          <w:i w:val="false"/>
          <w:color w:val="000000"/>
          <w:sz w:val="28"/>
        </w:rPr>
        <w:t>
      Шоттың дебеті бойынша ұйымның банктік салым шарты бойынша қабылдаған клиенттерінің жинақ салымдары бойынша сыйақы түріндегі сомалар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шотқа есептен шығару жазылады.</w:t>
      </w:r>
    </w:p>
    <w:bookmarkStart w:name="z509" w:id="5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7320 "Қаржылық жалдау бойынша пайыздар төлеуге арналған шығыстар". </w:t>
      </w:r>
    </w:p>
    <w:bookmarkEnd w:id="515"/>
    <w:p>
      <w:pPr>
        <w:spacing w:after="0"/>
        <w:ind w:left="0"/>
        <w:jc w:val="both"/>
      </w:pPr>
      <w:r>
        <w:rPr>
          <w:rFonts w:ascii="Times New Roman"/>
          <w:b w:val="false"/>
          <w:i w:val="false"/>
          <w:color w:val="000000"/>
          <w:sz w:val="28"/>
        </w:rPr>
        <w:t xml:space="preserve">
      Мақсаты: ұйым алған қаржылық жалдау бойынша пайыздар төлеуге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 алған қаржылық жалдау бойынша пайыздар төлеуге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12" w:id="516"/>
    <w:p>
      <w:pPr>
        <w:spacing w:after="0"/>
        <w:ind w:left="0"/>
        <w:jc w:val="both"/>
      </w:pPr>
      <w:r>
        <w:rPr>
          <w:rFonts w:ascii="Times New Roman"/>
          <w:b w:val="false"/>
          <w:i w:val="false"/>
          <w:color w:val="000000"/>
          <w:sz w:val="28"/>
        </w:rPr>
        <w:t xml:space="preserve">
      7330 "Қаржы құралдарының әділ құнының өзгеруінен болған шығыстар". </w:t>
      </w:r>
    </w:p>
    <w:bookmarkEnd w:id="516"/>
    <w:p>
      <w:pPr>
        <w:spacing w:after="0"/>
        <w:ind w:left="0"/>
        <w:jc w:val="both"/>
      </w:pPr>
      <w:r>
        <w:rPr>
          <w:rFonts w:ascii="Times New Roman"/>
          <w:b w:val="false"/>
          <w:i w:val="false"/>
          <w:color w:val="000000"/>
          <w:sz w:val="28"/>
        </w:rPr>
        <w:t xml:space="preserve">
      Мақсаты: қаржы құралдарының әділ құнының өзгеруі нәтижесінде ұйым келтірген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қаржы құралдарының әділ құнының өзгеруі нәтижесінде ұйым келтірген шығыстардың сомасы жазылады. </w:t>
      </w:r>
    </w:p>
    <w:p>
      <w:pPr>
        <w:spacing w:after="0"/>
        <w:ind w:left="0"/>
        <w:jc w:val="both"/>
      </w:pPr>
      <w:r>
        <w:rPr>
          <w:rFonts w:ascii="Times New Roman"/>
          <w:b w:val="false"/>
          <w:i w:val="false"/>
          <w:color w:val="000000"/>
          <w:sz w:val="28"/>
        </w:rPr>
        <w:t xml:space="preserve">
      Шоттың кредиті бойынша шығыстардың сомаларын № 5610 баланстық шотына есептен шығару жүргізіледі. </w:t>
      </w:r>
    </w:p>
    <w:bookmarkStart w:name="z513" w:id="517"/>
    <w:p>
      <w:pPr>
        <w:spacing w:after="0"/>
        <w:ind w:left="0"/>
        <w:jc w:val="both"/>
      </w:pPr>
      <w:r>
        <w:rPr>
          <w:rFonts w:ascii="Times New Roman"/>
          <w:b w:val="false"/>
          <w:i w:val="false"/>
          <w:color w:val="000000"/>
          <w:sz w:val="28"/>
        </w:rPr>
        <w:t xml:space="preserve">
      7340 "Қаржыландыруға арналған басқа да шығыстар". </w:t>
      </w:r>
    </w:p>
    <w:bookmarkEnd w:id="517"/>
    <w:p>
      <w:pPr>
        <w:spacing w:after="0"/>
        <w:ind w:left="0"/>
        <w:jc w:val="both"/>
      </w:pPr>
      <w:r>
        <w:rPr>
          <w:rFonts w:ascii="Times New Roman"/>
          <w:b w:val="false"/>
          <w:i w:val="false"/>
          <w:color w:val="000000"/>
          <w:sz w:val="28"/>
        </w:rPr>
        <w:t xml:space="preserve">
      Мақсаты: қаржыландыруға арналған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қаржыландыру үшін ұйым келтірген шығыстардың сомасы жазылады. </w:t>
      </w:r>
    </w:p>
    <w:p>
      <w:pPr>
        <w:spacing w:after="0"/>
        <w:ind w:left="0"/>
        <w:jc w:val="both"/>
      </w:pPr>
      <w:r>
        <w:rPr>
          <w:rFonts w:ascii="Times New Roman"/>
          <w:b w:val="false"/>
          <w:i w:val="false"/>
          <w:color w:val="000000"/>
          <w:sz w:val="28"/>
        </w:rPr>
        <w:t xml:space="preserve">
      Шоттың кредиті бойынша қаржыландыру үшін келтірілген шығыстардың сомаларын есептен шығару жүргізіледі. </w:t>
      </w:r>
    </w:p>
    <w:p>
      <w:pPr>
        <w:spacing w:after="0"/>
        <w:ind w:left="0"/>
        <w:jc w:val="both"/>
      </w:pPr>
      <w:r>
        <w:rPr>
          <w:rFonts w:ascii="Times New Roman"/>
          <w:b w:val="false"/>
          <w:i w:val="false"/>
          <w:color w:val="000000"/>
          <w:sz w:val="28"/>
        </w:rPr>
        <w:t>
      7350 "Жалдау міндеттемелері бойынша пайыздық шығыстар"</w:t>
      </w:r>
    </w:p>
    <w:p>
      <w:pPr>
        <w:spacing w:after="0"/>
        <w:ind w:left="0"/>
        <w:jc w:val="both"/>
      </w:pPr>
      <w:r>
        <w:rPr>
          <w:rFonts w:ascii="Times New Roman"/>
          <w:b w:val="false"/>
          <w:i w:val="false"/>
          <w:color w:val="000000"/>
          <w:sz w:val="28"/>
        </w:rPr>
        <w:t>
      Мақсаты: жалдау міндеттемелеріне байланысты пайыздық шығыстардың сомаларын есепке алу.</w:t>
      </w:r>
    </w:p>
    <w:p>
      <w:pPr>
        <w:spacing w:after="0"/>
        <w:ind w:left="0"/>
        <w:jc w:val="both"/>
      </w:pPr>
      <w:r>
        <w:rPr>
          <w:rFonts w:ascii="Times New Roman"/>
          <w:b w:val="false"/>
          <w:i w:val="false"/>
          <w:color w:val="000000"/>
          <w:sz w:val="28"/>
        </w:rPr>
        <w:t>
      Шоттың дебеті бойынша жалдау міндеттемелеріне байланысты пайыздық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шотқа есептен шығару жазылады.</w:t>
      </w:r>
    </w:p>
    <w:bookmarkStart w:name="z514" w:id="518"/>
    <w:p>
      <w:pPr>
        <w:spacing w:after="0"/>
        <w:ind w:left="0"/>
        <w:jc w:val="both"/>
      </w:pPr>
      <w:r>
        <w:rPr>
          <w:rFonts w:ascii="Times New Roman"/>
          <w:b w:val="false"/>
          <w:i w:val="false"/>
          <w:color w:val="000000"/>
          <w:sz w:val="28"/>
        </w:rPr>
        <w:t xml:space="preserve">
      7410 "Активтерді шығынға жазу бойынша шығыстар". </w:t>
      </w:r>
    </w:p>
    <w:bookmarkEnd w:id="518"/>
    <w:p>
      <w:pPr>
        <w:spacing w:after="0"/>
        <w:ind w:left="0"/>
        <w:jc w:val="both"/>
      </w:pPr>
      <w:r>
        <w:rPr>
          <w:rFonts w:ascii="Times New Roman"/>
          <w:b w:val="false"/>
          <w:i w:val="false"/>
          <w:color w:val="000000"/>
          <w:sz w:val="28"/>
        </w:rPr>
        <w:t xml:space="preserve">
      Мақсаты: активтерді шығынға жазуға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активтерді шығынға жазуға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15" w:id="519"/>
    <w:p>
      <w:pPr>
        <w:spacing w:after="0"/>
        <w:ind w:left="0"/>
        <w:jc w:val="both"/>
      </w:pPr>
      <w:r>
        <w:rPr>
          <w:rFonts w:ascii="Times New Roman"/>
          <w:b w:val="false"/>
          <w:i w:val="false"/>
          <w:color w:val="000000"/>
          <w:sz w:val="28"/>
        </w:rPr>
        <w:t xml:space="preserve">
      7420 "Активтердің құнсыздануынан болған шығыстар". </w:t>
      </w:r>
    </w:p>
    <w:bookmarkEnd w:id="519"/>
    <w:p>
      <w:pPr>
        <w:spacing w:after="0"/>
        <w:ind w:left="0"/>
        <w:jc w:val="both"/>
      </w:pPr>
      <w:r>
        <w:rPr>
          <w:rFonts w:ascii="Times New Roman"/>
          <w:b w:val="false"/>
          <w:i w:val="false"/>
          <w:color w:val="000000"/>
          <w:sz w:val="28"/>
        </w:rPr>
        <w:t xml:space="preserve">
      Мақсаты: активтердің құнсыздануынан болған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активтің құнын азайту кезінде құнсызданудан болған шығыстардың сомасы жазылады. </w:t>
      </w:r>
    </w:p>
    <w:p>
      <w:pPr>
        <w:spacing w:after="0"/>
        <w:ind w:left="0"/>
        <w:jc w:val="both"/>
      </w:pPr>
      <w:r>
        <w:rPr>
          <w:rFonts w:ascii="Times New Roman"/>
          <w:b w:val="false"/>
          <w:i w:val="false"/>
          <w:color w:val="000000"/>
          <w:sz w:val="28"/>
        </w:rPr>
        <w:t xml:space="preserve">
      Шоттың кредиті бойынша құнсызданудан болған шығыстарды № 5610 баланстық шотына есептен шығару жүргізіледі. </w:t>
      </w:r>
    </w:p>
    <w:bookmarkStart w:name="z516" w:id="5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7430 02 "Шетел валютасын қайта бағалаудан болған шығыстар".</w:t>
      </w:r>
    </w:p>
    <w:bookmarkEnd w:id="520"/>
    <w:p>
      <w:pPr>
        <w:spacing w:after="0"/>
        <w:ind w:left="0"/>
        <w:jc w:val="both"/>
      </w:pPr>
      <w:r>
        <w:rPr>
          <w:rFonts w:ascii="Times New Roman"/>
          <w:b w:val="false"/>
          <w:i w:val="false"/>
          <w:color w:val="000000"/>
          <w:sz w:val="28"/>
        </w:rPr>
        <w:t>
      Мақсаты: шетел валютасын қайта бағалау нәтижесінде теріс бағамдық айырма сомасын есепке алу.</w:t>
      </w:r>
    </w:p>
    <w:p>
      <w:pPr>
        <w:spacing w:after="0"/>
        <w:ind w:left="0"/>
        <w:jc w:val="both"/>
      </w:pPr>
      <w:r>
        <w:rPr>
          <w:rFonts w:ascii="Times New Roman"/>
          <w:b w:val="false"/>
          <w:i w:val="false"/>
          <w:color w:val="000000"/>
          <w:sz w:val="28"/>
        </w:rPr>
        <w:t>
      Шоттың дебеті бойынша шетел валютасын қайта бағалау нәтижесінде теріс бағамдық айырма сомасы жазылады.</w:t>
      </w:r>
    </w:p>
    <w:p>
      <w:pPr>
        <w:spacing w:after="0"/>
        <w:ind w:left="0"/>
        <w:jc w:val="both"/>
      </w:pPr>
      <w:r>
        <w:rPr>
          <w:rFonts w:ascii="Times New Roman"/>
          <w:b w:val="false"/>
          <w:i w:val="false"/>
          <w:color w:val="000000"/>
          <w:sz w:val="28"/>
        </w:rPr>
        <w:t xml:space="preserve">
      Шоттың кредиті бойынша келтірілген шығыстар сомаларын № 5610 баланстық шотқа есептен шығару жазылады. </w:t>
      </w:r>
    </w:p>
    <w:bookmarkStart w:name="z518" w:id="521"/>
    <w:p>
      <w:pPr>
        <w:spacing w:after="0"/>
        <w:ind w:left="0"/>
        <w:jc w:val="both"/>
      </w:pPr>
      <w:r>
        <w:rPr>
          <w:rFonts w:ascii="Times New Roman"/>
          <w:b w:val="false"/>
          <w:i w:val="false"/>
          <w:color w:val="000000"/>
          <w:sz w:val="28"/>
        </w:rPr>
        <w:t>
      7440 01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шығыстар".</w:t>
      </w:r>
    </w:p>
    <w:bookmarkEnd w:id="521"/>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және амортизациялық құны бойынша есепке алынатын бағалы қағаздар бойынша резервтерді (провизияларды) қалыптастыру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және амортизациялық құны бойынша есепке алынатын бағалы қағаздар бойынша резервтерді (провизияларды) қалыптастыру бойынша шығыстар сомалары жазылады.</w:t>
      </w:r>
    </w:p>
    <w:p>
      <w:pPr>
        <w:spacing w:after="0"/>
        <w:ind w:left="0"/>
        <w:jc w:val="both"/>
      </w:pPr>
      <w:r>
        <w:rPr>
          <w:rFonts w:ascii="Times New Roman"/>
          <w:b w:val="false"/>
          <w:i w:val="false"/>
          <w:color w:val="000000"/>
          <w:sz w:val="28"/>
        </w:rPr>
        <w:t xml:space="preserve">
      Шоттың кредиті бойынша жұмсалған шығыстардың сомаларын № 5610 баланстық шотқа есептен шығару жүргізіледі. </w:t>
      </w:r>
    </w:p>
    <w:bookmarkStart w:name="z519" w:id="522"/>
    <w:p>
      <w:pPr>
        <w:spacing w:after="0"/>
        <w:ind w:left="0"/>
        <w:jc w:val="both"/>
      </w:pPr>
      <w:r>
        <w:rPr>
          <w:rFonts w:ascii="Times New Roman"/>
          <w:b w:val="false"/>
          <w:i w:val="false"/>
          <w:color w:val="000000"/>
          <w:sz w:val="28"/>
        </w:rPr>
        <w:t xml:space="preserve">
      7440 02 "Орналастырылған салымдар бойынша резервтерді (провизияларды) қалыптастыру бойынша шығыстар". </w:t>
      </w:r>
    </w:p>
    <w:bookmarkEnd w:id="522"/>
    <w:p>
      <w:pPr>
        <w:spacing w:after="0"/>
        <w:ind w:left="0"/>
        <w:jc w:val="both"/>
      </w:pPr>
      <w:r>
        <w:rPr>
          <w:rFonts w:ascii="Times New Roman"/>
          <w:b w:val="false"/>
          <w:i w:val="false"/>
          <w:color w:val="000000"/>
          <w:sz w:val="28"/>
        </w:rPr>
        <w:t xml:space="preserve">
      Мақсаты: ұйым орналастырған салымдар бойынша резервтерді (провизияларды) қалыптастыру бойынша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 орналастырған салымдар бойынша резервтерді (провизияларды) қалыптастыру бойынша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20" w:id="523"/>
    <w:p>
      <w:pPr>
        <w:spacing w:after="0"/>
        <w:ind w:left="0"/>
        <w:jc w:val="both"/>
      </w:pPr>
      <w:r>
        <w:rPr>
          <w:rFonts w:ascii="Times New Roman"/>
          <w:b w:val="false"/>
          <w:i w:val="false"/>
          <w:color w:val="000000"/>
          <w:sz w:val="28"/>
        </w:rPr>
        <w:t xml:space="preserve">
      7440 03 "Басқа да дебиторлық берешек бойынша резервтерді (провизияларды) қалыптастыру бойынша шығыстар". </w:t>
      </w:r>
    </w:p>
    <w:bookmarkEnd w:id="523"/>
    <w:p>
      <w:pPr>
        <w:spacing w:after="0"/>
        <w:ind w:left="0"/>
        <w:jc w:val="both"/>
      </w:pPr>
      <w:r>
        <w:rPr>
          <w:rFonts w:ascii="Times New Roman"/>
          <w:b w:val="false"/>
          <w:i w:val="false"/>
          <w:color w:val="000000"/>
          <w:sz w:val="28"/>
        </w:rPr>
        <w:t xml:space="preserve">
      Мақсаты: ұйымның басқа да дебиторлық берешегі бойынша резервтерді (провизияларды) қалыптастыру бойынша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басқа да дебиторлық берешегі бойынша резервтерді (провизияларды) қалыптастыру бойынша шығыстардың сомасы жазылады. </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жүргізіледі.</w:t>
      </w:r>
    </w:p>
    <w:p>
      <w:pPr>
        <w:spacing w:after="0"/>
        <w:ind w:left="0"/>
        <w:jc w:val="both"/>
      </w:pPr>
      <w:r>
        <w:rPr>
          <w:rFonts w:ascii="Times New Roman"/>
          <w:b w:val="false"/>
          <w:i w:val="false"/>
          <w:color w:val="000000"/>
          <w:sz w:val="28"/>
        </w:rPr>
        <w:t xml:space="preserve">
      7440 04 "Сату үшін қолда бар қаржы активтері бойынша резервтерді (провизияларды) қалыптастыру бойынша шығыс". </w:t>
      </w:r>
    </w:p>
    <w:p>
      <w:pPr>
        <w:spacing w:after="0"/>
        <w:ind w:left="0"/>
        <w:jc w:val="both"/>
      </w:pPr>
      <w:r>
        <w:rPr>
          <w:rFonts w:ascii="Times New Roman"/>
          <w:b w:val="false"/>
          <w:i w:val="false"/>
          <w:color w:val="000000"/>
          <w:sz w:val="28"/>
        </w:rPr>
        <w:t xml:space="preserve">
      Мақсаты: сату үшін қолда бар қысқа мерзімді қаржы активтері бойынша резервтерді (провизияларды) қалыптастыру бойынша шығыс сомаларын есепке алу. </w:t>
      </w:r>
    </w:p>
    <w:p>
      <w:pPr>
        <w:spacing w:after="0"/>
        <w:ind w:left="0"/>
        <w:jc w:val="both"/>
      </w:pPr>
      <w:r>
        <w:rPr>
          <w:rFonts w:ascii="Times New Roman"/>
          <w:b w:val="false"/>
          <w:i w:val="false"/>
          <w:color w:val="000000"/>
          <w:sz w:val="28"/>
        </w:rPr>
        <w:t>
      Шоттың дебеті бойынша сату үшін қолда бар қысқа мерзімді қаржы активтері бойынша резервтерді (провизияларды) қалыптастыру бойынша шығыс сомасы жазылады.</w:t>
      </w:r>
    </w:p>
    <w:p>
      <w:pPr>
        <w:spacing w:after="0"/>
        <w:ind w:left="0"/>
        <w:jc w:val="both"/>
      </w:pPr>
      <w:r>
        <w:rPr>
          <w:rFonts w:ascii="Times New Roman"/>
          <w:b w:val="false"/>
          <w:i w:val="false"/>
          <w:color w:val="000000"/>
          <w:sz w:val="28"/>
        </w:rPr>
        <w:t>
      Шоттың кредиті бойынша келтірілген шығыс сомаларын № 5610 баланстық шотқа есептен шығару жазылады.</w:t>
      </w:r>
    </w:p>
    <w:bookmarkStart w:name="z521" w:id="524"/>
    <w:p>
      <w:pPr>
        <w:spacing w:after="0"/>
        <w:ind w:left="0"/>
        <w:jc w:val="both"/>
      </w:pPr>
      <w:r>
        <w:rPr>
          <w:rFonts w:ascii="Times New Roman"/>
          <w:b w:val="false"/>
          <w:i w:val="false"/>
          <w:color w:val="000000"/>
          <w:sz w:val="28"/>
        </w:rPr>
        <w:t xml:space="preserve">
      7440 21 "Берілген заемдар бойынша резервтерді (провизияларды) қалыптастыру бойынша шығыстар". </w:t>
      </w:r>
    </w:p>
    <w:bookmarkEnd w:id="524"/>
    <w:p>
      <w:pPr>
        <w:spacing w:after="0"/>
        <w:ind w:left="0"/>
        <w:jc w:val="both"/>
      </w:pPr>
      <w:r>
        <w:rPr>
          <w:rFonts w:ascii="Times New Roman"/>
          <w:b w:val="false"/>
          <w:i w:val="false"/>
          <w:color w:val="000000"/>
          <w:sz w:val="28"/>
        </w:rPr>
        <w:t xml:space="preserve">
      Мақсаты: ұйым берген заемдар бойынша резервтерді (провизияларды) қалыптастыру бойынша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 берген заемдар бойынша резервтерді (провизияларды) қалыптастыру бойынша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22" w:id="525"/>
    <w:p>
      <w:pPr>
        <w:spacing w:after="0"/>
        <w:ind w:left="0"/>
        <w:jc w:val="both"/>
      </w:pPr>
      <w:r>
        <w:rPr>
          <w:rFonts w:ascii="Times New Roman"/>
          <w:b w:val="false"/>
          <w:i w:val="false"/>
          <w:color w:val="000000"/>
          <w:sz w:val="28"/>
        </w:rPr>
        <w:t xml:space="preserve">
      7440 22 "Берілген қаржылық жалдау бойынша резервтерді (провизияларды) қалыптастыру бойынша шығыстар". </w:t>
      </w:r>
    </w:p>
    <w:bookmarkEnd w:id="525"/>
    <w:p>
      <w:pPr>
        <w:spacing w:after="0"/>
        <w:ind w:left="0"/>
        <w:jc w:val="both"/>
      </w:pPr>
      <w:r>
        <w:rPr>
          <w:rFonts w:ascii="Times New Roman"/>
          <w:b w:val="false"/>
          <w:i w:val="false"/>
          <w:color w:val="000000"/>
          <w:sz w:val="28"/>
        </w:rPr>
        <w:t xml:space="preserve">
      Мақсаты: ұйым берген қаржылық жалдау бойынша резервтерді (провизияларды) қалыптастыру бойынша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 берген қаржылық жалдау бойынша резервтерді (провизияларды) қалыптастыру бойынша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23" w:id="526"/>
    <w:p>
      <w:pPr>
        <w:spacing w:after="0"/>
        <w:ind w:left="0"/>
        <w:jc w:val="both"/>
      </w:pPr>
      <w:r>
        <w:rPr>
          <w:rFonts w:ascii="Times New Roman"/>
          <w:b w:val="false"/>
          <w:i w:val="false"/>
          <w:color w:val="000000"/>
          <w:sz w:val="28"/>
        </w:rPr>
        <w:t xml:space="preserve">
      7440 23 "Шартты міндеттемелер бойынша резервтерді (провизияларды) қалыптастыру бойынша шығыстар". </w:t>
      </w:r>
    </w:p>
    <w:bookmarkEnd w:id="526"/>
    <w:p>
      <w:pPr>
        <w:spacing w:after="0"/>
        <w:ind w:left="0"/>
        <w:jc w:val="both"/>
      </w:pPr>
      <w:r>
        <w:rPr>
          <w:rFonts w:ascii="Times New Roman"/>
          <w:b w:val="false"/>
          <w:i w:val="false"/>
          <w:color w:val="000000"/>
          <w:sz w:val="28"/>
        </w:rPr>
        <w:t xml:space="preserve">
      Мақсаты: ұйымның шартты міндеттемелері бойынша резервтерді (провизияларды) қалыптастыру бойынша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шартты міндеттемелері бойынша резервтерді (провизияларды) қалыптастыру бойынша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24" w:id="527"/>
    <w:p>
      <w:pPr>
        <w:spacing w:after="0"/>
        <w:ind w:left="0"/>
        <w:jc w:val="both"/>
      </w:pPr>
      <w:r>
        <w:rPr>
          <w:rFonts w:ascii="Times New Roman"/>
          <w:b w:val="false"/>
          <w:i w:val="false"/>
          <w:color w:val="000000"/>
          <w:sz w:val="28"/>
        </w:rPr>
        <w:t xml:space="preserve">
      7440 24 "Банктік қызмет бойынша басқа да дебиторлық берешек бойынша резервтерді (провизияларды) қалыптастыру бойынша шығыстар". </w:t>
      </w:r>
    </w:p>
    <w:bookmarkEnd w:id="527"/>
    <w:p>
      <w:pPr>
        <w:spacing w:after="0"/>
        <w:ind w:left="0"/>
        <w:jc w:val="both"/>
      </w:pPr>
      <w:r>
        <w:rPr>
          <w:rFonts w:ascii="Times New Roman"/>
          <w:b w:val="false"/>
          <w:i w:val="false"/>
          <w:color w:val="000000"/>
          <w:sz w:val="28"/>
        </w:rPr>
        <w:t xml:space="preserve">
      Мақсаты: банктік қызмет бойынша басқа да дебиторлық берешек бойынша резервтерді (провизияларды) қалыптастыру бойынша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банктік қызмет бойынша басқа да дебиторлық берешек бойынша резервтерді (провизияларды) қалыптастыру бойынша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p>
      <w:pPr>
        <w:spacing w:after="0"/>
        <w:ind w:left="0"/>
        <w:jc w:val="both"/>
      </w:pPr>
      <w:r>
        <w:rPr>
          <w:rFonts w:ascii="Times New Roman"/>
          <w:b w:val="false"/>
          <w:i w:val="false"/>
          <w:color w:val="000000"/>
          <w:sz w:val="28"/>
        </w:rPr>
        <w:t>
      7440 25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шығыстары".</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бойынша шығыстар сомасын есепке алу.</w:t>
      </w:r>
    </w:p>
    <w:p>
      <w:pPr>
        <w:spacing w:after="0"/>
        <w:ind w:left="0"/>
        <w:jc w:val="both"/>
      </w:pPr>
      <w:r>
        <w:rPr>
          <w:rFonts w:ascii="Times New Roman"/>
          <w:b w:val="false"/>
          <w:i w:val="false"/>
          <w:color w:val="000000"/>
          <w:sz w:val="28"/>
        </w:rPr>
        <w:t>
      Шоттың дебеті бойынша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бойынша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шотқа есептен шығару жазылады.</w:t>
      </w:r>
    </w:p>
    <w:p>
      <w:pPr>
        <w:spacing w:after="0"/>
        <w:ind w:left="0"/>
        <w:jc w:val="both"/>
      </w:pPr>
      <w:r>
        <w:rPr>
          <w:rFonts w:ascii="Times New Roman"/>
          <w:b w:val="false"/>
          <w:i w:val="false"/>
          <w:color w:val="000000"/>
          <w:sz w:val="28"/>
        </w:rPr>
        <w:t>
      7440 61 "Амортизацияланған құны бойынша бағаланатын бағалы қағаздар бойынша резервтерді (провизияларды) қалыптастыру бойынша шығыстар".</w:t>
      </w:r>
    </w:p>
    <w:p>
      <w:pPr>
        <w:spacing w:after="0"/>
        <w:ind w:left="0"/>
        <w:jc w:val="both"/>
      </w:pPr>
      <w:r>
        <w:rPr>
          <w:rFonts w:ascii="Times New Roman"/>
          <w:b w:val="false"/>
          <w:i w:val="false"/>
          <w:color w:val="000000"/>
          <w:sz w:val="28"/>
        </w:rPr>
        <w:t>
      Мақсаты: амортизацияланған құны бойынша бағаланатын бағалы қағаздар бойынша резервтерді (провизияларды) қалыптастыру бойынша шығыстардың сомалары есепке алу.</w:t>
      </w:r>
    </w:p>
    <w:p>
      <w:pPr>
        <w:spacing w:after="0"/>
        <w:ind w:left="0"/>
        <w:jc w:val="both"/>
      </w:pPr>
      <w:r>
        <w:rPr>
          <w:rFonts w:ascii="Times New Roman"/>
          <w:b w:val="false"/>
          <w:i w:val="false"/>
          <w:color w:val="000000"/>
          <w:sz w:val="28"/>
        </w:rPr>
        <w:t>
      Шоттың дебеті бойынша амортизацияланған құны бойынша бағаланатын бағалы қағаздар бойынша резервтерді (провизияларды) қалыптастыру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жүргізіледі.</w:t>
      </w:r>
    </w:p>
    <w:bookmarkStart w:name="z525" w:id="5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7440 62 "Сыртқы басқарудағы активтер бойынша шығыстар".</w:t>
      </w:r>
    </w:p>
    <w:bookmarkEnd w:id="528"/>
    <w:bookmarkStart w:name="z698" w:id="529"/>
    <w:p>
      <w:pPr>
        <w:spacing w:after="0"/>
        <w:ind w:left="0"/>
        <w:jc w:val="both"/>
      </w:pPr>
      <w:r>
        <w:rPr>
          <w:rFonts w:ascii="Times New Roman"/>
          <w:b w:val="false"/>
          <w:i w:val="false"/>
          <w:color w:val="000000"/>
          <w:sz w:val="28"/>
        </w:rPr>
        <w:t>
      Мақсаты: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шығыстар сомаларын есепке алу.</w:t>
      </w:r>
    </w:p>
    <w:bookmarkEnd w:id="529"/>
    <w:bookmarkStart w:name="z850" w:id="530"/>
    <w:p>
      <w:pPr>
        <w:spacing w:after="0"/>
        <w:ind w:left="0"/>
        <w:jc w:val="both"/>
      </w:pPr>
      <w:r>
        <w:rPr>
          <w:rFonts w:ascii="Times New Roman"/>
          <w:b w:val="false"/>
          <w:i w:val="false"/>
          <w:color w:val="000000"/>
          <w:sz w:val="28"/>
        </w:rPr>
        <w:t>
      Шоттың дебеті бойынша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шығыстар сомасы жазылады.</w:t>
      </w:r>
    </w:p>
    <w:bookmarkEnd w:id="530"/>
    <w:bookmarkStart w:name="z851" w:id="531"/>
    <w:p>
      <w:pPr>
        <w:spacing w:after="0"/>
        <w:ind w:left="0"/>
        <w:jc w:val="both"/>
      </w:pPr>
      <w:r>
        <w:rPr>
          <w:rFonts w:ascii="Times New Roman"/>
          <w:b w:val="false"/>
          <w:i w:val="false"/>
          <w:color w:val="000000"/>
          <w:sz w:val="28"/>
        </w:rPr>
        <w:t>
      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келтірілген шығыстар сомаларын № 5610 баланстық шотқа есептен шығару жазылады.</w:t>
      </w:r>
    </w:p>
    <w:bookmarkEnd w:id="531"/>
    <w:p>
      <w:pPr>
        <w:spacing w:after="0"/>
        <w:ind w:left="0"/>
        <w:jc w:val="both"/>
      </w:pPr>
      <w:r>
        <w:rPr>
          <w:rFonts w:ascii="Times New Roman"/>
          <w:b w:val="false"/>
          <w:i w:val="false"/>
          <w:color w:val="000000"/>
          <w:sz w:val="28"/>
        </w:rPr>
        <w:t>
      7440 63 "Номиналды кірістілік көрсеткіші мен кірістіліктің ең аз мәні арасындағы теріс айырманы өтеу жөніндегі шығыс".</w:t>
      </w:r>
    </w:p>
    <w:p>
      <w:pPr>
        <w:spacing w:after="0"/>
        <w:ind w:left="0"/>
        <w:jc w:val="both"/>
      </w:pPr>
      <w:r>
        <w:rPr>
          <w:rFonts w:ascii="Times New Roman"/>
          <w:b w:val="false"/>
          <w:i w:val="false"/>
          <w:color w:val="000000"/>
          <w:sz w:val="28"/>
        </w:rPr>
        <w:t>
      Мақсаты: инвестициялық портфельді басқарушы алған зейнетақы активтерінің номиналдық кірістілігі көрсеткішінің ауытқуы нәтижесінде туындаған теріс айырманы өтеу жөніндегі шығыстардың сомаларын және зейнетақы активтері кірістілігінің ең төмен мәнін есепке алу.</w:t>
      </w:r>
    </w:p>
    <w:p>
      <w:pPr>
        <w:spacing w:after="0"/>
        <w:ind w:left="0"/>
        <w:jc w:val="both"/>
      </w:pPr>
      <w:r>
        <w:rPr>
          <w:rFonts w:ascii="Times New Roman"/>
          <w:b w:val="false"/>
          <w:i w:val="false"/>
          <w:color w:val="000000"/>
          <w:sz w:val="28"/>
        </w:rPr>
        <w:t>
      Шоттың дебеті бойынша теріс айырманы өтеу жөніндегі шығыстардың сомасы жазылады.</w:t>
      </w:r>
    </w:p>
    <w:p>
      <w:pPr>
        <w:spacing w:after="0"/>
        <w:ind w:left="0"/>
        <w:jc w:val="both"/>
      </w:pPr>
      <w:r>
        <w:rPr>
          <w:rFonts w:ascii="Times New Roman"/>
          <w:b w:val="false"/>
          <w:i w:val="false"/>
          <w:color w:val="000000"/>
          <w:sz w:val="28"/>
        </w:rPr>
        <w:t>
      Шоттың кредиті бойынша № 5610 баланстық шотына келтірілген шығыстар сомаларын есептен шығару жүргізіледі.</w:t>
      </w:r>
    </w:p>
    <w:bookmarkStart w:name="z683" w:id="5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7450 "Операциялық жалдау бойынша шығыстар". </w:t>
      </w:r>
    </w:p>
    <w:bookmarkEnd w:id="532"/>
    <w:p>
      <w:pPr>
        <w:spacing w:after="0"/>
        <w:ind w:left="0"/>
        <w:jc w:val="both"/>
      </w:pPr>
      <w:r>
        <w:rPr>
          <w:rFonts w:ascii="Times New Roman"/>
          <w:b w:val="false"/>
          <w:i w:val="false"/>
          <w:color w:val="000000"/>
          <w:sz w:val="28"/>
        </w:rPr>
        <w:t xml:space="preserve">
      Мақсаты: операциялық жалдау үшін жалдау құнына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операциялық жалдау үшін жалдау құнына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операциялық жалдау бойынша келтірілген шығыстардың сомаларын есептен шығару жүргізіледі. </w:t>
      </w:r>
    </w:p>
    <w:bookmarkStart w:name="z533" w:id="533"/>
    <w:p>
      <w:pPr>
        <w:spacing w:after="0"/>
        <w:ind w:left="0"/>
        <w:jc w:val="both"/>
      </w:pPr>
      <w:r>
        <w:rPr>
          <w:rFonts w:ascii="Times New Roman"/>
          <w:b w:val="false"/>
          <w:i w:val="false"/>
          <w:color w:val="000000"/>
          <w:sz w:val="28"/>
        </w:rPr>
        <w:t xml:space="preserve">
      7460 "Биологиялық активтердің әділ құнын өзгертуден болған шығыстар". </w:t>
      </w:r>
    </w:p>
    <w:bookmarkEnd w:id="533"/>
    <w:p>
      <w:pPr>
        <w:spacing w:after="0"/>
        <w:ind w:left="0"/>
        <w:jc w:val="both"/>
      </w:pPr>
      <w:r>
        <w:rPr>
          <w:rFonts w:ascii="Times New Roman"/>
          <w:b w:val="false"/>
          <w:i w:val="false"/>
          <w:color w:val="000000"/>
          <w:sz w:val="28"/>
        </w:rPr>
        <w:t xml:space="preserve">
      Мақсаты: биологиялық активтердің әділ құнын өзгертуден болған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биологиялық активтердің әділ құнын өзгертуге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биологиялық активтердің әділ құнын өзгертуге байланысты келтірілген шығыстардың сомаларын есептен шығару жүргізіледі. </w:t>
      </w:r>
    </w:p>
    <w:bookmarkStart w:name="z534" w:id="534"/>
    <w:p>
      <w:pPr>
        <w:spacing w:after="0"/>
        <w:ind w:left="0"/>
        <w:jc w:val="both"/>
      </w:pPr>
      <w:r>
        <w:rPr>
          <w:rFonts w:ascii="Times New Roman"/>
          <w:b w:val="false"/>
          <w:i w:val="false"/>
          <w:color w:val="000000"/>
          <w:sz w:val="28"/>
        </w:rPr>
        <w:t>
      7470 01 "Тазартылған бағалы металдардың баланстық құны".</w:t>
      </w:r>
    </w:p>
    <w:bookmarkEnd w:id="534"/>
    <w:p>
      <w:pPr>
        <w:spacing w:after="0"/>
        <w:ind w:left="0"/>
        <w:jc w:val="both"/>
      </w:pPr>
      <w:r>
        <w:rPr>
          <w:rFonts w:ascii="Times New Roman"/>
          <w:b w:val="false"/>
          <w:i w:val="false"/>
          <w:color w:val="000000"/>
          <w:sz w:val="28"/>
        </w:rPr>
        <w:t>
      Мақсаты: тазартылған бағалы металдардың баланстық құнын есепке алу.</w:t>
      </w:r>
    </w:p>
    <w:p>
      <w:pPr>
        <w:spacing w:after="0"/>
        <w:ind w:left="0"/>
        <w:jc w:val="both"/>
      </w:pPr>
      <w:r>
        <w:rPr>
          <w:rFonts w:ascii="Times New Roman"/>
          <w:b w:val="false"/>
          <w:i w:val="false"/>
          <w:color w:val="000000"/>
          <w:sz w:val="28"/>
        </w:rPr>
        <w:t>
      Шоттың дебеті бойынша тазартылған бағалы металдардың баланстық құны жазылады.</w:t>
      </w:r>
    </w:p>
    <w:p>
      <w:pPr>
        <w:spacing w:after="0"/>
        <w:ind w:left="0"/>
        <w:jc w:val="both"/>
      </w:pPr>
      <w:r>
        <w:rPr>
          <w:rFonts w:ascii="Times New Roman"/>
          <w:b w:val="false"/>
          <w:i w:val="false"/>
          <w:color w:val="000000"/>
          <w:sz w:val="28"/>
        </w:rPr>
        <w:t xml:space="preserve">
      Шоттың кредиті бойынша шығыстарды счет №5610 баланстық шотқа есептен шығару жазылады. </w:t>
      </w:r>
    </w:p>
    <w:bookmarkStart w:name="z535" w:id="535"/>
    <w:p>
      <w:pPr>
        <w:spacing w:after="0"/>
        <w:ind w:left="0"/>
        <w:jc w:val="both"/>
      </w:pPr>
      <w:r>
        <w:rPr>
          <w:rFonts w:ascii="Times New Roman"/>
          <w:b w:val="false"/>
          <w:i w:val="false"/>
          <w:color w:val="000000"/>
          <w:sz w:val="28"/>
        </w:rPr>
        <w:t xml:space="preserve">
      7470 02 "Шетел валютасын сатып алу-сату бойынша шығыстар". </w:t>
      </w:r>
    </w:p>
    <w:bookmarkEnd w:id="535"/>
    <w:p>
      <w:pPr>
        <w:spacing w:after="0"/>
        <w:ind w:left="0"/>
        <w:jc w:val="both"/>
      </w:pPr>
      <w:r>
        <w:rPr>
          <w:rFonts w:ascii="Times New Roman"/>
          <w:b w:val="false"/>
          <w:i w:val="false"/>
          <w:color w:val="000000"/>
          <w:sz w:val="28"/>
        </w:rPr>
        <w:t xml:space="preserve">
      Мақсаты: ұйымның шетел валютасын сатып алу-сатуға байланысты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шетел валютасын сатып алу-сатуға байланысты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36" w:id="536"/>
    <w:p>
      <w:pPr>
        <w:spacing w:after="0"/>
        <w:ind w:left="0"/>
        <w:jc w:val="both"/>
      </w:pPr>
      <w:r>
        <w:rPr>
          <w:rFonts w:ascii="Times New Roman"/>
          <w:b w:val="false"/>
          <w:i w:val="false"/>
          <w:color w:val="000000"/>
          <w:sz w:val="28"/>
        </w:rPr>
        <w:t>
      7470 03 "Өзгерістері пайданың немесе зиянның құрамында көрсетілетін, әділ құн бойынша есепке алынатын бағалы қағаздардың құнын өзгертуден болған шығыстар".</w:t>
      </w:r>
    </w:p>
    <w:bookmarkEnd w:id="536"/>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бағалы қағаздарды теріс қайта бағалау түріндегі шығыстардың сомаларын есепке алу.</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бағалы қағаздарды теріс қайта бағалау түріндегі шығыстардың сомалары жазылады.</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шотқа есептен шығару жазылады. </w:t>
      </w:r>
    </w:p>
    <w:bookmarkStart w:name="z537" w:id="5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7470 06 "Басқа да жиынтық кіріс арқылы әділ құны бойынша есепке алынатын бағалы қағаздар бойынша шығыстар".</w:t>
      </w:r>
    </w:p>
    <w:bookmarkEnd w:id="537"/>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борыштық бағалы қағаздарды есептен шығару және (немесе) қайта жіктеу кезінде шығыстардың сомаларын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борыштық бағалы қағаздарды есептен шығару және (немесе) қайта жіктеу кезінде шығыстардың сомалары жазылады.</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шотқа есептен шығару жазылады. </w:t>
      </w:r>
    </w:p>
    <w:bookmarkStart w:name="z540" w:id="538"/>
    <w:p>
      <w:pPr>
        <w:spacing w:after="0"/>
        <w:ind w:left="0"/>
        <w:jc w:val="both"/>
      </w:pPr>
      <w:r>
        <w:rPr>
          <w:rFonts w:ascii="Times New Roman"/>
          <w:b w:val="false"/>
          <w:i w:val="false"/>
          <w:color w:val="000000"/>
          <w:sz w:val="28"/>
        </w:rPr>
        <w:t>
      7470 07 "Тазартылған бағалы металдарды қайта бағалаудан болған шығыстар".</w:t>
      </w:r>
    </w:p>
    <w:bookmarkEnd w:id="538"/>
    <w:p>
      <w:pPr>
        <w:spacing w:after="0"/>
        <w:ind w:left="0"/>
        <w:jc w:val="both"/>
      </w:pPr>
      <w:r>
        <w:rPr>
          <w:rFonts w:ascii="Times New Roman"/>
          <w:b w:val="false"/>
          <w:i w:val="false"/>
          <w:color w:val="000000"/>
          <w:sz w:val="28"/>
        </w:rPr>
        <w:t>
      Мақсаты: тазартылған бағалы металдарды теріс қайта бағалаудан болған шығыстардың сомаларын есепке алу.</w:t>
      </w:r>
    </w:p>
    <w:p>
      <w:pPr>
        <w:spacing w:after="0"/>
        <w:ind w:left="0"/>
        <w:jc w:val="both"/>
      </w:pPr>
      <w:r>
        <w:rPr>
          <w:rFonts w:ascii="Times New Roman"/>
          <w:b w:val="false"/>
          <w:i w:val="false"/>
          <w:color w:val="000000"/>
          <w:sz w:val="28"/>
        </w:rPr>
        <w:t>
      Шоттың дебеті бойынша тазартылған бағалы металдарды теріс қайта бағалаудан болған шығыстардың сомалары жазылады.</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шотқа есептен шығару жазылады. </w:t>
      </w:r>
    </w:p>
    <w:bookmarkStart w:name="z541" w:id="539"/>
    <w:p>
      <w:pPr>
        <w:spacing w:after="0"/>
        <w:ind w:left="0"/>
        <w:jc w:val="both"/>
      </w:pPr>
      <w:r>
        <w:rPr>
          <w:rFonts w:ascii="Times New Roman"/>
          <w:b w:val="false"/>
          <w:i w:val="false"/>
          <w:color w:val="000000"/>
          <w:sz w:val="28"/>
        </w:rPr>
        <w:t>
      7470 08 "Басқа да қайта бағалаудан болған шығыстар".</w:t>
      </w:r>
    </w:p>
    <w:bookmarkEnd w:id="539"/>
    <w:p>
      <w:pPr>
        <w:spacing w:after="0"/>
        <w:ind w:left="0"/>
        <w:jc w:val="both"/>
      </w:pPr>
      <w:r>
        <w:rPr>
          <w:rFonts w:ascii="Times New Roman"/>
          <w:b w:val="false"/>
          <w:i w:val="false"/>
          <w:color w:val="000000"/>
          <w:sz w:val="28"/>
        </w:rPr>
        <w:t>
      Мақсаты: ұйымның басқа да активтерін қайта бағалаудан болған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басқа да активтерін қайта бағалаудан болған шығыстарының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шотқа есептен шығару жазылады.</w:t>
      </w:r>
    </w:p>
    <w:bookmarkStart w:name="z542" w:id="540"/>
    <w:p>
      <w:pPr>
        <w:spacing w:after="0"/>
        <w:ind w:left="0"/>
        <w:jc w:val="both"/>
      </w:pPr>
      <w:r>
        <w:rPr>
          <w:rFonts w:ascii="Times New Roman"/>
          <w:b w:val="false"/>
          <w:i w:val="false"/>
          <w:color w:val="000000"/>
          <w:sz w:val="28"/>
        </w:rPr>
        <w:t xml:space="preserve">
      7470 09 "Басқа да шығыстар". </w:t>
      </w:r>
    </w:p>
    <w:bookmarkEnd w:id="540"/>
    <w:p>
      <w:pPr>
        <w:spacing w:after="0"/>
        <w:ind w:left="0"/>
        <w:jc w:val="both"/>
      </w:pPr>
      <w:r>
        <w:rPr>
          <w:rFonts w:ascii="Times New Roman"/>
          <w:b w:val="false"/>
          <w:i w:val="false"/>
          <w:color w:val="000000"/>
          <w:sz w:val="28"/>
        </w:rPr>
        <w:t xml:space="preserve">
      Мақсаты: ұйымның қаржылық және қаржылық емес қызметте басқа да операцияларды жүзеге асыруға байланысты, басқа баланстық шоттар бойынша жазуға болмайтын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ұймның басқа да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43" w:id="541"/>
    <w:p>
      <w:pPr>
        <w:spacing w:after="0"/>
        <w:ind w:left="0"/>
        <w:jc w:val="both"/>
      </w:pPr>
      <w:r>
        <w:rPr>
          <w:rFonts w:ascii="Times New Roman"/>
          <w:b w:val="false"/>
          <w:i w:val="false"/>
          <w:color w:val="000000"/>
          <w:sz w:val="28"/>
        </w:rPr>
        <w:t xml:space="preserve">
      7470 10 "Бағалы қағаздарды сатып алу-сатудан болған шығыстар". </w:t>
      </w:r>
    </w:p>
    <w:bookmarkEnd w:id="541"/>
    <w:p>
      <w:pPr>
        <w:spacing w:after="0"/>
        <w:ind w:left="0"/>
        <w:jc w:val="both"/>
      </w:pPr>
      <w:r>
        <w:rPr>
          <w:rFonts w:ascii="Times New Roman"/>
          <w:b w:val="false"/>
          <w:i w:val="false"/>
          <w:color w:val="000000"/>
          <w:sz w:val="28"/>
        </w:rPr>
        <w:t xml:space="preserve">
      Мақсаты: бағалы қағаздарды сатып алу-сатудан болған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Бағалы қағаздарды сатып алу-сатудан болған шығыстардың сомалары жазылады. </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жүргізіледі.</w:t>
      </w:r>
    </w:p>
    <w:p>
      <w:pPr>
        <w:spacing w:after="0"/>
        <w:ind w:left="0"/>
        <w:jc w:val="both"/>
      </w:pPr>
      <w:r>
        <w:rPr>
          <w:rFonts w:ascii="Times New Roman"/>
          <w:b w:val="false"/>
          <w:i w:val="false"/>
          <w:color w:val="000000"/>
          <w:sz w:val="28"/>
        </w:rPr>
        <w:t>
      7470 11 "Сату үшін қолда бар қаржы активтері бойынша шығыс".</w:t>
      </w:r>
    </w:p>
    <w:p>
      <w:pPr>
        <w:spacing w:after="0"/>
        <w:ind w:left="0"/>
        <w:jc w:val="both"/>
      </w:pPr>
      <w:r>
        <w:rPr>
          <w:rFonts w:ascii="Times New Roman"/>
          <w:b w:val="false"/>
          <w:i w:val="false"/>
          <w:color w:val="000000"/>
          <w:sz w:val="28"/>
        </w:rPr>
        <w:t>
      Мақсаты: сату үшін қолда бар қаржы активтерін шығарған және (немесе) қайта сыныптаған кезде шығыс сомаларын есепке алу.</w:t>
      </w:r>
    </w:p>
    <w:p>
      <w:pPr>
        <w:spacing w:after="0"/>
        <w:ind w:left="0"/>
        <w:jc w:val="both"/>
      </w:pPr>
      <w:r>
        <w:rPr>
          <w:rFonts w:ascii="Times New Roman"/>
          <w:b w:val="false"/>
          <w:i w:val="false"/>
          <w:color w:val="000000"/>
          <w:sz w:val="28"/>
        </w:rPr>
        <w:t>
      Шоттың дебеті бойынша сату үшін қолда бар қаржы активтерін шығарған және (немесе) қайта сыныптаған кезде шығыс сомасы жазылады.</w:t>
      </w:r>
    </w:p>
    <w:p>
      <w:pPr>
        <w:spacing w:after="0"/>
        <w:ind w:left="0"/>
        <w:jc w:val="both"/>
      </w:pPr>
      <w:r>
        <w:rPr>
          <w:rFonts w:ascii="Times New Roman"/>
          <w:b w:val="false"/>
          <w:i w:val="false"/>
          <w:color w:val="000000"/>
          <w:sz w:val="28"/>
        </w:rPr>
        <w:t>
      Шоттың кредиті бойынша келтірілген шығыс сомаларын № 5610 баланстық шотқа есептен шығару жазылады.</w:t>
      </w:r>
    </w:p>
    <w:bookmarkStart w:name="z544" w:id="542"/>
    <w:p>
      <w:pPr>
        <w:spacing w:after="0"/>
        <w:ind w:left="0"/>
        <w:jc w:val="both"/>
      </w:pPr>
      <w:r>
        <w:rPr>
          <w:rFonts w:ascii="Times New Roman"/>
          <w:b w:val="false"/>
          <w:i w:val="false"/>
          <w:color w:val="000000"/>
          <w:sz w:val="28"/>
        </w:rPr>
        <w:t xml:space="preserve">
      7470 21 "Аударым операциялары бойынша қызмет көрсету үшін комиссиялық шығыстар". </w:t>
      </w:r>
    </w:p>
    <w:bookmarkEnd w:id="542"/>
    <w:p>
      <w:pPr>
        <w:spacing w:after="0"/>
        <w:ind w:left="0"/>
        <w:jc w:val="both"/>
      </w:pPr>
      <w:r>
        <w:rPr>
          <w:rFonts w:ascii="Times New Roman"/>
          <w:b w:val="false"/>
          <w:i w:val="false"/>
          <w:color w:val="000000"/>
          <w:sz w:val="28"/>
        </w:rPr>
        <w:t xml:space="preserve">
      Мақсаты: ұйымның аударым операциялары бойынша алынған қызмет көрсету үшін комиссиялық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аударым операциялары бойынша алынған қызмет көрсету үшін комиссиялық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45" w:id="543"/>
    <w:p>
      <w:pPr>
        <w:spacing w:after="0"/>
        <w:ind w:left="0"/>
        <w:jc w:val="both"/>
      </w:pPr>
      <w:r>
        <w:rPr>
          <w:rFonts w:ascii="Times New Roman"/>
          <w:b w:val="false"/>
          <w:i w:val="false"/>
          <w:color w:val="000000"/>
          <w:sz w:val="28"/>
        </w:rPr>
        <w:t xml:space="preserve">
      7470 22 "Клиринг операциялары бойынша қызмет көрсету үшін комиссиялық шығыстар". </w:t>
      </w:r>
    </w:p>
    <w:bookmarkEnd w:id="543"/>
    <w:p>
      <w:pPr>
        <w:spacing w:after="0"/>
        <w:ind w:left="0"/>
        <w:jc w:val="both"/>
      </w:pPr>
      <w:r>
        <w:rPr>
          <w:rFonts w:ascii="Times New Roman"/>
          <w:b w:val="false"/>
          <w:i w:val="false"/>
          <w:color w:val="000000"/>
          <w:sz w:val="28"/>
        </w:rPr>
        <w:t xml:space="preserve">
      Мақсаты: ұйымның клиринг операциялары бойынша алынған қызмет көрсету үшін комиссиялық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клиринг операциялары бойынша алынған қызмет көрсету үшін комиссиялық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46" w:id="544"/>
    <w:p>
      <w:pPr>
        <w:spacing w:after="0"/>
        <w:ind w:left="0"/>
        <w:jc w:val="both"/>
      </w:pPr>
      <w:r>
        <w:rPr>
          <w:rFonts w:ascii="Times New Roman"/>
          <w:b w:val="false"/>
          <w:i w:val="false"/>
          <w:color w:val="000000"/>
          <w:sz w:val="28"/>
        </w:rPr>
        <w:t xml:space="preserve">
      7470 23 "Кассалық операциялар бойынша қызмет көрсету үшін комиссиялық шығыстар". </w:t>
      </w:r>
    </w:p>
    <w:bookmarkEnd w:id="544"/>
    <w:p>
      <w:pPr>
        <w:spacing w:after="0"/>
        <w:ind w:left="0"/>
        <w:jc w:val="both"/>
      </w:pPr>
      <w:r>
        <w:rPr>
          <w:rFonts w:ascii="Times New Roman"/>
          <w:b w:val="false"/>
          <w:i w:val="false"/>
          <w:color w:val="000000"/>
          <w:sz w:val="28"/>
        </w:rPr>
        <w:t xml:space="preserve">
      Мақсаты: ұйымның кассалық операциялары бойынша алынған қызмет көрсету үшін комиссиялық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кассалық операциялары бойынша алынған қызмет көрсету үшін комиссиялық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47" w:id="545"/>
    <w:p>
      <w:pPr>
        <w:spacing w:after="0"/>
        <w:ind w:left="0"/>
        <w:jc w:val="both"/>
      </w:pPr>
      <w:r>
        <w:rPr>
          <w:rFonts w:ascii="Times New Roman"/>
          <w:b w:val="false"/>
          <w:i w:val="false"/>
          <w:color w:val="000000"/>
          <w:sz w:val="28"/>
        </w:rPr>
        <w:t xml:space="preserve">
      7470 24 "Сейф операциялар бойынша қызмет көрсету үшін комиссиялық шығыстар". </w:t>
      </w:r>
    </w:p>
    <w:bookmarkEnd w:id="545"/>
    <w:p>
      <w:pPr>
        <w:spacing w:after="0"/>
        <w:ind w:left="0"/>
        <w:jc w:val="both"/>
      </w:pPr>
      <w:r>
        <w:rPr>
          <w:rFonts w:ascii="Times New Roman"/>
          <w:b w:val="false"/>
          <w:i w:val="false"/>
          <w:color w:val="000000"/>
          <w:sz w:val="28"/>
        </w:rPr>
        <w:t xml:space="preserve">
      Мақсаты: ұйымның сейф операциялары бойынша алынған қызмет көрсету үшін комиссиялық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кассалық операциялары бойынша алынған қызмет көрсету үшін комиссиялық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48" w:id="546"/>
    <w:p>
      <w:pPr>
        <w:spacing w:after="0"/>
        <w:ind w:left="0"/>
        <w:jc w:val="both"/>
      </w:pPr>
      <w:r>
        <w:rPr>
          <w:rFonts w:ascii="Times New Roman"/>
          <w:b w:val="false"/>
          <w:i w:val="false"/>
          <w:color w:val="000000"/>
          <w:sz w:val="28"/>
        </w:rPr>
        <w:t xml:space="preserve">
      7470 25 "Банкноталар, монеталар және құндылықтар инкассациясы бойынша қызмет көрсету үшін комиссиялық шығыстар". </w:t>
      </w:r>
    </w:p>
    <w:bookmarkEnd w:id="546"/>
    <w:p>
      <w:pPr>
        <w:spacing w:after="0"/>
        <w:ind w:left="0"/>
        <w:jc w:val="both"/>
      </w:pPr>
      <w:r>
        <w:rPr>
          <w:rFonts w:ascii="Times New Roman"/>
          <w:b w:val="false"/>
          <w:i w:val="false"/>
          <w:color w:val="000000"/>
          <w:sz w:val="28"/>
        </w:rPr>
        <w:t xml:space="preserve">
      Мақсаты: ұйымның банкноталар, монеталар және құндылықтар инкассациясы бойынша алынған қызмет көрсету үшін комиссиялық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банкноталар, монеталар және құндылықтар инкассациясы бойынша алынған қызмет көрсету үшін комиссиялық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49" w:id="547"/>
    <w:p>
      <w:pPr>
        <w:spacing w:after="0"/>
        <w:ind w:left="0"/>
        <w:jc w:val="both"/>
      </w:pPr>
      <w:r>
        <w:rPr>
          <w:rFonts w:ascii="Times New Roman"/>
          <w:b w:val="false"/>
          <w:i w:val="false"/>
          <w:color w:val="000000"/>
          <w:sz w:val="28"/>
        </w:rPr>
        <w:t xml:space="preserve">
      7470 26 "Сенімгерлік операциялары бойынша қызмет көрсету үшін комиссиялық шығыстар". </w:t>
      </w:r>
    </w:p>
    <w:bookmarkEnd w:id="547"/>
    <w:p>
      <w:pPr>
        <w:spacing w:after="0"/>
        <w:ind w:left="0"/>
        <w:jc w:val="both"/>
      </w:pPr>
      <w:r>
        <w:rPr>
          <w:rFonts w:ascii="Times New Roman"/>
          <w:b w:val="false"/>
          <w:i w:val="false"/>
          <w:color w:val="000000"/>
          <w:sz w:val="28"/>
        </w:rPr>
        <w:t xml:space="preserve">
      Мақсаты: ұйымның сенімгерлік операциялары бойынша алынған қызмет көрсету үшін комиссиялық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сенімгерлік операциялары бойынша алынған қызмет көрсету үшін комиссиялық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50" w:id="548"/>
    <w:p>
      <w:pPr>
        <w:spacing w:after="0"/>
        <w:ind w:left="0"/>
        <w:jc w:val="both"/>
      </w:pPr>
      <w:r>
        <w:rPr>
          <w:rFonts w:ascii="Times New Roman"/>
          <w:b w:val="false"/>
          <w:i w:val="false"/>
          <w:color w:val="000000"/>
          <w:sz w:val="28"/>
        </w:rPr>
        <w:t xml:space="preserve">
      7470 27 "Басқа да комиссиялық шығыстар". </w:t>
      </w:r>
    </w:p>
    <w:bookmarkEnd w:id="548"/>
    <w:p>
      <w:pPr>
        <w:spacing w:after="0"/>
        <w:ind w:left="0"/>
        <w:jc w:val="both"/>
      </w:pPr>
      <w:r>
        <w:rPr>
          <w:rFonts w:ascii="Times New Roman"/>
          <w:b w:val="false"/>
          <w:i w:val="false"/>
          <w:color w:val="000000"/>
          <w:sz w:val="28"/>
        </w:rPr>
        <w:t xml:space="preserve">
      Мақсаты: ұйымның өзге да алынған қызмет көрсету үшін коммисиялық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өзге да алынған қызмет көрсету үшін коммисиялық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51" w:id="5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7470 61 "Теріс комиссиялық сыйақыны өтеу бойынша шығыстар".</w:t>
      </w:r>
    </w:p>
    <w:bookmarkEnd w:id="549"/>
    <w:p>
      <w:pPr>
        <w:spacing w:after="0"/>
        <w:ind w:left="0"/>
        <w:jc w:val="both"/>
      </w:pPr>
      <w:r>
        <w:rPr>
          <w:rFonts w:ascii="Times New Roman"/>
          <w:b w:val="false"/>
          <w:i w:val="false"/>
          <w:color w:val="000000"/>
          <w:sz w:val="28"/>
        </w:rPr>
        <w:t>
      Мақсаты: теріс комиссиялық сыйақыны өтеу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зейнетақы активтері бойынша инвестициялық кірістің теріс мәні кезінде туындаған теріс комиссиялық сыйақыны өтеуге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 5610 баланстық шотына есептен шығарылады.</w:t>
      </w:r>
    </w:p>
    <w:bookmarkStart w:name="z562" w:id="550"/>
    <w:p>
      <w:pPr>
        <w:spacing w:after="0"/>
        <w:ind w:left="0"/>
        <w:jc w:val="both"/>
      </w:pPr>
      <w:r>
        <w:rPr>
          <w:rFonts w:ascii="Times New Roman"/>
          <w:b w:val="false"/>
          <w:i w:val="false"/>
          <w:color w:val="000000"/>
          <w:sz w:val="28"/>
        </w:rPr>
        <w:t xml:space="preserve">
      7470 81 "Қор биржасының қызмет көрсетуі үшін комиссиялық шығыстар". </w:t>
      </w:r>
    </w:p>
    <w:bookmarkEnd w:id="550"/>
    <w:p>
      <w:pPr>
        <w:spacing w:after="0"/>
        <w:ind w:left="0"/>
        <w:jc w:val="both"/>
      </w:pPr>
      <w:r>
        <w:rPr>
          <w:rFonts w:ascii="Times New Roman"/>
          <w:b w:val="false"/>
          <w:i w:val="false"/>
          <w:color w:val="000000"/>
          <w:sz w:val="28"/>
        </w:rPr>
        <w:t xml:space="preserve">
      Мақсаты: ұйымның қор биржасының алынған қызмет көрсету үшін комиссиялық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қор биржасының алынған қызмет көрсету үшін комиссиялық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63" w:id="551"/>
    <w:p>
      <w:pPr>
        <w:spacing w:after="0"/>
        <w:ind w:left="0"/>
        <w:jc w:val="both"/>
      </w:pPr>
      <w:r>
        <w:rPr>
          <w:rFonts w:ascii="Times New Roman"/>
          <w:b w:val="false"/>
          <w:i w:val="false"/>
          <w:color w:val="000000"/>
          <w:sz w:val="28"/>
        </w:rPr>
        <w:t xml:space="preserve">
      7470 82 "Брокерлік және дилерлік қызмет бойынша қызмет көрсетуі үшін комиссиялық шығыстар". </w:t>
      </w:r>
    </w:p>
    <w:bookmarkEnd w:id="551"/>
    <w:p>
      <w:pPr>
        <w:spacing w:after="0"/>
        <w:ind w:left="0"/>
        <w:jc w:val="both"/>
      </w:pPr>
      <w:r>
        <w:rPr>
          <w:rFonts w:ascii="Times New Roman"/>
          <w:b w:val="false"/>
          <w:i w:val="false"/>
          <w:color w:val="000000"/>
          <w:sz w:val="28"/>
        </w:rPr>
        <w:t xml:space="preserve">
      Мақсаты: ұйымның брокерлік және дилерлік қызмет (бағалы қағаздарды, шетел валютасын сатып алу-сату және тағы сондайлар) бойынша алынған қызмет көрсетуі үшін комиссиялық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брокерлік және дилерлік қызмет (бағалы қағаздарды, шетел валютасын сатып алу-сату және тағы сондайлар) бойынша алынған қызмет көрсетуі үшін комиссиялық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64" w:id="552"/>
    <w:p>
      <w:pPr>
        <w:spacing w:after="0"/>
        <w:ind w:left="0"/>
        <w:jc w:val="both"/>
      </w:pPr>
      <w:r>
        <w:rPr>
          <w:rFonts w:ascii="Times New Roman"/>
          <w:b w:val="false"/>
          <w:i w:val="false"/>
          <w:color w:val="000000"/>
          <w:sz w:val="28"/>
        </w:rPr>
        <w:t xml:space="preserve">
      7470 83 "Кастодиандық қызмет көрсету бойынша қызмет көрсету үшін комиссиялық шығыстар". </w:t>
      </w:r>
    </w:p>
    <w:bookmarkEnd w:id="552"/>
    <w:p>
      <w:pPr>
        <w:spacing w:after="0"/>
        <w:ind w:left="0"/>
        <w:jc w:val="both"/>
      </w:pPr>
      <w:r>
        <w:rPr>
          <w:rFonts w:ascii="Times New Roman"/>
          <w:b w:val="false"/>
          <w:i w:val="false"/>
          <w:color w:val="000000"/>
          <w:sz w:val="28"/>
        </w:rPr>
        <w:t xml:space="preserve">
      Мақсаты: ұйымның кастодиандық қызмет көрсету бойынша алынған қызмет көрсету үшін комиссиялық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кастодиандық қызмет көрсету бойынша алынған қызмет көрсету үшін комиссиялық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65" w:id="553"/>
    <w:p>
      <w:pPr>
        <w:spacing w:after="0"/>
        <w:ind w:left="0"/>
        <w:jc w:val="both"/>
      </w:pPr>
      <w:r>
        <w:rPr>
          <w:rFonts w:ascii="Times New Roman"/>
          <w:b w:val="false"/>
          <w:i w:val="false"/>
          <w:color w:val="000000"/>
          <w:sz w:val="28"/>
        </w:rPr>
        <w:t xml:space="preserve">
      7470 84 "Бағалы қағаздар нарығының өзге де кәсіби қатысушыларының комиссиялық шығыстары". </w:t>
      </w:r>
    </w:p>
    <w:bookmarkEnd w:id="553"/>
    <w:p>
      <w:pPr>
        <w:spacing w:after="0"/>
        <w:ind w:left="0"/>
        <w:jc w:val="both"/>
      </w:pPr>
      <w:r>
        <w:rPr>
          <w:rFonts w:ascii="Times New Roman"/>
          <w:b w:val="false"/>
          <w:i w:val="false"/>
          <w:color w:val="000000"/>
          <w:sz w:val="28"/>
        </w:rPr>
        <w:t xml:space="preserve">
      Мақсаты: ұйымның бағалы қағаздар нарығының өзге де кәсіби қатысушыларының алынған қызмет көрсету үшін комиссиялық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бағалы қағаздар нарығының өзге де кәсіби қатысушыларының алынған қызмет көрсету үшін комиссиялық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66" w:id="5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7480 09 "Фьючерс мәмілелері бойынша шығыстар". </w:t>
      </w:r>
    </w:p>
    <w:bookmarkEnd w:id="554"/>
    <w:p>
      <w:pPr>
        <w:spacing w:after="0"/>
        <w:ind w:left="0"/>
        <w:jc w:val="both"/>
      </w:pPr>
      <w:r>
        <w:rPr>
          <w:rFonts w:ascii="Times New Roman"/>
          <w:b w:val="false"/>
          <w:i w:val="false"/>
          <w:color w:val="000000"/>
          <w:sz w:val="28"/>
        </w:rPr>
        <w:t xml:space="preserve">
      Мақсаты: фьючерс мәмілелері бойынша келтірілген, іске асырылған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фьючерс мәмілелері бойынша келтірілген, іске асырылған шығыстардың сомалары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75" w:id="555"/>
    <w:p>
      <w:pPr>
        <w:spacing w:after="0"/>
        <w:ind w:left="0"/>
        <w:jc w:val="both"/>
      </w:pPr>
      <w:r>
        <w:rPr>
          <w:rFonts w:ascii="Times New Roman"/>
          <w:b w:val="false"/>
          <w:i w:val="false"/>
          <w:color w:val="000000"/>
          <w:sz w:val="28"/>
        </w:rPr>
        <w:t xml:space="preserve">
      7480 10 "Форвард мәмілелері бойынша шығыстар". </w:t>
      </w:r>
    </w:p>
    <w:bookmarkEnd w:id="555"/>
    <w:p>
      <w:pPr>
        <w:spacing w:after="0"/>
        <w:ind w:left="0"/>
        <w:jc w:val="both"/>
      </w:pPr>
      <w:r>
        <w:rPr>
          <w:rFonts w:ascii="Times New Roman"/>
          <w:b w:val="false"/>
          <w:i w:val="false"/>
          <w:color w:val="000000"/>
          <w:sz w:val="28"/>
        </w:rPr>
        <w:t xml:space="preserve">
      Мақсаты: форвард мәмілелері бойынша келтірілген, іске асырылған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форвард мәмілелері бойынша келтірілген, іске асырылған шығыстардың сомалары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76" w:id="556"/>
    <w:p>
      <w:pPr>
        <w:spacing w:after="0"/>
        <w:ind w:left="0"/>
        <w:jc w:val="both"/>
      </w:pPr>
      <w:r>
        <w:rPr>
          <w:rFonts w:ascii="Times New Roman"/>
          <w:b w:val="false"/>
          <w:i w:val="false"/>
          <w:color w:val="000000"/>
          <w:sz w:val="28"/>
        </w:rPr>
        <w:t xml:space="preserve">
      7480 11 "Опцион мәмілелері бойынша шығыстар". </w:t>
      </w:r>
    </w:p>
    <w:bookmarkEnd w:id="556"/>
    <w:p>
      <w:pPr>
        <w:spacing w:after="0"/>
        <w:ind w:left="0"/>
        <w:jc w:val="both"/>
      </w:pPr>
      <w:r>
        <w:rPr>
          <w:rFonts w:ascii="Times New Roman"/>
          <w:b w:val="false"/>
          <w:i w:val="false"/>
          <w:color w:val="000000"/>
          <w:sz w:val="28"/>
        </w:rPr>
        <w:t xml:space="preserve">
      Мақсаты: опцион мәмілелері бойынша келтірілген, іске асырылған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опцион мәмілелері бойынша келтірілген, іске асырылған шығыстардың сомалары жазылады. </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жүргізіледі.</w:t>
      </w:r>
    </w:p>
    <w:bookmarkStart w:name="z578" w:id="557"/>
    <w:p>
      <w:pPr>
        <w:spacing w:after="0"/>
        <w:ind w:left="0"/>
        <w:jc w:val="both"/>
      </w:pPr>
      <w:r>
        <w:rPr>
          <w:rFonts w:ascii="Times New Roman"/>
          <w:b w:val="false"/>
          <w:i w:val="false"/>
          <w:color w:val="000000"/>
          <w:sz w:val="28"/>
        </w:rPr>
        <w:t xml:space="preserve">
      7480 13 "Своп мәмілелері бойынша шығыстар". </w:t>
      </w:r>
    </w:p>
    <w:bookmarkEnd w:id="557"/>
    <w:p>
      <w:pPr>
        <w:spacing w:after="0"/>
        <w:ind w:left="0"/>
        <w:jc w:val="both"/>
      </w:pPr>
      <w:r>
        <w:rPr>
          <w:rFonts w:ascii="Times New Roman"/>
          <w:b w:val="false"/>
          <w:i w:val="false"/>
          <w:color w:val="000000"/>
          <w:sz w:val="28"/>
        </w:rPr>
        <w:t xml:space="preserve">
      Мақсаты: своп мәмілелері бойынша келтірілген, іске асырылған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своп мәмілелері бойынша келтірілген, іске асырылған шығыстардың сомалары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79" w:id="558"/>
    <w:p>
      <w:pPr>
        <w:spacing w:after="0"/>
        <w:ind w:left="0"/>
        <w:jc w:val="both"/>
      </w:pPr>
      <w:r>
        <w:rPr>
          <w:rFonts w:ascii="Times New Roman"/>
          <w:b w:val="false"/>
          <w:i w:val="false"/>
          <w:color w:val="000000"/>
          <w:sz w:val="28"/>
        </w:rPr>
        <w:t xml:space="preserve">
      7480 14 "Басқа да туынды қаржы құралдарымен мәмілелер бойынша шығыстар". </w:t>
      </w:r>
    </w:p>
    <w:bookmarkEnd w:id="558"/>
    <w:p>
      <w:pPr>
        <w:spacing w:after="0"/>
        <w:ind w:left="0"/>
        <w:jc w:val="both"/>
      </w:pPr>
      <w:r>
        <w:rPr>
          <w:rFonts w:ascii="Times New Roman"/>
          <w:b w:val="false"/>
          <w:i w:val="false"/>
          <w:color w:val="000000"/>
          <w:sz w:val="28"/>
        </w:rPr>
        <w:t xml:space="preserve">
      Мақсаты: басқа да туынды қаржы құралдарымен мәмілелер бойынша келтірілген, іске асырылған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басқа да туынды қаржы құралдарымен мәмілелер бойынша келтірілген, іске асырылған шығыстардың сомалары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p>
      <w:pPr>
        <w:spacing w:after="0"/>
        <w:ind w:left="0"/>
        <w:jc w:val="both"/>
      </w:pPr>
      <w:r>
        <w:rPr>
          <w:rFonts w:ascii="Times New Roman"/>
          <w:b w:val="false"/>
          <w:i w:val="false"/>
          <w:color w:val="000000"/>
          <w:sz w:val="28"/>
        </w:rPr>
        <w:t>
      7490 "Қаржылық міндеттемелермен операциялар бойынша шығыстар" (актив).</w:t>
      </w:r>
    </w:p>
    <w:p>
      <w:pPr>
        <w:spacing w:after="0"/>
        <w:ind w:left="0"/>
        <w:jc w:val="both"/>
      </w:pPr>
      <w:r>
        <w:rPr>
          <w:rFonts w:ascii="Times New Roman"/>
          <w:b w:val="false"/>
          <w:i w:val="false"/>
          <w:color w:val="000000"/>
          <w:sz w:val="28"/>
        </w:rPr>
        <w:t>
      Мақсаты: қысқа мерзімді қаржылық міндеттемелермен операциялар бойынша шығыстар сомасын есепке алу.</w:t>
      </w:r>
    </w:p>
    <w:p>
      <w:pPr>
        <w:spacing w:after="0"/>
        <w:ind w:left="0"/>
        <w:jc w:val="both"/>
      </w:pPr>
      <w:r>
        <w:rPr>
          <w:rFonts w:ascii="Times New Roman"/>
          <w:b w:val="false"/>
          <w:i w:val="false"/>
          <w:color w:val="000000"/>
          <w:sz w:val="28"/>
        </w:rPr>
        <w:t>
      Шоттың дебеті бойынша қысқа мерзімді қаржы міндеттемелермен операцияларға байланысты шығыстар сомасы жазылады.</w:t>
      </w:r>
    </w:p>
    <w:p>
      <w:pPr>
        <w:spacing w:after="0"/>
        <w:ind w:left="0"/>
        <w:jc w:val="both"/>
      </w:pPr>
      <w:r>
        <w:rPr>
          <w:rFonts w:ascii="Times New Roman"/>
          <w:b w:val="false"/>
          <w:i w:val="false"/>
          <w:color w:val="000000"/>
          <w:sz w:val="28"/>
        </w:rPr>
        <w:t>
      Шоттың кредиті бойынша қысқа мерзімді қаржы міндеттемелермен операцияларға байланысты шығыстар сомасының есептен шығаруы жүргізіледі.</w:t>
      </w:r>
    </w:p>
    <w:p>
      <w:pPr>
        <w:spacing w:after="0"/>
        <w:ind w:left="0"/>
        <w:jc w:val="both"/>
      </w:pPr>
      <w:r>
        <w:rPr>
          <w:rFonts w:ascii="Times New Roman"/>
          <w:b w:val="false"/>
          <w:i w:val="false"/>
          <w:color w:val="000000"/>
          <w:sz w:val="28"/>
        </w:rPr>
        <w:t>
      7490 01 "Пайдалану құқығы нысанындағы негізгі құрал-жабдықтардың және активтердің амортизациясы бойынша шығыстар".</w:t>
      </w:r>
    </w:p>
    <w:p>
      <w:pPr>
        <w:spacing w:after="0"/>
        <w:ind w:left="0"/>
        <w:jc w:val="both"/>
      </w:pPr>
      <w:r>
        <w:rPr>
          <w:rFonts w:ascii="Times New Roman"/>
          <w:b w:val="false"/>
          <w:i w:val="false"/>
          <w:color w:val="000000"/>
          <w:sz w:val="28"/>
        </w:rPr>
        <w:t>
      Мақсаты: негізгі құрал-жабдықтарды және пайдалану құқығы нысанындағы активтерді амортизациялау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негізгі құрал-жабдықтарды және пайдалану құқығы нысанындағы активтерді амортизациялау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негізгі құрал-жабдықтарды және пайдалану құқығы нысанындағы активтерді амортизациялау бойынша шығыстардың сомалары есептен шығарылады.</w:t>
      </w:r>
    </w:p>
    <w:p>
      <w:pPr>
        <w:spacing w:after="0"/>
        <w:ind w:left="0"/>
        <w:jc w:val="both"/>
      </w:pPr>
      <w:r>
        <w:rPr>
          <w:rFonts w:ascii="Times New Roman"/>
          <w:b w:val="false"/>
          <w:i w:val="false"/>
          <w:color w:val="000000"/>
          <w:sz w:val="28"/>
        </w:rPr>
        <w:t>
      7490 02 "Пайдалану құқығы нысанындағы активтер бойынша күрделі шығындардың амортизациясы бойынша шығыстар".</w:t>
      </w:r>
    </w:p>
    <w:p>
      <w:pPr>
        <w:spacing w:after="0"/>
        <w:ind w:left="0"/>
        <w:jc w:val="both"/>
      </w:pPr>
      <w:r>
        <w:rPr>
          <w:rFonts w:ascii="Times New Roman"/>
          <w:b w:val="false"/>
          <w:i w:val="false"/>
          <w:color w:val="000000"/>
          <w:sz w:val="28"/>
        </w:rPr>
        <w:t>
      Мақсаты: пайдалану құқығы нысанындағы активтер бойынша күрделі шығындарды амортизациялау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пайдалану құқығы нысанындағы активтер бойынша күрделі шығындарды амортизациялау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пайдалану құқығы нысанындағы активтер бойынша күрделі шығындарды амортизациялау бойынша шығыстардың сомалары есептен шығару жазылады.</w:t>
      </w:r>
    </w:p>
    <w:p>
      <w:pPr>
        <w:spacing w:after="0"/>
        <w:ind w:left="0"/>
        <w:jc w:val="both"/>
      </w:pPr>
      <w:r>
        <w:rPr>
          <w:rFonts w:ascii="Times New Roman"/>
          <w:b w:val="false"/>
          <w:i w:val="false"/>
          <w:color w:val="000000"/>
          <w:sz w:val="28"/>
        </w:rPr>
        <w:t>
      7490 03 "Жылжымайтын мүлікке инвестициялардың амортизациясы бойынша шығыстар".</w:t>
      </w:r>
    </w:p>
    <w:p>
      <w:pPr>
        <w:spacing w:after="0"/>
        <w:ind w:left="0"/>
        <w:jc w:val="both"/>
      </w:pPr>
      <w:r>
        <w:rPr>
          <w:rFonts w:ascii="Times New Roman"/>
          <w:b w:val="false"/>
          <w:i w:val="false"/>
          <w:color w:val="000000"/>
          <w:sz w:val="28"/>
        </w:rPr>
        <w:t>
      Мақсаты: инвестицияларды мүлікке амортизациялау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инвестицияларды мүлікке амортизациялау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инвестицияларды мүлікке амортизациялау бойынша шығыстардың сомалары есептен шығару жазылады.</w:t>
      </w:r>
    </w:p>
    <w:p>
      <w:pPr>
        <w:spacing w:after="0"/>
        <w:ind w:left="0"/>
        <w:jc w:val="both"/>
      </w:pPr>
      <w:r>
        <w:rPr>
          <w:rFonts w:ascii="Times New Roman"/>
          <w:b w:val="false"/>
          <w:i w:val="false"/>
          <w:color w:val="000000"/>
          <w:sz w:val="28"/>
        </w:rPr>
        <w:t>
      7490 04 "Барлау және бағалау активтерінің амортизациясы бойынша шығыстар".</w:t>
      </w:r>
    </w:p>
    <w:p>
      <w:pPr>
        <w:spacing w:after="0"/>
        <w:ind w:left="0"/>
        <w:jc w:val="both"/>
      </w:pPr>
      <w:r>
        <w:rPr>
          <w:rFonts w:ascii="Times New Roman"/>
          <w:b w:val="false"/>
          <w:i w:val="false"/>
          <w:color w:val="000000"/>
          <w:sz w:val="28"/>
        </w:rPr>
        <w:t>
      Мақсаты: барлау және бағалау активтерінің амортизациясы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барлау және бағалау активтерінің амортизациясы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барлау және бағалау активтерінің амортизациясы бойынша шығыстардың сомалары есептен шығару жазылады.</w:t>
      </w:r>
    </w:p>
    <w:p>
      <w:pPr>
        <w:spacing w:after="0"/>
        <w:ind w:left="0"/>
        <w:jc w:val="both"/>
      </w:pPr>
      <w:r>
        <w:rPr>
          <w:rFonts w:ascii="Times New Roman"/>
          <w:b w:val="false"/>
          <w:i w:val="false"/>
          <w:color w:val="000000"/>
          <w:sz w:val="28"/>
        </w:rPr>
        <w:t>
      7490 05 "Басқа да материалдық емес активтердің амортизациясы бойынша шығыстар".</w:t>
      </w:r>
    </w:p>
    <w:p>
      <w:pPr>
        <w:spacing w:after="0"/>
        <w:ind w:left="0"/>
        <w:jc w:val="both"/>
      </w:pPr>
      <w:r>
        <w:rPr>
          <w:rFonts w:ascii="Times New Roman"/>
          <w:b w:val="false"/>
          <w:i w:val="false"/>
          <w:color w:val="000000"/>
          <w:sz w:val="28"/>
        </w:rPr>
        <w:t>
      Мақсаты: басқа да материалдық емес активтердің амортизациясы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басқа да материалдық емес активтердің амортизациясы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басқа да материалдық емес активтердің амортизациясы бойынша шығыстардың сомалары есептен шығару жазылады.</w:t>
      </w:r>
    </w:p>
    <w:bookmarkStart w:name="z580" w:id="559"/>
    <w:p>
      <w:pPr>
        <w:spacing w:after="0"/>
        <w:ind w:left="0"/>
        <w:jc w:val="both"/>
      </w:pPr>
      <w:r>
        <w:rPr>
          <w:rFonts w:ascii="Times New Roman"/>
          <w:b w:val="false"/>
          <w:i w:val="false"/>
          <w:color w:val="000000"/>
          <w:sz w:val="28"/>
        </w:rPr>
        <w:t xml:space="preserve">
      7510 "Тоқтатылатын қызметке байланысты шығыстар". </w:t>
      </w:r>
    </w:p>
    <w:bookmarkEnd w:id="559"/>
    <w:p>
      <w:pPr>
        <w:spacing w:after="0"/>
        <w:ind w:left="0"/>
        <w:jc w:val="both"/>
      </w:pPr>
      <w:r>
        <w:rPr>
          <w:rFonts w:ascii="Times New Roman"/>
          <w:b w:val="false"/>
          <w:i w:val="false"/>
          <w:color w:val="000000"/>
          <w:sz w:val="28"/>
        </w:rPr>
        <w:t xml:space="preserve">
      Мақсаты: тоқтатылатын қызметке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тоқтатылатын қызметке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81" w:id="560"/>
    <w:p>
      <w:pPr>
        <w:spacing w:after="0"/>
        <w:ind w:left="0"/>
        <w:jc w:val="both"/>
      </w:pPr>
      <w:r>
        <w:rPr>
          <w:rFonts w:ascii="Times New Roman"/>
          <w:b w:val="false"/>
          <w:i w:val="false"/>
          <w:color w:val="000000"/>
          <w:sz w:val="28"/>
        </w:rPr>
        <w:t xml:space="preserve">
      7610 "Қауымдасқан ұйымдардың залалдағы үлесі". </w:t>
      </w:r>
    </w:p>
    <w:bookmarkEnd w:id="560"/>
    <w:p>
      <w:pPr>
        <w:spacing w:after="0"/>
        <w:ind w:left="0"/>
        <w:jc w:val="both"/>
      </w:pPr>
      <w:r>
        <w:rPr>
          <w:rFonts w:ascii="Times New Roman"/>
          <w:b w:val="false"/>
          <w:i w:val="false"/>
          <w:color w:val="000000"/>
          <w:sz w:val="28"/>
        </w:rPr>
        <w:t xml:space="preserve">
      Мақсаты: қауымдасқан ұйымдардың үлестік қатысу әдісімен есепке алынған залалдағы үлесінің сомаларын есепке алу. </w:t>
      </w:r>
    </w:p>
    <w:p>
      <w:pPr>
        <w:spacing w:after="0"/>
        <w:ind w:left="0"/>
        <w:jc w:val="both"/>
      </w:pPr>
      <w:r>
        <w:rPr>
          <w:rFonts w:ascii="Times New Roman"/>
          <w:b w:val="false"/>
          <w:i w:val="false"/>
          <w:color w:val="000000"/>
          <w:sz w:val="28"/>
        </w:rPr>
        <w:t xml:space="preserve">
      Шоттың дебеті бойынша қауымдасқан ұйымдардың үлестік қатысу әдісімен есепке алынған залалдағы үлесінің сомасы жазылады. </w:t>
      </w:r>
    </w:p>
    <w:p>
      <w:pPr>
        <w:spacing w:after="0"/>
        <w:ind w:left="0"/>
        <w:jc w:val="both"/>
      </w:pPr>
      <w:r>
        <w:rPr>
          <w:rFonts w:ascii="Times New Roman"/>
          <w:b w:val="false"/>
          <w:i w:val="false"/>
          <w:color w:val="000000"/>
          <w:sz w:val="28"/>
        </w:rPr>
        <w:t xml:space="preserve">
      Шоттың кредиті бойынша қауымдасқан ұйымдардың үлестік қатысу әдісімен есепке алынған залалдағы үлесінің сомаларын азайту жүргізіледі. </w:t>
      </w:r>
    </w:p>
    <w:bookmarkStart w:name="z582" w:id="561"/>
    <w:p>
      <w:pPr>
        <w:spacing w:after="0"/>
        <w:ind w:left="0"/>
        <w:jc w:val="both"/>
      </w:pPr>
      <w:r>
        <w:rPr>
          <w:rFonts w:ascii="Times New Roman"/>
          <w:b w:val="false"/>
          <w:i w:val="false"/>
          <w:color w:val="000000"/>
          <w:sz w:val="28"/>
        </w:rPr>
        <w:t xml:space="preserve">
      7620 "Бірлескен ұйымдардың залалдағы үлесі". </w:t>
      </w:r>
    </w:p>
    <w:bookmarkEnd w:id="561"/>
    <w:p>
      <w:pPr>
        <w:spacing w:after="0"/>
        <w:ind w:left="0"/>
        <w:jc w:val="both"/>
      </w:pPr>
      <w:r>
        <w:rPr>
          <w:rFonts w:ascii="Times New Roman"/>
          <w:b w:val="false"/>
          <w:i w:val="false"/>
          <w:color w:val="000000"/>
          <w:sz w:val="28"/>
        </w:rPr>
        <w:t xml:space="preserve">
      Мақсаты: бірлескен ұйымдардың үлестік қатысу әдісімен есепке алынған залалдағы үлесінің сомаларын есепке алу. </w:t>
      </w:r>
    </w:p>
    <w:p>
      <w:pPr>
        <w:spacing w:after="0"/>
        <w:ind w:left="0"/>
        <w:jc w:val="both"/>
      </w:pPr>
      <w:r>
        <w:rPr>
          <w:rFonts w:ascii="Times New Roman"/>
          <w:b w:val="false"/>
          <w:i w:val="false"/>
          <w:color w:val="000000"/>
          <w:sz w:val="28"/>
        </w:rPr>
        <w:t xml:space="preserve">
      Шоттың дебеті бойынша бірлескен ұйымдардың үлестік қатысу әдісімен есепке алынған залалдағы үлесінің сомасы жазылады. </w:t>
      </w:r>
    </w:p>
    <w:p>
      <w:pPr>
        <w:spacing w:after="0"/>
        <w:ind w:left="0"/>
        <w:jc w:val="both"/>
      </w:pPr>
      <w:r>
        <w:rPr>
          <w:rFonts w:ascii="Times New Roman"/>
          <w:b w:val="false"/>
          <w:i w:val="false"/>
          <w:color w:val="000000"/>
          <w:sz w:val="28"/>
        </w:rPr>
        <w:t xml:space="preserve">
      Шоттың кредиті бойынша бірлескен ұйымдардың үлестік қатысу әдісімен есепке алынған залалдағы үлесінің сомаларын азайту. </w:t>
      </w:r>
    </w:p>
    <w:bookmarkStart w:name="z583" w:id="562"/>
    <w:p>
      <w:pPr>
        <w:spacing w:after="0"/>
        <w:ind w:left="0"/>
        <w:jc w:val="both"/>
      </w:pPr>
      <w:r>
        <w:rPr>
          <w:rFonts w:ascii="Times New Roman"/>
          <w:b w:val="false"/>
          <w:i w:val="false"/>
          <w:color w:val="000000"/>
          <w:sz w:val="28"/>
        </w:rPr>
        <w:t xml:space="preserve">
      7710 "Корпоративтік табыс салығы бойынша шығыстар". </w:t>
      </w:r>
    </w:p>
    <w:bookmarkEnd w:id="562"/>
    <w:p>
      <w:pPr>
        <w:spacing w:after="0"/>
        <w:ind w:left="0"/>
        <w:jc w:val="both"/>
      </w:pPr>
      <w:r>
        <w:rPr>
          <w:rFonts w:ascii="Times New Roman"/>
          <w:b w:val="false"/>
          <w:i w:val="false"/>
          <w:color w:val="000000"/>
          <w:sz w:val="28"/>
        </w:rPr>
        <w:t xml:space="preserve">
      Мақсаты: корпоративтік табыс салығы бойынша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корпоративтік табыс салығы бойынша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36" w:id="563"/>
    <w:p>
      <w:pPr>
        <w:spacing w:after="0"/>
        <w:ind w:left="0"/>
        <w:jc w:val="left"/>
      </w:pPr>
      <w:r>
        <w:rPr>
          <w:rFonts w:ascii="Times New Roman"/>
          <w:b/>
          <w:i w:val="false"/>
          <w:color w:val="000000"/>
        </w:rPr>
        <w:t xml:space="preserve"> 2-параграф. Шартты және ықтимал талаптар мен міндеттемелер</w:t>
      </w:r>
    </w:p>
    <w:bookmarkEnd w:id="563"/>
    <w:p>
      <w:pPr>
        <w:spacing w:after="0"/>
        <w:ind w:left="0"/>
        <w:jc w:val="both"/>
      </w:pPr>
      <w:r>
        <w:rPr>
          <w:rFonts w:ascii="Times New Roman"/>
          <w:b w:val="false"/>
          <w:i w:val="false"/>
          <w:color w:val="ff0000"/>
          <w:sz w:val="28"/>
        </w:rPr>
        <w:t xml:space="preserve">
      Ескерту. 2-параграфтың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2-параграфқа өзгеріс енгізілді - ҚР Ұлттық Банкі Басқармасының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000000"/>
          <w:sz w:val="28"/>
        </w:rPr>
        <w:t>№ 81</w:t>
      </w:r>
      <w:r>
        <w:rPr>
          <w:rFonts w:ascii="Times New Roman"/>
          <w:b w:val="false"/>
          <w:i w:val="false"/>
          <w:color w:val="000000"/>
          <w:sz w:val="28"/>
        </w:rPr>
        <w:t xml:space="preserve"> (01.01.2023 ж. бастап қолданысқа енгізіледі) қаулыларымен.</w:t>
      </w:r>
    </w:p>
    <w:bookmarkStart w:name="z584" w:id="564"/>
    <w:p>
      <w:pPr>
        <w:spacing w:after="0"/>
        <w:ind w:left="0"/>
        <w:jc w:val="both"/>
      </w:pPr>
      <w:r>
        <w:rPr>
          <w:rFonts w:ascii="Times New Roman"/>
          <w:b w:val="false"/>
          <w:i w:val="false"/>
          <w:color w:val="000000"/>
          <w:sz w:val="28"/>
        </w:rPr>
        <w:t xml:space="preserve">
      8110 "Берілген немесе расталған кепілдіктер бойынша ықтимал талаптар" (актив). </w:t>
      </w:r>
    </w:p>
    <w:bookmarkEnd w:id="564"/>
    <w:p>
      <w:pPr>
        <w:spacing w:after="0"/>
        <w:ind w:left="0"/>
        <w:jc w:val="both"/>
      </w:pPr>
      <w:r>
        <w:rPr>
          <w:rFonts w:ascii="Times New Roman"/>
          <w:b w:val="false"/>
          <w:i w:val="false"/>
          <w:color w:val="000000"/>
          <w:sz w:val="28"/>
        </w:rPr>
        <w:t xml:space="preserve">
      Мақсаты: ұйым берген немесе растаған кепілдіктер бойынша ұйымның басқа заңды тұлғаларға ықтимал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 шығарған немесе растаған кепілдіктер бойынша ұйымның басқа заңды тұлғаға ықтимал талаптарының сомасы жазылады. </w:t>
      </w:r>
    </w:p>
    <w:p>
      <w:pPr>
        <w:spacing w:after="0"/>
        <w:ind w:left="0"/>
        <w:jc w:val="both"/>
      </w:pPr>
      <w:r>
        <w:rPr>
          <w:rFonts w:ascii="Times New Roman"/>
          <w:b w:val="false"/>
          <w:i w:val="false"/>
          <w:color w:val="000000"/>
          <w:sz w:val="28"/>
        </w:rPr>
        <w:t xml:space="preserve">
      Шоттың кредиті бойынша шығарылған немесе расталған кепілдіктерді жою кезінде олар бойынша басқа заңды тұлғаларға ұйымның ықтимал талаптарының сомаларын есептен шығару жүргізіледі. </w:t>
      </w:r>
    </w:p>
    <w:bookmarkStart w:name="z585" w:id="565"/>
    <w:p>
      <w:pPr>
        <w:spacing w:after="0"/>
        <w:ind w:left="0"/>
        <w:jc w:val="both"/>
      </w:pPr>
      <w:r>
        <w:rPr>
          <w:rFonts w:ascii="Times New Roman"/>
          <w:b w:val="false"/>
          <w:i w:val="false"/>
          <w:color w:val="000000"/>
          <w:sz w:val="28"/>
        </w:rPr>
        <w:t>
      8120 "Қабылданған кепілдіктер бойынша ықтимал талаптар" (актив).</w:t>
      </w:r>
    </w:p>
    <w:bookmarkEnd w:id="565"/>
    <w:p>
      <w:pPr>
        <w:spacing w:after="0"/>
        <w:ind w:left="0"/>
        <w:jc w:val="both"/>
      </w:pPr>
      <w:r>
        <w:rPr>
          <w:rFonts w:ascii="Times New Roman"/>
          <w:b w:val="false"/>
          <w:i w:val="false"/>
          <w:color w:val="000000"/>
          <w:sz w:val="28"/>
        </w:rPr>
        <w:t>
      Мақсаты: ұйым қабылдаған кепілдіктер бойынша ұйымның басқа тұлғаларға ықтимал талаптарының сомаларын есепке алу.</w:t>
      </w:r>
    </w:p>
    <w:p>
      <w:pPr>
        <w:spacing w:after="0"/>
        <w:ind w:left="0"/>
        <w:jc w:val="both"/>
      </w:pPr>
      <w:r>
        <w:rPr>
          <w:rFonts w:ascii="Times New Roman"/>
          <w:b w:val="false"/>
          <w:i w:val="false"/>
          <w:color w:val="000000"/>
          <w:sz w:val="28"/>
        </w:rPr>
        <w:t>
      Шоттың дебеті бойынша ұйым қабылдаған кепілдіктер бойынша ұйымның басқа тұлғаларға ықтимал талаптарының сомасы жазылады.</w:t>
      </w:r>
    </w:p>
    <w:p>
      <w:pPr>
        <w:spacing w:after="0"/>
        <w:ind w:left="0"/>
        <w:jc w:val="both"/>
      </w:pPr>
      <w:r>
        <w:rPr>
          <w:rFonts w:ascii="Times New Roman"/>
          <w:b w:val="false"/>
          <w:i w:val="false"/>
          <w:color w:val="000000"/>
          <w:sz w:val="28"/>
        </w:rPr>
        <w:t>
      Шоттың кредиті бойынша ұйымның қабылданған кепілдіктер бойынша басқа тұлғаға ықтимал талаптарының сомаларын оларды жою кезінде есептен шығару жүргізіледі.</w:t>
      </w:r>
    </w:p>
    <w:bookmarkStart w:name="z586" w:id="5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8210 "Берілетін заемдар бойынша шартты талаптар" (актив). </w:t>
      </w:r>
    </w:p>
    <w:bookmarkEnd w:id="566"/>
    <w:p>
      <w:pPr>
        <w:spacing w:after="0"/>
        <w:ind w:left="0"/>
        <w:jc w:val="both"/>
      </w:pPr>
      <w:r>
        <w:rPr>
          <w:rFonts w:ascii="Times New Roman"/>
          <w:b w:val="false"/>
          <w:i w:val="false"/>
          <w:color w:val="000000"/>
          <w:sz w:val="28"/>
        </w:rPr>
        <w:t xml:space="preserve">
      Мақсаты: ұйымның басқа заңды тұлғаларға болашақта берілуге тиісті заемдар бойынша шартты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басқа заңды тұлғаларға болашақта берілуге тиісті заемдар бойынша шартты талаптарының сомасы жазылады. </w:t>
      </w:r>
    </w:p>
    <w:p>
      <w:pPr>
        <w:spacing w:after="0"/>
        <w:ind w:left="0"/>
        <w:jc w:val="both"/>
      </w:pPr>
      <w:r>
        <w:rPr>
          <w:rFonts w:ascii="Times New Roman"/>
          <w:b w:val="false"/>
          <w:i w:val="false"/>
          <w:color w:val="000000"/>
          <w:sz w:val="28"/>
        </w:rPr>
        <w:t xml:space="preserve">
      Шоттың кредиті бойынша ұйымның басқа заңды тұлғаларға болашақта берілуге тиісті заемдар бойынша шартты талаптарының сомаларын оларды ұйым берген кезде есептен шығару жүргізіледі. </w:t>
      </w:r>
    </w:p>
    <w:bookmarkStart w:name="z588" w:id="567"/>
    <w:p>
      <w:pPr>
        <w:spacing w:after="0"/>
        <w:ind w:left="0"/>
        <w:jc w:val="both"/>
      </w:pPr>
      <w:r>
        <w:rPr>
          <w:rFonts w:ascii="Times New Roman"/>
          <w:b w:val="false"/>
          <w:i w:val="false"/>
          <w:color w:val="000000"/>
          <w:sz w:val="28"/>
        </w:rPr>
        <w:t xml:space="preserve">
      8220 "Болашақта заемдар алу бойынша шартты талаптар" (актив). </w:t>
      </w:r>
    </w:p>
    <w:bookmarkEnd w:id="567"/>
    <w:p>
      <w:pPr>
        <w:spacing w:after="0"/>
        <w:ind w:left="0"/>
        <w:jc w:val="both"/>
      </w:pPr>
      <w:r>
        <w:rPr>
          <w:rFonts w:ascii="Times New Roman"/>
          <w:b w:val="false"/>
          <w:i w:val="false"/>
          <w:color w:val="000000"/>
          <w:sz w:val="28"/>
        </w:rPr>
        <w:t xml:space="preserve">
      Мақсаты: ұйымның басқа заңды тұлғаларға болашақта алынуға тиісті заемдар бойынша шартты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басқа заңды тұлғаларға болашақта алынуға тиісті заемдар бойынша шартты талаптарының сомасы жазылады. </w:t>
      </w:r>
    </w:p>
    <w:p>
      <w:pPr>
        <w:spacing w:after="0"/>
        <w:ind w:left="0"/>
        <w:jc w:val="both"/>
      </w:pPr>
      <w:r>
        <w:rPr>
          <w:rFonts w:ascii="Times New Roman"/>
          <w:b w:val="false"/>
          <w:i w:val="false"/>
          <w:color w:val="000000"/>
          <w:sz w:val="28"/>
        </w:rPr>
        <w:t xml:space="preserve">
      Шоттың кредиті бойынша ұйымның басқа заңды тұлғаларға болашақта берілуге тиісті заемдар бойынша шартты талаптарының сомаларын оларды ұйым алған кезде есептен шығару жүргізіледі. </w:t>
      </w:r>
    </w:p>
    <w:bookmarkStart w:name="z589" w:id="568"/>
    <w:p>
      <w:pPr>
        <w:spacing w:after="0"/>
        <w:ind w:left="0"/>
        <w:jc w:val="both"/>
      </w:pPr>
      <w:r>
        <w:rPr>
          <w:rFonts w:ascii="Times New Roman"/>
          <w:b w:val="false"/>
          <w:i w:val="false"/>
          <w:color w:val="000000"/>
          <w:sz w:val="28"/>
        </w:rPr>
        <w:t xml:space="preserve">
      8300 01 "Қаржы активтерін сатып алу бойынша шартты талаптар" (актив). </w:t>
      </w:r>
    </w:p>
    <w:bookmarkEnd w:id="568"/>
    <w:p>
      <w:pPr>
        <w:spacing w:after="0"/>
        <w:ind w:left="0"/>
        <w:jc w:val="both"/>
      </w:pPr>
      <w:r>
        <w:rPr>
          <w:rFonts w:ascii="Times New Roman"/>
          <w:b w:val="false"/>
          <w:i w:val="false"/>
          <w:color w:val="000000"/>
          <w:sz w:val="28"/>
        </w:rPr>
        <w:t xml:space="preserve">
      Мақсаты: болашақта қаржы активтерін сатып алу бойынша ұйымның шартты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болашақта қаржы активтерін сатып алу бойынша ұйымның шартты талаптарының сомасы жазылады. </w:t>
      </w:r>
    </w:p>
    <w:p>
      <w:pPr>
        <w:spacing w:after="0"/>
        <w:ind w:left="0"/>
        <w:jc w:val="both"/>
      </w:pPr>
      <w:r>
        <w:rPr>
          <w:rFonts w:ascii="Times New Roman"/>
          <w:b w:val="false"/>
          <w:i w:val="false"/>
          <w:color w:val="000000"/>
          <w:sz w:val="28"/>
        </w:rPr>
        <w:t xml:space="preserve">
      Шоттың кредиті бойынша қаржы активтерін сатып алу бойынша ұйымның шартты талаптарының сомаларын оларды алу кезінде есептен шығару жүргізіледі. </w:t>
      </w:r>
    </w:p>
    <w:bookmarkStart w:name="z590" w:id="569"/>
    <w:p>
      <w:pPr>
        <w:spacing w:after="0"/>
        <w:ind w:left="0"/>
        <w:jc w:val="both"/>
      </w:pPr>
      <w:r>
        <w:rPr>
          <w:rFonts w:ascii="Times New Roman"/>
          <w:b w:val="false"/>
          <w:i w:val="false"/>
          <w:color w:val="000000"/>
          <w:sz w:val="28"/>
        </w:rPr>
        <w:t xml:space="preserve">
      8300 02 "Қаржы фьючерстерін сатып алу бойынша шартты талаптар" (актив). </w:t>
      </w:r>
    </w:p>
    <w:bookmarkEnd w:id="569"/>
    <w:p>
      <w:pPr>
        <w:spacing w:after="0"/>
        <w:ind w:left="0"/>
        <w:jc w:val="both"/>
      </w:pPr>
      <w:r>
        <w:rPr>
          <w:rFonts w:ascii="Times New Roman"/>
          <w:b w:val="false"/>
          <w:i w:val="false"/>
          <w:color w:val="000000"/>
          <w:sz w:val="28"/>
        </w:rPr>
        <w:t xml:space="preserve">
      Мақсаты: болашақта қаржы фьючерстерін сатып алу бойынша ұйымның шартты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болашақта қаржы фьючерстерін сатып алу бойынша ұйымның шартты талаптарының сомасы жазылады. </w:t>
      </w:r>
    </w:p>
    <w:p>
      <w:pPr>
        <w:spacing w:after="0"/>
        <w:ind w:left="0"/>
        <w:jc w:val="both"/>
      </w:pPr>
      <w:r>
        <w:rPr>
          <w:rFonts w:ascii="Times New Roman"/>
          <w:b w:val="false"/>
          <w:i w:val="false"/>
          <w:color w:val="000000"/>
          <w:sz w:val="28"/>
        </w:rPr>
        <w:t xml:space="preserve">
      Шоттың кредиті бойынша болашақта қаржы фьючерстерін сатып алу бойынша оларды алу кезінде ұйымның шартты талаптарының сомаларын есептен шығару жүргізіледі. </w:t>
      </w:r>
    </w:p>
    <w:bookmarkStart w:name="z591" w:id="570"/>
    <w:p>
      <w:pPr>
        <w:spacing w:after="0"/>
        <w:ind w:left="0"/>
        <w:jc w:val="both"/>
      </w:pPr>
      <w:r>
        <w:rPr>
          <w:rFonts w:ascii="Times New Roman"/>
          <w:b w:val="false"/>
          <w:i w:val="false"/>
          <w:color w:val="000000"/>
          <w:sz w:val="28"/>
        </w:rPr>
        <w:t xml:space="preserve">
      8300 03 "Қаржы фьючерстерін сату бойынша шартты талаптар" (актив). </w:t>
      </w:r>
    </w:p>
    <w:bookmarkEnd w:id="570"/>
    <w:p>
      <w:pPr>
        <w:spacing w:after="0"/>
        <w:ind w:left="0"/>
        <w:jc w:val="both"/>
      </w:pPr>
      <w:r>
        <w:rPr>
          <w:rFonts w:ascii="Times New Roman"/>
          <w:b w:val="false"/>
          <w:i w:val="false"/>
          <w:color w:val="000000"/>
          <w:sz w:val="28"/>
        </w:rPr>
        <w:t xml:space="preserve">
      Мақсаты: болашақта қаржы фьючерстерін сату бойынша ұйымның шартты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болашақта қаржы фьючерстерін сату бойынша ұйымның шартты талаптарының сомасы жазылады. </w:t>
      </w:r>
    </w:p>
    <w:p>
      <w:pPr>
        <w:spacing w:after="0"/>
        <w:ind w:left="0"/>
        <w:jc w:val="both"/>
      </w:pPr>
      <w:r>
        <w:rPr>
          <w:rFonts w:ascii="Times New Roman"/>
          <w:b w:val="false"/>
          <w:i w:val="false"/>
          <w:color w:val="000000"/>
          <w:sz w:val="28"/>
        </w:rPr>
        <w:t xml:space="preserve">
      Шоттың кредиті бойынша қаржы фьючерстерін сату бойынша оларды ұйымның сатуы кезінде ұйымның шартты талаптарының сомаларын есептен шығару жүргізіледі. </w:t>
      </w:r>
    </w:p>
    <w:bookmarkStart w:name="z592" w:id="571"/>
    <w:p>
      <w:pPr>
        <w:spacing w:after="0"/>
        <w:ind w:left="0"/>
        <w:jc w:val="both"/>
      </w:pPr>
      <w:r>
        <w:rPr>
          <w:rFonts w:ascii="Times New Roman"/>
          <w:b w:val="false"/>
          <w:i w:val="false"/>
          <w:color w:val="000000"/>
          <w:sz w:val="28"/>
        </w:rPr>
        <w:t xml:space="preserve">
      8300 04 "Белгіленген пайыздық своп" (актив). </w:t>
      </w:r>
    </w:p>
    <w:bookmarkEnd w:id="571"/>
    <w:p>
      <w:pPr>
        <w:spacing w:after="0"/>
        <w:ind w:left="0"/>
        <w:jc w:val="both"/>
      </w:pPr>
      <w:r>
        <w:rPr>
          <w:rFonts w:ascii="Times New Roman"/>
          <w:b w:val="false"/>
          <w:i w:val="false"/>
          <w:color w:val="000000"/>
          <w:sz w:val="28"/>
        </w:rPr>
        <w:t xml:space="preserve">
      Мақсаты: ұйымның пайыздық своп бойынша белгіленген пайыздық ставка бойынша төлемдерді алу бойынша шартты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пайыздық своп бойынша белгіленген пайыздық ставка бойынша төлемдерді алу бойынша шартты талаптарының сомасы осы мәмілені жасау кезінде жазылады. </w:t>
      </w:r>
    </w:p>
    <w:p>
      <w:pPr>
        <w:spacing w:after="0"/>
        <w:ind w:left="0"/>
        <w:jc w:val="both"/>
      </w:pPr>
      <w:r>
        <w:rPr>
          <w:rFonts w:ascii="Times New Roman"/>
          <w:b w:val="false"/>
          <w:i w:val="false"/>
          <w:color w:val="000000"/>
          <w:sz w:val="28"/>
        </w:rPr>
        <w:t xml:space="preserve">
      Шоттың кредиті бойынша ұйымның пайыздық своп бойынша осы шартты талаптарының сомаларын мәмілені орындау немесе жою кезінде есептен шығару жүргізіледі. </w:t>
      </w:r>
    </w:p>
    <w:bookmarkStart w:name="z593" w:id="572"/>
    <w:p>
      <w:pPr>
        <w:spacing w:after="0"/>
        <w:ind w:left="0"/>
        <w:jc w:val="both"/>
      </w:pPr>
      <w:r>
        <w:rPr>
          <w:rFonts w:ascii="Times New Roman"/>
          <w:b w:val="false"/>
          <w:i w:val="false"/>
          <w:color w:val="000000"/>
          <w:sz w:val="28"/>
        </w:rPr>
        <w:t xml:space="preserve">
      8300 05 "Өзгермелі пайыздық своп" (актив). </w:t>
      </w:r>
    </w:p>
    <w:bookmarkEnd w:id="572"/>
    <w:p>
      <w:pPr>
        <w:spacing w:after="0"/>
        <w:ind w:left="0"/>
        <w:jc w:val="both"/>
      </w:pPr>
      <w:r>
        <w:rPr>
          <w:rFonts w:ascii="Times New Roman"/>
          <w:b w:val="false"/>
          <w:i w:val="false"/>
          <w:color w:val="000000"/>
          <w:sz w:val="28"/>
        </w:rPr>
        <w:t xml:space="preserve">
      Мақсаты: ұйымның пайыздық своп бойынша өзгермелі пайыздық ставкасы бойынша төлемдерді алу жөніндегі шартты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пайыздық своп бойынша өзгермелі пайыздық ставкасы бойынша төлемдерді алу бойынша шартты талаптарының сомасы осы мәмілені жасау кезінде жазылады. </w:t>
      </w:r>
    </w:p>
    <w:p>
      <w:pPr>
        <w:spacing w:after="0"/>
        <w:ind w:left="0"/>
        <w:jc w:val="both"/>
      </w:pPr>
      <w:r>
        <w:rPr>
          <w:rFonts w:ascii="Times New Roman"/>
          <w:b w:val="false"/>
          <w:i w:val="false"/>
          <w:color w:val="000000"/>
          <w:sz w:val="28"/>
        </w:rPr>
        <w:t xml:space="preserve">
      Шоттың кредиті бойынша ұйымның пайыздық своп бойынша шартты талаптарының сомаларын осы мәмілені орындау немесе жою кезінде есептен шығару жүргізіледі. </w:t>
      </w:r>
    </w:p>
    <w:bookmarkStart w:name="z594" w:id="573"/>
    <w:p>
      <w:pPr>
        <w:spacing w:after="0"/>
        <w:ind w:left="0"/>
        <w:jc w:val="both"/>
      </w:pPr>
      <w:r>
        <w:rPr>
          <w:rFonts w:ascii="Times New Roman"/>
          <w:b w:val="false"/>
          <w:i w:val="false"/>
          <w:color w:val="000000"/>
          <w:sz w:val="28"/>
        </w:rPr>
        <w:t xml:space="preserve">
      8300 06 "Сатып алынған опцион "колл" мәмілелері" (актив). </w:t>
      </w:r>
    </w:p>
    <w:bookmarkEnd w:id="573"/>
    <w:p>
      <w:pPr>
        <w:spacing w:after="0"/>
        <w:ind w:left="0"/>
        <w:jc w:val="both"/>
      </w:pPr>
      <w:r>
        <w:rPr>
          <w:rFonts w:ascii="Times New Roman"/>
          <w:b w:val="false"/>
          <w:i w:val="false"/>
          <w:color w:val="000000"/>
          <w:sz w:val="28"/>
        </w:rPr>
        <w:t xml:space="preserve">
      Мақсаты: ұйымның сатып алынған опцион "колл" келісім-шарты бойынша қаржы активтерін сату бойынша шартты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сатып алынған опцион "колл" келісім-шарты бойынша қаржы активтерін сату бойынша шартты талаптарының сомасы жазылады. </w:t>
      </w:r>
    </w:p>
    <w:p>
      <w:pPr>
        <w:spacing w:after="0"/>
        <w:ind w:left="0"/>
        <w:jc w:val="both"/>
      </w:pPr>
      <w:r>
        <w:rPr>
          <w:rFonts w:ascii="Times New Roman"/>
          <w:b w:val="false"/>
          <w:i w:val="false"/>
          <w:color w:val="000000"/>
          <w:sz w:val="28"/>
        </w:rPr>
        <w:t xml:space="preserve">
      Шоттың кредиті бойынша ұйымның сатып алынған опцион "колл" келісім-шарты бойынша шартты талаптарының сомаларын осы мәмілені орындау немесе жою кезінде есептен шығару жүргізіледі. </w:t>
      </w:r>
    </w:p>
    <w:bookmarkStart w:name="z595" w:id="574"/>
    <w:p>
      <w:pPr>
        <w:spacing w:after="0"/>
        <w:ind w:left="0"/>
        <w:jc w:val="both"/>
      </w:pPr>
      <w:r>
        <w:rPr>
          <w:rFonts w:ascii="Times New Roman"/>
          <w:b w:val="false"/>
          <w:i w:val="false"/>
          <w:color w:val="000000"/>
          <w:sz w:val="28"/>
        </w:rPr>
        <w:t xml:space="preserve">
      8300 07 "Сатып алынған опцион "пут" мәмілелері" (актив). </w:t>
      </w:r>
    </w:p>
    <w:bookmarkEnd w:id="574"/>
    <w:p>
      <w:pPr>
        <w:spacing w:after="0"/>
        <w:ind w:left="0"/>
        <w:jc w:val="both"/>
      </w:pPr>
      <w:r>
        <w:rPr>
          <w:rFonts w:ascii="Times New Roman"/>
          <w:b w:val="false"/>
          <w:i w:val="false"/>
          <w:color w:val="000000"/>
          <w:sz w:val="28"/>
        </w:rPr>
        <w:t xml:space="preserve">
      Мақсаты: ұйымның сатып алынған опцион "пут" келісім-шарты бойынша қаржы активін сату бойынша шартты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сатып алынған опцион "пут" келісім-шарты бойынша қаржы активін сату бойынша шартты талаптарының сомасы осы мәмілені жасау кезінде жазылады. </w:t>
      </w:r>
    </w:p>
    <w:p>
      <w:pPr>
        <w:spacing w:after="0"/>
        <w:ind w:left="0"/>
        <w:jc w:val="both"/>
      </w:pPr>
      <w:r>
        <w:rPr>
          <w:rFonts w:ascii="Times New Roman"/>
          <w:b w:val="false"/>
          <w:i w:val="false"/>
          <w:color w:val="000000"/>
          <w:sz w:val="28"/>
        </w:rPr>
        <w:t xml:space="preserve">
      Шоттың кредиті бойынша ұйымның сатып алынған опцион "пут" келісім-шарты бойынша шартты талаптарының сомаларын осы мәмілені орындау немесе жою кезінде есептен шығару жүргізіледі. </w:t>
      </w:r>
    </w:p>
    <w:bookmarkStart w:name="z596" w:id="575"/>
    <w:p>
      <w:pPr>
        <w:spacing w:after="0"/>
        <w:ind w:left="0"/>
        <w:jc w:val="both"/>
      </w:pPr>
      <w:r>
        <w:rPr>
          <w:rFonts w:ascii="Times New Roman"/>
          <w:b w:val="false"/>
          <w:i w:val="false"/>
          <w:color w:val="000000"/>
          <w:sz w:val="28"/>
        </w:rPr>
        <w:t xml:space="preserve">
      8300 08 "Сатылған опцион "пут" мәмілелері - контршот" (актив). </w:t>
      </w:r>
    </w:p>
    <w:bookmarkEnd w:id="575"/>
    <w:p>
      <w:pPr>
        <w:spacing w:after="0"/>
        <w:ind w:left="0"/>
        <w:jc w:val="both"/>
      </w:pPr>
      <w:r>
        <w:rPr>
          <w:rFonts w:ascii="Times New Roman"/>
          <w:b w:val="false"/>
          <w:i w:val="false"/>
          <w:color w:val="000000"/>
          <w:sz w:val="28"/>
        </w:rPr>
        <w:t xml:space="preserve">
      Мақсаты: ұйымның сатылған опцион "пут" келісім-шарты бойынша қаржы активін сату бойынша шартты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сатылған опцион "пут" келісім-шарты бойынша қаржы активін сату бойынша шартты талаптарының сомасы осы мәмілені жасау кезінде жазылады. </w:t>
      </w:r>
    </w:p>
    <w:p>
      <w:pPr>
        <w:spacing w:after="0"/>
        <w:ind w:left="0"/>
        <w:jc w:val="both"/>
      </w:pPr>
      <w:r>
        <w:rPr>
          <w:rFonts w:ascii="Times New Roman"/>
          <w:b w:val="false"/>
          <w:i w:val="false"/>
          <w:color w:val="000000"/>
          <w:sz w:val="28"/>
        </w:rPr>
        <w:t xml:space="preserve">
      Шоттың кредиті бойынша ұйымның сатылған опцион "пут" келісім-шарты бойынша шартты талаптарының сомаларын осы мәмілені орындау немесе жою кезінде есептен шығару жүргізіледі. </w:t>
      </w:r>
    </w:p>
    <w:bookmarkStart w:name="z597" w:id="576"/>
    <w:p>
      <w:pPr>
        <w:spacing w:after="0"/>
        <w:ind w:left="0"/>
        <w:jc w:val="both"/>
      </w:pPr>
      <w:r>
        <w:rPr>
          <w:rFonts w:ascii="Times New Roman"/>
          <w:b w:val="false"/>
          <w:i w:val="false"/>
          <w:color w:val="000000"/>
          <w:sz w:val="28"/>
        </w:rPr>
        <w:t xml:space="preserve">
      8300 09 "Сатылған опцион "колл" мәмілелері - контршот" (актив). </w:t>
      </w:r>
    </w:p>
    <w:bookmarkEnd w:id="576"/>
    <w:p>
      <w:pPr>
        <w:spacing w:after="0"/>
        <w:ind w:left="0"/>
        <w:jc w:val="both"/>
      </w:pPr>
      <w:r>
        <w:rPr>
          <w:rFonts w:ascii="Times New Roman"/>
          <w:b w:val="false"/>
          <w:i w:val="false"/>
          <w:color w:val="000000"/>
          <w:sz w:val="28"/>
        </w:rPr>
        <w:t xml:space="preserve">
      Мақсаты: ұйымның сатылған опцион "колл" келісім-шарты бойынша қаржы активін сату бойынша шартты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сатылған опцион "колл" келісім-шарты бойынша қаржы активін сату бойынша шартты талаптарының сомасы жазылады. </w:t>
      </w:r>
    </w:p>
    <w:p>
      <w:pPr>
        <w:spacing w:after="0"/>
        <w:ind w:left="0"/>
        <w:jc w:val="both"/>
      </w:pPr>
      <w:r>
        <w:rPr>
          <w:rFonts w:ascii="Times New Roman"/>
          <w:b w:val="false"/>
          <w:i w:val="false"/>
          <w:color w:val="000000"/>
          <w:sz w:val="28"/>
        </w:rPr>
        <w:t xml:space="preserve">
      Шоттың кредиті бойынша ұйымның сатылған опцион "колл" келісім-шарты бойынша шартты талаптарының сомаларын осы мәмілені орындау немесе жою кезінде есептен шығару жүргізіледі. </w:t>
      </w:r>
    </w:p>
    <w:bookmarkStart w:name="z598" w:id="577"/>
    <w:p>
      <w:pPr>
        <w:spacing w:after="0"/>
        <w:ind w:left="0"/>
        <w:jc w:val="both"/>
      </w:pPr>
      <w:r>
        <w:rPr>
          <w:rFonts w:ascii="Times New Roman"/>
          <w:b w:val="false"/>
          <w:i w:val="false"/>
          <w:color w:val="000000"/>
          <w:sz w:val="28"/>
        </w:rPr>
        <w:t xml:space="preserve">
      8300 10 "Болашақтағы сыйақы туралы сатып алынған келісім – контршот" (актив). </w:t>
      </w:r>
    </w:p>
    <w:bookmarkEnd w:id="577"/>
    <w:p>
      <w:pPr>
        <w:spacing w:after="0"/>
        <w:ind w:left="0"/>
        <w:jc w:val="both"/>
      </w:pPr>
      <w:r>
        <w:rPr>
          <w:rFonts w:ascii="Times New Roman"/>
          <w:b w:val="false"/>
          <w:i w:val="false"/>
          <w:color w:val="000000"/>
          <w:sz w:val="28"/>
        </w:rPr>
        <w:t xml:space="preserve">
      Мақсаты: ұйымның болашақтағы сыйақы туралы сатып алған келісімі бойынша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болашақтағы сыйақы туралы сатып алған келісімі бойынша шартты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ұйымның болашақтағы сыйақы туралы сатып алған келісімі бойынша шартты міндеттемелерінің сомаларын есептен шығару жүргізіледі. </w:t>
      </w:r>
    </w:p>
    <w:bookmarkStart w:name="z599" w:id="578"/>
    <w:p>
      <w:pPr>
        <w:spacing w:after="0"/>
        <w:ind w:left="0"/>
        <w:jc w:val="both"/>
      </w:pPr>
      <w:r>
        <w:rPr>
          <w:rFonts w:ascii="Times New Roman"/>
          <w:b w:val="false"/>
          <w:i w:val="false"/>
          <w:color w:val="000000"/>
          <w:sz w:val="28"/>
        </w:rPr>
        <w:t xml:space="preserve">
      8300 11 "Болашақтағы сыйақы туралы іске асырылған келісім" (актив). </w:t>
      </w:r>
    </w:p>
    <w:bookmarkEnd w:id="578"/>
    <w:p>
      <w:pPr>
        <w:spacing w:after="0"/>
        <w:ind w:left="0"/>
        <w:jc w:val="both"/>
      </w:pPr>
      <w:r>
        <w:rPr>
          <w:rFonts w:ascii="Times New Roman"/>
          <w:b w:val="false"/>
          <w:i w:val="false"/>
          <w:color w:val="000000"/>
          <w:sz w:val="28"/>
        </w:rPr>
        <w:t xml:space="preserve">
      Мақсаты: ұйымның болашақтағы сыйақы туралы іске асырылған келісім бойынша шартты талаптарының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болашақтағы сыйақы туралы іске асырылған келісім бойынша шартты талаптарының сомасы жазылады. </w:t>
      </w:r>
    </w:p>
    <w:p>
      <w:pPr>
        <w:spacing w:after="0"/>
        <w:ind w:left="0"/>
        <w:jc w:val="both"/>
      </w:pPr>
      <w:r>
        <w:rPr>
          <w:rFonts w:ascii="Times New Roman"/>
          <w:b w:val="false"/>
          <w:i w:val="false"/>
          <w:color w:val="000000"/>
          <w:sz w:val="28"/>
        </w:rPr>
        <w:t xml:space="preserve">
      Шоттың дебеті бойынша ұйымның болашақтағы сыйақы туралы іске асырылған келісім бойынша шартты талаптарының сомаларын есептен шығару жүргізіледі. </w:t>
      </w:r>
    </w:p>
    <w:bookmarkStart w:name="z600" w:id="579"/>
    <w:p>
      <w:pPr>
        <w:spacing w:after="0"/>
        <w:ind w:left="0"/>
        <w:jc w:val="both"/>
      </w:pPr>
      <w:r>
        <w:rPr>
          <w:rFonts w:ascii="Times New Roman"/>
          <w:b w:val="false"/>
          <w:i w:val="false"/>
          <w:color w:val="000000"/>
          <w:sz w:val="28"/>
        </w:rPr>
        <w:t xml:space="preserve">
      8300 12 "Басқа да туынды қаржы құралдары бойынша шартты талаптар" (актив). </w:t>
      </w:r>
    </w:p>
    <w:bookmarkEnd w:id="579"/>
    <w:p>
      <w:pPr>
        <w:spacing w:after="0"/>
        <w:ind w:left="0"/>
        <w:jc w:val="both"/>
      </w:pPr>
      <w:r>
        <w:rPr>
          <w:rFonts w:ascii="Times New Roman"/>
          <w:b w:val="false"/>
          <w:i w:val="false"/>
          <w:color w:val="000000"/>
          <w:sz w:val="28"/>
        </w:rPr>
        <w:t xml:space="preserve">
      Мақсаты: ұйымның басқа да туынды қаржы құралдары бойынша шартты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басқа да туынды қаржы құралдары бойынша шартты талаптарының сомасы жазылады. </w:t>
      </w:r>
    </w:p>
    <w:p>
      <w:pPr>
        <w:spacing w:after="0"/>
        <w:ind w:left="0"/>
        <w:jc w:val="both"/>
      </w:pPr>
      <w:r>
        <w:rPr>
          <w:rFonts w:ascii="Times New Roman"/>
          <w:b w:val="false"/>
          <w:i w:val="false"/>
          <w:color w:val="000000"/>
          <w:sz w:val="28"/>
        </w:rPr>
        <w:t xml:space="preserve">
      Шоттың кредиті бойынша ұйымның басқа да туынды қаржы құралдары бойынша шартты талаптарының сомаларын осы мәмілелерді орындау немесе жою кезінде есептен шығару жүргізіледі. </w:t>
      </w:r>
    </w:p>
    <w:bookmarkStart w:name="z601" w:id="580"/>
    <w:p>
      <w:pPr>
        <w:spacing w:after="0"/>
        <w:ind w:left="0"/>
        <w:jc w:val="both"/>
      </w:pPr>
      <w:r>
        <w:rPr>
          <w:rFonts w:ascii="Times New Roman"/>
          <w:b w:val="false"/>
          <w:i w:val="false"/>
          <w:color w:val="000000"/>
          <w:sz w:val="28"/>
        </w:rPr>
        <w:t xml:space="preserve">
      8410 "Берілген немесе расталған кепілдіктер бойынша ықтимал міндеттемелер" (пассив). </w:t>
      </w:r>
    </w:p>
    <w:bookmarkEnd w:id="580"/>
    <w:p>
      <w:pPr>
        <w:spacing w:after="0"/>
        <w:ind w:left="0"/>
        <w:jc w:val="both"/>
      </w:pPr>
      <w:r>
        <w:rPr>
          <w:rFonts w:ascii="Times New Roman"/>
          <w:b w:val="false"/>
          <w:i w:val="false"/>
          <w:color w:val="000000"/>
          <w:sz w:val="28"/>
        </w:rPr>
        <w:t xml:space="preserve">
      Мақсаты: ұйым берген немесе растаған кепілдіктер бойынша ұйымның басқа заңды тұлғалар алдындағы ықтимал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 берген немесе растаған кепілдіктер бойынша ұйымның басқа заңды тұлғалар алдындағы ықтимал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ұйым берген немесе растаған кепілдіктер бойынша ұйымның басқа заңды тұлғалар алдындағы ықтимал міндеттемелерінің сомаларын есептен шығару жүргізіледі. </w:t>
      </w:r>
    </w:p>
    <w:bookmarkStart w:name="z602" w:id="581"/>
    <w:p>
      <w:pPr>
        <w:spacing w:after="0"/>
        <w:ind w:left="0"/>
        <w:jc w:val="both"/>
      </w:pPr>
      <w:r>
        <w:rPr>
          <w:rFonts w:ascii="Times New Roman"/>
          <w:b w:val="false"/>
          <w:i w:val="false"/>
          <w:color w:val="000000"/>
          <w:sz w:val="28"/>
        </w:rPr>
        <w:t>
      8420 "Қабылданған кепілдіктер бойынша талаптарды ықтимал азайту" (пассив).</w:t>
      </w:r>
    </w:p>
    <w:bookmarkEnd w:id="581"/>
    <w:p>
      <w:pPr>
        <w:spacing w:after="0"/>
        <w:ind w:left="0"/>
        <w:jc w:val="both"/>
      </w:pPr>
      <w:r>
        <w:rPr>
          <w:rFonts w:ascii="Times New Roman"/>
          <w:b w:val="false"/>
          <w:i w:val="false"/>
          <w:color w:val="000000"/>
          <w:sz w:val="28"/>
        </w:rPr>
        <w:t>
      Мақсаты: ұйым қабылдаған кепілдіктер бойынша ұйымның басқа тұлғаларға талаптарын ықтимал азайтудың сомаларын есепке алу.</w:t>
      </w:r>
    </w:p>
    <w:p>
      <w:pPr>
        <w:spacing w:after="0"/>
        <w:ind w:left="0"/>
        <w:jc w:val="both"/>
      </w:pPr>
      <w:r>
        <w:rPr>
          <w:rFonts w:ascii="Times New Roman"/>
          <w:b w:val="false"/>
          <w:i w:val="false"/>
          <w:color w:val="000000"/>
          <w:sz w:val="28"/>
        </w:rPr>
        <w:t>
      Шоттың кредиті бойынша ұйым қабылдаған кепілдіктер бойынша ұйымның басқа тұлғаларға талаптарын ықтимал азайтудың сомасы жазылады.</w:t>
      </w:r>
    </w:p>
    <w:p>
      <w:pPr>
        <w:spacing w:after="0"/>
        <w:ind w:left="0"/>
        <w:jc w:val="both"/>
      </w:pPr>
      <w:r>
        <w:rPr>
          <w:rFonts w:ascii="Times New Roman"/>
          <w:b w:val="false"/>
          <w:i w:val="false"/>
          <w:color w:val="000000"/>
          <w:sz w:val="28"/>
        </w:rPr>
        <w:t>
      Шоттың дебеті бойынша жою кезінде қабылдаған кепілдіктер бойынша ұйымның басқа тұлғаларға талаптарын ықтимал азайтудың сомаларын есептен шығару жүргізіледі.</w:t>
      </w:r>
    </w:p>
    <w:bookmarkStart w:name="z603" w:id="5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8510 "Болашақта заемдар беру бойынша шартты міндеттемелер" (пассив). </w:t>
      </w:r>
    </w:p>
    <w:bookmarkEnd w:id="582"/>
    <w:p>
      <w:pPr>
        <w:spacing w:after="0"/>
        <w:ind w:left="0"/>
        <w:jc w:val="both"/>
      </w:pPr>
      <w:r>
        <w:rPr>
          <w:rFonts w:ascii="Times New Roman"/>
          <w:b w:val="false"/>
          <w:i w:val="false"/>
          <w:color w:val="000000"/>
          <w:sz w:val="28"/>
        </w:rPr>
        <w:t xml:space="preserve">
      Мақсаты: ұйымның болашақта заемдар беруге тиесілі заемдар бойынша басқа заңды тұлғалар алдындағы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болашақта заемдар беруге тиесілі заемдар бойынша басқа заңды тұлғалар алдындағы шартты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ұйымның заемдар бойынша басқа заңды тұлғалар алдындағы ұйымның шартты міндеттемелерінің сомаларын оларды беруі кезінде есептен шығару жүргізіледі. </w:t>
      </w:r>
    </w:p>
    <w:bookmarkStart w:name="z605" w:id="583"/>
    <w:p>
      <w:pPr>
        <w:spacing w:after="0"/>
        <w:ind w:left="0"/>
        <w:jc w:val="both"/>
      </w:pPr>
      <w:r>
        <w:rPr>
          <w:rFonts w:ascii="Times New Roman"/>
          <w:b w:val="false"/>
          <w:i w:val="false"/>
          <w:color w:val="000000"/>
          <w:sz w:val="28"/>
        </w:rPr>
        <w:t xml:space="preserve">
      8520 "Алынатын заемдар бойынша шартты міндеттемелер" (пассив). </w:t>
      </w:r>
    </w:p>
    <w:bookmarkEnd w:id="583"/>
    <w:p>
      <w:pPr>
        <w:spacing w:after="0"/>
        <w:ind w:left="0"/>
        <w:jc w:val="both"/>
      </w:pPr>
      <w:r>
        <w:rPr>
          <w:rFonts w:ascii="Times New Roman"/>
          <w:b w:val="false"/>
          <w:i w:val="false"/>
          <w:color w:val="000000"/>
          <w:sz w:val="28"/>
        </w:rPr>
        <w:t xml:space="preserve">
      Мақсаты: ұйымның болашақта заемдар алуға тиесілі заемдар бойынша басқа заңды тұлғалар алдындағы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болашақта заемдар алуға тиесілі заемдар бойынша басқа заңды тұлғалар алдындағы шартты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ұйымның заемдар бойынша болашақтағы міндеттемелерінің сомаларын оларды алу кезінде есептен шығару жүргізіледі. </w:t>
      </w:r>
    </w:p>
    <w:bookmarkStart w:name="z606" w:id="584"/>
    <w:p>
      <w:pPr>
        <w:spacing w:after="0"/>
        <w:ind w:left="0"/>
        <w:jc w:val="both"/>
      </w:pPr>
      <w:r>
        <w:rPr>
          <w:rFonts w:ascii="Times New Roman"/>
          <w:b w:val="false"/>
          <w:i w:val="false"/>
          <w:color w:val="000000"/>
          <w:sz w:val="28"/>
        </w:rPr>
        <w:t xml:space="preserve">
      8600 01 "Қаржы активтерін сату бойынша шартты міндеттемелер" (пассив). </w:t>
      </w:r>
    </w:p>
    <w:bookmarkEnd w:id="584"/>
    <w:p>
      <w:pPr>
        <w:spacing w:after="0"/>
        <w:ind w:left="0"/>
        <w:jc w:val="both"/>
      </w:pPr>
      <w:r>
        <w:rPr>
          <w:rFonts w:ascii="Times New Roman"/>
          <w:b w:val="false"/>
          <w:i w:val="false"/>
          <w:color w:val="000000"/>
          <w:sz w:val="28"/>
        </w:rPr>
        <w:t xml:space="preserve">
      Мақсаты: ұйымның болашақта қаржы активтерін сату бойынша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болашақта қаржы активтерін сату бойынша шартты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ұйымның қаржы активтерін сату бойынша шартты міндеттемелерінің сомаларын оларды ұймның сату кезінде есептен шығару жүргізіледі. </w:t>
      </w:r>
    </w:p>
    <w:bookmarkStart w:name="z607" w:id="585"/>
    <w:p>
      <w:pPr>
        <w:spacing w:after="0"/>
        <w:ind w:left="0"/>
        <w:jc w:val="both"/>
      </w:pPr>
      <w:r>
        <w:rPr>
          <w:rFonts w:ascii="Times New Roman"/>
          <w:b w:val="false"/>
          <w:i w:val="false"/>
          <w:color w:val="000000"/>
          <w:sz w:val="28"/>
        </w:rPr>
        <w:t xml:space="preserve">
      8600 02 "Қаржы фьючерстерін сатып алу бойынша шартты міндеттемелер" (пассив). </w:t>
      </w:r>
    </w:p>
    <w:bookmarkEnd w:id="585"/>
    <w:p>
      <w:pPr>
        <w:spacing w:after="0"/>
        <w:ind w:left="0"/>
        <w:jc w:val="both"/>
      </w:pPr>
      <w:r>
        <w:rPr>
          <w:rFonts w:ascii="Times New Roman"/>
          <w:b w:val="false"/>
          <w:i w:val="false"/>
          <w:color w:val="000000"/>
          <w:sz w:val="28"/>
        </w:rPr>
        <w:t xml:space="preserve">
      Мақсаты: ұйымның болашақта қаржы фьючерстерін сатып алу бойынша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болашақта қаржы фьючерстерін сатып алу бойынша шартты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ұйымның шартты міндеттемелерінің сомаларын қаржы фьючерстерін алу кезінде есептен шығару жүргізіледі. </w:t>
      </w:r>
    </w:p>
    <w:bookmarkStart w:name="z608" w:id="586"/>
    <w:p>
      <w:pPr>
        <w:spacing w:after="0"/>
        <w:ind w:left="0"/>
        <w:jc w:val="both"/>
      </w:pPr>
      <w:r>
        <w:rPr>
          <w:rFonts w:ascii="Times New Roman"/>
          <w:b w:val="false"/>
          <w:i w:val="false"/>
          <w:color w:val="000000"/>
          <w:sz w:val="28"/>
        </w:rPr>
        <w:t xml:space="preserve">
      8600 03 "Қаржы фьючерстерін сату бойынша шартты міндеттемелер" (пассив). </w:t>
      </w:r>
    </w:p>
    <w:bookmarkEnd w:id="586"/>
    <w:p>
      <w:pPr>
        <w:spacing w:after="0"/>
        <w:ind w:left="0"/>
        <w:jc w:val="both"/>
      </w:pPr>
      <w:r>
        <w:rPr>
          <w:rFonts w:ascii="Times New Roman"/>
          <w:b w:val="false"/>
          <w:i w:val="false"/>
          <w:color w:val="000000"/>
          <w:sz w:val="28"/>
        </w:rPr>
        <w:t xml:space="preserve">
      Мақсаты: ұйымның қаржы фьючерстерін сату бойынша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қаржы фьючерстерін сату бойынша шартты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ұйымның қаржы фьючерсі бойынша шартты міндеттемелерінің сомаларын оларды ұйым сатқан кезде есептен шығару жүргізіледі. </w:t>
      </w:r>
    </w:p>
    <w:bookmarkStart w:name="z609" w:id="587"/>
    <w:p>
      <w:pPr>
        <w:spacing w:after="0"/>
        <w:ind w:left="0"/>
        <w:jc w:val="both"/>
      </w:pPr>
      <w:r>
        <w:rPr>
          <w:rFonts w:ascii="Times New Roman"/>
          <w:b w:val="false"/>
          <w:i w:val="false"/>
          <w:color w:val="000000"/>
          <w:sz w:val="28"/>
        </w:rPr>
        <w:t xml:space="preserve">
      8600 04 "Өзгермелі пайыздық своп" (пассив). </w:t>
      </w:r>
    </w:p>
    <w:bookmarkEnd w:id="587"/>
    <w:p>
      <w:pPr>
        <w:spacing w:after="0"/>
        <w:ind w:left="0"/>
        <w:jc w:val="both"/>
      </w:pPr>
      <w:r>
        <w:rPr>
          <w:rFonts w:ascii="Times New Roman"/>
          <w:b w:val="false"/>
          <w:i w:val="false"/>
          <w:color w:val="000000"/>
          <w:sz w:val="28"/>
        </w:rPr>
        <w:t xml:space="preserve">
      Мақсаты: ұйымның пайыздық своп бойынша өзгермелі пайыздық ставка бойынша төлемдерді төлеу бойынша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пайыздық своп бойынша өзгермелі пайыздық ставка бойынша шартты міндеттемесінің сомасы жазылады. </w:t>
      </w:r>
    </w:p>
    <w:p>
      <w:pPr>
        <w:spacing w:after="0"/>
        <w:ind w:left="0"/>
        <w:jc w:val="both"/>
      </w:pPr>
      <w:r>
        <w:rPr>
          <w:rFonts w:ascii="Times New Roman"/>
          <w:b w:val="false"/>
          <w:i w:val="false"/>
          <w:color w:val="000000"/>
          <w:sz w:val="28"/>
        </w:rPr>
        <w:t xml:space="preserve">
      Шоттың дебеті бойынша ұйымның пайыздық своп бойынша шартты міндеттемелерінің сомаларын осы мәмілені орындау немесе жою кезінде есептен шығару жүргізіледі. </w:t>
      </w:r>
    </w:p>
    <w:bookmarkStart w:name="z610" w:id="588"/>
    <w:p>
      <w:pPr>
        <w:spacing w:after="0"/>
        <w:ind w:left="0"/>
        <w:jc w:val="both"/>
      </w:pPr>
      <w:r>
        <w:rPr>
          <w:rFonts w:ascii="Times New Roman"/>
          <w:b w:val="false"/>
          <w:i w:val="false"/>
          <w:color w:val="000000"/>
          <w:sz w:val="28"/>
        </w:rPr>
        <w:t xml:space="preserve">
      8600 05 "Белгіленген пайыздық своп" (пассив). </w:t>
      </w:r>
    </w:p>
    <w:bookmarkEnd w:id="588"/>
    <w:p>
      <w:pPr>
        <w:spacing w:after="0"/>
        <w:ind w:left="0"/>
        <w:jc w:val="both"/>
      </w:pPr>
      <w:r>
        <w:rPr>
          <w:rFonts w:ascii="Times New Roman"/>
          <w:b w:val="false"/>
          <w:i w:val="false"/>
          <w:color w:val="000000"/>
          <w:sz w:val="28"/>
        </w:rPr>
        <w:t xml:space="preserve">
      Мақсаты: ұйымның пайыздық своп бойынша белгіленген пайыздық ставка бойынша шартты міндеттемелерінің сомаларын төлемдерді төлеу кезінде есепке алу. </w:t>
      </w:r>
    </w:p>
    <w:p>
      <w:pPr>
        <w:spacing w:after="0"/>
        <w:ind w:left="0"/>
        <w:jc w:val="both"/>
      </w:pPr>
      <w:r>
        <w:rPr>
          <w:rFonts w:ascii="Times New Roman"/>
          <w:b w:val="false"/>
          <w:i w:val="false"/>
          <w:color w:val="000000"/>
          <w:sz w:val="28"/>
        </w:rPr>
        <w:t xml:space="preserve">
      Шоттың кредиті бойынша ұйымның пайыздық своп бойынша белгіленген пайыздық ставка бойынша шартты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ұйымның пайыздық своп бойынша шартты міндеттемелерінің сомаларын осы мәмілені орындау немесе жою кезінде есептен шығару жүргізіледі. </w:t>
      </w:r>
    </w:p>
    <w:bookmarkStart w:name="z611" w:id="589"/>
    <w:p>
      <w:pPr>
        <w:spacing w:after="0"/>
        <w:ind w:left="0"/>
        <w:jc w:val="both"/>
      </w:pPr>
      <w:r>
        <w:rPr>
          <w:rFonts w:ascii="Times New Roman"/>
          <w:b w:val="false"/>
          <w:i w:val="false"/>
          <w:color w:val="000000"/>
          <w:sz w:val="28"/>
        </w:rPr>
        <w:t xml:space="preserve">
      8600 06 "Сатып алынған опцион "колл" мәмілелері - контршот" (пассив). </w:t>
      </w:r>
    </w:p>
    <w:bookmarkEnd w:id="589"/>
    <w:p>
      <w:pPr>
        <w:spacing w:after="0"/>
        <w:ind w:left="0"/>
        <w:jc w:val="both"/>
      </w:pPr>
      <w:r>
        <w:rPr>
          <w:rFonts w:ascii="Times New Roman"/>
          <w:b w:val="false"/>
          <w:i w:val="false"/>
          <w:color w:val="000000"/>
          <w:sz w:val="28"/>
        </w:rPr>
        <w:t xml:space="preserve">
      Мақсаты: ұйымның сатып алынған опцион "колл" мәмілесі бойынша қаржы активтерін сату бойынша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сатып алынған опцион "колл" мәмілесі бойынша қаржы активтерін сату бойынша шартты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сатып алынған опцион "колл" мәмілесі бойынша шартты міндеттемелердің сомаларын осы мәмілені орындау немесе жою кезінде есептен шығару жүргізіледі. </w:t>
      </w:r>
    </w:p>
    <w:bookmarkStart w:name="z612" w:id="590"/>
    <w:p>
      <w:pPr>
        <w:spacing w:after="0"/>
        <w:ind w:left="0"/>
        <w:jc w:val="both"/>
      </w:pPr>
      <w:r>
        <w:rPr>
          <w:rFonts w:ascii="Times New Roman"/>
          <w:b w:val="false"/>
          <w:i w:val="false"/>
          <w:color w:val="000000"/>
          <w:sz w:val="28"/>
        </w:rPr>
        <w:t xml:space="preserve">
      8600 07 "Сатып алынған опцион "пут" мәмілелері - контршот" (пассив). </w:t>
      </w:r>
    </w:p>
    <w:bookmarkEnd w:id="590"/>
    <w:p>
      <w:pPr>
        <w:spacing w:after="0"/>
        <w:ind w:left="0"/>
        <w:jc w:val="both"/>
      </w:pPr>
      <w:r>
        <w:rPr>
          <w:rFonts w:ascii="Times New Roman"/>
          <w:b w:val="false"/>
          <w:i w:val="false"/>
          <w:color w:val="000000"/>
          <w:sz w:val="28"/>
        </w:rPr>
        <w:t xml:space="preserve">
      Мақсаты: ұйымның сатып алынған опцион "пут" мәмілелері бойынша шартты қаржы активтерін сату бойынша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сатып алынған опцион "пут" мәмілелері бойынша шартты қаржы активтерін сату бойынша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сатып алынған опцион "пут" мәмілесі бойынша шартты міндеттемелердің сомаларын осы мәмілені орындау немесе жою кезінде есептен шығару жүргізіледі. </w:t>
      </w:r>
    </w:p>
    <w:bookmarkStart w:name="z613" w:id="591"/>
    <w:p>
      <w:pPr>
        <w:spacing w:after="0"/>
        <w:ind w:left="0"/>
        <w:jc w:val="both"/>
      </w:pPr>
      <w:r>
        <w:rPr>
          <w:rFonts w:ascii="Times New Roman"/>
          <w:b w:val="false"/>
          <w:i w:val="false"/>
          <w:color w:val="000000"/>
          <w:sz w:val="28"/>
        </w:rPr>
        <w:t xml:space="preserve">
      8600 08 "Сатылған опцион "пут" мәмілелері" (пассив). </w:t>
      </w:r>
    </w:p>
    <w:bookmarkEnd w:id="591"/>
    <w:p>
      <w:pPr>
        <w:spacing w:after="0"/>
        <w:ind w:left="0"/>
        <w:jc w:val="both"/>
      </w:pPr>
      <w:r>
        <w:rPr>
          <w:rFonts w:ascii="Times New Roman"/>
          <w:b w:val="false"/>
          <w:i w:val="false"/>
          <w:color w:val="000000"/>
          <w:sz w:val="28"/>
        </w:rPr>
        <w:t xml:space="preserve">
      Мақсаты: ұйымның сатылған опцион "пут" мәмілелері бойынша қаржы активін сату бойынша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сатылған опцион "пут" мәмілелері бойынша қаржы активін сату бойынша осы мәмілені жасау кезінде шартты міндеттемелерінің сомасы көрсетіледі. </w:t>
      </w:r>
    </w:p>
    <w:p>
      <w:pPr>
        <w:spacing w:after="0"/>
        <w:ind w:left="0"/>
        <w:jc w:val="both"/>
      </w:pPr>
      <w:r>
        <w:rPr>
          <w:rFonts w:ascii="Times New Roman"/>
          <w:b w:val="false"/>
          <w:i w:val="false"/>
          <w:color w:val="000000"/>
          <w:sz w:val="28"/>
        </w:rPr>
        <w:t xml:space="preserve">
      Шоттың дебеті бойынша ұйымның сатылған опцион "пут" мәмілелері бойынша шартты міндеттемелерінің сомасын оларды орындау немесе осы мәмілені жою кезінде есептен шығару көрінеді. </w:t>
      </w:r>
    </w:p>
    <w:bookmarkStart w:name="z614" w:id="592"/>
    <w:p>
      <w:pPr>
        <w:spacing w:after="0"/>
        <w:ind w:left="0"/>
        <w:jc w:val="both"/>
      </w:pPr>
      <w:r>
        <w:rPr>
          <w:rFonts w:ascii="Times New Roman"/>
          <w:b w:val="false"/>
          <w:i w:val="false"/>
          <w:color w:val="000000"/>
          <w:sz w:val="28"/>
        </w:rPr>
        <w:t xml:space="preserve">
      8600 09 "Сатылған опцион "колл" мәмілелері" (пассив). </w:t>
      </w:r>
    </w:p>
    <w:bookmarkEnd w:id="592"/>
    <w:p>
      <w:pPr>
        <w:spacing w:after="0"/>
        <w:ind w:left="0"/>
        <w:jc w:val="both"/>
      </w:pPr>
      <w:r>
        <w:rPr>
          <w:rFonts w:ascii="Times New Roman"/>
          <w:b w:val="false"/>
          <w:i w:val="false"/>
          <w:color w:val="000000"/>
          <w:sz w:val="28"/>
        </w:rPr>
        <w:t xml:space="preserve">
      Мақсаты: ұйымның сатылған опцион "колл" мәмілелері бойынша қаржы активін сату бойынша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сатылған опцион "колл" мәмілелері бойынша қаржы активін сату бойынша шартты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ұйымның сатылған "колл" мәмілесі бойынша шартты міндеттемелерінің сомаларын оларды орындау немесе осы мәмілені жою кезінде есептен шығару жүргізіледі. </w:t>
      </w:r>
    </w:p>
    <w:bookmarkStart w:name="z615" w:id="593"/>
    <w:p>
      <w:pPr>
        <w:spacing w:after="0"/>
        <w:ind w:left="0"/>
        <w:jc w:val="both"/>
      </w:pPr>
      <w:r>
        <w:rPr>
          <w:rFonts w:ascii="Times New Roman"/>
          <w:b w:val="false"/>
          <w:i w:val="false"/>
          <w:color w:val="000000"/>
          <w:sz w:val="28"/>
        </w:rPr>
        <w:t xml:space="preserve">
      8600 10 "Болашақтағы сыйақы туралы сатып алынған келісім" (пассив). </w:t>
      </w:r>
    </w:p>
    <w:bookmarkEnd w:id="593"/>
    <w:p>
      <w:pPr>
        <w:spacing w:after="0"/>
        <w:ind w:left="0"/>
        <w:jc w:val="both"/>
      </w:pPr>
      <w:r>
        <w:rPr>
          <w:rFonts w:ascii="Times New Roman"/>
          <w:b w:val="false"/>
          <w:i w:val="false"/>
          <w:color w:val="000000"/>
          <w:sz w:val="28"/>
        </w:rPr>
        <w:t xml:space="preserve">
      Мақсаты: ұйымның болашақтағы сыйақы туралы сатып алынған келісім бойынша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болашақтағы сыйақы туралы сатып алынған келісім бойынша шартты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ұйымның болашақтағы сыйақы туралы сатып алынған келісім бойынша шартты міндеттемелерінің сомаларын есептен шығару жүргізіледі. </w:t>
      </w:r>
    </w:p>
    <w:bookmarkStart w:name="z616" w:id="594"/>
    <w:p>
      <w:pPr>
        <w:spacing w:after="0"/>
        <w:ind w:left="0"/>
        <w:jc w:val="both"/>
      </w:pPr>
      <w:r>
        <w:rPr>
          <w:rFonts w:ascii="Times New Roman"/>
          <w:b w:val="false"/>
          <w:i w:val="false"/>
          <w:color w:val="000000"/>
          <w:sz w:val="28"/>
        </w:rPr>
        <w:t xml:space="preserve">
      8600 11 "Болашақтағы сыйақы туралы іске асырылған келісім– контршот" (пассив). </w:t>
      </w:r>
    </w:p>
    <w:bookmarkEnd w:id="594"/>
    <w:p>
      <w:pPr>
        <w:spacing w:after="0"/>
        <w:ind w:left="0"/>
        <w:jc w:val="both"/>
      </w:pPr>
      <w:r>
        <w:rPr>
          <w:rFonts w:ascii="Times New Roman"/>
          <w:b w:val="false"/>
          <w:i w:val="false"/>
          <w:color w:val="000000"/>
          <w:sz w:val="28"/>
        </w:rPr>
        <w:t xml:space="preserve">
      Мақсаты: ұйымның болашақтағы сыйақы туралы іске асырылған келісім бойынша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болашақтағы сыйақы туралы іске асырылған келісім бойынша шартты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ұйымның болашақтағы сыйақы туралы іске асырылған келісім бойынша шартты міндеттемелерінің сомаларын есептен шығару жүргізіледі. </w:t>
      </w:r>
    </w:p>
    <w:bookmarkStart w:name="z617" w:id="595"/>
    <w:p>
      <w:pPr>
        <w:spacing w:after="0"/>
        <w:ind w:left="0"/>
        <w:jc w:val="both"/>
      </w:pPr>
      <w:r>
        <w:rPr>
          <w:rFonts w:ascii="Times New Roman"/>
          <w:b w:val="false"/>
          <w:i w:val="false"/>
          <w:color w:val="000000"/>
          <w:sz w:val="28"/>
        </w:rPr>
        <w:t xml:space="preserve">
      8600 12 "Басқа да туынды қаржы құралдары бойынша шартты міндеттемелер" (пассив). </w:t>
      </w:r>
    </w:p>
    <w:bookmarkEnd w:id="595"/>
    <w:p>
      <w:pPr>
        <w:spacing w:after="0"/>
        <w:ind w:left="0"/>
        <w:jc w:val="both"/>
      </w:pPr>
      <w:r>
        <w:rPr>
          <w:rFonts w:ascii="Times New Roman"/>
          <w:b w:val="false"/>
          <w:i w:val="false"/>
          <w:color w:val="000000"/>
          <w:sz w:val="28"/>
        </w:rPr>
        <w:t xml:space="preserve">
      Мақсаты: ұйымның басқа да туынды қаржы құралдары бойынша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басқа да туынды қаржы құралдары бойынша шартты міндеттемелерінің сомасы жазылады. </w:t>
      </w:r>
    </w:p>
    <w:p>
      <w:pPr>
        <w:spacing w:after="0"/>
        <w:ind w:left="0"/>
        <w:jc w:val="both"/>
      </w:pPr>
      <w:r>
        <w:rPr>
          <w:rFonts w:ascii="Times New Roman"/>
          <w:b w:val="false"/>
          <w:i w:val="false"/>
          <w:color w:val="000000"/>
          <w:sz w:val="28"/>
        </w:rPr>
        <w:t>
      Шоттың дебеті бойынша ұйымның басқа да туынды қаржы құралдары бойынша шартты міндеттемелерінің сомаларын оларды орындау немесе осы мәмілені жою кезінде есептен шығару жүргізіледі.</w:t>
      </w:r>
    </w:p>
    <w:bookmarkStart w:name="z861" w:id="596"/>
    <w:p>
      <w:pPr>
        <w:spacing w:after="0"/>
        <w:ind w:left="0"/>
        <w:jc w:val="both"/>
      </w:pPr>
      <w:r>
        <w:rPr>
          <w:rFonts w:ascii="Times New Roman"/>
          <w:b w:val="false"/>
          <w:i w:val="false"/>
          <w:color w:val="000000"/>
          <w:sz w:val="28"/>
        </w:rPr>
        <w:t>
      8600 13 "Қаржы активтерін сатып алу бойынша шартты міндеттемелер" (пассивті).</w:t>
      </w:r>
    </w:p>
    <w:bookmarkEnd w:id="596"/>
    <w:bookmarkStart w:name="z32" w:id="597"/>
    <w:p>
      <w:pPr>
        <w:spacing w:after="0"/>
        <w:ind w:left="0"/>
        <w:jc w:val="both"/>
      </w:pPr>
      <w:r>
        <w:rPr>
          <w:rFonts w:ascii="Times New Roman"/>
          <w:b w:val="false"/>
          <w:i w:val="false"/>
          <w:color w:val="000000"/>
          <w:sz w:val="28"/>
        </w:rPr>
        <w:t>
      Мақсаты: ұйымның болашақта қаржы активтерін сатып алу бойынша шартты міндеттемелерінің сомаларын есепке алу.</w:t>
      </w:r>
    </w:p>
    <w:bookmarkEnd w:id="597"/>
    <w:bookmarkStart w:name="z33" w:id="598"/>
    <w:p>
      <w:pPr>
        <w:spacing w:after="0"/>
        <w:ind w:left="0"/>
        <w:jc w:val="both"/>
      </w:pPr>
      <w:r>
        <w:rPr>
          <w:rFonts w:ascii="Times New Roman"/>
          <w:b w:val="false"/>
          <w:i w:val="false"/>
          <w:color w:val="000000"/>
          <w:sz w:val="28"/>
        </w:rPr>
        <w:t>
      Шоттың кредиті бойынша ұйымның болашақта қаржы активтерін сатып алу бойынша шартты міндеттемелерінің сомасы жазылады.</w:t>
      </w:r>
    </w:p>
    <w:bookmarkEnd w:id="598"/>
    <w:bookmarkStart w:name="z34" w:id="599"/>
    <w:p>
      <w:pPr>
        <w:spacing w:after="0"/>
        <w:ind w:left="0"/>
        <w:jc w:val="both"/>
      </w:pPr>
      <w:r>
        <w:rPr>
          <w:rFonts w:ascii="Times New Roman"/>
          <w:b w:val="false"/>
          <w:i w:val="false"/>
          <w:color w:val="000000"/>
          <w:sz w:val="28"/>
        </w:rPr>
        <w:t>
      Шоттың дебеті бойынша қаржы активтерін алу кезінде ұйымның шартты міндеттемелерінің сомаларын есептен шығару жүргізіледі.</w:t>
      </w:r>
    </w:p>
    <w:bookmarkEnd w:id="599"/>
    <w:bookmarkStart w:name="z37" w:id="600"/>
    <w:p>
      <w:pPr>
        <w:spacing w:after="0"/>
        <w:ind w:left="0"/>
        <w:jc w:val="left"/>
      </w:pPr>
      <w:r>
        <w:rPr>
          <w:rFonts w:ascii="Times New Roman"/>
          <w:b/>
          <w:i w:val="false"/>
          <w:color w:val="000000"/>
        </w:rPr>
        <w:t xml:space="preserve"> 3-параграф. Меморандум шоттары</w:t>
      </w:r>
    </w:p>
    <w:bookmarkEnd w:id="600"/>
    <w:p>
      <w:pPr>
        <w:spacing w:after="0"/>
        <w:ind w:left="0"/>
        <w:jc w:val="both"/>
      </w:pPr>
      <w:r>
        <w:rPr>
          <w:rFonts w:ascii="Times New Roman"/>
          <w:b w:val="false"/>
          <w:i w:val="false"/>
          <w:color w:val="ff0000"/>
          <w:sz w:val="28"/>
        </w:rPr>
        <w:t xml:space="preserve">
      Ескерту. 3-параграфтың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3-параграфқа өзгеріс енгізілді - ҚР Ұлттық Банкі Басқармасының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27.08.2018 </w:t>
      </w:r>
      <w:r>
        <w:rPr>
          <w:rFonts w:ascii="Times New Roman"/>
          <w:b w:val="false"/>
          <w:i w:val="false"/>
          <w:color w:val="000000"/>
          <w:sz w:val="28"/>
        </w:rPr>
        <w:t>№ 184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bookmarkStart w:name="z618" w:id="601"/>
    <w:p>
      <w:pPr>
        <w:spacing w:after="0"/>
        <w:ind w:left="0"/>
        <w:jc w:val="both"/>
      </w:pPr>
      <w:r>
        <w:rPr>
          <w:rFonts w:ascii="Times New Roman"/>
          <w:b w:val="false"/>
          <w:i w:val="false"/>
          <w:color w:val="000000"/>
          <w:sz w:val="28"/>
        </w:rPr>
        <w:t xml:space="preserve">
       8710 "Жалға берілген машиналар, жабдықтар, көлік және басқа да құрал-жабдықтар". </w:t>
      </w:r>
    </w:p>
    <w:bookmarkEnd w:id="601"/>
    <w:p>
      <w:pPr>
        <w:spacing w:after="0"/>
        <w:ind w:left="0"/>
        <w:jc w:val="both"/>
      </w:pPr>
      <w:r>
        <w:rPr>
          <w:rFonts w:ascii="Times New Roman"/>
          <w:b w:val="false"/>
          <w:i w:val="false"/>
          <w:color w:val="000000"/>
          <w:sz w:val="28"/>
        </w:rPr>
        <w:t xml:space="preserve">
      Мақсаты: жасалған жалдау шартының негізінде жалға берілген машиналар, жабдықтар, көлік және басқа да құрал-жабдықтар құнын есепке алу. </w:t>
      </w:r>
    </w:p>
    <w:p>
      <w:pPr>
        <w:spacing w:after="0"/>
        <w:ind w:left="0"/>
        <w:jc w:val="both"/>
      </w:pPr>
      <w:r>
        <w:rPr>
          <w:rFonts w:ascii="Times New Roman"/>
          <w:b w:val="false"/>
          <w:i w:val="false"/>
          <w:color w:val="000000"/>
          <w:sz w:val="28"/>
        </w:rPr>
        <w:t xml:space="preserve">
      Шоттың кірісі бойынша машиналар, жабдықтар, көлік және басқа да құрал-жабдықтардың құны оларды жасалған жалдау шартының негізінде жалға беру кезінде жазылады. </w:t>
      </w:r>
    </w:p>
    <w:p>
      <w:pPr>
        <w:spacing w:after="0"/>
        <w:ind w:left="0"/>
        <w:jc w:val="both"/>
      </w:pPr>
      <w:r>
        <w:rPr>
          <w:rFonts w:ascii="Times New Roman"/>
          <w:b w:val="false"/>
          <w:i w:val="false"/>
          <w:color w:val="000000"/>
          <w:sz w:val="28"/>
        </w:rPr>
        <w:t xml:space="preserve">
      Шоттың шығысы машиналар, жабдықтар, көлік және басқа да құрал-жабдықтардың құнын жалдау шарттың қолдану мерзімінің бітуіне байланысты қайтару, олардың тозуына байланысты шығынға жазу, есептен шығару, өткізу немесе олардың құнын ұйымның балансынан мерзімінен бұрын есептен шығару кезінде есептен шығару жүргізіледі. </w:t>
      </w:r>
    </w:p>
    <w:bookmarkStart w:name="z619" w:id="602"/>
    <w:p>
      <w:pPr>
        <w:spacing w:after="0"/>
        <w:ind w:left="0"/>
        <w:jc w:val="both"/>
      </w:pPr>
      <w:r>
        <w:rPr>
          <w:rFonts w:ascii="Times New Roman"/>
          <w:b w:val="false"/>
          <w:i w:val="false"/>
          <w:color w:val="000000"/>
          <w:sz w:val="28"/>
        </w:rPr>
        <w:t xml:space="preserve">
      8720 "Төлем жасау мәулетпен жүзеге асырылатын негізгі құрал-жабдықтар". </w:t>
      </w:r>
    </w:p>
    <w:bookmarkEnd w:id="602"/>
    <w:p>
      <w:pPr>
        <w:spacing w:after="0"/>
        <w:ind w:left="0"/>
        <w:jc w:val="both"/>
      </w:pPr>
      <w:r>
        <w:rPr>
          <w:rFonts w:ascii="Times New Roman"/>
          <w:b w:val="false"/>
          <w:i w:val="false"/>
          <w:color w:val="000000"/>
          <w:sz w:val="28"/>
        </w:rPr>
        <w:t xml:space="preserve">
      Мақсаты: мәулетпен төлем жасау шартымен жүзеге асырылатын негізгі құрал жабдықтардың құнын есепке алу. </w:t>
      </w:r>
    </w:p>
    <w:p>
      <w:pPr>
        <w:spacing w:after="0"/>
        <w:ind w:left="0"/>
        <w:jc w:val="both"/>
      </w:pPr>
      <w:r>
        <w:rPr>
          <w:rFonts w:ascii="Times New Roman"/>
          <w:b w:val="false"/>
          <w:i w:val="false"/>
          <w:color w:val="000000"/>
          <w:sz w:val="28"/>
        </w:rPr>
        <w:t xml:space="preserve">
      Шоттың кірісі бойынша мәулетпен төлем жасау шартымен жүзеге асырылатын негізгі құрал жабдықтардың құны жазылады. </w:t>
      </w:r>
    </w:p>
    <w:p>
      <w:pPr>
        <w:spacing w:after="0"/>
        <w:ind w:left="0"/>
        <w:jc w:val="both"/>
      </w:pPr>
      <w:r>
        <w:rPr>
          <w:rFonts w:ascii="Times New Roman"/>
          <w:b w:val="false"/>
          <w:i w:val="false"/>
          <w:color w:val="000000"/>
          <w:sz w:val="28"/>
        </w:rPr>
        <w:t xml:space="preserve">
      Шоттың шығысы бойынша клиенттен оның мәулетпен төлем жасау шартымен жүзеге асырылған негізгі құрал жабдықтар бойынша берешегін өтеу шотына түскен төлемдер сомасы немесе мәулетпен төлем жасау шартымен жүзеге асырылған негізгі құрал жабдықтардың құнын бұл жүзеге асыруды жою кезінде есептен шығару жүргізіледі. </w:t>
      </w:r>
    </w:p>
    <w:bookmarkStart w:name="z621" w:id="603"/>
    <w:p>
      <w:pPr>
        <w:spacing w:after="0"/>
        <w:ind w:left="0"/>
        <w:jc w:val="both"/>
      </w:pPr>
      <w:r>
        <w:rPr>
          <w:rFonts w:ascii="Times New Roman"/>
          <w:b w:val="false"/>
          <w:i w:val="false"/>
          <w:color w:val="000000"/>
          <w:sz w:val="28"/>
        </w:rPr>
        <w:t xml:space="preserve">
      8740 "Инкассоға жіберілген құжаттар мен құндылықтар". </w:t>
      </w:r>
    </w:p>
    <w:bookmarkEnd w:id="603"/>
    <w:p>
      <w:pPr>
        <w:spacing w:after="0"/>
        <w:ind w:left="0"/>
        <w:jc w:val="both"/>
      </w:pPr>
      <w:r>
        <w:rPr>
          <w:rFonts w:ascii="Times New Roman"/>
          <w:b w:val="false"/>
          <w:i w:val="false"/>
          <w:color w:val="000000"/>
          <w:sz w:val="28"/>
        </w:rPr>
        <w:t xml:space="preserve">
      Мақсаты: ұйым инкассоға жіберген құжаттар мен құндылықтардың сомаларын есепке алу. </w:t>
      </w:r>
    </w:p>
    <w:p>
      <w:pPr>
        <w:spacing w:after="0"/>
        <w:ind w:left="0"/>
        <w:jc w:val="both"/>
      </w:pPr>
      <w:r>
        <w:rPr>
          <w:rFonts w:ascii="Times New Roman"/>
          <w:b w:val="false"/>
          <w:i w:val="false"/>
          <w:color w:val="000000"/>
          <w:sz w:val="28"/>
        </w:rPr>
        <w:t xml:space="preserve">
      Шоттың кірісі бойынша ұйым инкассоға жіберген құжаттар мен құндылықтардың сомасы жазылады. </w:t>
      </w:r>
    </w:p>
    <w:p>
      <w:pPr>
        <w:spacing w:after="0"/>
        <w:ind w:left="0"/>
        <w:jc w:val="both"/>
      </w:pPr>
      <w:r>
        <w:rPr>
          <w:rFonts w:ascii="Times New Roman"/>
          <w:b w:val="false"/>
          <w:i w:val="false"/>
          <w:color w:val="000000"/>
          <w:sz w:val="28"/>
        </w:rPr>
        <w:t xml:space="preserve">
      Шоттың шығысы бойынша инкассоға жіберілген құжаттар мен құндылықтардың сомаларын есептен шығару жүргізіледі. </w:t>
      </w:r>
    </w:p>
    <w:bookmarkStart w:name="z622" w:id="604"/>
    <w:p>
      <w:pPr>
        <w:spacing w:after="0"/>
        <w:ind w:left="0"/>
        <w:jc w:val="both"/>
      </w:pPr>
      <w:r>
        <w:rPr>
          <w:rFonts w:ascii="Times New Roman"/>
          <w:b w:val="false"/>
          <w:i w:val="false"/>
          <w:color w:val="000000"/>
          <w:sz w:val="28"/>
        </w:rPr>
        <w:t xml:space="preserve">
      8750 "Міндеттемелерді қамтамасыз етуге (кепілге) берілген мүлік". </w:t>
      </w:r>
    </w:p>
    <w:bookmarkEnd w:id="604"/>
    <w:p>
      <w:pPr>
        <w:spacing w:after="0"/>
        <w:ind w:left="0"/>
        <w:jc w:val="both"/>
      </w:pPr>
      <w:r>
        <w:rPr>
          <w:rFonts w:ascii="Times New Roman"/>
          <w:b w:val="false"/>
          <w:i w:val="false"/>
          <w:color w:val="000000"/>
          <w:sz w:val="28"/>
        </w:rPr>
        <w:t xml:space="preserve">
      Мақсаты: басқа заңды тұлғалардың алдындағы міндеттемелерді қамтамасыз етуге (кепілге) берілген мүліктің (ақшаны қоспағанда) құнын есепке алу. </w:t>
      </w:r>
    </w:p>
    <w:p>
      <w:pPr>
        <w:spacing w:after="0"/>
        <w:ind w:left="0"/>
        <w:jc w:val="both"/>
      </w:pPr>
      <w:r>
        <w:rPr>
          <w:rFonts w:ascii="Times New Roman"/>
          <w:b w:val="false"/>
          <w:i w:val="false"/>
          <w:color w:val="000000"/>
          <w:sz w:val="28"/>
        </w:rPr>
        <w:t xml:space="preserve">
      Шоттың кірісі бойынша басқа заңды тұлғалардың алдындағы міндеттемелерді қамтамасыз етуге (кепілге) берілген мүліктің (ақшаны қоспағанда) құны жазылады. </w:t>
      </w:r>
    </w:p>
    <w:p>
      <w:pPr>
        <w:spacing w:after="0"/>
        <w:ind w:left="0"/>
        <w:jc w:val="both"/>
      </w:pPr>
      <w:r>
        <w:rPr>
          <w:rFonts w:ascii="Times New Roman"/>
          <w:b w:val="false"/>
          <w:i w:val="false"/>
          <w:color w:val="000000"/>
          <w:sz w:val="28"/>
        </w:rPr>
        <w:t xml:space="preserve">
      Шоттың шығысы бойынша қамтамасыз етудің (кепілдің) құнын ұйым басқа заңды тұлғаның алдындағы міндеттемелерін орындамаған жағдайда қайтарып берген немесе кепілге салынған мүлікті өткізу кезінде есептен шығару жүргізіледі. </w:t>
      </w:r>
    </w:p>
    <w:bookmarkStart w:name="z684" w:id="6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8810 "Жалға қабылданған машиналар, жабдықтар, көлік және басқа да құрал-жабдықтар". </w:t>
      </w:r>
    </w:p>
    <w:bookmarkEnd w:id="605"/>
    <w:p>
      <w:pPr>
        <w:spacing w:after="0"/>
        <w:ind w:left="0"/>
        <w:jc w:val="both"/>
      </w:pPr>
      <w:r>
        <w:rPr>
          <w:rFonts w:ascii="Times New Roman"/>
          <w:b w:val="false"/>
          <w:i w:val="false"/>
          <w:color w:val="000000"/>
          <w:sz w:val="28"/>
        </w:rPr>
        <w:t xml:space="preserve">
      Мақсаты: ұйым жалдау шартының негізінде жалға қабылдаған машиналар, жабдықтар, көлік және басқа да құрал-жабдықтардың құнын есепке алу. </w:t>
      </w:r>
    </w:p>
    <w:p>
      <w:pPr>
        <w:spacing w:after="0"/>
        <w:ind w:left="0"/>
        <w:jc w:val="both"/>
      </w:pPr>
      <w:r>
        <w:rPr>
          <w:rFonts w:ascii="Times New Roman"/>
          <w:b w:val="false"/>
          <w:i w:val="false"/>
          <w:color w:val="000000"/>
          <w:sz w:val="28"/>
        </w:rPr>
        <w:t xml:space="preserve">
      Шоттың кірісі бойынша ұйым жалдау шартының негізінде жалға қабылдаған машиналар, жабдықтар, көлік және басқа да құрал-жабдықтардың құны жазылады. </w:t>
      </w:r>
    </w:p>
    <w:p>
      <w:pPr>
        <w:spacing w:after="0"/>
        <w:ind w:left="0"/>
        <w:jc w:val="both"/>
      </w:pPr>
      <w:r>
        <w:rPr>
          <w:rFonts w:ascii="Times New Roman"/>
          <w:b w:val="false"/>
          <w:i w:val="false"/>
          <w:color w:val="000000"/>
          <w:sz w:val="28"/>
        </w:rPr>
        <w:t xml:space="preserve">
      Шоттың шығысы бойынша машиналар, жабдықтар, көлік және басқа да құрал-жабдықтардың құнын оларды жалдау шарттың қолдану мерзімінің бітуіне байланысты қайтару немесе кейіннен оларды ұйымның балансына есепке ала отырып сатып алу кезінде есептен шығару жүргізіледі. </w:t>
      </w:r>
    </w:p>
    <w:bookmarkStart w:name="z624" w:id="606"/>
    <w:p>
      <w:pPr>
        <w:spacing w:after="0"/>
        <w:ind w:left="0"/>
        <w:jc w:val="both"/>
      </w:pPr>
      <w:r>
        <w:rPr>
          <w:rFonts w:ascii="Times New Roman"/>
          <w:b w:val="false"/>
          <w:i w:val="false"/>
          <w:color w:val="000000"/>
          <w:sz w:val="28"/>
        </w:rPr>
        <w:t xml:space="preserve">
      8820 "Инкассоға қабылданған құжаттар мен құндылықтар". </w:t>
      </w:r>
    </w:p>
    <w:bookmarkEnd w:id="606"/>
    <w:p>
      <w:pPr>
        <w:spacing w:after="0"/>
        <w:ind w:left="0"/>
        <w:jc w:val="both"/>
      </w:pPr>
      <w:r>
        <w:rPr>
          <w:rFonts w:ascii="Times New Roman"/>
          <w:b w:val="false"/>
          <w:i w:val="false"/>
          <w:color w:val="000000"/>
          <w:sz w:val="28"/>
        </w:rPr>
        <w:t xml:space="preserve">
      Мақсаты: ұйым инкассоға қабылдаған құжаттар мен құндылықтардың сомаларын есепке алу. </w:t>
      </w:r>
    </w:p>
    <w:p>
      <w:pPr>
        <w:spacing w:after="0"/>
        <w:ind w:left="0"/>
        <w:jc w:val="both"/>
      </w:pPr>
      <w:r>
        <w:rPr>
          <w:rFonts w:ascii="Times New Roman"/>
          <w:b w:val="false"/>
          <w:i w:val="false"/>
          <w:color w:val="000000"/>
          <w:sz w:val="28"/>
        </w:rPr>
        <w:t xml:space="preserve">
      Шоттың кірісі бойынша ұйым инкассоға қабылданған құжаттар мен құндылықтардың сомасы жазылады. </w:t>
      </w:r>
    </w:p>
    <w:p>
      <w:pPr>
        <w:spacing w:after="0"/>
        <w:ind w:left="0"/>
        <w:jc w:val="both"/>
      </w:pPr>
      <w:r>
        <w:rPr>
          <w:rFonts w:ascii="Times New Roman"/>
          <w:b w:val="false"/>
          <w:i w:val="false"/>
          <w:color w:val="000000"/>
          <w:sz w:val="28"/>
        </w:rPr>
        <w:t xml:space="preserve">
      Шоттың шығысы бойынша инкассоға қабылданған құжаттар мен құндылықтардың сомаларын есептен шығару жүргізіледі. </w:t>
      </w:r>
    </w:p>
    <w:bookmarkStart w:name="z625" w:id="607"/>
    <w:p>
      <w:pPr>
        <w:spacing w:after="0"/>
        <w:ind w:left="0"/>
        <w:jc w:val="both"/>
      </w:pPr>
      <w:r>
        <w:rPr>
          <w:rFonts w:ascii="Times New Roman"/>
          <w:b w:val="false"/>
          <w:i w:val="false"/>
          <w:color w:val="000000"/>
          <w:sz w:val="28"/>
        </w:rPr>
        <w:t xml:space="preserve">
      8830 "Клиенттің міндеттемесін қамтамасыз етуге (кепілге) қабылданған мүлік". </w:t>
      </w:r>
    </w:p>
    <w:bookmarkEnd w:id="607"/>
    <w:p>
      <w:pPr>
        <w:spacing w:after="0"/>
        <w:ind w:left="0"/>
        <w:jc w:val="both"/>
      </w:pPr>
      <w:r>
        <w:rPr>
          <w:rFonts w:ascii="Times New Roman"/>
          <w:b w:val="false"/>
          <w:i w:val="false"/>
          <w:color w:val="000000"/>
          <w:sz w:val="28"/>
        </w:rPr>
        <w:t xml:space="preserve">
      Шоттың кірісі бойынша клиенттің міндеттемелерін қамтамасыз етуге (кепілге) қабылданған мүліктің (ақшаны қоспағанда) құны жазылады. </w:t>
      </w:r>
    </w:p>
    <w:p>
      <w:pPr>
        <w:spacing w:after="0"/>
        <w:ind w:left="0"/>
        <w:jc w:val="both"/>
      </w:pPr>
      <w:r>
        <w:rPr>
          <w:rFonts w:ascii="Times New Roman"/>
          <w:b w:val="false"/>
          <w:i w:val="false"/>
          <w:color w:val="000000"/>
          <w:sz w:val="28"/>
        </w:rPr>
        <w:t>
      Шоттың шығысы бойынша қамтамасыз етудің (кепілдің) құнын клиент міндеттемелерін орындамаған жағдайда қайтарып берген немесе кепілге салынған мүлікті өткізу кезінде есептен шығару жүргізіледі.</w:t>
      </w:r>
    </w:p>
    <w:bookmarkStart w:name="z571" w:id="608"/>
    <w:p>
      <w:pPr>
        <w:spacing w:after="0"/>
        <w:ind w:left="0"/>
        <w:jc w:val="both"/>
      </w:pPr>
      <w:r>
        <w:rPr>
          <w:rFonts w:ascii="Times New Roman"/>
          <w:b w:val="false"/>
          <w:i w:val="false"/>
          <w:color w:val="000000"/>
          <w:sz w:val="28"/>
        </w:rPr>
        <w:t>
      8840 "Талап ету құқықтары сенімгерлік басқаруға қабылданған ипотекалық заемдар".</w:t>
      </w:r>
    </w:p>
    <w:bookmarkEnd w:id="608"/>
    <w:p>
      <w:pPr>
        <w:spacing w:after="0"/>
        <w:ind w:left="0"/>
        <w:jc w:val="both"/>
      </w:pPr>
      <w:r>
        <w:rPr>
          <w:rFonts w:ascii="Times New Roman"/>
          <w:b w:val="false"/>
          <w:i w:val="false"/>
          <w:color w:val="000000"/>
          <w:sz w:val="28"/>
        </w:rPr>
        <w:t>
      Мақсаты: талап ету құқықтарын ұйым сенімгерлік басқаруға қабылдаған ипотекалық заемдардың сомаларын есепке алу.</w:t>
      </w:r>
    </w:p>
    <w:p>
      <w:pPr>
        <w:spacing w:after="0"/>
        <w:ind w:left="0"/>
        <w:jc w:val="both"/>
      </w:pPr>
      <w:r>
        <w:rPr>
          <w:rFonts w:ascii="Times New Roman"/>
          <w:b w:val="false"/>
          <w:i w:val="false"/>
          <w:color w:val="000000"/>
          <w:sz w:val="28"/>
        </w:rPr>
        <w:t>
      Шоттың кірісі бойынша талап ету құқықтарын ұйым сенімгерлік басқаруға қабылдаған ипотекалық заемдардың сомалары жазылады.</w:t>
      </w:r>
    </w:p>
    <w:p>
      <w:pPr>
        <w:spacing w:after="0"/>
        <w:ind w:left="0"/>
        <w:jc w:val="both"/>
      </w:pPr>
      <w:r>
        <w:rPr>
          <w:rFonts w:ascii="Times New Roman"/>
          <w:b w:val="false"/>
          <w:i w:val="false"/>
          <w:color w:val="000000"/>
          <w:sz w:val="28"/>
        </w:rPr>
        <w:t>
      Шоттың шығысы бойынша ипотекалық заемдарды өтеу немесе кері сатып алу талаптары туындаған кезде ипотекалық заемдардың сомалары есептен шығарылады.</w:t>
      </w:r>
    </w:p>
    <w:bookmarkStart w:name="z629" w:id="609"/>
    <w:p>
      <w:pPr>
        <w:spacing w:after="0"/>
        <w:ind w:left="0"/>
        <w:jc w:val="both"/>
      </w:pPr>
      <w:r>
        <w:rPr>
          <w:rFonts w:ascii="Times New Roman"/>
          <w:b w:val="false"/>
          <w:i w:val="false"/>
          <w:color w:val="000000"/>
          <w:sz w:val="28"/>
        </w:rPr>
        <w:t xml:space="preserve">
      8840 04 "Талап ету құқықтары сенімгерлік басқаруға қабылданған ипотекалық заемдар бойынша есептелген сыйақы". </w:t>
      </w:r>
    </w:p>
    <w:bookmarkEnd w:id="609"/>
    <w:p>
      <w:pPr>
        <w:spacing w:after="0"/>
        <w:ind w:left="0"/>
        <w:jc w:val="both"/>
      </w:pPr>
      <w:r>
        <w:rPr>
          <w:rFonts w:ascii="Times New Roman"/>
          <w:b w:val="false"/>
          <w:i w:val="false"/>
          <w:color w:val="000000"/>
          <w:sz w:val="28"/>
        </w:rPr>
        <w:t xml:space="preserve">
      Мақсаты: талап ету құқықтары сенімгерлік басқаруға қабылданған ипотекалық заемдар бойынша есептелген сыйақының сомаларын есепке алу. </w:t>
      </w:r>
    </w:p>
    <w:p>
      <w:pPr>
        <w:spacing w:after="0"/>
        <w:ind w:left="0"/>
        <w:jc w:val="both"/>
      </w:pPr>
      <w:r>
        <w:rPr>
          <w:rFonts w:ascii="Times New Roman"/>
          <w:b w:val="false"/>
          <w:i w:val="false"/>
          <w:color w:val="000000"/>
          <w:sz w:val="28"/>
        </w:rPr>
        <w:t xml:space="preserve">
      Шоттың кірісі бойынша талап ету құқықтары сенімгерлік басқаруға қабылданған ипотекалық заемдар бойынша есептелген сыйақы сомасы жазылады. </w:t>
      </w:r>
    </w:p>
    <w:p>
      <w:pPr>
        <w:spacing w:after="0"/>
        <w:ind w:left="0"/>
        <w:jc w:val="both"/>
      </w:pPr>
      <w:r>
        <w:rPr>
          <w:rFonts w:ascii="Times New Roman"/>
          <w:b w:val="false"/>
          <w:i w:val="false"/>
          <w:color w:val="000000"/>
          <w:sz w:val="28"/>
        </w:rPr>
        <w:t xml:space="preserve">
      Шоттың шығысы бойынша ипотекалық заемдар бойынша сыйақының сомаларын оларды өтеу немесе ипотекалық заемдарды қайта сатып алу талаптары туындаған кезде есептен шығару жүргізіледі. </w:t>
      </w:r>
    </w:p>
    <w:bookmarkStart w:name="z630" w:id="610"/>
    <w:p>
      <w:pPr>
        <w:spacing w:after="0"/>
        <w:ind w:left="0"/>
        <w:jc w:val="both"/>
      </w:pPr>
      <w:r>
        <w:rPr>
          <w:rFonts w:ascii="Times New Roman"/>
          <w:b w:val="false"/>
          <w:i w:val="false"/>
          <w:color w:val="000000"/>
          <w:sz w:val="28"/>
        </w:rPr>
        <w:t xml:space="preserve">
      8840 05 "Талап ету құқықтары сенімгерлік басқаруға қабылданған ипотекалық заемдар бойынша тұрақсыздық айыбы (айыппұл, өсімпұл)". </w:t>
      </w:r>
    </w:p>
    <w:bookmarkEnd w:id="610"/>
    <w:p>
      <w:pPr>
        <w:spacing w:after="0"/>
        <w:ind w:left="0"/>
        <w:jc w:val="both"/>
      </w:pPr>
      <w:r>
        <w:rPr>
          <w:rFonts w:ascii="Times New Roman"/>
          <w:b w:val="false"/>
          <w:i w:val="false"/>
          <w:color w:val="000000"/>
          <w:sz w:val="28"/>
        </w:rPr>
        <w:t xml:space="preserve">
      Мақсаты: талап ету құқықтары сенімгерлік басқаруға қабылданған ипотекалық заемдар бойынша ұйым төлеген тұрақсыздық айыбының (айыппұл, өсімпұл) сомаларын есепке алу. </w:t>
      </w:r>
    </w:p>
    <w:p>
      <w:pPr>
        <w:spacing w:after="0"/>
        <w:ind w:left="0"/>
        <w:jc w:val="both"/>
      </w:pPr>
      <w:r>
        <w:rPr>
          <w:rFonts w:ascii="Times New Roman"/>
          <w:b w:val="false"/>
          <w:i w:val="false"/>
          <w:color w:val="000000"/>
          <w:sz w:val="28"/>
        </w:rPr>
        <w:t xml:space="preserve">
      Шоттың кірісі бойынша талап ету құқықтары сенімгерлік басқаруға қабылданған ипотекалық заемдар бойынша ұйым төлеген тұрақсыздық айыбының (айыппұл, өсімпұл) сомасы жазылады. </w:t>
      </w:r>
    </w:p>
    <w:p>
      <w:pPr>
        <w:spacing w:after="0"/>
        <w:ind w:left="0"/>
        <w:jc w:val="both"/>
      </w:pPr>
      <w:r>
        <w:rPr>
          <w:rFonts w:ascii="Times New Roman"/>
          <w:b w:val="false"/>
          <w:i w:val="false"/>
          <w:color w:val="000000"/>
          <w:sz w:val="28"/>
        </w:rPr>
        <w:t xml:space="preserve">
      Шоттың шығысы бойынша талап ету құқықтары сенімгерлік басқаруға қабылданған ипотекалық заемдар бойынша ұйым төлеген тұрақсыздық айыбының (айыппұл, өсімпұл) сомаларын есептен шығару жүргізіледі. </w:t>
      </w:r>
    </w:p>
    <w:bookmarkStart w:name="z631" w:id="611"/>
    <w:p>
      <w:pPr>
        <w:spacing w:after="0"/>
        <w:ind w:left="0"/>
        <w:jc w:val="both"/>
      </w:pPr>
      <w:r>
        <w:rPr>
          <w:rFonts w:ascii="Times New Roman"/>
          <w:b w:val="false"/>
          <w:i w:val="false"/>
          <w:color w:val="000000"/>
          <w:sz w:val="28"/>
        </w:rPr>
        <w:t xml:space="preserve">
      8910 "Мерзімінде төленбеген төлем құжаттары". </w:t>
      </w:r>
    </w:p>
    <w:bookmarkEnd w:id="611"/>
    <w:p>
      <w:pPr>
        <w:spacing w:after="0"/>
        <w:ind w:left="0"/>
        <w:jc w:val="both"/>
      </w:pPr>
      <w:r>
        <w:rPr>
          <w:rFonts w:ascii="Times New Roman"/>
          <w:b w:val="false"/>
          <w:i w:val="false"/>
          <w:color w:val="000000"/>
          <w:sz w:val="28"/>
        </w:rPr>
        <w:t xml:space="preserve">
      Мақсаты: жіберушіде орындауға қажетті ақша сомасының болмауы немесе жеткіліксіздігінен оларды картотекаға орналастыруға байланысты ұйым мерзімінде орындамаған төлем құжаттарының сомаларын есепке алу. </w:t>
      </w:r>
    </w:p>
    <w:p>
      <w:pPr>
        <w:spacing w:after="0"/>
        <w:ind w:left="0"/>
        <w:jc w:val="both"/>
      </w:pPr>
      <w:r>
        <w:rPr>
          <w:rFonts w:ascii="Times New Roman"/>
          <w:b w:val="false"/>
          <w:i w:val="false"/>
          <w:color w:val="000000"/>
          <w:sz w:val="28"/>
        </w:rPr>
        <w:t xml:space="preserve">
      Шоттың кірісі бойынша жөнелтушіде орындауға қажетті ақша сомасының болмауы немесе жеткіліксіздігінен оларды картотекаға орналастыруға байланысты ұйым мерзімінде орындамаған төлем құжаттарының сомасы жазылады. </w:t>
      </w:r>
    </w:p>
    <w:p>
      <w:pPr>
        <w:spacing w:after="0"/>
        <w:ind w:left="0"/>
        <w:jc w:val="both"/>
      </w:pPr>
      <w:r>
        <w:rPr>
          <w:rFonts w:ascii="Times New Roman"/>
          <w:b w:val="false"/>
          <w:i w:val="false"/>
          <w:color w:val="000000"/>
          <w:sz w:val="28"/>
        </w:rPr>
        <w:t xml:space="preserve">
      Шоттың шығысы бойынша картотекаға орналастыруға төлем құжаттарының сомаларын оларды ұйым қайтарған немесе орындаған кезде есептен шығару жүргізіледі. </w:t>
      </w:r>
    </w:p>
    <w:bookmarkStart w:name="z632" w:id="612"/>
    <w:p>
      <w:pPr>
        <w:spacing w:after="0"/>
        <w:ind w:left="0"/>
        <w:jc w:val="both"/>
      </w:pPr>
      <w:r>
        <w:rPr>
          <w:rFonts w:ascii="Times New Roman"/>
          <w:b w:val="false"/>
          <w:i w:val="false"/>
          <w:color w:val="000000"/>
          <w:sz w:val="28"/>
        </w:rPr>
        <w:t xml:space="preserve">
      8920 "Шет мемлекеттер және шетел банктері ашқан кредиттік желілер". </w:t>
      </w:r>
    </w:p>
    <w:bookmarkEnd w:id="612"/>
    <w:p>
      <w:pPr>
        <w:spacing w:after="0"/>
        <w:ind w:left="0"/>
        <w:jc w:val="both"/>
      </w:pPr>
      <w:r>
        <w:rPr>
          <w:rFonts w:ascii="Times New Roman"/>
          <w:b w:val="false"/>
          <w:i w:val="false"/>
          <w:color w:val="000000"/>
          <w:sz w:val="28"/>
        </w:rPr>
        <w:t xml:space="preserve">
      Мақсаты: ұйымда шет мемлекеттер және шетелдік банктер ашқан кредиттік желілер лимитінің сомаларын есепке алу. </w:t>
      </w:r>
    </w:p>
    <w:p>
      <w:pPr>
        <w:spacing w:after="0"/>
        <w:ind w:left="0"/>
        <w:jc w:val="both"/>
      </w:pPr>
      <w:r>
        <w:rPr>
          <w:rFonts w:ascii="Times New Roman"/>
          <w:b w:val="false"/>
          <w:i w:val="false"/>
          <w:color w:val="000000"/>
          <w:sz w:val="28"/>
        </w:rPr>
        <w:t xml:space="preserve">
      Шоттың кірісі бойынша ұйымда шет мемлекеттер және шетелдік банктер ашқан кредиттік желілер лимитінің сомасы жазылады. </w:t>
      </w:r>
    </w:p>
    <w:p>
      <w:pPr>
        <w:spacing w:after="0"/>
        <w:ind w:left="0"/>
        <w:jc w:val="both"/>
      </w:pPr>
      <w:r>
        <w:rPr>
          <w:rFonts w:ascii="Times New Roman"/>
          <w:b w:val="false"/>
          <w:i w:val="false"/>
          <w:color w:val="000000"/>
          <w:sz w:val="28"/>
        </w:rPr>
        <w:t xml:space="preserve">
      Шоттың шығысы бойынша ашық кредиттік желілер лимитінің сомаларын оларды ұйым пайдаланған немесе жойған кезде есептен шығару жүргізіледі. </w:t>
      </w:r>
    </w:p>
    <w:bookmarkStart w:name="z633" w:id="613"/>
    <w:p>
      <w:pPr>
        <w:spacing w:after="0"/>
        <w:ind w:left="0"/>
        <w:jc w:val="both"/>
      </w:pPr>
      <w:r>
        <w:rPr>
          <w:rFonts w:ascii="Times New Roman"/>
          <w:b w:val="false"/>
          <w:i w:val="false"/>
          <w:color w:val="000000"/>
          <w:sz w:val="28"/>
        </w:rPr>
        <w:t xml:space="preserve">
      8930 "Әр түрлі құндылықтар мен құжаттар". </w:t>
      </w:r>
    </w:p>
    <w:bookmarkEnd w:id="613"/>
    <w:p>
      <w:pPr>
        <w:spacing w:after="0"/>
        <w:ind w:left="0"/>
        <w:jc w:val="both"/>
      </w:pPr>
      <w:r>
        <w:rPr>
          <w:rFonts w:ascii="Times New Roman"/>
          <w:b w:val="false"/>
          <w:i w:val="false"/>
          <w:color w:val="000000"/>
          <w:sz w:val="28"/>
        </w:rPr>
        <w:t xml:space="preserve">
      Мақсаты: келіп түскен кезде басқа баланстан тысқары шоттарда көрсетілмейтін әртүрлі құндылықтар мен құжаттарды есепке алу, сондай-ақ басқа баланстық шоттардан есептен шығарылған әртүрлі құндылықтар мен құжаттарды есепке алу. </w:t>
      </w:r>
    </w:p>
    <w:p>
      <w:pPr>
        <w:spacing w:after="0"/>
        <w:ind w:left="0"/>
        <w:jc w:val="both"/>
      </w:pPr>
      <w:r>
        <w:rPr>
          <w:rFonts w:ascii="Times New Roman"/>
          <w:b w:val="false"/>
          <w:i w:val="false"/>
          <w:color w:val="000000"/>
          <w:sz w:val="28"/>
        </w:rPr>
        <w:t xml:space="preserve">
      Шоттың кірісі бойынша әр түрлі құндылықтар мен құжаттардың келіп түсуі жазылады. </w:t>
      </w:r>
    </w:p>
    <w:p>
      <w:pPr>
        <w:spacing w:after="0"/>
        <w:ind w:left="0"/>
        <w:jc w:val="both"/>
      </w:pPr>
      <w:r>
        <w:rPr>
          <w:rFonts w:ascii="Times New Roman"/>
          <w:b w:val="false"/>
          <w:i w:val="false"/>
          <w:color w:val="000000"/>
          <w:sz w:val="28"/>
        </w:rPr>
        <w:t xml:space="preserve">
      Шоттың шығысы бойынша әр түрлі құндылықтар мен құжаттарды мақсаты бойынша шығынға жазу. </w:t>
      </w:r>
    </w:p>
    <w:bookmarkStart w:name="z634" w:id="614"/>
    <w:p>
      <w:pPr>
        <w:spacing w:after="0"/>
        <w:ind w:left="0"/>
        <w:jc w:val="both"/>
      </w:pPr>
      <w:r>
        <w:rPr>
          <w:rFonts w:ascii="Times New Roman"/>
          <w:b w:val="false"/>
          <w:i w:val="false"/>
          <w:color w:val="000000"/>
          <w:sz w:val="28"/>
        </w:rPr>
        <w:t xml:space="preserve">
      8940 "Есебіне жіберілген және берілген әр түрлі құндылықтар мен құжаттар". </w:t>
      </w:r>
    </w:p>
    <w:bookmarkEnd w:id="614"/>
    <w:p>
      <w:pPr>
        <w:spacing w:after="0"/>
        <w:ind w:left="0"/>
        <w:jc w:val="both"/>
      </w:pPr>
      <w:r>
        <w:rPr>
          <w:rFonts w:ascii="Times New Roman"/>
          <w:b w:val="false"/>
          <w:i w:val="false"/>
          <w:color w:val="000000"/>
          <w:sz w:val="28"/>
        </w:rPr>
        <w:t xml:space="preserve">
      Мақсаты: ұйым есебіне жіберген немесе берген әр түрлі құндылықтар мен құжаттарды есепке алу. </w:t>
      </w:r>
    </w:p>
    <w:p>
      <w:pPr>
        <w:spacing w:after="0"/>
        <w:ind w:left="0"/>
        <w:jc w:val="both"/>
      </w:pPr>
      <w:r>
        <w:rPr>
          <w:rFonts w:ascii="Times New Roman"/>
          <w:b w:val="false"/>
          <w:i w:val="false"/>
          <w:color w:val="000000"/>
          <w:sz w:val="28"/>
        </w:rPr>
        <w:t xml:space="preserve">
      Шоттың кірісі бойынша ұйым оларды бір уақытта, олар есепке алынған шоттар бойынша шығысқа есептен шығара отырып есепке жазып жіберген немесе берген әр түрлі құндылықтар мен құжаттар. </w:t>
      </w:r>
    </w:p>
    <w:p>
      <w:pPr>
        <w:spacing w:after="0"/>
        <w:ind w:left="0"/>
        <w:jc w:val="both"/>
      </w:pPr>
      <w:r>
        <w:rPr>
          <w:rFonts w:ascii="Times New Roman"/>
          <w:b w:val="false"/>
          <w:i w:val="false"/>
          <w:color w:val="000000"/>
          <w:sz w:val="28"/>
        </w:rPr>
        <w:t xml:space="preserve">
      Шоттың шығысы бойынша әртүрлі құндылықтар мен құжаттарды олар алынған растаманың негізінде мақсаты бойынша келіп түскен кезде есептен шығару жүргізіледі. </w:t>
      </w:r>
    </w:p>
    <w:bookmarkStart w:name="z635" w:id="615"/>
    <w:p>
      <w:pPr>
        <w:spacing w:after="0"/>
        <w:ind w:left="0"/>
        <w:jc w:val="both"/>
      </w:pPr>
      <w:r>
        <w:rPr>
          <w:rFonts w:ascii="Times New Roman"/>
          <w:b w:val="false"/>
          <w:i w:val="false"/>
          <w:color w:val="000000"/>
          <w:sz w:val="28"/>
        </w:rPr>
        <w:t xml:space="preserve">
      8950 "Сақтаудағы тазартылған қымбат металдар". </w:t>
      </w:r>
    </w:p>
    <w:bookmarkEnd w:id="615"/>
    <w:p>
      <w:pPr>
        <w:spacing w:after="0"/>
        <w:ind w:left="0"/>
        <w:jc w:val="both"/>
      </w:pPr>
      <w:r>
        <w:rPr>
          <w:rFonts w:ascii="Times New Roman"/>
          <w:b w:val="false"/>
          <w:i w:val="false"/>
          <w:color w:val="000000"/>
          <w:sz w:val="28"/>
        </w:rPr>
        <w:t xml:space="preserve">
      Мақсаты: ұйым клиенттерден сақтауға қабылдаған тазартылған қымбат металдардың физикалық санын есепке алу. </w:t>
      </w:r>
    </w:p>
    <w:p>
      <w:pPr>
        <w:spacing w:after="0"/>
        <w:ind w:left="0"/>
        <w:jc w:val="both"/>
      </w:pPr>
      <w:r>
        <w:rPr>
          <w:rFonts w:ascii="Times New Roman"/>
          <w:b w:val="false"/>
          <w:i w:val="false"/>
          <w:color w:val="000000"/>
          <w:sz w:val="28"/>
        </w:rPr>
        <w:t xml:space="preserve">
      Шоттың кірісі бойынша ұйым клиенттерден сақтауға қабылдаған тазартылған қымбат металдардың физикалық саны жазылады. </w:t>
      </w:r>
    </w:p>
    <w:p>
      <w:pPr>
        <w:spacing w:after="0"/>
        <w:ind w:left="0"/>
        <w:jc w:val="both"/>
      </w:pPr>
      <w:r>
        <w:rPr>
          <w:rFonts w:ascii="Times New Roman"/>
          <w:b w:val="false"/>
          <w:i w:val="false"/>
          <w:color w:val="000000"/>
          <w:sz w:val="28"/>
        </w:rPr>
        <w:t xml:space="preserve">
      Шоттың шығысы бойынша тазартылған қымбат металдардың физикалық санын иесінің тапсырмасы бойынша оларды өткізу кезінде немесе оларды ұйым қайтарған кезде есептен шығару жүргізіледі. </w:t>
      </w:r>
    </w:p>
    <w:bookmarkStart w:name="z636" w:id="616"/>
    <w:p>
      <w:pPr>
        <w:spacing w:after="0"/>
        <w:ind w:left="0"/>
        <w:jc w:val="both"/>
      </w:pPr>
      <w:r>
        <w:rPr>
          <w:rFonts w:ascii="Times New Roman"/>
          <w:b w:val="false"/>
          <w:i w:val="false"/>
          <w:color w:val="000000"/>
          <w:sz w:val="28"/>
        </w:rPr>
        <w:t xml:space="preserve">
      8960 "Сақтаудағы акциялар және басқа бағалы қағаздар". </w:t>
      </w:r>
    </w:p>
    <w:bookmarkEnd w:id="616"/>
    <w:p>
      <w:pPr>
        <w:spacing w:after="0"/>
        <w:ind w:left="0"/>
        <w:jc w:val="both"/>
      </w:pPr>
      <w:r>
        <w:rPr>
          <w:rFonts w:ascii="Times New Roman"/>
          <w:b w:val="false"/>
          <w:i w:val="false"/>
          <w:color w:val="000000"/>
          <w:sz w:val="28"/>
        </w:rPr>
        <w:t xml:space="preserve">
      Мақсаты: ұйым сақтауға қабылдаған акциялар және басқа бағалы қағаздардың номиналдық құнын есепке алу. </w:t>
      </w:r>
    </w:p>
    <w:p>
      <w:pPr>
        <w:spacing w:after="0"/>
        <w:ind w:left="0"/>
        <w:jc w:val="both"/>
      </w:pPr>
      <w:r>
        <w:rPr>
          <w:rFonts w:ascii="Times New Roman"/>
          <w:b w:val="false"/>
          <w:i w:val="false"/>
          <w:color w:val="000000"/>
          <w:sz w:val="28"/>
        </w:rPr>
        <w:t xml:space="preserve">
      Шоттың кірісі бойынша ұйым сақтауға қабылдаған акциялар және басқа бағалы қағаздардың номиналдық құны жазылады. </w:t>
      </w:r>
    </w:p>
    <w:p>
      <w:pPr>
        <w:spacing w:after="0"/>
        <w:ind w:left="0"/>
        <w:jc w:val="both"/>
      </w:pPr>
      <w:r>
        <w:rPr>
          <w:rFonts w:ascii="Times New Roman"/>
          <w:b w:val="false"/>
          <w:i w:val="false"/>
          <w:color w:val="000000"/>
          <w:sz w:val="28"/>
        </w:rPr>
        <w:t xml:space="preserve">
      Шоттың шығысы бойынша ұйым сақтауға қабылдаған акциялар және басқа бағалы қағаздарды қайтару кезінде олардың номиналдық құнын есептен шығару жүргізіледі. </w:t>
      </w:r>
    </w:p>
    <w:bookmarkStart w:name="z637" w:id="617"/>
    <w:p>
      <w:pPr>
        <w:spacing w:after="0"/>
        <w:ind w:left="0"/>
        <w:jc w:val="both"/>
      </w:pPr>
      <w:r>
        <w:rPr>
          <w:rFonts w:ascii="Times New Roman"/>
          <w:b w:val="false"/>
          <w:i w:val="false"/>
          <w:color w:val="000000"/>
          <w:sz w:val="28"/>
        </w:rPr>
        <w:t>
      8970 "Депо" шоты".</w:t>
      </w:r>
    </w:p>
    <w:bookmarkEnd w:id="617"/>
    <w:p>
      <w:pPr>
        <w:spacing w:after="0"/>
        <w:ind w:left="0"/>
        <w:jc w:val="both"/>
      </w:pPr>
      <w:r>
        <w:rPr>
          <w:rFonts w:ascii="Times New Roman"/>
          <w:b w:val="false"/>
          <w:i w:val="false"/>
          <w:color w:val="000000"/>
          <w:sz w:val="28"/>
        </w:rPr>
        <w:t>
      Мақсаты: брокерлік қызметтерді көрсету жөніндегі шарттар бойынша клиенттерден қабылданған ақша сомаларын және құжаттандырылмаған нысанда көрсетілген және клиенттерге тиесілі бағалы қағаздардың санын есепке алу.</w:t>
      </w:r>
    </w:p>
    <w:p>
      <w:pPr>
        <w:spacing w:after="0"/>
        <w:ind w:left="0"/>
        <w:jc w:val="both"/>
      </w:pPr>
      <w:r>
        <w:rPr>
          <w:rFonts w:ascii="Times New Roman"/>
          <w:b w:val="false"/>
          <w:i w:val="false"/>
          <w:color w:val="000000"/>
          <w:sz w:val="28"/>
        </w:rPr>
        <w:t>
      Шоттың кірісі бойынша брокерлік қызметтерді көрсету жөніндегі шарттар бойынша клиенттен қабылданған ақша сомалары және құжаттандырылмаған нысанда көрсетілген және клиентке тиесілі бағалы қағаздардың саны жазылады.</w:t>
      </w:r>
    </w:p>
    <w:p>
      <w:pPr>
        <w:spacing w:after="0"/>
        <w:ind w:left="0"/>
        <w:jc w:val="both"/>
      </w:pPr>
      <w:r>
        <w:rPr>
          <w:rFonts w:ascii="Times New Roman"/>
          <w:b w:val="false"/>
          <w:i w:val="false"/>
          <w:color w:val="000000"/>
          <w:sz w:val="28"/>
        </w:rPr>
        <w:t>
      Шоттың шығысы бойынша ақша сомасы беріліп қойған жағдайда оларды және клиентке тиесілі бағалы қағаздардың санын эмитент өтеген немесе сатқан не клиентке қайтарған кезде оларды есептен шығару жүргізіледі.</w:t>
      </w:r>
    </w:p>
    <w:bookmarkStart w:name="z38" w:id="618"/>
    <w:p>
      <w:pPr>
        <w:spacing w:after="0"/>
        <w:ind w:left="0"/>
        <w:jc w:val="left"/>
      </w:pPr>
      <w:r>
        <w:rPr>
          <w:rFonts w:ascii="Times New Roman"/>
          <w:b/>
          <w:i w:val="false"/>
          <w:color w:val="000000"/>
        </w:rPr>
        <w:t xml:space="preserve"> 4-параграф. Клиенттердің инвестициялық басқарудағы активтері</w:t>
      </w:r>
    </w:p>
    <w:bookmarkEnd w:id="618"/>
    <w:p>
      <w:pPr>
        <w:spacing w:after="0"/>
        <w:ind w:left="0"/>
        <w:jc w:val="both"/>
      </w:pPr>
      <w:r>
        <w:rPr>
          <w:rFonts w:ascii="Times New Roman"/>
          <w:b w:val="false"/>
          <w:i w:val="false"/>
          <w:color w:val="ff0000"/>
          <w:sz w:val="28"/>
        </w:rPr>
        <w:t xml:space="preserve">
      Ескерту. 4-параграфтың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4-параграфқа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638" w:id="619"/>
    <w:p>
      <w:pPr>
        <w:spacing w:after="0"/>
        <w:ind w:left="0"/>
        <w:jc w:val="both"/>
      </w:pPr>
      <w:r>
        <w:rPr>
          <w:rFonts w:ascii="Times New Roman"/>
          <w:b w:val="false"/>
          <w:i w:val="false"/>
          <w:color w:val="000000"/>
          <w:sz w:val="28"/>
        </w:rPr>
        <w:t xml:space="preserve">
      1800 01 "Ақша" (актив). </w:t>
      </w:r>
    </w:p>
    <w:bookmarkEnd w:id="619"/>
    <w:p>
      <w:pPr>
        <w:spacing w:after="0"/>
        <w:ind w:left="0"/>
        <w:jc w:val="both"/>
      </w:pPr>
      <w:r>
        <w:rPr>
          <w:rFonts w:ascii="Times New Roman"/>
          <w:b w:val="false"/>
          <w:i w:val="false"/>
          <w:color w:val="000000"/>
          <w:sz w:val="28"/>
        </w:rPr>
        <w:t xml:space="preserve">
      Мақсаты: клиенттердің инвестициялық басқарудағы және/немесе ұйымның екінші деңгейдегі банктерде немесе банктік операциялардың жекелеген түрлерін жүзеге асыратын ұйымдарда ұлттық және шетел валютасында ашқан ағымдағы шотына келіп түскен және инвестициялық басқаруды жүзеге асыруға арналған ақша сомаларын есепке алу. </w:t>
      </w:r>
    </w:p>
    <w:p>
      <w:pPr>
        <w:spacing w:after="0"/>
        <w:ind w:left="0"/>
        <w:jc w:val="both"/>
      </w:pPr>
      <w:r>
        <w:rPr>
          <w:rFonts w:ascii="Times New Roman"/>
          <w:b w:val="false"/>
          <w:i w:val="false"/>
          <w:color w:val="000000"/>
          <w:sz w:val="28"/>
        </w:rPr>
        <w:t xml:space="preserve">
      Шоттың дебеті бойынша клиенттердің инвестициялық басқарудағы және/немесе ұйымның екінші деңгейдегі банктерде немесе банктік операциялардың жекелеген түрлерін жүзеге асыратын ұйымдарда ұлттық және шетел валютасында ашқан ағымдағы шотына келіп түскен және инвестициялық басқаруды жүзеге асыруға арналған ақша сомасы жазылады. </w:t>
      </w:r>
    </w:p>
    <w:p>
      <w:pPr>
        <w:spacing w:after="0"/>
        <w:ind w:left="0"/>
        <w:jc w:val="both"/>
      </w:pPr>
      <w:r>
        <w:rPr>
          <w:rFonts w:ascii="Times New Roman"/>
          <w:b w:val="false"/>
          <w:i w:val="false"/>
          <w:color w:val="000000"/>
          <w:sz w:val="28"/>
        </w:rPr>
        <w:t xml:space="preserve">
      Шоттың кредиті бойынша екінші деңгейдегі банктерде немесе банктік операциялардың жекелеген түрлерін жүзеге асыратын ұйымдарда ашылған, ұлттық және шетел валютасындағы ағымдағы шотынан клиент ақшаларының сомаларын есептен шығару жүргізіледі </w:t>
      </w:r>
    </w:p>
    <w:bookmarkStart w:name="z639" w:id="620"/>
    <w:p>
      <w:pPr>
        <w:spacing w:after="0"/>
        <w:ind w:left="0"/>
        <w:jc w:val="both"/>
      </w:pPr>
      <w:r>
        <w:rPr>
          <w:rFonts w:ascii="Times New Roman"/>
          <w:b w:val="false"/>
          <w:i w:val="false"/>
          <w:color w:val="000000"/>
          <w:sz w:val="28"/>
        </w:rPr>
        <w:t xml:space="preserve">
      1800 02 "Тазартылған қымбат металдар" (актив). </w:t>
      </w:r>
    </w:p>
    <w:bookmarkEnd w:id="620"/>
    <w:p>
      <w:pPr>
        <w:spacing w:after="0"/>
        <w:ind w:left="0"/>
        <w:jc w:val="both"/>
      </w:pPr>
      <w:r>
        <w:rPr>
          <w:rFonts w:ascii="Times New Roman"/>
          <w:b w:val="false"/>
          <w:i w:val="false"/>
          <w:color w:val="000000"/>
          <w:sz w:val="28"/>
        </w:rPr>
        <w:t xml:space="preserve">
      Мақсаты: ұйым инвестициялық басқаруды жүзеге асыру сатып алған инвестициялық басқарудағы тазартылған қымбат металдардың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 инвестициялық басқаруды жүзеге асыру үшін сатып алған инвестициялық басқарудағы тазартылған қымбат металдардың сомасы жазылады. </w:t>
      </w:r>
    </w:p>
    <w:p>
      <w:pPr>
        <w:spacing w:after="0"/>
        <w:ind w:left="0"/>
        <w:jc w:val="both"/>
      </w:pPr>
      <w:r>
        <w:rPr>
          <w:rFonts w:ascii="Times New Roman"/>
          <w:b w:val="false"/>
          <w:i w:val="false"/>
          <w:color w:val="000000"/>
          <w:sz w:val="28"/>
        </w:rPr>
        <w:t xml:space="preserve">
      Шоттың кредиті бойынша тазартылған қымбат металдарды клиентке қайтару немесе өткізу кезінде олардың сомаларын есептен шығару жүргізіледі. </w:t>
      </w:r>
    </w:p>
    <w:bookmarkStart w:name="z640" w:id="621"/>
    <w:p>
      <w:pPr>
        <w:spacing w:after="0"/>
        <w:ind w:left="0"/>
        <w:jc w:val="both"/>
      </w:pPr>
      <w:r>
        <w:rPr>
          <w:rFonts w:ascii="Times New Roman"/>
          <w:b w:val="false"/>
          <w:i w:val="false"/>
          <w:color w:val="000000"/>
          <w:sz w:val="28"/>
        </w:rPr>
        <w:t xml:space="preserve">
      1800 03 "Бағалы қағаздар" (актив). </w:t>
      </w:r>
    </w:p>
    <w:bookmarkEnd w:id="621"/>
    <w:p>
      <w:pPr>
        <w:spacing w:after="0"/>
        <w:ind w:left="0"/>
        <w:jc w:val="both"/>
      </w:pPr>
      <w:r>
        <w:rPr>
          <w:rFonts w:ascii="Times New Roman"/>
          <w:b w:val="false"/>
          <w:i w:val="false"/>
          <w:color w:val="000000"/>
          <w:sz w:val="28"/>
        </w:rPr>
        <w:t xml:space="preserve">
      Мақсаты: инвестициялық басқару үшін сатып алынған (алынған) бағалы қағаздардың құнын есепке алу. </w:t>
      </w:r>
    </w:p>
    <w:p>
      <w:pPr>
        <w:spacing w:after="0"/>
        <w:ind w:left="0"/>
        <w:jc w:val="both"/>
      </w:pPr>
      <w:r>
        <w:rPr>
          <w:rFonts w:ascii="Times New Roman"/>
          <w:b w:val="false"/>
          <w:i w:val="false"/>
          <w:color w:val="000000"/>
          <w:sz w:val="28"/>
        </w:rPr>
        <w:t xml:space="preserve">
      Шоттың дебеті бойынша инвестициялық басқару үшін сатып алынған (алынған) бағалы қағаздардың құны жазылады. </w:t>
      </w:r>
    </w:p>
    <w:p>
      <w:pPr>
        <w:spacing w:after="0"/>
        <w:ind w:left="0"/>
        <w:jc w:val="both"/>
      </w:pPr>
      <w:r>
        <w:rPr>
          <w:rFonts w:ascii="Times New Roman"/>
          <w:b w:val="false"/>
          <w:i w:val="false"/>
          <w:color w:val="000000"/>
          <w:sz w:val="28"/>
        </w:rPr>
        <w:t xml:space="preserve">
      Шоттың кредиті бойынша бағалы қағаздарды клиентке қайтару немесе өткізу кезінде олардың құнын есептен шығару жүргізіледі. </w:t>
      </w:r>
    </w:p>
    <w:bookmarkStart w:name="z641" w:id="622"/>
    <w:p>
      <w:pPr>
        <w:spacing w:after="0"/>
        <w:ind w:left="0"/>
        <w:jc w:val="both"/>
      </w:pPr>
      <w:r>
        <w:rPr>
          <w:rFonts w:ascii="Times New Roman"/>
          <w:b w:val="false"/>
          <w:i w:val="false"/>
          <w:color w:val="000000"/>
          <w:sz w:val="28"/>
        </w:rPr>
        <w:t xml:space="preserve">
      1800 04 "Орналастырылған салымдар" (актив). </w:t>
      </w:r>
    </w:p>
    <w:bookmarkEnd w:id="622"/>
    <w:p>
      <w:pPr>
        <w:spacing w:after="0"/>
        <w:ind w:left="0"/>
        <w:jc w:val="both"/>
      </w:pPr>
      <w:r>
        <w:rPr>
          <w:rFonts w:ascii="Times New Roman"/>
          <w:b w:val="false"/>
          <w:i w:val="false"/>
          <w:color w:val="000000"/>
          <w:sz w:val="28"/>
        </w:rPr>
        <w:t xml:space="preserve">
      Мақсаты: екінші деңгейдегі банктерде немесе банктік операциялардың жекелеген түрлерін жүзеге асыратын ұйымдарда орналастырылған салымдардың сомаларын есепке алу. </w:t>
      </w:r>
    </w:p>
    <w:p>
      <w:pPr>
        <w:spacing w:after="0"/>
        <w:ind w:left="0"/>
        <w:jc w:val="both"/>
      </w:pPr>
      <w:r>
        <w:rPr>
          <w:rFonts w:ascii="Times New Roman"/>
          <w:b w:val="false"/>
          <w:i w:val="false"/>
          <w:color w:val="000000"/>
          <w:sz w:val="28"/>
        </w:rPr>
        <w:t xml:space="preserve">
      Шоттың дебеті бойынша екінші деңгейдегі банктерде немесе банктік операциялардың жекелеген түрлерін жүзеге асыратын ұйымдарда орналастырылған салымдардың сомасы жазылады. </w:t>
      </w:r>
    </w:p>
    <w:p>
      <w:pPr>
        <w:spacing w:after="0"/>
        <w:ind w:left="0"/>
        <w:jc w:val="both"/>
      </w:pPr>
      <w:r>
        <w:rPr>
          <w:rFonts w:ascii="Times New Roman"/>
          <w:b w:val="false"/>
          <w:i w:val="false"/>
          <w:color w:val="000000"/>
          <w:sz w:val="28"/>
        </w:rPr>
        <w:t xml:space="preserve">
      Шоттың кредиті бойынша ұйым орналастырылған салымдарды қайтару кезінде олардың сомаларын есептен шығару жүргізіледі. </w:t>
      </w:r>
    </w:p>
    <w:bookmarkStart w:name="z642" w:id="623"/>
    <w:p>
      <w:pPr>
        <w:spacing w:after="0"/>
        <w:ind w:left="0"/>
        <w:jc w:val="both"/>
      </w:pPr>
      <w:r>
        <w:rPr>
          <w:rFonts w:ascii="Times New Roman"/>
          <w:b w:val="false"/>
          <w:i w:val="false"/>
          <w:color w:val="000000"/>
          <w:sz w:val="28"/>
        </w:rPr>
        <w:t xml:space="preserve">
      1800 05 "Капиталға инвестициялар" (актив). </w:t>
      </w:r>
    </w:p>
    <w:bookmarkEnd w:id="623"/>
    <w:p>
      <w:pPr>
        <w:spacing w:after="0"/>
        <w:ind w:left="0"/>
        <w:jc w:val="both"/>
      </w:pPr>
      <w:r>
        <w:rPr>
          <w:rFonts w:ascii="Times New Roman"/>
          <w:b w:val="false"/>
          <w:i w:val="false"/>
          <w:color w:val="000000"/>
          <w:sz w:val="28"/>
        </w:rPr>
        <w:t xml:space="preserve">
      Мақсаты: ұйым басқа заңды тұлғаның капиталына салған инвестициялардың сомаларын сатып алу құны бойынша, сондай-ақ елеулі ықпал етуді немесе бақылауды жүзеге асыру мақсатында қатысу үлесін өзгертуді есепке алу. </w:t>
      </w:r>
    </w:p>
    <w:p>
      <w:pPr>
        <w:spacing w:after="0"/>
        <w:ind w:left="0"/>
        <w:jc w:val="both"/>
      </w:pPr>
      <w:r>
        <w:rPr>
          <w:rFonts w:ascii="Times New Roman"/>
          <w:b w:val="false"/>
          <w:i w:val="false"/>
          <w:color w:val="000000"/>
          <w:sz w:val="28"/>
        </w:rPr>
        <w:t xml:space="preserve">
      Шоттың дебеті бойынша ұйым басқа заңды тұлғаның капиталына салған инвестициялардың сомасы сатып алу құны бойынша, сондай-ақ қатысу үлесінің өзгеруі жазылады. </w:t>
      </w:r>
    </w:p>
    <w:p>
      <w:pPr>
        <w:spacing w:after="0"/>
        <w:ind w:left="0"/>
        <w:jc w:val="both"/>
      </w:pPr>
      <w:r>
        <w:rPr>
          <w:rFonts w:ascii="Times New Roman"/>
          <w:b w:val="false"/>
          <w:i w:val="false"/>
          <w:color w:val="000000"/>
          <w:sz w:val="28"/>
        </w:rPr>
        <w:t xml:space="preserve">
      Шоттың кредиті бойынша салынған инвестициялардың сомаларын оларды заңды тұлға сатып алған немесе сатқан кезде есептен шығару жүргізіледі. </w:t>
      </w:r>
    </w:p>
    <w:bookmarkStart w:name="z643" w:id="624"/>
    <w:p>
      <w:pPr>
        <w:spacing w:after="0"/>
        <w:ind w:left="0"/>
        <w:jc w:val="both"/>
      </w:pPr>
      <w:r>
        <w:rPr>
          <w:rFonts w:ascii="Times New Roman"/>
          <w:b w:val="false"/>
          <w:i w:val="false"/>
          <w:color w:val="000000"/>
          <w:sz w:val="28"/>
        </w:rPr>
        <w:t xml:space="preserve">
      1800 06 "Материалдық емес активтер" (актив). </w:t>
      </w:r>
    </w:p>
    <w:bookmarkEnd w:id="624"/>
    <w:p>
      <w:pPr>
        <w:spacing w:after="0"/>
        <w:ind w:left="0"/>
        <w:jc w:val="both"/>
      </w:pPr>
      <w:r>
        <w:rPr>
          <w:rFonts w:ascii="Times New Roman"/>
          <w:b w:val="false"/>
          <w:i w:val="false"/>
          <w:color w:val="000000"/>
          <w:sz w:val="28"/>
        </w:rPr>
        <w:t xml:space="preserve">
      Мақсаты: материалдық емес активтерді сатып алу құнын есепке алу. </w:t>
      </w:r>
    </w:p>
    <w:p>
      <w:pPr>
        <w:spacing w:after="0"/>
        <w:ind w:left="0"/>
        <w:jc w:val="both"/>
      </w:pPr>
      <w:r>
        <w:rPr>
          <w:rFonts w:ascii="Times New Roman"/>
          <w:b w:val="false"/>
          <w:i w:val="false"/>
          <w:color w:val="000000"/>
          <w:sz w:val="28"/>
        </w:rPr>
        <w:t xml:space="preserve">
      Шоттың дебеті бойынша сатып алынған материалдық емес активтер құны жазылады. </w:t>
      </w:r>
    </w:p>
    <w:p>
      <w:pPr>
        <w:spacing w:after="0"/>
        <w:ind w:left="0"/>
        <w:jc w:val="both"/>
      </w:pPr>
      <w:r>
        <w:rPr>
          <w:rFonts w:ascii="Times New Roman"/>
          <w:b w:val="false"/>
          <w:i w:val="false"/>
          <w:color w:val="000000"/>
          <w:sz w:val="28"/>
        </w:rPr>
        <w:t xml:space="preserve">
      Шоттың кредиті бойынша материалдық емес активтердің құнын олар өткізілген немесе өзгеше шығынға жазылған кезде есептен шығару жүргізіледі. </w:t>
      </w:r>
    </w:p>
    <w:bookmarkStart w:name="z644" w:id="625"/>
    <w:p>
      <w:pPr>
        <w:spacing w:after="0"/>
        <w:ind w:left="0"/>
        <w:jc w:val="both"/>
      </w:pPr>
      <w:r>
        <w:rPr>
          <w:rFonts w:ascii="Times New Roman"/>
          <w:b w:val="false"/>
          <w:i w:val="false"/>
          <w:color w:val="000000"/>
          <w:sz w:val="28"/>
        </w:rPr>
        <w:t xml:space="preserve">
      1800 07 "Негізгі құрал-жабдықтар" (актив). </w:t>
      </w:r>
    </w:p>
    <w:bookmarkEnd w:id="625"/>
    <w:p>
      <w:pPr>
        <w:spacing w:after="0"/>
        <w:ind w:left="0"/>
        <w:jc w:val="both"/>
      </w:pPr>
      <w:r>
        <w:rPr>
          <w:rFonts w:ascii="Times New Roman"/>
          <w:b w:val="false"/>
          <w:i w:val="false"/>
          <w:color w:val="000000"/>
          <w:sz w:val="28"/>
        </w:rPr>
        <w:t xml:space="preserve">
      Мақсаты: негізгі құрал-жабдықтарды сатып алу құнын есепке алу. </w:t>
      </w:r>
    </w:p>
    <w:p>
      <w:pPr>
        <w:spacing w:after="0"/>
        <w:ind w:left="0"/>
        <w:jc w:val="both"/>
      </w:pPr>
      <w:r>
        <w:rPr>
          <w:rFonts w:ascii="Times New Roman"/>
          <w:b w:val="false"/>
          <w:i w:val="false"/>
          <w:color w:val="000000"/>
          <w:sz w:val="28"/>
        </w:rPr>
        <w:t xml:space="preserve">
      Шоттың дебеті бойынша сатып алынған негізгі құрал жабдықтардың құны жазылады. </w:t>
      </w:r>
    </w:p>
    <w:p>
      <w:pPr>
        <w:spacing w:after="0"/>
        <w:ind w:left="0"/>
        <w:jc w:val="both"/>
      </w:pPr>
      <w:r>
        <w:rPr>
          <w:rFonts w:ascii="Times New Roman"/>
          <w:b w:val="false"/>
          <w:i w:val="false"/>
          <w:color w:val="000000"/>
          <w:sz w:val="28"/>
        </w:rPr>
        <w:t xml:space="preserve">
      Шоттың кредиті бойынша негізгі құрал жабдықтар құнын олар өткізілген немесе өзгеше шығынға жазылған кезде есептен шығару жүргізіледі. </w:t>
      </w:r>
    </w:p>
    <w:bookmarkStart w:name="z645" w:id="626"/>
    <w:p>
      <w:pPr>
        <w:spacing w:after="0"/>
        <w:ind w:left="0"/>
        <w:jc w:val="both"/>
      </w:pPr>
      <w:r>
        <w:rPr>
          <w:rFonts w:ascii="Times New Roman"/>
          <w:b w:val="false"/>
          <w:i w:val="false"/>
          <w:color w:val="000000"/>
          <w:sz w:val="28"/>
        </w:rPr>
        <w:t xml:space="preserve">
      1800 08 "Басқа да активтер" (актив). </w:t>
      </w:r>
    </w:p>
    <w:bookmarkEnd w:id="626"/>
    <w:p>
      <w:pPr>
        <w:spacing w:after="0"/>
        <w:ind w:left="0"/>
        <w:jc w:val="both"/>
      </w:pPr>
      <w:r>
        <w:rPr>
          <w:rFonts w:ascii="Times New Roman"/>
          <w:b w:val="false"/>
          <w:i w:val="false"/>
          <w:color w:val="000000"/>
          <w:sz w:val="28"/>
        </w:rPr>
        <w:t xml:space="preserve">
      Мақсаты: басқа да активтерді сатып алу құнын есепке алу. </w:t>
      </w:r>
    </w:p>
    <w:p>
      <w:pPr>
        <w:spacing w:after="0"/>
        <w:ind w:left="0"/>
        <w:jc w:val="both"/>
      </w:pPr>
      <w:r>
        <w:rPr>
          <w:rFonts w:ascii="Times New Roman"/>
          <w:b w:val="false"/>
          <w:i w:val="false"/>
          <w:color w:val="000000"/>
          <w:sz w:val="28"/>
        </w:rPr>
        <w:t xml:space="preserve">
      Шоттың дебеті бойынша сатып алынған басқа да активтердің құны жазылады. </w:t>
      </w:r>
    </w:p>
    <w:p>
      <w:pPr>
        <w:spacing w:after="0"/>
        <w:ind w:left="0"/>
        <w:jc w:val="both"/>
      </w:pPr>
      <w:r>
        <w:rPr>
          <w:rFonts w:ascii="Times New Roman"/>
          <w:b w:val="false"/>
          <w:i w:val="false"/>
          <w:color w:val="000000"/>
          <w:sz w:val="28"/>
        </w:rPr>
        <w:t xml:space="preserve">
      Шоттың кредиті бойынша басқа да активтердің құнын олар өткізілген немесе өзгеше шығынға жазылған кезде есептен шығару жүргізіледі. </w:t>
      </w:r>
    </w:p>
    <w:bookmarkStart w:name="z646" w:id="627"/>
    <w:p>
      <w:pPr>
        <w:spacing w:after="0"/>
        <w:ind w:left="0"/>
        <w:jc w:val="both"/>
      </w:pPr>
      <w:r>
        <w:rPr>
          <w:rFonts w:ascii="Times New Roman"/>
          <w:b w:val="false"/>
          <w:i w:val="false"/>
          <w:color w:val="000000"/>
          <w:sz w:val="28"/>
        </w:rPr>
        <w:t xml:space="preserve">
      1800 09 "Алуға арналған шоттар" (актив). </w:t>
      </w:r>
    </w:p>
    <w:bookmarkEnd w:id="627"/>
    <w:p>
      <w:pPr>
        <w:spacing w:after="0"/>
        <w:ind w:left="0"/>
        <w:jc w:val="both"/>
      </w:pPr>
      <w:r>
        <w:rPr>
          <w:rFonts w:ascii="Times New Roman"/>
          <w:b w:val="false"/>
          <w:i w:val="false"/>
          <w:color w:val="000000"/>
          <w:sz w:val="28"/>
        </w:rPr>
        <w:t xml:space="preserve">
      Мақсаты: ұйымның заңды және жеке тұлғаларға клиенттердің активтерін инвестициялық басқаруды жүзеге асыру барысында туындаған талаптарының (дебиторлық берешек) сомаларын есепке алу. </w:t>
      </w:r>
    </w:p>
    <w:p>
      <w:pPr>
        <w:spacing w:after="0"/>
        <w:ind w:left="0"/>
        <w:jc w:val="both"/>
      </w:pPr>
      <w:r>
        <w:rPr>
          <w:rFonts w:ascii="Times New Roman"/>
          <w:b w:val="false"/>
          <w:i w:val="false"/>
          <w:color w:val="000000"/>
          <w:sz w:val="28"/>
        </w:rPr>
        <w:t xml:space="preserve">
      Шоттың дебеті бойынша ұйымның заңды және жеке тұлғаларға клиенттердің активтерін инвестициялық басқаруды жүзеге асыру барысында туындаған талаптарының (дебиторлық берешек) сомасы жазылады. </w:t>
      </w:r>
    </w:p>
    <w:p>
      <w:pPr>
        <w:spacing w:after="0"/>
        <w:ind w:left="0"/>
        <w:jc w:val="both"/>
      </w:pPr>
      <w:r>
        <w:rPr>
          <w:rFonts w:ascii="Times New Roman"/>
          <w:b w:val="false"/>
          <w:i w:val="false"/>
          <w:color w:val="000000"/>
          <w:sz w:val="28"/>
        </w:rPr>
        <w:t xml:space="preserve">
      Шоттың кредиті бойынша заңды және жеке тұлғаларға талаптарының сомаларын оларды өтеу немесе өзгеше есептен шығару кезінде есептен шығару жүргізіледі. </w:t>
      </w:r>
    </w:p>
    <w:bookmarkStart w:name="z647" w:id="628"/>
    <w:p>
      <w:pPr>
        <w:spacing w:after="0"/>
        <w:ind w:left="0"/>
        <w:jc w:val="both"/>
      </w:pPr>
      <w:r>
        <w:rPr>
          <w:rFonts w:ascii="Times New Roman"/>
          <w:b w:val="false"/>
          <w:i w:val="false"/>
          <w:color w:val="000000"/>
          <w:sz w:val="28"/>
        </w:rPr>
        <w:t xml:space="preserve">
      1800 10 "Дивидендтер" (актив). </w:t>
      </w:r>
    </w:p>
    <w:bookmarkEnd w:id="628"/>
    <w:p>
      <w:pPr>
        <w:spacing w:after="0"/>
        <w:ind w:left="0"/>
        <w:jc w:val="both"/>
      </w:pPr>
      <w:r>
        <w:rPr>
          <w:rFonts w:ascii="Times New Roman"/>
          <w:b w:val="false"/>
          <w:i w:val="false"/>
          <w:color w:val="000000"/>
          <w:sz w:val="28"/>
        </w:rPr>
        <w:t xml:space="preserve">
      Мақсаты: басқа заңды тұлғалардың капиталына инвестициялар бойынша дивидендтер түріндегі есептелген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басқа заңды тұлғалардың капиталына инвестициялар бойынша дивидендтер түріндегі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капиталға инвестициялар бойынша дивидендтер түрінде есептелген кірістердің сомаларын оларды заңды тұлға төлеген кезде есептен шығару жүргізіледі. </w:t>
      </w:r>
    </w:p>
    <w:bookmarkStart w:name="z648" w:id="629"/>
    <w:p>
      <w:pPr>
        <w:spacing w:after="0"/>
        <w:ind w:left="0"/>
        <w:jc w:val="both"/>
      </w:pPr>
      <w:r>
        <w:rPr>
          <w:rFonts w:ascii="Times New Roman"/>
          <w:b w:val="false"/>
          <w:i w:val="false"/>
          <w:color w:val="000000"/>
          <w:sz w:val="28"/>
        </w:rPr>
        <w:t xml:space="preserve">
      1800 11 "Сыйақы" (актив). </w:t>
      </w:r>
    </w:p>
    <w:bookmarkEnd w:id="629"/>
    <w:p>
      <w:pPr>
        <w:spacing w:after="0"/>
        <w:ind w:left="0"/>
        <w:jc w:val="both"/>
      </w:pPr>
      <w:r>
        <w:rPr>
          <w:rFonts w:ascii="Times New Roman"/>
          <w:b w:val="false"/>
          <w:i w:val="false"/>
          <w:color w:val="000000"/>
          <w:sz w:val="28"/>
        </w:rPr>
        <w:t xml:space="preserve">
      Мақсаты: бағалы қағаздар, салымдар және өзге операциялар бойынша сыйақы (купон) түріндегі есептелген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бағалы қағаздар, салымдар және өзге операциялар бойынша сыйақы (купон) түріндегі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бағалы қағаздар, салымдар және өзге операциялар бойынша оларға ақы төлеу кезінде сыйақы (купон) түріндегі есептелген кірістердің сомасын есептен шығару жүргізіледі. </w:t>
      </w:r>
    </w:p>
    <w:bookmarkStart w:name="z649" w:id="630"/>
    <w:p>
      <w:pPr>
        <w:spacing w:after="0"/>
        <w:ind w:left="0"/>
        <w:jc w:val="both"/>
      </w:pPr>
      <w:r>
        <w:rPr>
          <w:rFonts w:ascii="Times New Roman"/>
          <w:b w:val="false"/>
          <w:i w:val="false"/>
          <w:color w:val="000000"/>
          <w:sz w:val="28"/>
        </w:rPr>
        <w:t xml:space="preserve">
      1800 12 "Басқа да талаптар" (актив). </w:t>
      </w:r>
    </w:p>
    <w:bookmarkEnd w:id="630"/>
    <w:p>
      <w:pPr>
        <w:spacing w:after="0"/>
        <w:ind w:left="0"/>
        <w:jc w:val="both"/>
      </w:pPr>
      <w:r>
        <w:rPr>
          <w:rFonts w:ascii="Times New Roman"/>
          <w:b w:val="false"/>
          <w:i w:val="false"/>
          <w:color w:val="000000"/>
          <w:sz w:val="28"/>
        </w:rPr>
        <w:t xml:space="preserve">
      Мақсаты: активтерді инвестициялық басқаруды жүзеге асыруға байланысты операциялар бойынша басқа да талаптардың сомаларын есепке алу. </w:t>
      </w:r>
    </w:p>
    <w:p>
      <w:pPr>
        <w:spacing w:after="0"/>
        <w:ind w:left="0"/>
        <w:jc w:val="both"/>
      </w:pPr>
      <w:r>
        <w:rPr>
          <w:rFonts w:ascii="Times New Roman"/>
          <w:b w:val="false"/>
          <w:i w:val="false"/>
          <w:color w:val="000000"/>
          <w:sz w:val="28"/>
        </w:rPr>
        <w:t xml:space="preserve">
      Шоттың дебеті бойынша активтерді инвестициялық басқаруды жүзеге асыруға байланысты операциялар бойынша басқа да талаптардың сомасы жазылады. </w:t>
      </w:r>
    </w:p>
    <w:p>
      <w:pPr>
        <w:spacing w:after="0"/>
        <w:ind w:left="0"/>
        <w:jc w:val="both"/>
      </w:pPr>
      <w:r>
        <w:rPr>
          <w:rFonts w:ascii="Times New Roman"/>
          <w:b w:val="false"/>
          <w:i w:val="false"/>
          <w:color w:val="000000"/>
          <w:sz w:val="28"/>
        </w:rPr>
        <w:t>
      Шоттың кредиті бойынша активтерді инвестициялық басқаруды жүзеге асыруға байланысты операциялар бойынша оларды өтеу кезінде басқа да талаптардың сомаларын есептен шығару жүргізіледі.</w:t>
      </w:r>
    </w:p>
    <w:bookmarkStart w:name="z577" w:id="631"/>
    <w:p>
      <w:pPr>
        <w:spacing w:after="0"/>
        <w:ind w:left="0"/>
        <w:jc w:val="both"/>
      </w:pPr>
      <w:r>
        <w:rPr>
          <w:rFonts w:ascii="Times New Roman"/>
          <w:b w:val="false"/>
          <w:i w:val="false"/>
          <w:color w:val="000000"/>
          <w:sz w:val="28"/>
        </w:rPr>
        <w:t>
      1800 13 "Туынды қаржы құралдарымен мәмілелер бойынша талаптар" (актив).</w:t>
      </w:r>
    </w:p>
    <w:bookmarkEnd w:id="631"/>
    <w:p>
      <w:pPr>
        <w:spacing w:after="0"/>
        <w:ind w:left="0"/>
        <w:jc w:val="both"/>
      </w:pPr>
      <w:r>
        <w:rPr>
          <w:rFonts w:ascii="Times New Roman"/>
          <w:b w:val="false"/>
          <w:i w:val="false"/>
          <w:color w:val="000000"/>
          <w:sz w:val="28"/>
        </w:rPr>
        <w:t>
      Мақсаты: туынды қаржы құралдарымен мәмілелерді жасау нәтижесінде туындаған талаптардың сомаларын есепке алу.</w:t>
      </w:r>
    </w:p>
    <w:p>
      <w:pPr>
        <w:spacing w:after="0"/>
        <w:ind w:left="0"/>
        <w:jc w:val="both"/>
      </w:pPr>
      <w:r>
        <w:rPr>
          <w:rFonts w:ascii="Times New Roman"/>
          <w:b w:val="false"/>
          <w:i w:val="false"/>
          <w:color w:val="000000"/>
          <w:sz w:val="28"/>
        </w:rPr>
        <w:t>
      Шоттың дебеті бойынша туынды қаржы құралдарымен мәмілелерді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 оларды қарсы әріптес төлеген немесе туынды қаржы құралдарымен мәмілелерді жою кезінде, сондай-ақ теріс қайта бағалау сомалары есептен шығарылады.</w:t>
      </w:r>
    </w:p>
    <w:bookmarkStart w:name="z626" w:id="632"/>
    <w:p>
      <w:pPr>
        <w:spacing w:after="0"/>
        <w:ind w:left="0"/>
        <w:jc w:val="both"/>
      </w:pPr>
      <w:r>
        <w:rPr>
          <w:rFonts w:ascii="Times New Roman"/>
          <w:b w:val="false"/>
          <w:i w:val="false"/>
          <w:color w:val="000000"/>
          <w:sz w:val="28"/>
        </w:rPr>
        <w:t>
      1800 14 "Бағалы қағаздармен "кері РЕПО" операциялары" (актив).</w:t>
      </w:r>
    </w:p>
    <w:bookmarkEnd w:id="632"/>
    <w:p>
      <w:pPr>
        <w:spacing w:after="0"/>
        <w:ind w:left="0"/>
        <w:jc w:val="both"/>
      </w:pPr>
      <w:r>
        <w:rPr>
          <w:rFonts w:ascii="Times New Roman"/>
          <w:b w:val="false"/>
          <w:i w:val="false"/>
          <w:color w:val="000000"/>
          <w:sz w:val="28"/>
        </w:rPr>
        <w:t>
      Мақсаты: сатушыға келісілген баға бойынша бағалы қағаздарды болашақта қайтару міндеттемесімен операция ашылған күні кепілге алынған бағалы қағаздармен "кері РЕПО" операциялары бойынша талаптардың сомаларын есепке алу.</w:t>
      </w:r>
    </w:p>
    <w:p>
      <w:pPr>
        <w:spacing w:after="0"/>
        <w:ind w:left="0"/>
        <w:jc w:val="both"/>
      </w:pPr>
      <w:r>
        <w:rPr>
          <w:rFonts w:ascii="Times New Roman"/>
          <w:b w:val="false"/>
          <w:i w:val="false"/>
          <w:color w:val="000000"/>
          <w:sz w:val="28"/>
        </w:rPr>
        <w:t>
      Шоттың дебеті бойынша операция ашылған күні бағалы қағаздармен "кері РЕПО" операциясы бойынша талаптардың сомасы жазылады.</w:t>
      </w:r>
    </w:p>
    <w:p>
      <w:pPr>
        <w:spacing w:after="0"/>
        <w:ind w:left="0"/>
        <w:jc w:val="both"/>
      </w:pPr>
      <w:r>
        <w:rPr>
          <w:rFonts w:ascii="Times New Roman"/>
          <w:b w:val="false"/>
          <w:i w:val="false"/>
          <w:color w:val="000000"/>
          <w:sz w:val="28"/>
        </w:rPr>
        <w:t>
      Шоттың кредиті бойынша операцияны жабу немесе жою кезінде "кері РЕПО" операциясы бойынша талаптардың сомалары есептен шығарылады.</w:t>
      </w:r>
    </w:p>
    <w:bookmarkStart w:name="z650" w:id="633"/>
    <w:p>
      <w:pPr>
        <w:spacing w:after="0"/>
        <w:ind w:left="0"/>
        <w:jc w:val="both"/>
      </w:pPr>
      <w:r>
        <w:rPr>
          <w:rFonts w:ascii="Times New Roman"/>
          <w:b w:val="false"/>
          <w:i w:val="false"/>
          <w:color w:val="000000"/>
          <w:sz w:val="28"/>
        </w:rPr>
        <w:t xml:space="preserve">
      1810 01 "Капитал" (пассив). </w:t>
      </w:r>
    </w:p>
    <w:bookmarkEnd w:id="633"/>
    <w:p>
      <w:pPr>
        <w:spacing w:after="0"/>
        <w:ind w:left="0"/>
        <w:jc w:val="both"/>
      </w:pPr>
      <w:r>
        <w:rPr>
          <w:rFonts w:ascii="Times New Roman"/>
          <w:b w:val="false"/>
          <w:i w:val="false"/>
          <w:color w:val="000000"/>
          <w:sz w:val="28"/>
        </w:rPr>
        <w:t>
      Мақсаты: клиенттің есепті кезеңдегі таза активтерінің сомаларын есепке алу (түпкілікті қаржылық нәтиже).</w:t>
      </w:r>
    </w:p>
    <w:p>
      <w:pPr>
        <w:spacing w:after="0"/>
        <w:ind w:left="0"/>
        <w:jc w:val="both"/>
      </w:pPr>
      <w:r>
        <w:rPr>
          <w:rFonts w:ascii="Times New Roman"/>
          <w:b w:val="false"/>
          <w:i w:val="false"/>
          <w:color w:val="000000"/>
          <w:sz w:val="28"/>
        </w:rPr>
        <w:t>
      Шоттың кредиті бойынша ұйымның есепті кезеңдегі кірістерінің сомасы № 1830 тиісті шоттар тобын жабу кезінде жазылады.</w:t>
      </w:r>
    </w:p>
    <w:p>
      <w:pPr>
        <w:spacing w:after="0"/>
        <w:ind w:left="0"/>
        <w:jc w:val="both"/>
      </w:pPr>
      <w:r>
        <w:rPr>
          <w:rFonts w:ascii="Times New Roman"/>
          <w:b w:val="false"/>
          <w:i w:val="false"/>
          <w:color w:val="000000"/>
          <w:sz w:val="28"/>
        </w:rPr>
        <w:t>
      Шоттың дебеті бойынша ұйымның есепті кезеңдегі шығыстарының сомасы № 1840 тиісті шоттар тобын жабу кезінде жазылады.</w:t>
      </w:r>
    </w:p>
    <w:bookmarkStart w:name="z651" w:id="634"/>
    <w:p>
      <w:pPr>
        <w:spacing w:after="0"/>
        <w:ind w:left="0"/>
        <w:jc w:val="both"/>
      </w:pPr>
      <w:r>
        <w:rPr>
          <w:rFonts w:ascii="Times New Roman"/>
          <w:b w:val="false"/>
          <w:i w:val="false"/>
          <w:color w:val="000000"/>
          <w:sz w:val="28"/>
        </w:rPr>
        <w:t xml:space="preserve">
      1820 01 "Төленетін шоттар" (пассив). </w:t>
      </w:r>
    </w:p>
    <w:bookmarkEnd w:id="634"/>
    <w:p>
      <w:pPr>
        <w:spacing w:after="0"/>
        <w:ind w:left="0"/>
        <w:jc w:val="both"/>
      </w:pPr>
      <w:r>
        <w:rPr>
          <w:rFonts w:ascii="Times New Roman"/>
          <w:b w:val="false"/>
          <w:i w:val="false"/>
          <w:color w:val="000000"/>
          <w:sz w:val="28"/>
        </w:rPr>
        <w:t xml:space="preserve">
      Мақсаты: ұйымның инвестициялық басқаруды жүзеге асыру барысында туындағын заңды және жеке тұлғалардың алдындағы басқа да міндеттемелерінің (кредиторлық берешек)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инвестициялық басқаруды жүзеге асыру барысында туындағын заңды және жеке тұлғалардың алдындағы басқа да міндеттемелерінің (кредиторлық берешек) сомасы жазылады. </w:t>
      </w:r>
    </w:p>
    <w:p>
      <w:pPr>
        <w:spacing w:after="0"/>
        <w:ind w:left="0"/>
        <w:jc w:val="both"/>
      </w:pPr>
      <w:r>
        <w:rPr>
          <w:rFonts w:ascii="Times New Roman"/>
          <w:b w:val="false"/>
          <w:i w:val="false"/>
          <w:color w:val="000000"/>
          <w:sz w:val="28"/>
        </w:rPr>
        <w:t xml:space="preserve">
      Шоттың дебеті бойынша ұйымның заңды не жеке тұлға алдындағы басқа да міндеттемелерінің (кредиторлық берешек) сомаларын оларды ұйым өтеген немесе өзгеше есептен шығарған кезде есептен шығару жүргізіледі. </w:t>
      </w:r>
    </w:p>
    <w:bookmarkStart w:name="z652" w:id="635"/>
    <w:p>
      <w:pPr>
        <w:spacing w:after="0"/>
        <w:ind w:left="0"/>
        <w:jc w:val="both"/>
      </w:pPr>
      <w:r>
        <w:rPr>
          <w:rFonts w:ascii="Times New Roman"/>
          <w:b w:val="false"/>
          <w:i w:val="false"/>
          <w:color w:val="000000"/>
          <w:sz w:val="28"/>
        </w:rPr>
        <w:t xml:space="preserve">
      1820 02 "Басқа да міндеттемелер" (пассив). </w:t>
      </w:r>
    </w:p>
    <w:bookmarkEnd w:id="635"/>
    <w:p>
      <w:pPr>
        <w:spacing w:after="0"/>
        <w:ind w:left="0"/>
        <w:jc w:val="both"/>
      </w:pPr>
      <w:r>
        <w:rPr>
          <w:rFonts w:ascii="Times New Roman"/>
          <w:b w:val="false"/>
          <w:i w:val="false"/>
          <w:color w:val="000000"/>
          <w:sz w:val="28"/>
        </w:rPr>
        <w:t xml:space="preserve">
      Мақсаты: активтерді инвестициялық басқаруды жүзеге асыруға байланысты операциялар бойынша басқа міндеттемелердің сомаларын есепке алу. </w:t>
      </w:r>
    </w:p>
    <w:p>
      <w:pPr>
        <w:spacing w:after="0"/>
        <w:ind w:left="0"/>
        <w:jc w:val="both"/>
      </w:pPr>
      <w:r>
        <w:rPr>
          <w:rFonts w:ascii="Times New Roman"/>
          <w:b w:val="false"/>
          <w:i w:val="false"/>
          <w:color w:val="000000"/>
          <w:sz w:val="28"/>
        </w:rPr>
        <w:t xml:space="preserve">
      Шоттың кредиті бойынша активтерді инвестициялық басқаруды жүзеге асыруға байланысты операциялар бойынша басқа міндеттемелердің сомасы жазылады. </w:t>
      </w:r>
    </w:p>
    <w:p>
      <w:pPr>
        <w:spacing w:after="0"/>
        <w:ind w:left="0"/>
        <w:jc w:val="both"/>
      </w:pPr>
      <w:r>
        <w:rPr>
          <w:rFonts w:ascii="Times New Roman"/>
          <w:b w:val="false"/>
          <w:i w:val="false"/>
          <w:color w:val="000000"/>
          <w:sz w:val="28"/>
        </w:rPr>
        <w:t>
      Шоттың дебеті бойынша ұйым басқа да міндеттемелердің оларды төлеу кезінде сомаларын есептен шығару жүргізіледі.</w:t>
      </w:r>
    </w:p>
    <w:bookmarkStart w:name="z627" w:id="636"/>
    <w:p>
      <w:pPr>
        <w:spacing w:after="0"/>
        <w:ind w:left="0"/>
        <w:jc w:val="both"/>
      </w:pPr>
      <w:r>
        <w:rPr>
          <w:rFonts w:ascii="Times New Roman"/>
          <w:b w:val="false"/>
          <w:i w:val="false"/>
          <w:color w:val="000000"/>
          <w:sz w:val="28"/>
        </w:rPr>
        <w:t>
      1820 03 "Туынды қаржы құралдарымен мәмілелер бойынша міндеттемелер".</w:t>
      </w:r>
    </w:p>
    <w:bookmarkEnd w:id="636"/>
    <w:p>
      <w:pPr>
        <w:spacing w:after="0"/>
        <w:ind w:left="0"/>
        <w:jc w:val="both"/>
      </w:pPr>
      <w:r>
        <w:rPr>
          <w:rFonts w:ascii="Times New Roman"/>
          <w:b w:val="false"/>
          <w:i w:val="false"/>
          <w:color w:val="000000"/>
          <w:sz w:val="28"/>
        </w:rPr>
        <w:t>
      Мақсаты: туынды қаржы құралдарымен мәмілелер бойынша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туынды қаржы құралдарымен мәмілелерді жасау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ұйым туындаған міндеттемелердің сомалары оларды төлеген немесе туынды қаржы құралдарымен мәмілелерді жою кезінде, сондай-ақ оң қайта бағалау сомалары есептен шығарылады.</w:t>
      </w:r>
    </w:p>
    <w:bookmarkStart w:name="z628" w:id="637"/>
    <w:p>
      <w:pPr>
        <w:spacing w:after="0"/>
        <w:ind w:left="0"/>
        <w:jc w:val="both"/>
      </w:pPr>
      <w:r>
        <w:rPr>
          <w:rFonts w:ascii="Times New Roman"/>
          <w:b w:val="false"/>
          <w:i w:val="false"/>
          <w:color w:val="000000"/>
          <w:sz w:val="28"/>
        </w:rPr>
        <w:t>
      1820 04 "Бағалы қағаздармен "РЕПО" операциялары" (пассив).</w:t>
      </w:r>
    </w:p>
    <w:bookmarkEnd w:id="637"/>
    <w:p>
      <w:pPr>
        <w:spacing w:after="0"/>
        <w:ind w:left="0"/>
        <w:jc w:val="both"/>
      </w:pPr>
      <w:r>
        <w:rPr>
          <w:rFonts w:ascii="Times New Roman"/>
          <w:b w:val="false"/>
          <w:i w:val="false"/>
          <w:color w:val="000000"/>
          <w:sz w:val="28"/>
        </w:rPr>
        <w:t>
      Мақсаты: бағалы қағаздарды қарсы әріптестен келісілген баға бойынша болашақта сатып алу міндеттемесімен операция ашылған күні кепілге берілген ұйымның бағалы қағаздармен "РЕПО" операциялары бойынша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операция ашылған күнгі ұйымның бағалы қағаздармен "РЕПО" операциялары бойынша міндеттемелерінің сомасы жазылады.</w:t>
      </w:r>
    </w:p>
    <w:p>
      <w:pPr>
        <w:spacing w:after="0"/>
        <w:ind w:left="0"/>
        <w:jc w:val="both"/>
      </w:pPr>
      <w:r>
        <w:rPr>
          <w:rFonts w:ascii="Times New Roman"/>
          <w:b w:val="false"/>
          <w:i w:val="false"/>
          <w:color w:val="000000"/>
          <w:sz w:val="28"/>
        </w:rPr>
        <w:t>
      Шоттың дебеті бойынша операцияны жабу немесе жою кезінде ұйымның "РЕПО" операциялары бойынша міндеттемелерінің сомалары есептен шығарылады.</w:t>
      </w:r>
    </w:p>
    <w:bookmarkStart w:name="z653" w:id="638"/>
    <w:p>
      <w:pPr>
        <w:spacing w:after="0"/>
        <w:ind w:left="0"/>
        <w:jc w:val="both"/>
      </w:pPr>
      <w:r>
        <w:rPr>
          <w:rFonts w:ascii="Times New Roman"/>
          <w:b w:val="false"/>
          <w:i w:val="false"/>
          <w:color w:val="000000"/>
          <w:sz w:val="28"/>
        </w:rPr>
        <w:t xml:space="preserve">
      1830 01 "Клиенттен активтердің түсуі". </w:t>
      </w:r>
    </w:p>
    <w:bookmarkEnd w:id="638"/>
    <w:p>
      <w:pPr>
        <w:spacing w:after="0"/>
        <w:ind w:left="0"/>
        <w:jc w:val="both"/>
      </w:pPr>
      <w:r>
        <w:rPr>
          <w:rFonts w:ascii="Times New Roman"/>
          <w:b w:val="false"/>
          <w:i w:val="false"/>
          <w:color w:val="000000"/>
          <w:sz w:val="28"/>
        </w:rPr>
        <w:t>
      Мақсаты: инвестициялық басқару үшін клиенттен түскен және ұйым қабылдаған активтердің құнын есепке алу.</w:t>
      </w:r>
    </w:p>
    <w:p>
      <w:pPr>
        <w:spacing w:after="0"/>
        <w:ind w:left="0"/>
        <w:jc w:val="both"/>
      </w:pPr>
      <w:r>
        <w:rPr>
          <w:rFonts w:ascii="Times New Roman"/>
          <w:b w:val="false"/>
          <w:i w:val="false"/>
          <w:color w:val="000000"/>
          <w:sz w:val="28"/>
        </w:rPr>
        <w:t>
      Шоттың кредиті бойынша инвестициялық басқару үшін клиенттен түскен және ұйым қабылдаған активтердің құны жазылады.</w:t>
      </w:r>
    </w:p>
    <w:p>
      <w:pPr>
        <w:spacing w:after="0"/>
        <w:ind w:left="0"/>
        <w:jc w:val="both"/>
      </w:pPr>
      <w:r>
        <w:rPr>
          <w:rFonts w:ascii="Times New Roman"/>
          <w:b w:val="false"/>
          <w:i w:val="false"/>
          <w:color w:val="000000"/>
          <w:sz w:val="28"/>
        </w:rPr>
        <w:t xml:space="preserve">
      Шоттың дебеті бойынша клиенттің активтерінің құны № 1810 01 шотқа есептен шығару жазылады. </w:t>
      </w:r>
    </w:p>
    <w:bookmarkStart w:name="z654" w:id="639"/>
    <w:p>
      <w:pPr>
        <w:spacing w:after="0"/>
        <w:ind w:left="0"/>
        <w:jc w:val="both"/>
      </w:pPr>
      <w:r>
        <w:rPr>
          <w:rFonts w:ascii="Times New Roman"/>
          <w:b w:val="false"/>
          <w:i w:val="false"/>
          <w:color w:val="000000"/>
          <w:sz w:val="28"/>
        </w:rPr>
        <w:t xml:space="preserve">
      1830 02 "Сыйақы (дивиденд) түріндегі кірістер". </w:t>
      </w:r>
    </w:p>
    <w:bookmarkEnd w:id="639"/>
    <w:p>
      <w:pPr>
        <w:spacing w:after="0"/>
        <w:ind w:left="0"/>
        <w:jc w:val="both"/>
      </w:pPr>
      <w:r>
        <w:rPr>
          <w:rFonts w:ascii="Times New Roman"/>
          <w:b w:val="false"/>
          <w:i w:val="false"/>
          <w:color w:val="000000"/>
          <w:sz w:val="28"/>
        </w:rPr>
        <w:t>
      Мақсаты: бағалы қағаздар, салымдар және өзге активтер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бағалы қағаздар, салымдар және өзге активтер бойынша сыйақы алуға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 сомалары № 1810 01 шотқа есептен шығару жазылады.</w:t>
      </w:r>
    </w:p>
    <w:bookmarkStart w:name="z655" w:id="640"/>
    <w:p>
      <w:pPr>
        <w:spacing w:after="0"/>
        <w:ind w:left="0"/>
        <w:jc w:val="both"/>
      </w:pPr>
      <w:r>
        <w:rPr>
          <w:rFonts w:ascii="Times New Roman"/>
          <w:b w:val="false"/>
          <w:i w:val="false"/>
          <w:color w:val="000000"/>
          <w:sz w:val="28"/>
        </w:rPr>
        <w:t xml:space="preserve">
      1830 03 "Сатып алу–сатудан кірістер". </w:t>
      </w:r>
    </w:p>
    <w:bookmarkEnd w:id="640"/>
    <w:p>
      <w:pPr>
        <w:spacing w:after="0"/>
        <w:ind w:left="0"/>
        <w:jc w:val="both"/>
      </w:pPr>
      <w:r>
        <w:rPr>
          <w:rFonts w:ascii="Times New Roman"/>
          <w:b w:val="false"/>
          <w:i w:val="false"/>
          <w:color w:val="000000"/>
          <w:sz w:val="28"/>
        </w:rPr>
        <w:t>
      Мақсаты: ұйымның активтерді сатып алу-сатудан түскен кірістерінің сомаларын есепке алу.</w:t>
      </w:r>
    </w:p>
    <w:p>
      <w:pPr>
        <w:spacing w:after="0"/>
        <w:ind w:left="0"/>
        <w:jc w:val="both"/>
      </w:pPr>
      <w:r>
        <w:rPr>
          <w:rFonts w:ascii="Times New Roman"/>
          <w:b w:val="false"/>
          <w:i w:val="false"/>
          <w:color w:val="000000"/>
          <w:sz w:val="28"/>
        </w:rPr>
        <w:t>
      Шоттың кредиті бойынша ұйымның активтерді сатып алу-сатудан түскен кірістерінің сомасы жазылады.</w:t>
      </w:r>
    </w:p>
    <w:p>
      <w:pPr>
        <w:spacing w:after="0"/>
        <w:ind w:left="0"/>
        <w:jc w:val="both"/>
      </w:pPr>
      <w:r>
        <w:rPr>
          <w:rFonts w:ascii="Times New Roman"/>
          <w:b w:val="false"/>
          <w:i w:val="false"/>
          <w:color w:val="000000"/>
          <w:sz w:val="28"/>
        </w:rPr>
        <w:t>
      Шоттың дебеті бойынша кіріс сомалары № 1810 01 шотқа есептен шығару жазылады.</w:t>
      </w:r>
    </w:p>
    <w:bookmarkStart w:name="z656" w:id="641"/>
    <w:p>
      <w:pPr>
        <w:spacing w:after="0"/>
        <w:ind w:left="0"/>
        <w:jc w:val="both"/>
      </w:pPr>
      <w:r>
        <w:rPr>
          <w:rFonts w:ascii="Times New Roman"/>
          <w:b w:val="false"/>
          <w:i w:val="false"/>
          <w:color w:val="000000"/>
          <w:sz w:val="28"/>
        </w:rPr>
        <w:t>
      1830 04 "Активтерді әділ құны бойынша қайта бағалаудан түскен кірістер".</w:t>
      </w:r>
    </w:p>
    <w:bookmarkEnd w:id="641"/>
    <w:p>
      <w:pPr>
        <w:spacing w:after="0"/>
        <w:ind w:left="0"/>
        <w:jc w:val="both"/>
      </w:pPr>
      <w:r>
        <w:rPr>
          <w:rFonts w:ascii="Times New Roman"/>
          <w:b w:val="false"/>
          <w:i w:val="false"/>
          <w:color w:val="000000"/>
          <w:sz w:val="28"/>
        </w:rPr>
        <w:t>
      Мақсаты: әділ құны бойынша есепке алынатын активтердің оң қайта бағалау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есепке алынатын активтердің оң қайта бағалау сомалары жазылады.</w:t>
      </w:r>
    </w:p>
    <w:p>
      <w:pPr>
        <w:spacing w:after="0"/>
        <w:ind w:left="0"/>
        <w:jc w:val="both"/>
      </w:pPr>
      <w:r>
        <w:rPr>
          <w:rFonts w:ascii="Times New Roman"/>
          <w:b w:val="false"/>
          <w:i w:val="false"/>
          <w:color w:val="000000"/>
          <w:sz w:val="28"/>
        </w:rPr>
        <w:t>
      Шоттың дебеті бойынша қайта бағалау сомалары № 1810 01 шотқа есептен шығару жазылады.</w:t>
      </w:r>
    </w:p>
    <w:bookmarkStart w:name="z657" w:id="642"/>
    <w:p>
      <w:pPr>
        <w:spacing w:after="0"/>
        <w:ind w:left="0"/>
        <w:jc w:val="both"/>
      </w:pPr>
      <w:r>
        <w:rPr>
          <w:rFonts w:ascii="Times New Roman"/>
          <w:b w:val="false"/>
          <w:i w:val="false"/>
          <w:color w:val="000000"/>
          <w:sz w:val="28"/>
        </w:rPr>
        <w:t>
      1830 05 "Бағамдық айырма бойынша кірістер".</w:t>
      </w:r>
    </w:p>
    <w:bookmarkEnd w:id="642"/>
    <w:p>
      <w:pPr>
        <w:spacing w:after="0"/>
        <w:ind w:left="0"/>
        <w:jc w:val="both"/>
      </w:pPr>
      <w:r>
        <w:rPr>
          <w:rFonts w:ascii="Times New Roman"/>
          <w:b w:val="false"/>
          <w:i w:val="false"/>
          <w:color w:val="000000"/>
          <w:sz w:val="28"/>
        </w:rPr>
        <w:t>
      Мақсаты: оң бағамдық қайта бағалау сомаларын есепке алу.</w:t>
      </w:r>
    </w:p>
    <w:p>
      <w:pPr>
        <w:spacing w:after="0"/>
        <w:ind w:left="0"/>
        <w:jc w:val="both"/>
      </w:pPr>
      <w:r>
        <w:rPr>
          <w:rFonts w:ascii="Times New Roman"/>
          <w:b w:val="false"/>
          <w:i w:val="false"/>
          <w:color w:val="000000"/>
          <w:sz w:val="28"/>
        </w:rPr>
        <w:t>
      Шоттың кредиті бойынша оң бағамдық қайта бағалау сомасы жазылады.</w:t>
      </w:r>
    </w:p>
    <w:p>
      <w:pPr>
        <w:spacing w:after="0"/>
        <w:ind w:left="0"/>
        <w:jc w:val="both"/>
      </w:pPr>
      <w:r>
        <w:rPr>
          <w:rFonts w:ascii="Times New Roman"/>
          <w:b w:val="false"/>
          <w:i w:val="false"/>
          <w:color w:val="000000"/>
          <w:sz w:val="28"/>
        </w:rPr>
        <w:t>
      Шоттың дебеті бойынша қайта бағалау сомасы № 1810 01 шотқа есептен шығару жазылады.</w:t>
      </w:r>
    </w:p>
    <w:bookmarkStart w:name="z658" w:id="6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1830 08 "Басқа да кірістер". </w:t>
      </w:r>
    </w:p>
    <w:bookmarkEnd w:id="643"/>
    <w:p>
      <w:pPr>
        <w:spacing w:after="0"/>
        <w:ind w:left="0"/>
        <w:jc w:val="both"/>
      </w:pPr>
      <w:r>
        <w:rPr>
          <w:rFonts w:ascii="Times New Roman"/>
          <w:b w:val="false"/>
          <w:i w:val="false"/>
          <w:color w:val="000000"/>
          <w:sz w:val="28"/>
        </w:rPr>
        <w:t>
      Мақсаты: ұйым алған және № 1830 01 − 1830 05 аралығындағы шоттарға есепке алынбаған басқа да кірістердің сомаларын есепке алу.</w:t>
      </w:r>
    </w:p>
    <w:p>
      <w:pPr>
        <w:spacing w:after="0"/>
        <w:ind w:left="0"/>
        <w:jc w:val="both"/>
      </w:pPr>
      <w:r>
        <w:rPr>
          <w:rFonts w:ascii="Times New Roman"/>
          <w:b w:val="false"/>
          <w:i w:val="false"/>
          <w:color w:val="000000"/>
          <w:sz w:val="28"/>
        </w:rPr>
        <w:t>
      Шоттың кредиті бойынша ұйымның басқа кірістерінің сомасы жазылады.</w:t>
      </w:r>
    </w:p>
    <w:p>
      <w:pPr>
        <w:spacing w:after="0"/>
        <w:ind w:left="0"/>
        <w:jc w:val="both"/>
      </w:pPr>
      <w:r>
        <w:rPr>
          <w:rFonts w:ascii="Times New Roman"/>
          <w:b w:val="false"/>
          <w:i w:val="false"/>
          <w:color w:val="000000"/>
          <w:sz w:val="28"/>
        </w:rPr>
        <w:t>
      Шоттың дебеті бойынша алынған кірістердің сомасы № 1810 01 шотқа есептен шығару жазылады.</w:t>
      </w:r>
    </w:p>
    <w:bookmarkStart w:name="z699" w:id="644"/>
    <w:p>
      <w:pPr>
        <w:spacing w:after="0"/>
        <w:ind w:left="0"/>
        <w:jc w:val="both"/>
      </w:pPr>
      <w:r>
        <w:rPr>
          <w:rFonts w:ascii="Times New Roman"/>
          <w:b w:val="false"/>
          <w:i w:val="false"/>
          <w:color w:val="000000"/>
          <w:sz w:val="28"/>
        </w:rPr>
        <w:t>
      1830 09 "Туынды қаржы құралдарымен мәмілелерді қайта бағалаудан болған кірістер".</w:t>
      </w:r>
    </w:p>
    <w:bookmarkEnd w:id="644"/>
    <w:p>
      <w:pPr>
        <w:spacing w:after="0"/>
        <w:ind w:left="0"/>
        <w:jc w:val="both"/>
      </w:pPr>
      <w:r>
        <w:rPr>
          <w:rFonts w:ascii="Times New Roman"/>
          <w:b w:val="false"/>
          <w:i w:val="false"/>
          <w:color w:val="000000"/>
          <w:sz w:val="28"/>
        </w:rPr>
        <w:t>
      Мақсаты: туынды қаржы құралдарымен мәмілелерді оң қайта бағалау сомаларын есепке алу.</w:t>
      </w:r>
    </w:p>
    <w:p>
      <w:pPr>
        <w:spacing w:after="0"/>
        <w:ind w:left="0"/>
        <w:jc w:val="both"/>
      </w:pPr>
      <w:r>
        <w:rPr>
          <w:rFonts w:ascii="Times New Roman"/>
          <w:b w:val="false"/>
          <w:i w:val="false"/>
          <w:color w:val="000000"/>
          <w:sz w:val="28"/>
        </w:rPr>
        <w:t>
      Шоттың кредиті бойынша туынды қаржы құралдарымен мәмілелерді оң қайта бағалау сомасы жазылады.</w:t>
      </w:r>
    </w:p>
    <w:p>
      <w:pPr>
        <w:spacing w:after="0"/>
        <w:ind w:left="0"/>
        <w:jc w:val="both"/>
      </w:pPr>
      <w:r>
        <w:rPr>
          <w:rFonts w:ascii="Times New Roman"/>
          <w:b w:val="false"/>
          <w:i w:val="false"/>
          <w:color w:val="000000"/>
          <w:sz w:val="28"/>
        </w:rPr>
        <w:t>
      Шоттың дебеті бойынша қайта бағалау сомасы № 1810 01 шотқа есептен шығару жазылады.</w:t>
      </w:r>
    </w:p>
    <w:bookmarkStart w:name="z700" w:id="6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1840 01 "Клиенттің активтерін алу". </w:t>
      </w:r>
    </w:p>
    <w:bookmarkEnd w:id="645"/>
    <w:p>
      <w:pPr>
        <w:spacing w:after="0"/>
        <w:ind w:left="0"/>
        <w:jc w:val="both"/>
      </w:pPr>
      <w:r>
        <w:rPr>
          <w:rFonts w:ascii="Times New Roman"/>
          <w:b w:val="false"/>
          <w:i w:val="false"/>
          <w:color w:val="000000"/>
          <w:sz w:val="28"/>
        </w:rPr>
        <w:t>
      Мақсаты: клиент активтерінің құнын ұйым инвестициялық басқару мақсатында оларды алуы және/немесе орналастыруы кезінде есепке алу.</w:t>
      </w:r>
    </w:p>
    <w:p>
      <w:pPr>
        <w:spacing w:after="0"/>
        <w:ind w:left="0"/>
        <w:jc w:val="both"/>
      </w:pPr>
      <w:r>
        <w:rPr>
          <w:rFonts w:ascii="Times New Roman"/>
          <w:b w:val="false"/>
          <w:i w:val="false"/>
          <w:color w:val="000000"/>
          <w:sz w:val="28"/>
        </w:rPr>
        <w:t>
      Шоттың дебеті бойынша клиент активтерінің құны оларды есептен алу кезінде жазылады.</w:t>
      </w:r>
    </w:p>
    <w:p>
      <w:pPr>
        <w:spacing w:after="0"/>
        <w:ind w:left="0"/>
        <w:jc w:val="both"/>
      </w:pPr>
      <w:r>
        <w:rPr>
          <w:rFonts w:ascii="Times New Roman"/>
          <w:b w:val="false"/>
          <w:i w:val="false"/>
          <w:color w:val="000000"/>
          <w:sz w:val="28"/>
        </w:rPr>
        <w:t>
      Шоттың кредиті бойынша клиенттің активтерінің құны № 1810 01 шотқа есептен шығару жазылады.</w:t>
      </w:r>
    </w:p>
    <w:bookmarkStart w:name="z662" w:id="646"/>
    <w:p>
      <w:pPr>
        <w:spacing w:after="0"/>
        <w:ind w:left="0"/>
        <w:jc w:val="both"/>
      </w:pPr>
      <w:r>
        <w:rPr>
          <w:rFonts w:ascii="Times New Roman"/>
          <w:b w:val="false"/>
          <w:i w:val="false"/>
          <w:color w:val="000000"/>
          <w:sz w:val="28"/>
        </w:rPr>
        <w:t xml:space="preserve">
      1840 02 "Комиссиялық сыйақылар төлеу бойынша шығыстар". </w:t>
      </w:r>
    </w:p>
    <w:bookmarkEnd w:id="646"/>
    <w:p>
      <w:pPr>
        <w:spacing w:after="0"/>
        <w:ind w:left="0"/>
        <w:jc w:val="both"/>
      </w:pPr>
      <w:r>
        <w:rPr>
          <w:rFonts w:ascii="Times New Roman"/>
          <w:b w:val="false"/>
          <w:i w:val="false"/>
          <w:color w:val="000000"/>
          <w:sz w:val="28"/>
        </w:rPr>
        <w:t>
      Мақсаты: ұйымның бағалы қағаздар нарығының кәсіби қатысушылары көрсеткен қызмет үшін комиссиялық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бағалы қағаздар нарығының кәсіби қатысушылары көрсеткен қызмет үшін комиссиялық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 сомалары № 1810 01 шотқа есептен шығару жазылады.</w:t>
      </w:r>
    </w:p>
    <w:bookmarkStart w:name="z663" w:id="647"/>
    <w:p>
      <w:pPr>
        <w:spacing w:after="0"/>
        <w:ind w:left="0"/>
        <w:jc w:val="both"/>
      </w:pPr>
      <w:r>
        <w:rPr>
          <w:rFonts w:ascii="Times New Roman"/>
          <w:b w:val="false"/>
          <w:i w:val="false"/>
          <w:color w:val="000000"/>
          <w:sz w:val="28"/>
        </w:rPr>
        <w:t xml:space="preserve">
      1840 03 "Сатып алу–сатудан болған шығыстар". </w:t>
      </w:r>
    </w:p>
    <w:bookmarkEnd w:id="647"/>
    <w:p>
      <w:pPr>
        <w:spacing w:after="0"/>
        <w:ind w:left="0"/>
        <w:jc w:val="both"/>
      </w:pPr>
      <w:r>
        <w:rPr>
          <w:rFonts w:ascii="Times New Roman"/>
          <w:b w:val="false"/>
          <w:i w:val="false"/>
          <w:color w:val="000000"/>
          <w:sz w:val="28"/>
        </w:rPr>
        <w:t>
      Мақсаты: ұйымның активтерді сатып алуға-сатуға байланысты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активтерді сатып алуға-сатуға байланысты шығыстарының сомалары жазылады.</w:t>
      </w:r>
    </w:p>
    <w:p>
      <w:pPr>
        <w:spacing w:after="0"/>
        <w:ind w:left="0"/>
        <w:jc w:val="both"/>
      </w:pPr>
      <w:r>
        <w:rPr>
          <w:rFonts w:ascii="Times New Roman"/>
          <w:b w:val="false"/>
          <w:i w:val="false"/>
          <w:color w:val="000000"/>
          <w:sz w:val="28"/>
        </w:rPr>
        <w:t xml:space="preserve">
      Шоттың кредиті бойынша келтірілген шығыс сомалары № 1810 01 шотқа есептен шығару жазылады. </w:t>
      </w:r>
    </w:p>
    <w:bookmarkStart w:name="z664" w:id="648"/>
    <w:p>
      <w:pPr>
        <w:spacing w:after="0"/>
        <w:ind w:left="0"/>
        <w:jc w:val="both"/>
      </w:pPr>
      <w:r>
        <w:rPr>
          <w:rFonts w:ascii="Times New Roman"/>
          <w:b w:val="false"/>
          <w:i w:val="false"/>
          <w:color w:val="000000"/>
          <w:sz w:val="28"/>
        </w:rPr>
        <w:t>
      1840 04 "Активтерді әділ құны бойынша қайта бағалаудан болған шығыстар".</w:t>
      </w:r>
    </w:p>
    <w:bookmarkEnd w:id="648"/>
    <w:p>
      <w:pPr>
        <w:spacing w:after="0"/>
        <w:ind w:left="0"/>
        <w:jc w:val="both"/>
      </w:pPr>
      <w:r>
        <w:rPr>
          <w:rFonts w:ascii="Times New Roman"/>
          <w:b w:val="false"/>
          <w:i w:val="false"/>
          <w:color w:val="000000"/>
          <w:sz w:val="28"/>
        </w:rPr>
        <w:t xml:space="preserve">
      Мақсаты: активтерді әділ құны бойынша теріс қайта бағалау сомаларын есепке алу. </w:t>
      </w:r>
    </w:p>
    <w:p>
      <w:pPr>
        <w:spacing w:after="0"/>
        <w:ind w:left="0"/>
        <w:jc w:val="both"/>
      </w:pPr>
      <w:r>
        <w:rPr>
          <w:rFonts w:ascii="Times New Roman"/>
          <w:b w:val="false"/>
          <w:i w:val="false"/>
          <w:color w:val="000000"/>
          <w:sz w:val="28"/>
        </w:rPr>
        <w:t>
      Шоттың дебеті бойынша активтерді әділ құны бойынша теріс қайта бағалау сомасы жазылады.</w:t>
      </w:r>
    </w:p>
    <w:p>
      <w:pPr>
        <w:spacing w:after="0"/>
        <w:ind w:left="0"/>
        <w:jc w:val="both"/>
      </w:pPr>
      <w:r>
        <w:rPr>
          <w:rFonts w:ascii="Times New Roman"/>
          <w:b w:val="false"/>
          <w:i w:val="false"/>
          <w:color w:val="000000"/>
          <w:sz w:val="28"/>
        </w:rPr>
        <w:t>
      Шоттың кредиті бойынша қайта бағалау сомасы № 1810 01 шотқа есептен шығару жазылады.</w:t>
      </w:r>
    </w:p>
    <w:bookmarkStart w:name="z665" w:id="649"/>
    <w:p>
      <w:pPr>
        <w:spacing w:after="0"/>
        <w:ind w:left="0"/>
        <w:jc w:val="both"/>
      </w:pPr>
      <w:r>
        <w:rPr>
          <w:rFonts w:ascii="Times New Roman"/>
          <w:b w:val="false"/>
          <w:i w:val="false"/>
          <w:color w:val="000000"/>
          <w:sz w:val="28"/>
        </w:rPr>
        <w:t>
      1840 05 "Бағамдық айырма бойынша шығыстар".</w:t>
      </w:r>
    </w:p>
    <w:bookmarkEnd w:id="649"/>
    <w:p>
      <w:pPr>
        <w:spacing w:after="0"/>
        <w:ind w:left="0"/>
        <w:jc w:val="both"/>
      </w:pPr>
      <w:r>
        <w:rPr>
          <w:rFonts w:ascii="Times New Roman"/>
          <w:b w:val="false"/>
          <w:i w:val="false"/>
          <w:color w:val="000000"/>
          <w:sz w:val="28"/>
        </w:rPr>
        <w:t>
      Мақсаты: теріс бағамдық қайта бағалау сомаларын есепке алу.</w:t>
      </w:r>
    </w:p>
    <w:p>
      <w:pPr>
        <w:spacing w:after="0"/>
        <w:ind w:left="0"/>
        <w:jc w:val="both"/>
      </w:pPr>
      <w:r>
        <w:rPr>
          <w:rFonts w:ascii="Times New Roman"/>
          <w:b w:val="false"/>
          <w:i w:val="false"/>
          <w:color w:val="000000"/>
          <w:sz w:val="28"/>
        </w:rPr>
        <w:t xml:space="preserve">
      Шоттың дебеті бойынша теріс бағамдық қайта бағалау сомалары жазылады. </w:t>
      </w:r>
    </w:p>
    <w:p>
      <w:pPr>
        <w:spacing w:after="0"/>
        <w:ind w:left="0"/>
        <w:jc w:val="both"/>
      </w:pPr>
      <w:r>
        <w:rPr>
          <w:rFonts w:ascii="Times New Roman"/>
          <w:b w:val="false"/>
          <w:i w:val="false"/>
          <w:color w:val="000000"/>
          <w:sz w:val="28"/>
        </w:rPr>
        <w:t>
      Шоттың кредиті бойынша теріс бағамдық қайта бағалау сомалары № 1810 01 шотқа есептен шығару жазылады.</w:t>
      </w:r>
    </w:p>
    <w:bookmarkStart w:name="z666" w:id="6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1840 08 "Басқа да шығыстар". </w:t>
      </w:r>
    </w:p>
    <w:bookmarkEnd w:id="650"/>
    <w:p>
      <w:pPr>
        <w:spacing w:after="0"/>
        <w:ind w:left="0"/>
        <w:jc w:val="both"/>
      </w:pPr>
      <w:r>
        <w:rPr>
          <w:rFonts w:ascii="Times New Roman"/>
          <w:b w:val="false"/>
          <w:i w:val="false"/>
          <w:color w:val="000000"/>
          <w:sz w:val="28"/>
        </w:rPr>
        <w:t>
      Мақсаты: ұйымның 10-сыныптағы басқа да баланстан тыс шоттары бойынша жүргізілмейтін қаржы және қаржылық емес қызметтегі басқа да операцияларын жүзеге асыруға байланысты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басқа да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 сомалары № 1810 01 шотқа есептен шығару жазылады.</w:t>
      </w:r>
    </w:p>
    <w:bookmarkStart w:name="z669" w:id="651"/>
    <w:p>
      <w:pPr>
        <w:spacing w:after="0"/>
        <w:ind w:left="0"/>
        <w:jc w:val="both"/>
      </w:pPr>
      <w:r>
        <w:rPr>
          <w:rFonts w:ascii="Times New Roman"/>
          <w:b w:val="false"/>
          <w:i w:val="false"/>
          <w:color w:val="000000"/>
          <w:sz w:val="28"/>
        </w:rPr>
        <w:t>
      1840 09 "Туынды қаржы құралдарымен мәмілелерді қайта бағалаудан болған шығыстар".</w:t>
      </w:r>
    </w:p>
    <w:bookmarkEnd w:id="651"/>
    <w:p>
      <w:pPr>
        <w:spacing w:after="0"/>
        <w:ind w:left="0"/>
        <w:jc w:val="both"/>
      </w:pPr>
      <w:r>
        <w:rPr>
          <w:rFonts w:ascii="Times New Roman"/>
          <w:b w:val="false"/>
          <w:i w:val="false"/>
          <w:color w:val="000000"/>
          <w:sz w:val="28"/>
        </w:rPr>
        <w:t>
      Мақсаты: туынды қаржы құралдарымен мәмілелерді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туынды қаржы құралдарымен мәмілелерді теріс қайта бағалау сомалары жазылады.</w:t>
      </w:r>
    </w:p>
    <w:p>
      <w:pPr>
        <w:spacing w:after="0"/>
        <w:ind w:left="0"/>
        <w:jc w:val="both"/>
      </w:pPr>
      <w:r>
        <w:rPr>
          <w:rFonts w:ascii="Times New Roman"/>
          <w:b w:val="false"/>
          <w:i w:val="false"/>
          <w:color w:val="000000"/>
          <w:sz w:val="28"/>
        </w:rPr>
        <w:t>
      Шоттың кредиті бойынша қайта бағалау сомалары № 1810 01 шотқа есептен шығару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2008 жылғы 22 қыркүйектегі</w:t>
            </w:r>
            <w:r>
              <w:br/>
            </w:r>
            <w:r>
              <w:rPr>
                <w:rFonts w:ascii="Times New Roman"/>
                <w:b w:val="false"/>
                <w:i w:val="false"/>
                <w:color w:val="000000"/>
                <w:sz w:val="20"/>
              </w:rPr>
              <w:t>№ 79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Республикасының Ұлттық Банкi Басқармасының күші жойылды деп танылатын қаулыларының</w:t>
      </w:r>
      <w:r>
        <w:br/>
      </w:r>
      <w:r>
        <w:rPr>
          <w:rFonts w:ascii="Times New Roman"/>
          <w:b/>
          <w:i w:val="false"/>
          <w:color w:val="000000"/>
        </w:rPr>
        <w:t>ТІЗБЕСІ</w:t>
      </w:r>
    </w:p>
    <w:p>
      <w:pPr>
        <w:spacing w:after="0"/>
        <w:ind w:left="0"/>
        <w:jc w:val="both"/>
      </w:pPr>
      <w:r>
        <w:rPr>
          <w:rFonts w:ascii="Times New Roman"/>
          <w:b w:val="false"/>
          <w:i w:val="false"/>
          <w:color w:val="000000"/>
          <w:sz w:val="28"/>
        </w:rPr>
        <w:t xml:space="preserve">
      1. Қазақстан Республикасының Ұлттық Банкi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 324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2003 жылғы 30 қыркүйекте № 2509 тіркелген). </w:t>
      </w:r>
    </w:p>
    <w:bookmarkStart w:name="z11" w:id="652"/>
    <w:p>
      <w:pPr>
        <w:spacing w:after="0"/>
        <w:ind w:left="0"/>
        <w:jc w:val="both"/>
      </w:pPr>
      <w:r>
        <w:rPr>
          <w:rFonts w:ascii="Times New Roman"/>
          <w:b w:val="false"/>
          <w:i w:val="false"/>
          <w:color w:val="000000"/>
          <w:sz w:val="28"/>
        </w:rPr>
        <w:t xml:space="preserve">
      2. Қазақстан Республикасының Ұлттық Банкi Басқармасының "Қазақстан Республикасының Ұлттық Банкі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 324 қаулысына өзгерістер мен толықтырулар енгізу туралы" 2006 жылғы 27 қаңтардағы № 3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2006 жылғы 1 наурызда № 4109 тіркелген). </w:t>
      </w:r>
    </w:p>
    <w:bookmarkEnd w:id="652"/>
    <w:bookmarkStart w:name="z12" w:id="653"/>
    <w:p>
      <w:pPr>
        <w:spacing w:after="0"/>
        <w:ind w:left="0"/>
        <w:jc w:val="both"/>
      </w:pPr>
      <w:r>
        <w:rPr>
          <w:rFonts w:ascii="Times New Roman"/>
          <w:b w:val="false"/>
          <w:i w:val="false"/>
          <w:color w:val="000000"/>
          <w:sz w:val="28"/>
        </w:rPr>
        <w:t xml:space="preserve">
      3. Қазақстан Республикасының Ұлттық Банкi Басқармасының "Қазақстан Республикасының Ұлттық Банкі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 324 қаулысына өзгерістер мен толықтырулар енгізу туралы" 2006 жылғы 27 қазандағы № 109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2006 жылғы 21 қарашада № 4461 тіркелген). </w:t>
      </w:r>
    </w:p>
    <w:bookmarkEnd w:id="653"/>
    <w:bookmarkStart w:name="z13" w:id="654"/>
    <w:p>
      <w:pPr>
        <w:spacing w:after="0"/>
        <w:ind w:left="0"/>
        <w:jc w:val="both"/>
      </w:pPr>
      <w:r>
        <w:rPr>
          <w:rFonts w:ascii="Times New Roman"/>
          <w:b w:val="false"/>
          <w:i w:val="false"/>
          <w:color w:val="000000"/>
          <w:sz w:val="28"/>
        </w:rPr>
        <w:t xml:space="preserve">
      4. Қазақстан Республикасының Ұлттық Банкi Басқармасының "Қазақстан Республикасының Ұлттық Банкі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 324 қаулысына өзгерістер мен толықтырулар енгізу туралы" 2007 жылғы 20 шілдедегі № 85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2007 жылғы 27 тамызда № 4896 тіркелген). </w:t>
      </w:r>
    </w:p>
    <w:bookmarkEnd w:id="6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