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2469" w14:textId="17c2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131 Қаулысы. Қазақстан Республикасының Әділет министрлігінде 2008 жылғы 30 қыркүйекте Нормативтік құқықтық кесімдерді мемлекеттік тіркеудің тізіліміне N 5331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w:t>
      </w:r>
      <w:r>
        <w:rPr>
          <w:rFonts w:ascii="Times New Roman"/>
          <w:b/>
          <w:i w:val="false"/>
          <w:color w:val="000000"/>
          <w:sz w:val="28"/>
        </w:rPr>
        <w:t>ЕТЕДІ:</w:t>
      </w:r>
    </w:p>
    <w:bookmarkStart w:name="z2" w:id="1"/>
    <w:p>
      <w:pPr>
        <w:spacing w:after="0"/>
        <w:ind w:left="0"/>
        <w:jc w:val="both"/>
      </w:pPr>
      <w:r>
        <w:rPr>
          <w:rFonts w:ascii="Times New Roman"/>
          <w:b w:val="false"/>
          <w:i w:val="false"/>
          <w:color w:val="000000"/>
          <w:sz w:val="28"/>
        </w:rPr>
        <w:t xml:space="preserve">
      1. Қоса беріліп отырған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нормативтік құқықтық актілері осы қаулының қосымшасына сәйкес өздерінің күшін жойды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w:t>
      </w:r>
    </w:p>
    <w:bookmarkStart w:name="z5" w:id="3"/>
    <w:p>
      <w:pPr>
        <w:spacing w:after="0"/>
        <w:ind w:left="0"/>
        <w:jc w:val="both"/>
      </w:pPr>
      <w:r>
        <w:rPr>
          <w:rFonts w:ascii="Times New Roman"/>
          <w:b w:val="false"/>
          <w:i w:val="false"/>
          <w:color w:val="000000"/>
          <w:sz w:val="28"/>
        </w:rPr>
        <w:t>
      4. Сақтандыру (қайта сақтандыру) ұйымдары 2009 жылғы 1 шілдеге дейінгі мерзімде өз активтерін әртараптандырудың нормативтерін осы Нұсқаулықтың 39, 41-тармақтарының талаптарына сәйкес келтірсін.</w:t>
      </w:r>
    </w:p>
    <w:bookmarkEnd w:id="3"/>
    <w:p>
      <w:pPr>
        <w:spacing w:after="0"/>
        <w:ind w:left="0"/>
        <w:jc w:val="both"/>
      </w:pPr>
      <w:r>
        <w:rPr>
          <w:rFonts w:ascii="Times New Roman"/>
          <w:b w:val="false"/>
          <w:i w:val="false"/>
          <w:color w:val="000000"/>
          <w:sz w:val="28"/>
        </w:rPr>
        <w:t>
      Осы Нұсқаулықтың 40, 41-тармақтарының шарттарына сәйкес келмейтін қаржы құралдарына орналастырған сақтандыру (қайта сақтандыру) ұйымдары қаржы құралдарын 2009 жылғы 1 шілдеге дейін сатсын.</w:t>
      </w:r>
    </w:p>
    <w:bookmarkStart w:name="z6" w:id="4"/>
    <w:p>
      <w:pPr>
        <w:spacing w:after="0"/>
        <w:ind w:left="0"/>
        <w:jc w:val="both"/>
      </w:pPr>
      <w:r>
        <w:rPr>
          <w:rFonts w:ascii="Times New Roman"/>
          <w:b w:val="false"/>
          <w:i w:val="false"/>
          <w:color w:val="000000"/>
          <w:sz w:val="28"/>
        </w:rPr>
        <w:t>
      5. Стратегия және талдау департаменті (Н.А. Әбдірахманов):</w:t>
      </w:r>
    </w:p>
    <w:bookmarkEnd w:id="4"/>
    <w:bookmarkStart w:name="z7" w:id="5"/>
    <w:p>
      <w:pPr>
        <w:spacing w:after="0"/>
        <w:ind w:left="0"/>
        <w:jc w:val="both"/>
      </w:pP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p>
    <w:bookmarkEnd w:id="5"/>
    <w:bookmarkStart w:name="z8" w:id="6"/>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w:t>
      </w:r>
    </w:p>
    <w:bookmarkEnd w:id="6"/>
    <w:bookmarkStart w:name="z9" w:id="7"/>
    <w:p>
      <w:pPr>
        <w:spacing w:after="0"/>
        <w:ind w:left="0"/>
        <w:jc w:val="both"/>
      </w:pPr>
      <w:r>
        <w:rPr>
          <w:rFonts w:ascii="Times New Roman"/>
          <w:b w:val="false"/>
          <w:i w:val="false"/>
          <w:color w:val="000000"/>
          <w:sz w:val="28"/>
        </w:rPr>
        <w:t>
      6. Ақпараттық технологиялар департаменті (Қ.А. Түсіпов) "Сақтандыруды қадағалау" автоматтандырылған жұмыс орнын Нұсқаулықтың 39, 40-тармақтарына сәйкес жетілдіруді 2009 жылғы 20 қаңтарға дейінгі мерзімде қамтамасыз етуді қоспағанда, 2008 жылғы 1 қазанға дейінгі мерзімде "Сақтандыруды қадағалау" автоматтандырылған жұмыс орнын жетілдіруді қамтамасыз етсін.</w:t>
      </w:r>
    </w:p>
    <w:bookmarkEnd w:id="7"/>
    <w:bookmarkStart w:name="z10" w:id="8"/>
    <w:p>
      <w:pPr>
        <w:spacing w:after="0"/>
        <w:ind w:left="0"/>
        <w:jc w:val="both"/>
      </w:pPr>
      <w:r>
        <w:rPr>
          <w:rFonts w:ascii="Times New Roman"/>
          <w:b w:val="false"/>
          <w:i w:val="false"/>
          <w:color w:val="000000"/>
          <w:sz w:val="28"/>
        </w:rPr>
        <w:t>
      7.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8"/>
    <w:bookmarkStart w:name="z11" w:id="9"/>
    <w:p>
      <w:pPr>
        <w:spacing w:after="0"/>
        <w:ind w:left="0"/>
        <w:jc w:val="both"/>
      </w:pP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2008 жылғы 22 тамыздағы</w:t>
            </w:r>
            <w:r>
              <w:br/>
            </w:r>
            <w:r>
              <w:rPr>
                <w:rFonts w:ascii="Times New Roman"/>
                <w:b w:val="false"/>
                <w:i w:val="false"/>
                <w:color w:val="000000"/>
                <w:sz w:val="20"/>
              </w:rPr>
              <w:t>N 131 қаулысымен бекітілген</w:t>
            </w:r>
          </w:p>
        </w:tc>
      </w:tr>
    </w:tbl>
    <w:bookmarkStart w:name="z200" w:id="10"/>
    <w:p>
      <w:pPr>
        <w:spacing w:after="0"/>
        <w:ind w:left="0"/>
        <w:jc w:val="left"/>
      </w:pPr>
      <w:r>
        <w:rPr>
          <w:rFonts w:ascii="Times New Roman"/>
          <w:b/>
          <w:i w:val="false"/>
          <w:color w:val="000000"/>
        </w:rPr>
        <w:t xml:space="preserve"> Жарғылық капиталдың, кепілдік беру қорының, төлем</w:t>
      </w:r>
      <w:r>
        <w:br/>
      </w:r>
      <w:r>
        <w:rPr>
          <w:rFonts w:ascii="Times New Roman"/>
          <w:b/>
          <w:i w:val="false"/>
          <w:color w:val="000000"/>
        </w:rPr>
        <w:t>қабілеттілігі маржасының ең аз мөлшерiн қоса алғанда,</w:t>
      </w:r>
      <w:r>
        <w:br/>
      </w:r>
      <w:r>
        <w:rPr>
          <w:rFonts w:ascii="Times New Roman"/>
          <w:b/>
          <w:i w:val="false"/>
          <w:color w:val="000000"/>
        </w:rPr>
        <w:t>сақтандыру (қайта сақтандыру) ұйымы және сақтандыру тобы үшiн</w:t>
      </w:r>
      <w:r>
        <w:br/>
      </w:r>
      <w:r>
        <w:rPr>
          <w:rFonts w:ascii="Times New Roman"/>
          <w:b/>
          <w:i w:val="false"/>
          <w:color w:val="000000"/>
        </w:rPr>
        <w:t>пруденциалдық нормативтердi және өзге де сақталуға мiндеттi</w:t>
      </w:r>
      <w:r>
        <w:br/>
      </w:r>
      <w:r>
        <w:rPr>
          <w:rFonts w:ascii="Times New Roman"/>
          <w:b/>
          <w:i w:val="false"/>
          <w:color w:val="000000"/>
        </w:rPr>
        <w:t>нормалар мен лимиттердi белгiлеу және пруденциалдық</w:t>
      </w:r>
      <w:r>
        <w:br/>
      </w:r>
      <w:r>
        <w:rPr>
          <w:rFonts w:ascii="Times New Roman"/>
          <w:b/>
          <w:i w:val="false"/>
          <w:color w:val="000000"/>
        </w:rPr>
        <w:t>нормативтерді орындау туралы есептерді ұсыну мерзімдері жөніндегі нұсқаулық</w:t>
      </w:r>
    </w:p>
    <w:bookmarkEnd w:id="10"/>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186" w:id="11"/>
    <w:p>
      <w:pPr>
        <w:spacing w:after="0"/>
        <w:ind w:left="0"/>
        <w:jc w:val="both"/>
      </w:pPr>
      <w:r>
        <w:rPr>
          <w:rFonts w:ascii="Times New Roman"/>
          <w:b w:val="false"/>
          <w:i w:val="false"/>
          <w:color w:val="000000"/>
          <w:sz w:val="28"/>
        </w:rPr>
        <w:t xml:space="preserve">
      Осы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жарғылық капиталдың, кепілдік беру қорының, төлем қабілеттігі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және пруденциалдық нормативтерді орындау туралы есеп беру мерзімдерін белгiлейді.</w:t>
      </w:r>
    </w:p>
    <w:bookmarkEnd w:id="11"/>
    <w:p>
      <w:pPr>
        <w:spacing w:after="0"/>
        <w:ind w:left="0"/>
        <w:jc w:val="both"/>
      </w:pPr>
      <w:r>
        <w:rPr>
          <w:rFonts w:ascii="Times New Roman"/>
          <w:b w:val="false"/>
          <w:i w:val="false"/>
          <w:color w:val="000000"/>
          <w:sz w:val="28"/>
        </w:rPr>
        <w:t>
      Осы Нұсқаулықта көзделген сақтандыру (қайта сақтандыру) ұйымының үлестес тұлғалары бөлігіндегі нормалар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иелену (банктер бойынша – жанама) нәтижесінде сақтандыру (қайта сақтандыру) ұйымымен үлестес болып табылатын заңды тұлғаларға және олардың үлестес тұлғаларына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1. Сақтандыру (қайта сақтандыру) ұйымының жарғылық капиталының барынша төмен мөлшерi</w:t>
      </w:r>
    </w:p>
    <w:bookmarkEnd w:id="12"/>
    <w:p>
      <w:pPr>
        <w:spacing w:after="0"/>
        <w:ind w:left="0"/>
        <w:jc w:val="both"/>
      </w:pPr>
      <w:r>
        <w:rPr>
          <w:rFonts w:ascii="Times New Roman"/>
          <w:b w:val="false"/>
          <w:i w:val="false"/>
          <w:color w:val="ff0000"/>
          <w:sz w:val="28"/>
        </w:rPr>
        <w:t xml:space="preserve">
      Ескерту. 1-тараудың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1. Жаңадан құрылып отырған сақтандыру (қайта сақтандыру) ұйымының жарғылық капиталының барынша төмен мөлшері мыналарды құрайды:</w:t>
      </w:r>
    </w:p>
    <w:p>
      <w:pPr>
        <w:spacing w:after="0"/>
        <w:ind w:left="0"/>
        <w:jc w:val="both"/>
      </w:pPr>
      <w:r>
        <w:rPr>
          <w:rFonts w:ascii="Times New Roman"/>
          <w:b w:val="false"/>
          <w:i w:val="false"/>
          <w:color w:val="000000"/>
          <w:sz w:val="28"/>
        </w:rPr>
        <w:t>
      "жалпы сақтандыру" саласы бойынша лицензия алған кезде - 1 100 000 000 (бір миллиард жүз миллион) теңге;</w:t>
      </w:r>
    </w:p>
    <w:p>
      <w:pPr>
        <w:spacing w:after="0"/>
        <w:ind w:left="0"/>
        <w:jc w:val="both"/>
      </w:pPr>
      <w:r>
        <w:rPr>
          <w:rFonts w:ascii="Times New Roman"/>
          <w:b w:val="false"/>
          <w:i w:val="false"/>
          <w:color w:val="000000"/>
          <w:sz w:val="28"/>
        </w:rPr>
        <w:t>
      "өмірді сақтандыру" саласы бойынша лицензия алған кезде - 1 200 000 000 (бір миллиард екі жүз миллион) теңге;</w:t>
      </w:r>
    </w:p>
    <w:p>
      <w:pPr>
        <w:spacing w:after="0"/>
        <w:ind w:left="0"/>
        <w:jc w:val="both"/>
      </w:pPr>
      <w:r>
        <w:rPr>
          <w:rFonts w:ascii="Times New Roman"/>
          <w:b w:val="false"/>
          <w:i w:val="false"/>
          <w:color w:val="000000"/>
          <w:sz w:val="28"/>
        </w:rPr>
        <w:t>
      "жалпы сақтандыру" саласы бойынша және қайта сақтандыру бойынша лицензия алған кезде - 1 200 000 000 (бір миллиард екі жүз миллион) теңге;</w:t>
      </w:r>
    </w:p>
    <w:p>
      <w:pPr>
        <w:spacing w:after="0"/>
        <w:ind w:left="0"/>
        <w:jc w:val="both"/>
      </w:pPr>
      <w:r>
        <w:rPr>
          <w:rFonts w:ascii="Times New Roman"/>
          <w:b w:val="false"/>
          <w:i w:val="false"/>
          <w:color w:val="000000"/>
          <w:sz w:val="28"/>
        </w:rPr>
        <w:t>
      "өмірді сақтандыру" саласы бойынша және қайта сақтандыру бойынша лицензия алған кезде - 1 300 000 000 (бір миллиард үш жүз миллион) теңге;</w:t>
      </w:r>
    </w:p>
    <w:p>
      <w:pPr>
        <w:spacing w:after="0"/>
        <w:ind w:left="0"/>
        <w:jc w:val="both"/>
      </w:pPr>
      <w:r>
        <w:rPr>
          <w:rFonts w:ascii="Times New Roman"/>
          <w:b w:val="false"/>
          <w:i w:val="false"/>
          <w:color w:val="000000"/>
          <w:sz w:val="28"/>
        </w:rPr>
        <w:t>
      қайта сақтандыруды айрықша қызмет түрі ретінде жүзеге асыру арқылы қайта сақтандыру бойынша лицензия алған кезде - 1 000 000 000 (бір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Қаржы нарығын және қаржы ұйымдарын реттеу мен қадағалау агенттігі Басқармасының 2009.08.28 </w:t>
      </w:r>
      <w:r>
        <w:rPr>
          <w:rFonts w:ascii="Times New Roman"/>
          <w:b w:val="false"/>
          <w:i w:val="false"/>
          <w:color w:val="ff0000"/>
          <w:sz w:val="28"/>
        </w:rPr>
        <w:t>N 198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"Ипотекалық сақтандыру" сыныбының "жалпы сақтандыру" саласы бойынша лицензия алатын жаңадан құрылған сақтандыру ұйымының жарғылық капиталының барынша төмен мөлшері 1 600 000 000 (бір миллиард алты жүз миллион) теңге болады.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2009.08.28 </w:t>
      </w:r>
      <w:r>
        <w:rPr>
          <w:rFonts w:ascii="Times New Roman"/>
          <w:b w:val="false"/>
          <w:i w:val="false"/>
          <w:color w:val="ff0000"/>
          <w:sz w:val="28"/>
        </w:rPr>
        <w:t>N 198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&lt;*&gt;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 "Жалпы сақтандыру" саласы бойынша сақтандыру қызметiн жүзеге асыратын сақтандыру ұйымының және қайта сақтандыру ұйымының төлем қабiлеттiлiгi маржасының барынша төмен мөлшерi</w:t>
      </w:r>
    </w:p>
    <w:bookmarkEnd w:id="15"/>
    <w:p>
      <w:pPr>
        <w:spacing w:after="0"/>
        <w:ind w:left="0"/>
        <w:jc w:val="both"/>
      </w:pPr>
      <w:r>
        <w:rPr>
          <w:rFonts w:ascii="Times New Roman"/>
          <w:b w:val="false"/>
          <w:i w:val="false"/>
          <w:color w:val="ff0000"/>
          <w:sz w:val="28"/>
        </w:rPr>
        <w:t xml:space="preserve">
      Ескерту. 2-тараудың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4. "Жалпы сақтандыру" саласы және қайта сақтандыру ұйымдары бойынша сақтандыру қызметін жүзеге асыратын сақтандыру ұйымының төлем қабілеттілігі маржасының барынша төмен мөлшері осы Нұсқаулықтың 5 және 6-тармақтарына сәйкес әдістермен есептелген шектердің бірінің барынша жоғары мәніне тең шекті білдіреді.</w:t>
      </w:r>
    </w:p>
    <w:bookmarkStart w:name="z23" w:id="16"/>
    <w:p>
      <w:pPr>
        <w:spacing w:after="0"/>
        <w:ind w:left="0"/>
        <w:jc w:val="both"/>
      </w:pPr>
      <w:r>
        <w:rPr>
          <w:rFonts w:ascii="Times New Roman"/>
          <w:b w:val="false"/>
          <w:i w:val="false"/>
          <w:color w:val="000000"/>
          <w:sz w:val="28"/>
        </w:rPr>
        <w:t>
      5. Төлем қабілеттілігі маржасының барынша төмен мөлшерін "сыйлықақы әдісін" пайдалана отырып есептеу тәртібі мынадай:</w:t>
      </w:r>
    </w:p>
    <w:bookmarkEnd w:id="16"/>
    <w:bookmarkStart w:name="z24" w:id="17"/>
    <w:p>
      <w:pPr>
        <w:spacing w:after="0"/>
        <w:ind w:left="0"/>
        <w:jc w:val="both"/>
      </w:pPr>
      <w:r>
        <w:rPr>
          <w:rFonts w:ascii="Times New Roman"/>
          <w:b w:val="false"/>
          <w:i w:val="false"/>
          <w:color w:val="000000"/>
          <w:sz w:val="28"/>
        </w:rPr>
        <w:t>
      1) есеп осының алдындағы қаржы жылы үшін сақтандыру (қайта сақтандыру) шарттары бойынша қабылданған жиынтық сақтандыру сыйлықақыларының сомаларын немесе есеп үшін барынша жоғары шегі алынған осының алдындағы қаржы жылы үшін еңбек сіңірілген жиынтық сақтандыру сыйлықақыларын негізге алып жүзеге асырылады;</w:t>
      </w:r>
    </w:p>
    <w:bookmarkEnd w:id="17"/>
    <w:bookmarkStart w:name="z25" w:id="18"/>
    <w:p>
      <w:pPr>
        <w:spacing w:after="0"/>
        <w:ind w:left="0"/>
        <w:jc w:val="both"/>
      </w:pPr>
      <w:r>
        <w:rPr>
          <w:rFonts w:ascii="Times New Roman"/>
          <w:b w:val="false"/>
          <w:i w:val="false"/>
          <w:color w:val="000000"/>
          <w:sz w:val="28"/>
        </w:rPr>
        <w:t>
      2) сақтандыру (қайта сақтандыру) ұйымының көлiк құралдары иелерiнiң азаматтық-құқықтық жауапкершілігін мiндеттi сақтандыру сыныбы бойынша қабылданған жиынтық сақтандыру сыйлықақыларының сомасы 50 пайызға өсірілуі тиіс;</w:t>
      </w:r>
    </w:p>
    <w:bookmarkEnd w:id="18"/>
    <w:bookmarkStart w:name="z26" w:id="19"/>
    <w:p>
      <w:pPr>
        <w:spacing w:after="0"/>
        <w:ind w:left="0"/>
        <w:jc w:val="both"/>
      </w:pPr>
      <w:r>
        <w:rPr>
          <w:rFonts w:ascii="Times New Roman"/>
          <w:b w:val="false"/>
          <w:i w:val="false"/>
          <w:color w:val="000000"/>
          <w:sz w:val="28"/>
        </w:rPr>
        <w:t>
      3) осының алдындағы қаржы жылы үшін сақтандыру (қайта сақтандыру) шарттары бойынша қабылданған жиынтық сақтандыру сыйлықақыларының (еңбек сіңірілген жиынтық сыйлықақыларының) сомасы сақтандыру қызметі бойынша комиссиялық сыйақы төлемінің шығыстар сомасына, сондай-ақ негізгі қызметтің корпоративті табыс салығының сомасына кемиді;</w:t>
      </w:r>
    </w:p>
    <w:bookmarkEnd w:id="19"/>
    <w:bookmarkStart w:name="z27" w:id="20"/>
    <w:p>
      <w:pPr>
        <w:spacing w:after="0"/>
        <w:ind w:left="0"/>
        <w:jc w:val="both"/>
      </w:pPr>
      <w:r>
        <w:rPr>
          <w:rFonts w:ascii="Times New Roman"/>
          <w:b w:val="false"/>
          <w:i w:val="false"/>
          <w:color w:val="000000"/>
          <w:sz w:val="28"/>
        </w:rPr>
        <w:t>
      4) осы тармақтың 1)-3) тармақшаларына сәйкес 1 500 000 000 теңгеден аспайтын мөлшерде есептелген сақтандыру сыйлықақыларының сомасы 18 %-ға көбейтіледі, қалған артық сомасы 16 %-ға көбейтіледі. Алынған нәтиже осы тармақтың 5) тармақшасына сәйкес есептелген түзету коэффициентіне жинақталады және түзетіледі;</w:t>
      </w:r>
    </w:p>
    <w:bookmarkEnd w:id="20"/>
    <w:bookmarkStart w:name="z28" w:id="21"/>
    <w:p>
      <w:pPr>
        <w:spacing w:after="0"/>
        <w:ind w:left="0"/>
        <w:jc w:val="both"/>
      </w:pPr>
      <w:r>
        <w:rPr>
          <w:rFonts w:ascii="Times New Roman"/>
          <w:b w:val="false"/>
          <w:i w:val="false"/>
          <w:color w:val="000000"/>
          <w:sz w:val="28"/>
        </w:rPr>
        <w:t>
      5) түзету коэффициенті осының алдындағы үш қаржы жылында есептелген сақтандыру төлемдеріндегі қайта сақтандырушының үлесін шегергендегі сақтандыру төлемдерінің жиынтық сомасының осының алдындағы үш қаржы жылы үшін есептелген сақтандыру төлемдерінің жиынтық сомасына қатынасы ретінде есептеледі. Осы қатынас 0,5-тен төмен болуы тиіс емес. Егер түзету коэффициентін есептеу нәтижесінде алынған шек 0,5-тен кем болса, онда есептеу үшін 0,5 алынады.</w:t>
      </w:r>
    </w:p>
    <w:bookmarkEnd w:id="21"/>
    <w:p>
      <w:pPr>
        <w:spacing w:after="0"/>
        <w:ind w:left="0"/>
        <w:jc w:val="both"/>
      </w:pPr>
      <w:r>
        <w:rPr>
          <w:rFonts w:ascii="Times New Roman"/>
          <w:b w:val="false"/>
          <w:i w:val="false"/>
          <w:color w:val="000000"/>
          <w:sz w:val="28"/>
        </w:rPr>
        <w:t>
      Егер сақтандыру (қайта сақтандыру) ұйымы осының алдындағы үш қаржы жылы үшін сақтандыру төлемдерін жүзеге асырмаған болса, ұйымның төлем қабілеттілігі маржасының барынша төмен мөлшерін есептеу кезінде түзету коэффициенті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6. Төлем қабілеттілігі маржасының барынша төмен мөлшерін "төлем жасау әдісін" пайдалана отырып есептеу тәртібі мынадай:</w:t>
      </w:r>
    </w:p>
    <w:bookmarkEnd w:id="22"/>
    <w:bookmarkStart w:name="z30" w:id="23"/>
    <w:p>
      <w:pPr>
        <w:spacing w:after="0"/>
        <w:ind w:left="0"/>
        <w:jc w:val="both"/>
      </w:pPr>
      <w:r>
        <w:rPr>
          <w:rFonts w:ascii="Times New Roman"/>
          <w:b w:val="false"/>
          <w:i w:val="false"/>
          <w:color w:val="000000"/>
          <w:sz w:val="28"/>
        </w:rPr>
        <w:t>
      1) осының алдындағы үш қаржы жылында есептелген сақтандыру төлемдерінің жиынтық сомасы есеп айырысу үшін пайдаланылады;</w:t>
      </w:r>
    </w:p>
    <w:bookmarkEnd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6-бабының</w:t>
      </w:r>
      <w:r>
        <w:rPr>
          <w:rFonts w:ascii="Times New Roman"/>
          <w:b w:val="false"/>
          <w:i w:val="false"/>
          <w:color w:val="000000"/>
          <w:sz w:val="28"/>
        </w:rPr>
        <w:t xml:space="preserve"> 3-тармағының 13), 14) тармақшаларында көрсетілген, тек қана сақтандыру тәуекелдерімен айналысатын сақтандыру ұйымы осының алдындағы жеті қаржы жылындағы сақтандыру төлемдерінің жиынтық сомасын есеп айырысу үшін пайдаланады;</w:t>
      </w:r>
    </w:p>
    <w:bookmarkStart w:name="z31" w:id="24"/>
    <w:p>
      <w:pPr>
        <w:spacing w:after="0"/>
        <w:ind w:left="0"/>
        <w:jc w:val="both"/>
      </w:pPr>
      <w:r>
        <w:rPr>
          <w:rFonts w:ascii="Times New Roman"/>
          <w:b w:val="false"/>
          <w:i w:val="false"/>
          <w:color w:val="000000"/>
          <w:sz w:val="28"/>
        </w:rPr>
        <w:t>
      2) сақтандыру (қайта сақтандыру) ұйымының көлiк құралдары иелерiнiң азаматтық-құқықтық жауапкершілігін мiндеттi сақтандыру сыныбы бойынша жүзеге асырылған сақтандыру төлемдерінің жиынтық сомасы 50 пайызға өсірілуі тиіс;</w:t>
      </w:r>
    </w:p>
    <w:bookmarkEnd w:id="24"/>
    <w:bookmarkStart w:name="z32" w:id="25"/>
    <w:p>
      <w:pPr>
        <w:spacing w:after="0"/>
        <w:ind w:left="0"/>
        <w:jc w:val="both"/>
      </w:pPr>
      <w:r>
        <w:rPr>
          <w:rFonts w:ascii="Times New Roman"/>
          <w:b w:val="false"/>
          <w:i w:val="false"/>
          <w:color w:val="000000"/>
          <w:sz w:val="28"/>
        </w:rPr>
        <w:t>
      3) сақтандыру төлемдерінің жиынтық сомасы осының алдындағы қаржы жылының соңында жарияланған, бірақ реттелмеген шығындардың резерв сомасына өседі және мыналарға кемиді:</w:t>
      </w:r>
    </w:p>
    <w:bookmarkEnd w:id="25"/>
    <w:p>
      <w:pPr>
        <w:spacing w:after="0"/>
        <w:ind w:left="0"/>
        <w:jc w:val="both"/>
      </w:pPr>
      <w:r>
        <w:rPr>
          <w:rFonts w:ascii="Times New Roman"/>
          <w:b w:val="false"/>
          <w:i w:val="false"/>
          <w:color w:val="000000"/>
          <w:sz w:val="28"/>
        </w:rPr>
        <w:t>
      есепті қаржы жылының алдындағы үш жыл үшін қаржы жылының соңында жарияланған, бірақ реттелмеген шығындардың резерв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ұйымдар үшін - есепті қаржы жылының алдындағы жеті жыл үшін қаржы жылының соңында жарияланған, бірақ реттелмеген шығындардың резерв сомасына;</w:t>
      </w:r>
    </w:p>
    <w:bookmarkStart w:name="z33" w:id="26"/>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барынша төмен мөлшерінің есебі үшін мыналар пайдаланылады:</w:t>
      </w:r>
    </w:p>
    <w:bookmarkEnd w:id="26"/>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осы тармақтың 3) тармақшасының үшінші абзацына сәйкес алынған соманың жетіден бір бөлігі;</w:t>
      </w:r>
    </w:p>
    <w:bookmarkStart w:name="z34" w:id="27"/>
    <w:p>
      <w:pPr>
        <w:spacing w:after="0"/>
        <w:ind w:left="0"/>
        <w:jc w:val="both"/>
      </w:pPr>
      <w:r>
        <w:rPr>
          <w:rFonts w:ascii="Times New Roman"/>
          <w:b w:val="false"/>
          <w:i w:val="false"/>
          <w:color w:val="000000"/>
          <w:sz w:val="28"/>
        </w:rPr>
        <w:t>
      5) осы тармақтың 1)-4) тармақшаларына сәйкес есептелген 1 000 000 000 теңгеден аспайтын мөлшердегі сақтандыру төлемдерінің сомасы 26 %-ға көбейтіледі, қалған артық сома 23 %-ға көбейтіледі. Алынған нәтиже осы Нұсқаулықтың 5-тармағының 5) тармақшасына сәйкес есептелген түзету коэффициенті бойынша жинақталады және түзетіледі.</w:t>
      </w:r>
    </w:p>
    <w:bookmarkEnd w:id="27"/>
    <w:p>
      <w:pPr>
        <w:spacing w:after="0"/>
        <w:ind w:left="0"/>
        <w:jc w:val="both"/>
      </w:pPr>
      <w:r>
        <w:rPr>
          <w:rFonts w:ascii="Times New Roman"/>
          <w:b w:val="false"/>
          <w:i w:val="false"/>
          <w:color w:val="000000"/>
          <w:sz w:val="28"/>
        </w:rPr>
        <w:t>
      Егер сақтандыру (қайта сақтандыру) ұйымы осы тармақтың 1) тармақшасында көрсетілген мерзім ішінде сақтандыру төлемдерін жүзеге асырмаған жағдайда, төлем қабілеттілігі маржасының барынша төмен мөлшерінің есебі "төлем жасау әдісін" пайдаланбай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7. "Ипотекалық сақтандыру" сыныбындағы сақтандыру (қайта сақтандыру) шарттары бойынша сақтандыру сыйлықақыларын қабылдайтын сақтандыру (қайта сақтандыру) ұйымдары үшін төлем қабілеттілігі маржасының барынша төмен мөлшері есепті кезең соңындағы сақтандыру сомасындағы қайта сақтандырушының үлесін шегере отырып, "ипотекалық сақтандыру" сыныбындағы есепті кезең соңында қолданыста болған сақтандыру (қайта сақтандыру) шарттары бойынша сақтандыру сомасының бес пайызына өседі.</w:t>
      </w:r>
    </w:p>
    <w:bookmarkEnd w:id="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сақтандыру (қайта сақтандыру) ұйымдарының ірі қатысушылары болып табылатын тұлғалармен, сондай-ақ сақтандыру (қайта сақтандыру) ұйымдарына қомақты қатысы бар болып табылатын не Заңның </w:t>
      </w:r>
      <w:r>
        <w:rPr>
          <w:rFonts w:ascii="Times New Roman"/>
          <w:b w:val="false"/>
          <w:i w:val="false"/>
          <w:color w:val="000000"/>
          <w:sz w:val="28"/>
        </w:rPr>
        <w:t>32-бабына</w:t>
      </w:r>
      <w:r>
        <w:rPr>
          <w:rFonts w:ascii="Times New Roman"/>
          <w:b w:val="false"/>
          <w:i w:val="false"/>
          <w:color w:val="000000"/>
          <w:sz w:val="28"/>
        </w:rPr>
        <w:t xml:space="preserve"> сәйкес еншілес ұйымы болып табылатын тұлғалармен сақтандыру (қайта сақтандыру) ұйымы жасаған "ипотекалық сақтандыру" сыныбындағы сақтандыру (қайта сақтандыру) шарттары бойынша төлем қабілеттілігі маржасының барынша төмен мөлшері қайта сақтандырушының есепті кезең соңындағы сақтандыру сомасындағы үлесін шегере отырып, "ипотекалық сақтандыру" сыныбындағы есепті кезең соңында қолданыста болған сақтандыру (қайта сақтандыру) шарттары бойынша сақтандыру сомасының он пайызына өседі.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8. Егер сақтандыру (қайта сақтандыру) ұйымының есепті кезеңдегі төлем қабілеттілігі маржасының барынша төмен мөлшері осының алдындағы қаржы жылындағыдан кем болған жағдайда, есепті кезең ішіндегі төлем қабілеттілігі маржасының барынша төмен мөлшері осы Нұсқаулықтың 9-тармағына сәйкес есептелген резерв коэффициенті бойынша түзетілген өткен жылдың осы кезеңіндегі төлем қабілеттілігі маржасының барынша төмен мөлшеріне тең болады.</w:t>
      </w:r>
    </w:p>
    <w:bookmarkEnd w:id="29"/>
    <w:p>
      <w:pPr>
        <w:spacing w:after="0"/>
        <w:ind w:left="0"/>
        <w:jc w:val="both"/>
      </w:pPr>
      <w:r>
        <w:rPr>
          <w:rFonts w:ascii="Times New Roman"/>
          <w:b w:val="false"/>
          <w:i w:val="false"/>
          <w:color w:val="000000"/>
          <w:sz w:val="28"/>
        </w:rPr>
        <w:t>
      Егер резерв коэффициенті бойынша түзетілген өткен жылдың осыған ұқсас кезеңіндегі төлем қабілеттілігі маржасының барынша төмен мөлшері есепті кезеңдегі төлем қабілеттілігі маржасының барынша төмен мөлшерінен төмен болған жағдайда, есеп айырысу үшін есепті кезеңдегі төлем қабілеттілігі маржасының барынша төмен мөлшері пайдаланылады.</w:t>
      </w:r>
    </w:p>
    <w:bookmarkStart w:name="z37" w:id="30"/>
    <w:p>
      <w:pPr>
        <w:spacing w:after="0"/>
        <w:ind w:left="0"/>
        <w:jc w:val="both"/>
      </w:pPr>
      <w:r>
        <w:rPr>
          <w:rFonts w:ascii="Times New Roman"/>
          <w:b w:val="false"/>
          <w:i w:val="false"/>
          <w:color w:val="000000"/>
          <w:sz w:val="28"/>
        </w:rPr>
        <w:t>
      9. Резерв коэффициенті қайта сақтандырушының осының алдындағы қаржы жылының соңындағы үлесін шегергендегі жарияланған, бірақ реттелмеген шығындар резерві сомасының осының алдындағы қаржы жылының басындағы қайта сақтандырушының үлесін шегергендегі жарияланған, бірақ реттелмеген шығындар резервінің сомасына қатынасы ретінде есептеледі. Осы қатынас 1-ден артық болуы мүмкін емес. Егер есептеу нәтижесінде алынған резерв коэффициентінің шегі 1-ден асса, онда есептеу үшін 1 алынады.</w:t>
      </w:r>
    </w:p>
    <w:bookmarkEnd w:id="30"/>
    <w:bookmarkStart w:name="z38" w:id="31"/>
    <w:p>
      <w:pPr>
        <w:spacing w:after="0"/>
        <w:ind w:left="0"/>
        <w:jc w:val="left"/>
      </w:pPr>
      <w:r>
        <w:rPr>
          <w:rFonts w:ascii="Times New Roman"/>
          <w:b/>
          <w:i w:val="false"/>
          <w:color w:val="000000"/>
        </w:rPr>
        <w:t xml:space="preserve"> 3. "Өмiрдi сақтандыру" саласы бойынша сақтандыру қызметiн жүзеге асыратын сақтандыру ұйымының төлем қабiлеттiлiгi маржасының барынша төмен мөлшерi</w:t>
      </w:r>
    </w:p>
    <w:bookmarkEnd w:id="31"/>
    <w:p>
      <w:pPr>
        <w:spacing w:after="0"/>
        <w:ind w:left="0"/>
        <w:jc w:val="both"/>
      </w:pPr>
      <w:r>
        <w:rPr>
          <w:rFonts w:ascii="Times New Roman"/>
          <w:b w:val="false"/>
          <w:i w:val="false"/>
          <w:color w:val="ff0000"/>
          <w:sz w:val="28"/>
        </w:rPr>
        <w:t xml:space="preserve">
      Ескерту. 3-тараудың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41" w:id="32"/>
    <w:p>
      <w:pPr>
        <w:spacing w:after="0"/>
        <w:ind w:left="0"/>
        <w:jc w:val="both"/>
      </w:pPr>
      <w:r>
        <w:rPr>
          <w:rFonts w:ascii="Times New Roman"/>
          <w:b w:val="false"/>
          <w:i w:val="false"/>
          <w:color w:val="000000"/>
          <w:sz w:val="28"/>
        </w:rPr>
        <w:t>
       10. Қызметін "өмірді сақтандыру" саласында жүзеге асыратын сақтандыру ұйымы үшін төлем қабілеттілігі маржасының ең аз мөлшерінің есебі мынадай сақтандыру сыныптары және түрлері бойынша жеке-жеке жүзеге асырылады:</w:t>
      </w:r>
    </w:p>
    <w:bookmarkEnd w:id="32"/>
    <w:bookmarkStart w:name="z39" w:id="33"/>
    <w:p>
      <w:pPr>
        <w:spacing w:after="0"/>
        <w:ind w:left="0"/>
        <w:jc w:val="both"/>
      </w:pPr>
      <w:r>
        <w:rPr>
          <w:rFonts w:ascii="Times New Roman"/>
          <w:b w:val="false"/>
          <w:i w:val="false"/>
          <w:color w:val="000000"/>
          <w:sz w:val="28"/>
        </w:rPr>
        <w:t>
      1) өмірді сақтандыру және аннуитеттік сақтандыру сыныбы бойынша;</w:t>
      </w:r>
    </w:p>
    <w:bookmarkEnd w:id="33"/>
    <w:bookmarkStart w:name="z40" w:id="34"/>
    <w:p>
      <w:pPr>
        <w:spacing w:after="0"/>
        <w:ind w:left="0"/>
        <w:jc w:val="both"/>
      </w:pPr>
      <w:r>
        <w:rPr>
          <w:rFonts w:ascii="Times New Roman"/>
          <w:b w:val="false"/>
          <w:i w:val="false"/>
          <w:color w:val="000000"/>
          <w:sz w:val="28"/>
        </w:rPr>
        <w:t>
      2) сақтанушының сақтандыру ұйымының инвестицияларына қатысуымен өмірді сақтандыруды көздейтін сақтандыру түрі бойынша;</w:t>
      </w:r>
    </w:p>
    <w:bookmarkEnd w:id="34"/>
    <w:p>
      <w:pPr>
        <w:spacing w:after="0"/>
        <w:ind w:left="0"/>
        <w:jc w:val="both"/>
      </w:pPr>
      <w:r>
        <w:rPr>
          <w:rFonts w:ascii="Times New Roman"/>
          <w:b w:val="false"/>
          <w:i w:val="false"/>
          <w:color w:val="000000"/>
          <w:sz w:val="28"/>
        </w:rPr>
        <w:t>
      3) жазатайым оқиғалардан сақтандыру және ауырған жағдайда сақтандыру сыныбы бойынша.</w:t>
      </w:r>
    </w:p>
    <w:p>
      <w:pPr>
        <w:spacing w:after="0"/>
        <w:ind w:left="0"/>
        <w:jc w:val="both"/>
      </w:pPr>
      <w:r>
        <w:rPr>
          <w:rFonts w:ascii="Times New Roman"/>
          <w:b w:val="false"/>
          <w:i w:val="false"/>
          <w:color w:val="000000"/>
          <w:sz w:val="28"/>
        </w:rPr>
        <w:t xml:space="preserve">
      Сақтандыру ұйымының төлем қабілеттілігі маржасының ең аз мөлшерін есептеу үшін осы Нұсқаулықтың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алынған сомалар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11. Сақтандыру ұйымының осы Нұсқаулықтың 10-тармағының 1) тармақшасында көрсетілген сақтандыру сыныптары бойынша төлем қабілеттілігі маржасының барынша төмен мөлшерінің есебі осы Нұсқаулықтың 12 және 14-тармақтарына сәйкес есептелген мәндерінің сомасына тең шекті білдіреді.</w:t>
      </w:r>
    </w:p>
    <w:bookmarkEnd w:id="35"/>
    <w:bookmarkStart w:name="z43" w:id="36"/>
    <w:p>
      <w:pPr>
        <w:spacing w:after="0"/>
        <w:ind w:left="0"/>
        <w:jc w:val="both"/>
      </w:pPr>
      <w:r>
        <w:rPr>
          <w:rFonts w:ascii="Times New Roman"/>
          <w:b w:val="false"/>
          <w:i w:val="false"/>
          <w:color w:val="000000"/>
          <w:sz w:val="28"/>
        </w:rPr>
        <w:t>
      12. Тәуекелге душар болған капитал теріс мәнге ие болмайтын, қайтыс болған жағдайда өмірді сақтандыру шарттары бойынша төлем қабілеттілігі маржасының барынша төмен мөлшері мынадай шектердегі сомаға тең:</w:t>
      </w:r>
    </w:p>
    <w:bookmarkEnd w:id="36"/>
    <w:bookmarkStart w:name="z44" w:id="37"/>
    <w:p>
      <w:pPr>
        <w:spacing w:after="0"/>
        <w:ind w:left="0"/>
        <w:jc w:val="both"/>
      </w:pPr>
      <w:r>
        <w:rPr>
          <w:rFonts w:ascii="Times New Roman"/>
          <w:b w:val="false"/>
          <w:i w:val="false"/>
          <w:color w:val="000000"/>
          <w:sz w:val="28"/>
        </w:rPr>
        <w:t>
      1) қайтыс болған жағдайда өмірді (3 жыл мерзіміне дейін) сақтандыру шарттары бойынша - тәуекелге душар болған капитал сомасының 0,1 %-ы осы Нұсқаулықтың 13-тармағының екінші абзацына сәйкес есептелген түзету коэффициентіне көбейтіледі;</w:t>
      </w:r>
    </w:p>
    <w:bookmarkEnd w:id="37"/>
    <w:bookmarkStart w:name="z45" w:id="38"/>
    <w:p>
      <w:pPr>
        <w:spacing w:after="0"/>
        <w:ind w:left="0"/>
        <w:jc w:val="both"/>
      </w:pPr>
      <w:r>
        <w:rPr>
          <w:rFonts w:ascii="Times New Roman"/>
          <w:b w:val="false"/>
          <w:i w:val="false"/>
          <w:color w:val="000000"/>
          <w:sz w:val="28"/>
        </w:rPr>
        <w:t>
      2) қайтыс болған жағдайда өмірді (3 жылдан 5 жыл мерзіміне дейін) сақтандыру шарттары бойынша - тәуекелге душар болған капитал сомасының 0,15 %-ы осы Нұсқаулықтың 13-тармағының екінші абзацына сәйкес есептелген түзету коэффициентіне көбейтіледі;</w:t>
      </w:r>
    </w:p>
    <w:bookmarkEnd w:id="38"/>
    <w:bookmarkStart w:name="z46" w:id="39"/>
    <w:p>
      <w:pPr>
        <w:spacing w:after="0"/>
        <w:ind w:left="0"/>
        <w:jc w:val="both"/>
      </w:pPr>
      <w:r>
        <w:rPr>
          <w:rFonts w:ascii="Times New Roman"/>
          <w:b w:val="false"/>
          <w:i w:val="false"/>
          <w:color w:val="000000"/>
          <w:sz w:val="28"/>
        </w:rPr>
        <w:t>
      3) қайтыс болған жағдайда өмірді сақтандырудың басқа шарттары бойынша - тәуекелге душар болған капитал сомасының 0,3 %-ы осы Нұсқаулықтың 13-тармағының екінші абзацына сәйкес есептелген түзету коэффициентіне көбейтіледі.</w:t>
      </w:r>
    </w:p>
    <w:bookmarkEnd w:id="39"/>
    <w:bookmarkStart w:name="z47" w:id="40"/>
    <w:p>
      <w:pPr>
        <w:spacing w:after="0"/>
        <w:ind w:left="0"/>
        <w:jc w:val="both"/>
      </w:pPr>
      <w:r>
        <w:rPr>
          <w:rFonts w:ascii="Times New Roman"/>
          <w:b w:val="false"/>
          <w:i w:val="false"/>
          <w:color w:val="000000"/>
          <w:sz w:val="28"/>
        </w:rPr>
        <w:t>
      13. Тәуекелге душар болған капитал өзінің қатысуымен құрылған сақтандыру резервтерінің сомасына кемітілген осының алдындағы қаржы жылының соңындағы қайтыс болған жағдайда өмірді сақтандырудың қолданыстағы шарттары бойынша жиынтық сақтандыру сомасын білдіреді.</w:t>
      </w:r>
    </w:p>
    <w:bookmarkEnd w:id="40"/>
    <w:p>
      <w:pPr>
        <w:spacing w:after="0"/>
        <w:ind w:left="0"/>
        <w:jc w:val="both"/>
      </w:pPr>
      <w:r>
        <w:rPr>
          <w:rFonts w:ascii="Times New Roman"/>
          <w:b w:val="false"/>
          <w:i w:val="false"/>
          <w:color w:val="000000"/>
          <w:sz w:val="28"/>
        </w:rPr>
        <w:t>
      Түзету коэффициенті қайта сақтандырушының қайтыс болған жағдайда өмірді сақтандыру шарттары бойынша үлесін шегергендегі тәуекелге душар болған капиталдың тәуекелге душар болған капиталға қатынасы ретінде есептеледі. Осы қатынас 0,5-тен кем болуы мүмкін емес. Егер түзету коэффициентін есептеу нәтижесінде алынған шек 0,5-тен кем болса, онда есептеу үшін 0,5 алынады.</w:t>
      </w:r>
    </w:p>
    <w:bookmarkStart w:name="z48" w:id="41"/>
    <w:p>
      <w:pPr>
        <w:spacing w:after="0"/>
        <w:ind w:left="0"/>
        <w:jc w:val="both"/>
      </w:pPr>
      <w:r>
        <w:rPr>
          <w:rFonts w:ascii="Times New Roman"/>
          <w:b w:val="false"/>
          <w:i w:val="false"/>
          <w:color w:val="000000"/>
          <w:sz w:val="28"/>
        </w:rPr>
        <w:t>
      14. Осы Нұсқаулықтың 10-тармағының 1) тармақшасында көрсетілген сыныптар бойынша қалған сақтандыру шарттарының төлем қабілеттілігі маржасының барынша төмен мөлшері сақтандыру резервтерінің қалыптасқан сомасының 4%-ына және осы тармақтың екінші абзацына сәйкес есептелген түзету коэффициентіне тең.</w:t>
      </w:r>
    </w:p>
    <w:bookmarkEnd w:id="41"/>
    <w:p>
      <w:pPr>
        <w:spacing w:after="0"/>
        <w:ind w:left="0"/>
        <w:jc w:val="both"/>
      </w:pPr>
      <w:r>
        <w:rPr>
          <w:rFonts w:ascii="Times New Roman"/>
          <w:b w:val="false"/>
          <w:i w:val="false"/>
          <w:color w:val="000000"/>
          <w:sz w:val="28"/>
        </w:rPr>
        <w:t>
      Түзету коэффициенті осының алдындағы қаржы жылының соңындағы сақтандыру резервіндегі қайта сақтандырушының үлесін шегергендегі сақтандыру резервтерінің қалыптасқан сомасының осының алдындағы қаржы жылының соңындағы сақтандыру резервтерінің қалыптасқан жалпы сомасына қатынасы ретінде есептеледі. Осы қатынас 0,85-тен кем болуы мүмкін емес. Егер түзету коэффициентін есеп айырысу нәтижесінде алынған шек 0,85-тен кем болса, онда есептеу үшін 0,85 алынады.</w:t>
      </w:r>
    </w:p>
    <w:bookmarkStart w:name="z49" w:id="42"/>
    <w:p>
      <w:pPr>
        <w:spacing w:after="0"/>
        <w:ind w:left="0"/>
        <w:jc w:val="both"/>
      </w:pPr>
      <w:r>
        <w:rPr>
          <w:rFonts w:ascii="Times New Roman"/>
          <w:b w:val="false"/>
          <w:i w:val="false"/>
          <w:color w:val="000000"/>
          <w:sz w:val="28"/>
        </w:rPr>
        <w:t>
      15. "Сақтанушының сақтандыру ұйымының инвестицияларына қатысуымен өмірді сақтандыру" сақтандырудың түрі бойынша сақтандыру ұйымы үшін төлем қабілеттілігі маржасының ең аз мөлшері мынадай шамалардың қосындысына тең мәнді білдіреді:</w:t>
      </w:r>
    </w:p>
    <w:bookmarkEnd w:id="42"/>
    <w:bookmarkStart w:name="z50" w:id="43"/>
    <w:p>
      <w:pPr>
        <w:spacing w:after="0"/>
        <w:ind w:left="0"/>
        <w:jc w:val="both"/>
      </w:pPr>
      <w:r>
        <w:rPr>
          <w:rFonts w:ascii="Times New Roman"/>
          <w:b w:val="false"/>
          <w:i w:val="false"/>
          <w:color w:val="000000"/>
          <w:sz w:val="28"/>
        </w:rPr>
        <w:t xml:space="preserve">
      1) сақтандыру ұйымы инвестициялық тәуекелге ұшырайтын шарттар бойынша Норматитвтік құқықтық актілерді мемлекеттік тіркеу тізілімінде № 6540 тіркелген, Қазақстан Республикасы Қаржы нарығын және қаржы ұйымдарын реттеу мен қадағалау агенттігі Басқармасының "Сақтанушының сақтандыру ұйымының инвестицияларына немесе кірістеріне қатысу ережесін бекіту туралы" 2010 жылғы 3 қыркүйектегі № 134 </w:t>
      </w:r>
      <w:r>
        <w:rPr>
          <w:rFonts w:ascii="Times New Roman"/>
          <w:b w:val="false"/>
          <w:i w:val="false"/>
          <w:color w:val="000000"/>
          <w:sz w:val="28"/>
        </w:rPr>
        <w:t>қаулысына</w:t>
      </w:r>
      <w:r>
        <w:rPr>
          <w:rFonts w:ascii="Times New Roman"/>
          <w:b w:val="false"/>
          <w:i w:val="false"/>
          <w:color w:val="000000"/>
          <w:sz w:val="28"/>
        </w:rPr>
        <w:t xml:space="preserve"> (бұдан әрі – № 134 қаулы) сәйкес есептелген ішкі резерв қоры сомасының 4 (төрт) пайызы;</w:t>
      </w:r>
    </w:p>
    <w:bookmarkEnd w:id="43"/>
    <w:bookmarkStart w:name="z51" w:id="44"/>
    <w:p>
      <w:pPr>
        <w:spacing w:after="0"/>
        <w:ind w:left="0"/>
        <w:jc w:val="both"/>
      </w:pPr>
      <w:r>
        <w:rPr>
          <w:rFonts w:ascii="Times New Roman"/>
          <w:b w:val="false"/>
          <w:i w:val="false"/>
          <w:color w:val="000000"/>
          <w:sz w:val="28"/>
        </w:rPr>
        <w:t>
      2) сақтандыру ұйымы инвестициялық тәуекелдерге ұшырамайтын және әкімшілік шығыстарды жабуға бөлінетін қаражат сомасы белгіленген шарттар бойынша № 134 қаулыға сәйкес есептелген ішкі резерв қоры сомасының 1 (бір) пайызы;</w:t>
      </w:r>
    </w:p>
    <w:bookmarkEnd w:id="44"/>
    <w:bookmarkStart w:name="z52" w:id="45"/>
    <w:p>
      <w:pPr>
        <w:spacing w:after="0"/>
        <w:ind w:left="0"/>
        <w:jc w:val="both"/>
      </w:pPr>
      <w:r>
        <w:rPr>
          <w:rFonts w:ascii="Times New Roman"/>
          <w:b w:val="false"/>
          <w:i w:val="false"/>
          <w:color w:val="000000"/>
          <w:sz w:val="28"/>
        </w:rPr>
        <w:t>
      3) сақтандыру ұйымы инвестициялық тәуекелге ұшырамайтын және әкімшілік шығыстарды жабуға бөлінетін қаражат сомасы белгіленбеген шарттар бойынша алдыңғы қаржы жылындағы әкімшілік шығыстар сомасының 25 (жиырма бес) пайызы.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16. Алып тасталды - ҚР Ұлттық Банкі Басқармасының 06.05.2014 </w:t>
      </w:r>
      <w:r>
        <w:rPr>
          <w:rFonts w:ascii="Times New Roman"/>
          <w:b w:val="false"/>
          <w:i w:val="false"/>
          <w:color w:val="000000"/>
          <w:sz w:val="28"/>
        </w:rPr>
        <w:t>№ 77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6"/>
    <w:bookmarkStart w:name="z54" w:id="47"/>
    <w:p>
      <w:pPr>
        <w:spacing w:after="0"/>
        <w:ind w:left="0"/>
        <w:jc w:val="both"/>
      </w:pPr>
      <w:r>
        <w:rPr>
          <w:rFonts w:ascii="Times New Roman"/>
          <w:b w:val="false"/>
          <w:i w:val="false"/>
          <w:color w:val="000000"/>
          <w:sz w:val="28"/>
        </w:rPr>
        <w:t>
      17. Жазатайым жағдайлардан сақтандыру және ауырған жағдайдан сақтандыру сыныптары бойынша төлем қабілеттілігі маржасының барынша төмен мөлшері осы Нұсқаулықтың 4-6-тармақтарына сәйкес есептеледі.</w:t>
      </w:r>
    </w:p>
    <w:bookmarkEnd w:id="47"/>
    <w:bookmarkStart w:name="z55" w:id="48"/>
    <w:p>
      <w:pPr>
        <w:spacing w:after="0"/>
        <w:ind w:left="0"/>
        <w:jc w:val="left"/>
      </w:pPr>
      <w:r>
        <w:rPr>
          <w:rFonts w:ascii="Times New Roman"/>
          <w:b/>
          <w:i w:val="false"/>
          <w:color w:val="000000"/>
        </w:rPr>
        <w:t xml:space="preserve"> 4. Сақтандыру (қайта сақтандыру) ұйымының төлем қабiлеттiлiгi маржасының нақты есебi</w:t>
      </w:r>
    </w:p>
    <w:bookmarkEnd w:id="48"/>
    <w:p>
      <w:pPr>
        <w:spacing w:after="0"/>
        <w:ind w:left="0"/>
        <w:jc w:val="both"/>
      </w:pPr>
      <w:r>
        <w:rPr>
          <w:rFonts w:ascii="Times New Roman"/>
          <w:b w:val="false"/>
          <w:i w:val="false"/>
          <w:color w:val="ff0000"/>
          <w:sz w:val="28"/>
        </w:rPr>
        <w:t xml:space="preserve">
      Ескерту. 4-тараудың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18. Нақты төлем қабілеттілігі маржасы мынадай сома ретінде есептеледі:</w:t>
      </w:r>
    </w:p>
    <w:p>
      <w:pPr>
        <w:spacing w:after="0"/>
        <w:ind w:left="0"/>
        <w:jc w:val="both"/>
      </w:pPr>
      <w:r>
        <w:rPr>
          <w:rFonts w:ascii="Times New Roman"/>
          <w:b w:val="false"/>
          <w:i w:val="false"/>
          <w:color w:val="000000"/>
          <w:sz w:val="28"/>
        </w:rPr>
        <w:t>
      артықшылықты акциялар алынып тасталып төленген жарғылық капитал;</w:t>
      </w:r>
    </w:p>
    <w:p>
      <w:pPr>
        <w:spacing w:after="0"/>
        <w:ind w:left="0"/>
        <w:jc w:val="both"/>
      </w:pPr>
      <w:r>
        <w:rPr>
          <w:rFonts w:ascii="Times New Roman"/>
          <w:b w:val="false"/>
          <w:i w:val="false"/>
          <w:color w:val="000000"/>
          <w:sz w:val="28"/>
        </w:rPr>
        <w:t>
      төленуге тиіс дивидендтер шегерілген алдыңғы жылдардың бөлінбеген кірісі (оның ішінде қорлар, көзделмеген тәуекелдер резерві, тұрақтандыру резерві, өткен жылдардың таза кірісі есебінен қалыптастырылған резервтер);</w:t>
      </w:r>
    </w:p>
    <w:p>
      <w:pPr>
        <w:spacing w:after="0"/>
        <w:ind w:left="0"/>
        <w:jc w:val="both"/>
      </w:pPr>
      <w:r>
        <w:rPr>
          <w:rFonts w:ascii="Times New Roman"/>
          <w:b w:val="false"/>
          <w:i w:val="false"/>
          <w:color w:val="000000"/>
          <w:sz w:val="28"/>
        </w:rPr>
        <w:t>
      мыналарды алып тастағандағы:</w:t>
      </w:r>
    </w:p>
    <w:p>
      <w:pPr>
        <w:spacing w:after="0"/>
        <w:ind w:left="0"/>
        <w:jc w:val="both"/>
      </w:pPr>
      <w:r>
        <w:rPr>
          <w:rFonts w:ascii="Times New Roman"/>
          <w:b w:val="false"/>
          <w:i w:val="false"/>
          <w:color w:val="000000"/>
          <w:sz w:val="28"/>
        </w:rPr>
        <w:t>
      сақтандыру (қайта сақтандыру) ұйымының негізгі қызмет мақсаты үшін сатып алынған бағдарламалық қамтамасыз етуді қоспағандағы материалдық емес активтерді. Сақтандыру (қайта сақтандыру) ұйымының негізгі қызмет мақсаты үшін сатып алынған бағдарламалық қамтамасыз ету жинақталған амортизацияны ескергендегі өзіндік құнның және сақтандыру (қайта сақтандыру) ұйымының активтерінің 10 %-нан аспайтын көлемде алынады;</w:t>
      </w:r>
    </w:p>
    <w:p>
      <w:pPr>
        <w:spacing w:after="0"/>
        <w:ind w:left="0"/>
        <w:jc w:val="both"/>
      </w:pPr>
      <w:r>
        <w:rPr>
          <w:rFonts w:ascii="Times New Roman"/>
          <w:b w:val="false"/>
          <w:i w:val="false"/>
          <w:color w:val="000000"/>
          <w:sz w:val="28"/>
        </w:rPr>
        <w:t>
      осының алдындағы жылдардың жабылмаған шығындарын;</w:t>
      </w:r>
    </w:p>
    <w:p>
      <w:pPr>
        <w:spacing w:after="0"/>
        <w:ind w:left="0"/>
        <w:jc w:val="both"/>
      </w:pPr>
      <w:r>
        <w:rPr>
          <w:rFonts w:ascii="Times New Roman"/>
          <w:b w:val="false"/>
          <w:i w:val="false"/>
          <w:color w:val="000000"/>
          <w:sz w:val="28"/>
        </w:rPr>
        <w:t>
      есепті кезеңнің жабылмаған шығындарын;</w:t>
      </w:r>
    </w:p>
    <w:p>
      <w:pPr>
        <w:spacing w:after="0"/>
        <w:ind w:left="0"/>
        <w:jc w:val="both"/>
      </w:pPr>
      <w:r>
        <w:rPr>
          <w:rFonts w:ascii="Times New Roman"/>
          <w:b w:val="false"/>
          <w:i w:val="false"/>
          <w:color w:val="000000"/>
          <w:sz w:val="28"/>
        </w:rPr>
        <w:t>
      басқа заңды тұлғалардың капиталындағы инвестициялар;</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32-бабына</w:t>
      </w:r>
      <w:r>
        <w:rPr>
          <w:rFonts w:ascii="Times New Roman"/>
          <w:b w:val="false"/>
          <w:i w:val="false"/>
          <w:color w:val="000000"/>
          <w:sz w:val="28"/>
        </w:rPr>
        <w:t xml:space="preserve"> сәйкес сақтандыру (қайта сақтандыру) ұйымының еншілес ұйымы болып табылатын тұлғаларға не сақтандыру (қайта сақтандыру) ұйымының қомақты қатысы бар тұлғаларына берілген реттелген заем.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19. &lt;*&gt;</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20. Нақты төлем қабілеттілігі маржасы нақты төлем қабілеттілігі маржасының 50 %-ынан немесе төлем қабілеттілігі маржасының барынша төмен мөлшерінен (қандай көрсеткіштің аздығына байланысты) аспайтын сомадағы артықшылықты акциялардың және реттелген борыштың сомасына өсуі мүмкін. Артықшылықты акциялар және белгіленген өтеу мерзімі бар реттелген борыш сомасы бойынша артықшылықты акциялар мен реттелген борыштың жалпы сомасының 50 %-ынан аспауы тиіс.</w:t>
      </w:r>
    </w:p>
    <w:bookmarkEnd w:id="50"/>
    <w:bookmarkStart w:name="z58" w:id="51"/>
    <w:p>
      <w:pPr>
        <w:spacing w:after="0"/>
        <w:ind w:left="0"/>
        <w:jc w:val="both"/>
      </w:pPr>
      <w:r>
        <w:rPr>
          <w:rFonts w:ascii="Times New Roman"/>
          <w:b w:val="false"/>
          <w:i w:val="false"/>
          <w:color w:val="000000"/>
          <w:sz w:val="28"/>
        </w:rPr>
        <w:t>
      21. &lt;*&gt;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22. Сақтандыру (қайта сақтандыру) ұйымының реттелген борышы - бұл сақтандыру (қайта сақтандыру) ұйымының қамтамасыз етілмеген міндеттемесі.</w:t>
      </w:r>
    </w:p>
    <w:bookmarkEnd w:id="52"/>
    <w:p>
      <w:pPr>
        <w:spacing w:after="0"/>
        <w:ind w:left="0"/>
        <w:jc w:val="both"/>
      </w:pPr>
      <w:r>
        <w:rPr>
          <w:rFonts w:ascii="Times New Roman"/>
          <w:b w:val="false"/>
          <w:i w:val="false"/>
          <w:color w:val="000000"/>
          <w:sz w:val="28"/>
        </w:rPr>
        <w:t>
      Реттелген борыш мынадай талаптарға сәйкес келуі тиіс:</w:t>
      </w:r>
    </w:p>
    <w:bookmarkStart w:name="z60" w:id="53"/>
    <w:p>
      <w:pPr>
        <w:spacing w:after="0"/>
        <w:ind w:left="0"/>
        <w:jc w:val="both"/>
      </w:pPr>
      <w:r>
        <w:rPr>
          <w:rFonts w:ascii="Times New Roman"/>
          <w:b w:val="false"/>
          <w:i w:val="false"/>
          <w:color w:val="000000"/>
          <w:sz w:val="28"/>
        </w:rPr>
        <w:t>
      1) сақтандыру (қайта сақтандыру) ұйымы нақты толық төлеп алған ақша сомасы ғана ескеріледі;</w:t>
      </w:r>
    </w:p>
    <w:bookmarkEnd w:id="53"/>
    <w:bookmarkStart w:name="z61" w:id="54"/>
    <w:p>
      <w:pPr>
        <w:spacing w:after="0"/>
        <w:ind w:left="0"/>
        <w:jc w:val="both"/>
      </w:pPr>
      <w:r>
        <w:rPr>
          <w:rFonts w:ascii="Times New Roman"/>
          <w:b w:val="false"/>
          <w:i w:val="false"/>
          <w:color w:val="000000"/>
          <w:sz w:val="28"/>
        </w:rPr>
        <w:t xml:space="preserve">
      2) сақтандыру (қайта сақтандыру) ұйымы таратылу кезінде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кезектілікке сәйкес қанағаттандырылады;</w:t>
      </w:r>
    </w:p>
    <w:bookmarkEnd w:id="54"/>
    <w:bookmarkStart w:name="z62" w:id="55"/>
    <w:p>
      <w:pPr>
        <w:spacing w:after="0"/>
        <w:ind w:left="0"/>
        <w:jc w:val="both"/>
      </w:pPr>
      <w:r>
        <w:rPr>
          <w:rFonts w:ascii="Times New Roman"/>
          <w:b w:val="false"/>
          <w:i w:val="false"/>
          <w:color w:val="000000"/>
          <w:sz w:val="28"/>
        </w:rPr>
        <w:t>
      3) сақтандыру (қайта сақтандыру) ұйымы оны өтеуі мүмкін (толық немесе ішінара), оның ішінде, қаржы нарығын және қаржы ұйымдарын реттеу, бақылау мен қадағалау жөніндегі уәкілетті органның (бұдан әрі – уәкілетті орган) қорытындысына сәйкес осындай өтеу кейіннен сақтандыру (қайта сақтандыру) ұйымының осы Нұсқаулықта белгіленген пруденциалдық нормативтерді сақтамауына әкелмейді деген шартпен мерзімнен бұрын сақтандыру (қайта сақтандыру) ұйымының бастамасы бойынша ғана өтелуі мүмкін;</w:t>
      </w:r>
    </w:p>
    <w:bookmarkEnd w:id="55"/>
    <w:bookmarkStart w:name="z63" w:id="56"/>
    <w:p>
      <w:pPr>
        <w:spacing w:after="0"/>
        <w:ind w:left="0"/>
        <w:jc w:val="both"/>
      </w:pPr>
      <w:r>
        <w:rPr>
          <w:rFonts w:ascii="Times New Roman"/>
          <w:b w:val="false"/>
          <w:i w:val="false"/>
          <w:color w:val="000000"/>
          <w:sz w:val="28"/>
        </w:rPr>
        <w:t>
      4) белгіленген өтеу мерзімі бар реттелген борышты өтеу мерзімі бес жылдан кем болмайды. Сақтандыру (қайта сақтандыру) ұйымы өтеу күніне бір жыл қалғанда уәкілетті органға өтеу сәтіндегі нақты төлем қабілеттілігі маржасын қамтамасыз ету жоспарын береді. Бұл талап ету егер реттелген борыш нақты төлем қабілеттілігі маржасының есебіне мынадай тәртіппен енгізілген жағдайларда таратылмайды:</w:t>
      </w:r>
    </w:p>
    <w:bookmarkEnd w:id="56"/>
    <w:p>
      <w:pPr>
        <w:spacing w:after="0"/>
        <w:ind w:left="0"/>
        <w:jc w:val="both"/>
      </w:pPr>
      <w:r>
        <w:rPr>
          <w:rFonts w:ascii="Times New Roman"/>
          <w:b w:val="false"/>
          <w:i w:val="false"/>
          <w:color w:val="000000"/>
          <w:sz w:val="28"/>
        </w:rPr>
        <w:t>
      борышты өтеу мерзімі басталғанға дейінгі бес жылдан асатын мерзім ішінде - борыштың толық сомасын, борышты өтеу мерзімі басталғанға дейінгі бес жыл ішінде:</w:t>
      </w:r>
    </w:p>
    <w:p>
      <w:pPr>
        <w:spacing w:after="0"/>
        <w:ind w:left="0"/>
        <w:jc w:val="both"/>
      </w:pPr>
      <w:r>
        <w:rPr>
          <w:rFonts w:ascii="Times New Roman"/>
          <w:b w:val="false"/>
          <w:i w:val="false"/>
          <w:color w:val="000000"/>
          <w:sz w:val="28"/>
        </w:rPr>
        <w:t>
      1-ші жыл - реттелген борыш сомасының 100 пайызын;</w:t>
      </w:r>
    </w:p>
    <w:p>
      <w:pPr>
        <w:spacing w:after="0"/>
        <w:ind w:left="0"/>
        <w:jc w:val="both"/>
      </w:pPr>
      <w:r>
        <w:rPr>
          <w:rFonts w:ascii="Times New Roman"/>
          <w:b w:val="false"/>
          <w:i w:val="false"/>
          <w:color w:val="000000"/>
          <w:sz w:val="28"/>
        </w:rPr>
        <w:t>
      2-ші жыл - реттелген борыш сомасының 80 пайызын;</w:t>
      </w:r>
    </w:p>
    <w:p>
      <w:pPr>
        <w:spacing w:after="0"/>
        <w:ind w:left="0"/>
        <w:jc w:val="both"/>
      </w:pPr>
      <w:r>
        <w:rPr>
          <w:rFonts w:ascii="Times New Roman"/>
          <w:b w:val="false"/>
          <w:i w:val="false"/>
          <w:color w:val="000000"/>
          <w:sz w:val="28"/>
        </w:rPr>
        <w:t>
      3-ші жыл - реттелген борыш сомасының 60 пайызын;</w:t>
      </w:r>
    </w:p>
    <w:p>
      <w:pPr>
        <w:spacing w:after="0"/>
        <w:ind w:left="0"/>
        <w:jc w:val="both"/>
      </w:pPr>
      <w:r>
        <w:rPr>
          <w:rFonts w:ascii="Times New Roman"/>
          <w:b w:val="false"/>
          <w:i w:val="false"/>
          <w:color w:val="000000"/>
          <w:sz w:val="28"/>
        </w:rPr>
        <w:t>
      4-ші жыл - реттелген борыш сомасының 40 пайызын;</w:t>
      </w:r>
    </w:p>
    <w:p>
      <w:pPr>
        <w:spacing w:after="0"/>
        <w:ind w:left="0"/>
        <w:jc w:val="both"/>
      </w:pPr>
      <w:r>
        <w:rPr>
          <w:rFonts w:ascii="Times New Roman"/>
          <w:b w:val="false"/>
          <w:i w:val="false"/>
          <w:color w:val="000000"/>
          <w:sz w:val="28"/>
        </w:rPr>
        <w:t>
      5-ші жыл - реттелген борыш сомасының 20 пайызын;</w:t>
      </w:r>
    </w:p>
    <w:bookmarkStart w:name="z64" w:id="57"/>
    <w:p>
      <w:pPr>
        <w:spacing w:after="0"/>
        <w:ind w:left="0"/>
        <w:jc w:val="both"/>
      </w:pPr>
      <w:r>
        <w:rPr>
          <w:rFonts w:ascii="Times New Roman"/>
          <w:b w:val="false"/>
          <w:i w:val="false"/>
          <w:color w:val="000000"/>
          <w:sz w:val="28"/>
        </w:rPr>
        <w:t>
      5) сақтандыру (қайта сақтандыру) ұйымы белгіленген өтеу мерзімі жоқ реттелген борышты өтеу кезінде болжалданып отырған өтеу мерзіміне дейінгі бес жылдан кем емес мерзімде уәкілетті органға нақты төлем қабілеттілігі маржасын қамтамасыз ету жоспарын береді. Осы талап сақтандыру (қайта сақтандыру) ұйымы реттелген борышты белгіленген нақты төлем қабілеттілігі маржасының есебіне енгізбеген, сондай-ақ мерзімінен бұрын өтеу жағдайына таратылмайды. Бұл жағдайда сақтандыру (қайта сақтандыру) ұйымы осындай өтеуге дейін және кейін нақты төлем қабілеттілігі маржасын қамтамасыз ету жоспарын алдын-ала бере отырып, болжалданып отырған өтеу күніне дейінгі алты ай бұрын уәкілетті органның реттелген борышты мерзімінен бұрын өтеуге арналған қорытындысын алады;</w:t>
      </w:r>
    </w:p>
    <w:bookmarkEnd w:id="57"/>
    <w:bookmarkStart w:name="z65" w:id="58"/>
    <w:p>
      <w:pPr>
        <w:spacing w:after="0"/>
        <w:ind w:left="0"/>
        <w:jc w:val="both"/>
      </w:pPr>
      <w:r>
        <w:rPr>
          <w:rFonts w:ascii="Times New Roman"/>
          <w:b w:val="false"/>
          <w:i w:val="false"/>
          <w:color w:val="000000"/>
          <w:sz w:val="28"/>
        </w:rPr>
        <w:t>
      6) реттелген борыш сақтандыру (қайта сақтандыру) ұйымын таратуды қоспағандағы уәкілетті органмен келісілген күннен басқа күні өтеуге жатқызылуы мүмкін емес;</w:t>
      </w:r>
    </w:p>
    <w:bookmarkEnd w:id="58"/>
    <w:bookmarkStart w:name="z66" w:id="59"/>
    <w:p>
      <w:pPr>
        <w:spacing w:after="0"/>
        <w:ind w:left="0"/>
        <w:jc w:val="both"/>
      </w:pPr>
      <w:r>
        <w:rPr>
          <w:rFonts w:ascii="Times New Roman"/>
          <w:b w:val="false"/>
          <w:i w:val="false"/>
          <w:color w:val="000000"/>
          <w:sz w:val="28"/>
        </w:rPr>
        <w:t>
      7) реттелген борыш талаптарын өзгерту уәкілетті органмен келісілген жағдайда ғана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23. Облигациялар сақтандыру (қайта сақтандыру) ұйымының реттелген борышы болып табылады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облигациялар шығарылымын орналастыру қорытындысы туралы есептің негізінде ғана нақты төлем қабілеттілігі маржасының есебіне енгізіледі.</w:t>
      </w:r>
    </w:p>
    <w:bookmarkEnd w:id="60"/>
    <w:p>
      <w:pPr>
        <w:spacing w:after="0"/>
        <w:ind w:left="0"/>
        <w:jc w:val="both"/>
      </w:pPr>
      <w:r>
        <w:rPr>
          <w:rFonts w:ascii="Times New Roman"/>
          <w:b w:val="false"/>
          <w:i w:val="false"/>
          <w:color w:val="000000"/>
          <w:sz w:val="28"/>
        </w:rPr>
        <w:t>
      Осы Нұсқаулықтың 20, 22-тармақтарында 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келуі тиіс:</w:t>
      </w:r>
    </w:p>
    <w:p>
      <w:pPr>
        <w:spacing w:after="0"/>
        <w:ind w:left="0"/>
        <w:jc w:val="both"/>
      </w:pPr>
      <w:r>
        <w:rPr>
          <w:rFonts w:ascii="Times New Roman"/>
          <w:b w:val="false"/>
          <w:i w:val="false"/>
          <w:color w:val="000000"/>
          <w:sz w:val="28"/>
        </w:rPr>
        <w:t>
      облигациялардың меншік иесінің ұсынысы бойынша немесе уәкілетті органның алдын-ала келісімінсіз өтеу талап етілуі мүмкін емес;</w:t>
      </w:r>
    </w:p>
    <w:p>
      <w:pPr>
        <w:spacing w:after="0"/>
        <w:ind w:left="0"/>
        <w:jc w:val="both"/>
      </w:pPr>
      <w:r>
        <w:rPr>
          <w:rFonts w:ascii="Times New Roman"/>
          <w:b w:val="false"/>
          <w:i w:val="false"/>
          <w:color w:val="000000"/>
          <w:sz w:val="28"/>
        </w:rPr>
        <w:t>
      эмиссиялар проспектісі сақтандыру (қайта сақтандыру) ұйымына борыш жөніндегі сыйақы төлемін жасауды кейінге қалдыруға құқық беруі тиіс;</w:t>
      </w:r>
    </w:p>
    <w:p>
      <w:pPr>
        <w:spacing w:after="0"/>
        <w:ind w:left="0"/>
        <w:jc w:val="both"/>
      </w:pPr>
      <w:r>
        <w:rPr>
          <w:rFonts w:ascii="Times New Roman"/>
          <w:b w:val="false"/>
          <w:i w:val="false"/>
          <w:color w:val="000000"/>
          <w:sz w:val="28"/>
        </w:rPr>
        <w:t>
      бағалы қағаздар эмиссиялары проспектісі шығын болған жағдайда негізгі борышты және төленбеген сыйақыны түзетуді көздеуі және бұл жағдайда сақтандыру (қайта сақтандыру) ұйымының өз қызметін жалғастыру мүмкіндігін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24. Нақты төлем қабілеттілігі маржасы осы Нұсқаулықтың 32-тармағына сәйкес қайта сақтандырушының үлесін қоспағанда, сақтандыру резервтері мен міндеттемелерін алып тастағандағы олардың сапасы мен өтімділігін жіктеуді ескеріп есептелген сақтандыру резервтерінің сомасына кемітілген активтермен қамтамасыз етілуі тиіс.</w:t>
      </w:r>
    </w:p>
    <w:bookmarkEnd w:id="61"/>
    <w:p>
      <w:pPr>
        <w:spacing w:after="0"/>
        <w:ind w:left="0"/>
        <w:jc w:val="both"/>
      </w:pPr>
      <w:r>
        <w:rPr>
          <w:rFonts w:ascii="Times New Roman"/>
          <w:b w:val="false"/>
          <w:i w:val="false"/>
          <w:color w:val="000000"/>
          <w:sz w:val="28"/>
        </w:rPr>
        <w:t>
      Егер нақты төлем қабілеттілігі маржасы осы тармақтың бірінші абзацына сәйкес есептелген активтер сомасымен қамтамасыз етілмеген жағдайда нақты төлем қабілеттілігі маржасы сақтандыру резервтерін қоспай, сақтандыру резервтері мен міндеттемелерін алып тастағандағы олардың сапасы мен өтімділігін жіктеуді ескеріп есептелген активтер арасындағы айырманы құрайды.</w:t>
      </w:r>
    </w:p>
    <w:bookmarkStart w:name="z69" w:id="62"/>
    <w:p>
      <w:pPr>
        <w:spacing w:after="0"/>
        <w:ind w:left="0"/>
        <w:jc w:val="left"/>
      </w:pPr>
      <w:r>
        <w:rPr>
          <w:rFonts w:ascii="Times New Roman"/>
          <w:b/>
          <w:i w:val="false"/>
          <w:color w:val="000000"/>
        </w:rPr>
        <w:t xml:space="preserve"> 5. Кепiлдiк беру қорының барынша төмен мөлшерi</w:t>
      </w:r>
    </w:p>
    <w:bookmarkEnd w:id="62"/>
    <w:p>
      <w:pPr>
        <w:spacing w:after="0"/>
        <w:ind w:left="0"/>
        <w:jc w:val="both"/>
      </w:pPr>
      <w:r>
        <w:rPr>
          <w:rFonts w:ascii="Times New Roman"/>
          <w:b w:val="false"/>
          <w:i w:val="false"/>
          <w:color w:val="ff0000"/>
          <w:sz w:val="28"/>
        </w:rPr>
        <w:t xml:space="preserve">
      Ескерту. 5-тараудың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21" w:id="63"/>
    <w:p>
      <w:pPr>
        <w:spacing w:after="0"/>
        <w:ind w:left="0"/>
        <w:jc w:val="both"/>
      </w:pPr>
      <w:r>
        <w:rPr>
          <w:rFonts w:ascii="Times New Roman"/>
          <w:b w:val="false"/>
          <w:i w:val="false"/>
          <w:color w:val="000000"/>
          <w:sz w:val="28"/>
        </w:rPr>
        <w:t>
       25. Сақтандыру (қайта сақтандыру) ұйымдары үшін кепілдік беру қорының ең аз мөлшері мына шамалардан кем болмауы тиіс:</w:t>
      </w:r>
    </w:p>
    <w:bookmarkEnd w:id="63"/>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- 600 000 000 (алты жүз миллион) теңге;</w:t>
      </w:r>
    </w:p>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- 1 100 000 000 (бір миллиард бір жүз миллион) теңге;</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тармақшаларында көрсетілген сақтандырудың ерікті нысанындағы сыныптары бойынша және сақтандырудың міндетті нысанындағы кез келген сыныбы бойынша лицензиясы бар сақтандыру ұйымы үшін - 1 000 000 000 (бір миллиард) теңге;</w:t>
      </w:r>
    </w:p>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ұйымы үшін - 780 000 000 (жеті жүз сексен миллион) теңге.</w:t>
      </w:r>
    </w:p>
    <w:p>
      <w:pPr>
        <w:spacing w:after="0"/>
        <w:ind w:left="0"/>
        <w:jc w:val="both"/>
      </w:pPr>
      <w:r>
        <w:rPr>
          <w:rFonts w:ascii="Times New Roman"/>
          <w:b w:val="false"/>
          <w:i w:val="false"/>
          <w:color w:val="000000"/>
          <w:sz w:val="28"/>
        </w:rPr>
        <w:t>
      Егер сақтандыру (қайта сақтандыру) ұйымының есепті күндегі міндеттемелерінің жалпы көлеміндегі Заңның 6-бабы 3-тармағының 2) тармақшасында көрсетілген сынып бойынша міндеттемелердің үлесі 90 (тоқсан) пайыздан астам құраса сақтандыру (қайта сақтандыру) ұйымдары үшін кепілдік беру қорының ең аз мөлшері 10 (он) пайызға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26. &lt;*&gt;</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27. "Жалпы сақтандыру" саласында "ипотекалық сақтандыру" сыныбы бойынша лицензиясы бар сақтандыру ұйымы үшін кепілдік беру қорының мөлшері мынадай шамалардан кем болмауы тиіс:</w:t>
      </w:r>
    </w:p>
    <w:bookmarkEnd w:id="65"/>
    <w:bookmarkStart w:name="z171" w:id="66"/>
    <w:p>
      <w:pPr>
        <w:spacing w:after="0"/>
        <w:ind w:left="0"/>
        <w:jc w:val="both"/>
      </w:pPr>
      <w:r>
        <w:rPr>
          <w:rFonts w:ascii="Times New Roman"/>
          <w:b w:val="false"/>
          <w:i w:val="false"/>
          <w:color w:val="000000"/>
          <w:sz w:val="28"/>
        </w:rPr>
        <w:t>
      2010 жылғы 1 сәуірге дейін - 900 000 000 (тоғыз жүз миллион) теңге;</w:t>
      </w:r>
    </w:p>
    <w:bookmarkEnd w:id="66"/>
    <w:bookmarkStart w:name="z172" w:id="67"/>
    <w:p>
      <w:pPr>
        <w:spacing w:after="0"/>
        <w:ind w:left="0"/>
        <w:jc w:val="both"/>
      </w:pPr>
      <w:r>
        <w:rPr>
          <w:rFonts w:ascii="Times New Roman"/>
          <w:b w:val="false"/>
          <w:i w:val="false"/>
          <w:color w:val="000000"/>
          <w:sz w:val="28"/>
        </w:rPr>
        <w:t>
      2010 жылғы 1 сәуірден бастап – 1 080 000 000 (бір миллиард сексен миллион) теңге;</w:t>
      </w:r>
    </w:p>
    <w:bookmarkEnd w:id="67"/>
    <w:bookmarkStart w:name="z173" w:id="68"/>
    <w:p>
      <w:pPr>
        <w:spacing w:after="0"/>
        <w:ind w:left="0"/>
        <w:jc w:val="both"/>
      </w:pPr>
      <w:r>
        <w:rPr>
          <w:rFonts w:ascii="Times New Roman"/>
          <w:b w:val="false"/>
          <w:i w:val="false"/>
          <w:color w:val="000000"/>
          <w:sz w:val="28"/>
        </w:rPr>
        <w:t>
      2011 жылғы 1 қаңтардан бастап – 1 300 000 000 (бір миллиард үш жүз миллион) теңге;</w:t>
      </w:r>
    </w:p>
    <w:bookmarkEnd w:id="68"/>
    <w:bookmarkStart w:name="z174" w:id="69"/>
    <w:p>
      <w:pPr>
        <w:spacing w:after="0"/>
        <w:ind w:left="0"/>
        <w:jc w:val="both"/>
      </w:pPr>
      <w:r>
        <w:rPr>
          <w:rFonts w:ascii="Times New Roman"/>
          <w:b w:val="false"/>
          <w:i w:val="false"/>
          <w:color w:val="000000"/>
          <w:sz w:val="28"/>
        </w:rPr>
        <w:t>
      2012 жылғы 1 қаңтардан бастап – 1 500 000 000 (бір миллиард бес жүз миллион) теңге.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және қаржы ұйымдарын реттеу мен қадағалау агенттігі Басқармасының 2009.08.28 </w:t>
      </w:r>
      <w:r>
        <w:rPr>
          <w:rFonts w:ascii="Times New Roman"/>
          <w:b w:val="false"/>
          <w:i w:val="false"/>
          <w:color w:val="ff0000"/>
          <w:sz w:val="28"/>
        </w:rPr>
        <w:t>N 198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28. &lt;*&gt;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6. Төлем қабiлеттiлiгi маржасының жеткiлiктiлiгi және кепiлдiк беру қорының нормативi</w:t>
      </w:r>
    </w:p>
    <w:bookmarkEnd w:id="71"/>
    <w:p>
      <w:pPr>
        <w:spacing w:after="0"/>
        <w:ind w:left="0"/>
        <w:jc w:val="both"/>
      </w:pPr>
      <w:r>
        <w:rPr>
          <w:rFonts w:ascii="Times New Roman"/>
          <w:b w:val="false"/>
          <w:i w:val="false"/>
          <w:color w:val="ff0000"/>
          <w:sz w:val="28"/>
        </w:rPr>
        <w:t xml:space="preserve">
      Ескерту. 6-тараудың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29. Егер төлем қабілеттілігі маржасының барынша төмен мөлшері барынша төмен кепілдік беру қорынан төмен болса, онда төлем қабілеттілігі маржасының барынша төмен мөлшері барынша төмен кепілдік беру қорына тең шекті құрайды.</w:t>
      </w:r>
    </w:p>
    <w:bookmarkStart w:name="z74" w:id="72"/>
    <w:p>
      <w:pPr>
        <w:spacing w:after="0"/>
        <w:ind w:left="0"/>
        <w:jc w:val="both"/>
      </w:pPr>
      <w:r>
        <w:rPr>
          <w:rFonts w:ascii="Times New Roman"/>
          <w:b w:val="false"/>
          <w:i w:val="false"/>
          <w:color w:val="000000"/>
          <w:sz w:val="28"/>
        </w:rPr>
        <w:t>
      30. Сақтандыру (қайта сақтандыру) ұйымының төлем қабілеттілігі маржасының немесе кепілдік беру қорының барынша төмен мөлшері осы Нұсқаулықтың 1-қосымшасына сәйкес қайта сақтандырушының қаржылық сенімділік рейтингіне немесе Қазақстан Республикасының резиденті-қайта сақтандыру ұйымының нақты төлем қабілеттілігі маржасының жеткіліктілігі нормативінің мәніне байланысты қолданыстағы қайта сақтандыру шарттары бойынша Қазақстан Республикасының резиденттері және резидент еместері - сақтандыру (қайта сақтандыру) ұйымдарына қайта сақтандыруға берілетін (берілген) міндеттемелер сомасына ұлғайтылады.</w:t>
      </w:r>
    </w:p>
    <w:bookmarkEnd w:id="72"/>
    <w:bookmarkStart w:name="z75" w:id="73"/>
    <w:p>
      <w:pPr>
        <w:spacing w:after="0"/>
        <w:ind w:left="0"/>
        <w:jc w:val="both"/>
      </w:pPr>
      <w:r>
        <w:rPr>
          <w:rFonts w:ascii="Times New Roman"/>
          <w:b w:val="false"/>
          <w:i w:val="false"/>
          <w:color w:val="000000"/>
          <w:sz w:val="28"/>
        </w:rPr>
        <w:t>
      Қайта сақтандырушының рейтингтік бағасы немесе төлем қабілеттілігінің нақты маржасының жеткіліктілік нормативі төмендеген жағдайда сақтандыру (қайта сақтандыру) ұйымы қайта сақтандырушының қайта сақтандыру шарты жасалған күнгі рейтингтік бағалау мәнін немесе төлем қабілеттілігінің нақты маржасының жеткіліктілік нормативін қайта сақтандыру шартын қолдану мерзімі, бірақ 12 (он екі) айдан аспайтын мерзім ішінде пайдаланады.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31. Нақты төлем қабілеттілігі маржасының жеткіліктілігі нормативі төлем қабілеттілігі маржасының барынша төмен мөлшерімен мынадай формула бойынша есептеледі:</w:t>
      </w:r>
    </w:p>
    <w:bookmarkEnd w:id="74"/>
    <w:p>
      <w:pPr>
        <w:spacing w:after="0"/>
        <w:ind w:left="0"/>
        <w:jc w:val="both"/>
      </w:pPr>
      <w:r>
        <w:rPr>
          <w:rFonts w:ascii="Times New Roman"/>
          <w:b w:val="false"/>
          <w:i w:val="false"/>
          <w:color w:val="000000"/>
          <w:sz w:val="28"/>
        </w:rPr>
        <w:t>
       НТҚМ</w:t>
      </w:r>
    </w:p>
    <w:p>
      <w:pPr>
        <w:spacing w:after="0"/>
        <w:ind w:left="0"/>
        <w:jc w:val="both"/>
      </w:pPr>
      <w:r>
        <w:rPr>
          <w:rFonts w:ascii="Times New Roman"/>
          <w:b w:val="false"/>
          <w:i w:val="false"/>
          <w:color w:val="000000"/>
          <w:sz w:val="28"/>
        </w:rPr>
        <w:t>
       ТҚМЖН = ----------------- &gt;= 1,</w:t>
      </w:r>
    </w:p>
    <w:p>
      <w:pPr>
        <w:spacing w:after="0"/>
        <w:ind w:left="0"/>
        <w:jc w:val="both"/>
      </w:pPr>
      <w:r>
        <w:rPr>
          <w:rFonts w:ascii="Times New Roman"/>
          <w:b w:val="false"/>
          <w:i w:val="false"/>
          <w:color w:val="000000"/>
          <w:sz w:val="28"/>
        </w:rPr>
        <w:t>
       ТҚМБТМ</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ТҚМЖН - төлем қабілеттілігі маржасының жеткіліктілігі нормативі;</w:t>
      </w:r>
    </w:p>
    <w:p>
      <w:pPr>
        <w:spacing w:after="0"/>
        <w:ind w:left="0"/>
        <w:jc w:val="both"/>
      </w:pPr>
      <w:r>
        <w:rPr>
          <w:rFonts w:ascii="Times New Roman"/>
          <w:b w:val="false"/>
          <w:i w:val="false"/>
          <w:color w:val="000000"/>
          <w:sz w:val="28"/>
        </w:rPr>
        <w:t>
      НТҚМ - нақты төлем қабілеттілігі маржасы;</w:t>
      </w:r>
    </w:p>
    <w:p>
      <w:pPr>
        <w:spacing w:after="0"/>
        <w:ind w:left="0"/>
        <w:jc w:val="both"/>
      </w:pPr>
      <w:r>
        <w:rPr>
          <w:rFonts w:ascii="Times New Roman"/>
          <w:b w:val="false"/>
          <w:i w:val="false"/>
          <w:color w:val="000000"/>
          <w:sz w:val="28"/>
        </w:rPr>
        <w:t>
      ТҚМБТМ - төлем қабілеттілігі маржасының барынша төмен мөлшері.</w:t>
      </w:r>
    </w:p>
    <w:p>
      <w:pPr>
        <w:spacing w:after="0"/>
        <w:ind w:left="0"/>
        <w:jc w:val="both"/>
      </w:pPr>
      <w:r>
        <w:rPr>
          <w:rFonts w:ascii="Times New Roman"/>
          <w:b w:val="false"/>
          <w:i w:val="false"/>
          <w:color w:val="000000"/>
          <w:sz w:val="28"/>
        </w:rPr>
        <w:t>
      Сақтандыру (қайта сақтандыру) ұйымының нақты төлем қабілеттілігі маржасының жеткіліктілік нормативі бірден кем болмауы тиіс.</w:t>
      </w:r>
    </w:p>
    <w:bookmarkStart w:name="z79" w:id="75"/>
    <w:p>
      <w:pPr>
        <w:spacing w:after="0"/>
        <w:ind w:left="0"/>
        <w:jc w:val="both"/>
      </w:pPr>
      <w:r>
        <w:rPr>
          <w:rFonts w:ascii="Times New Roman"/>
          <w:b w:val="false"/>
          <w:i w:val="false"/>
          <w:color w:val="000000"/>
          <w:sz w:val="28"/>
        </w:rPr>
        <w:t>
      32. Сақтандыру (қайта сақтандыру) ұйымының активтер құнының есебіне, сапасы мен өтімділігі бойынша жіктелуін ескергенде, мыналар кіреді:</w:t>
      </w:r>
    </w:p>
    <w:bookmarkEnd w:id="75"/>
    <w:bookmarkStart w:name="z80" w:id="76"/>
    <w:p>
      <w:pPr>
        <w:spacing w:after="0"/>
        <w:ind w:left="0"/>
        <w:jc w:val="both"/>
      </w:pPr>
      <w:r>
        <w:rPr>
          <w:rFonts w:ascii="Times New Roman"/>
          <w:b w:val="false"/>
          <w:i w:val="false"/>
          <w:color w:val="000000"/>
          <w:sz w:val="28"/>
        </w:rPr>
        <w:t>
      1) ақша:</w:t>
      </w:r>
    </w:p>
    <w:bookmarkEnd w:id="76"/>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бір пайыздан аспайтын сомада кассадағы ақша - баланстық құнның жүз пайызы көлемінде;</w:t>
      </w:r>
    </w:p>
    <w:p>
      <w:pPr>
        <w:spacing w:after="0"/>
        <w:ind w:left="0"/>
        <w:jc w:val="both"/>
      </w:pPr>
      <w:r>
        <w:rPr>
          <w:rFonts w:ascii="Times New Roman"/>
          <w:b w:val="false"/>
          <w:i w:val="false"/>
          <w:color w:val="000000"/>
          <w:sz w:val="28"/>
        </w:rPr>
        <w:t>
      осы Нұсқаулықтың 36-тармағының 3) тармақшасында көрсетілген Қазақстан Республикасының екінші деңгейдегі банктеріндегі жолдағы ақша - баланстық құнның жүз пайызы көлемінде;</w:t>
      </w:r>
    </w:p>
    <w:p>
      <w:pPr>
        <w:spacing w:after="0"/>
        <w:ind w:left="0"/>
        <w:jc w:val="both"/>
      </w:pPr>
      <w:r>
        <w:rPr>
          <w:rFonts w:ascii="Times New Roman"/>
          <w:b w:val="false"/>
          <w:i w:val="false"/>
          <w:color w:val="000000"/>
          <w:sz w:val="28"/>
        </w:rPr>
        <w:t>
      осы Нұсқаулықтың 36-тармағының 3) тармақшасында көрсетілген Қазақстан Республикасының екінші деңгейдегі банктеріндегі ағымдағы шоттардағы және Қазақстан Республикасының Ұлттық Банкіндегі ақша - баланстық құнның жүз пайызы көлемінде;</w:t>
      </w:r>
    </w:p>
    <w:p>
      <w:pPr>
        <w:spacing w:after="0"/>
        <w:ind w:left="0"/>
        <w:jc w:val="both"/>
      </w:pPr>
      <w:r>
        <w:rPr>
          <w:rFonts w:ascii="Times New Roman"/>
          <w:b w:val="false"/>
          <w:i w:val="false"/>
          <w:color w:val="000000"/>
          <w:sz w:val="28"/>
        </w:rPr>
        <w:t>
      осы Нұсқаулықтың 36-тармағының 3) тармақшасында көрсетілген Қазақстан Республикасының екінші деңгейдегі банктеріндегі картшоттардағы ақша - баланстық құнның жүз пайызы көлемінде;</w:t>
      </w:r>
    </w:p>
    <w:bookmarkStart w:name="z81" w:id="77"/>
    <w:p>
      <w:pPr>
        <w:spacing w:after="0"/>
        <w:ind w:left="0"/>
        <w:jc w:val="both"/>
      </w:pPr>
      <w:r>
        <w:rPr>
          <w:rFonts w:ascii="Times New Roman"/>
          <w:b w:val="false"/>
          <w:i w:val="false"/>
          <w:color w:val="000000"/>
          <w:sz w:val="28"/>
        </w:rPr>
        <w:t>
      2) осы Нұсқаулықтың 36-тармағының 3) тармақшасында көрсетілген Қазақстан Республикасының екінші деңгейдегі банктерінде орналасқан және Қазақстан Республикасының Ұлттық Банкіндегі салымдар - осы Нұсқаулықтың 4, 6-қосымшаларында көрсетілген көлемде;</w:t>
      </w:r>
    </w:p>
    <w:bookmarkEnd w:id="77"/>
    <w:bookmarkStart w:name="z82" w:id="78"/>
    <w:p>
      <w:pPr>
        <w:spacing w:after="0"/>
        <w:ind w:left="0"/>
        <w:jc w:val="both"/>
      </w:pPr>
      <w:r>
        <w:rPr>
          <w:rFonts w:ascii="Times New Roman"/>
          <w:b w:val="false"/>
          <w:i w:val="false"/>
          <w:color w:val="000000"/>
          <w:sz w:val="28"/>
        </w:rPr>
        <w:t>
      3) осы Нұсқаулықтың 36-тармағының 4)-13) тармақшаларында көрсетілген қаржы құралдары - осы Нұсқаулықтың 4-қосымшасында көрсетілген көлемде;</w:t>
      </w:r>
    </w:p>
    <w:bookmarkEnd w:id="78"/>
    <w:bookmarkStart w:name="z83" w:id="79"/>
    <w:p>
      <w:pPr>
        <w:spacing w:after="0"/>
        <w:ind w:left="0"/>
        <w:jc w:val="both"/>
      </w:pPr>
      <w:r>
        <w:rPr>
          <w:rFonts w:ascii="Times New Roman"/>
          <w:b w:val="false"/>
          <w:i w:val="false"/>
          <w:color w:val="000000"/>
          <w:sz w:val="28"/>
        </w:rPr>
        <w:t>
      4) "Сақтандыру төлемдерiне кепілдік беру қоры" акционерлік қоғамының акциялары – күмәнді борыштар бойынша резервті шегергендегі баланстық құнның (негізгі борыш пен есептелген сыйақы сомаларын ескергендегі) жүз пайызы көлемінде;</w:t>
      </w:r>
    </w:p>
    <w:bookmarkEnd w:id="79"/>
    <w:bookmarkStart w:name="z84" w:id="80"/>
    <w:p>
      <w:pPr>
        <w:spacing w:after="0"/>
        <w:ind w:left="0"/>
        <w:jc w:val="both"/>
      </w:pPr>
      <w:r>
        <w:rPr>
          <w:rFonts w:ascii="Times New Roman"/>
          <w:b w:val="false"/>
          <w:i w:val="false"/>
          <w:color w:val="000000"/>
          <w:sz w:val="28"/>
        </w:rPr>
        <w:t>
      5) материалдық емес активтер:</w:t>
      </w:r>
    </w:p>
    <w:bookmarkEnd w:id="80"/>
    <w:p>
      <w:pPr>
        <w:spacing w:after="0"/>
        <w:ind w:left="0"/>
        <w:jc w:val="both"/>
      </w:pPr>
      <w:r>
        <w:rPr>
          <w:rFonts w:ascii="Times New Roman"/>
          <w:b w:val="false"/>
          <w:i w:val="false"/>
          <w:color w:val="000000"/>
          <w:sz w:val="28"/>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қайта сақтандыру активтерін шегере отырып, сақтандыру (қайта сақтандыру) ұйымының активтерінің он пайызынан аспайтын көлемде;</w:t>
      </w:r>
    </w:p>
    <w:bookmarkStart w:name="z85" w:id="81"/>
    <w:p>
      <w:pPr>
        <w:spacing w:after="0"/>
        <w:ind w:left="0"/>
        <w:jc w:val="both"/>
      </w:pPr>
      <w:r>
        <w:rPr>
          <w:rFonts w:ascii="Times New Roman"/>
          <w:b w:val="false"/>
          <w:i w:val="false"/>
          <w:color w:val="000000"/>
          <w:sz w:val="28"/>
        </w:rPr>
        <w:t>
      6) қайта сақтандырушылардан алынатын сомалар, күмәнді борыштар бойынша резервті алып тастағанда,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сомасының он пайызынан аспайтын сомадағы сақтандыру сыйлықақылары.</w:t>
      </w:r>
    </w:p>
    <w:bookmarkEnd w:id="81"/>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1/12 бөлігін немесе жинақтаушы сақтандыру шарты бойынша бірінші сақтандыру жарнасын төлеген жағдайда олардың сапасы мен өтімділігі бойынша жіктелімін ескергендегі сақтандыру (қайта сақтандыру) ұйымының активтері құнының есебіне кіргізіледі.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1/12 бөлігін төлеген жағдайда олардың сапасы мен өтімділігі бойынша жіктелімін ескергендегі сақтандыру (қайта сақтандыру) ұйымының активтері құнының есебіне кіргізіледі;</w:t>
      </w:r>
    </w:p>
    <w:bookmarkStart w:name="z86" w:id="82"/>
    <w:p>
      <w:pPr>
        <w:spacing w:after="0"/>
        <w:ind w:left="0"/>
        <w:jc w:val="both"/>
      </w:pPr>
      <w:r>
        <w:rPr>
          <w:rFonts w:ascii="Times New Roman"/>
          <w:b w:val="false"/>
          <w:i w:val="false"/>
          <w:color w:val="000000"/>
          <w:sz w:val="28"/>
        </w:rPr>
        <w:t>
      7) "өмірді сақтандыру саласындағы қызметті жүзеге асыратын сақтандыру ұйымдарының сақтанушыларына беретін заемдары - негізгі борыш сомасының жүз пайызы көлемінде;</w:t>
      </w:r>
    </w:p>
    <w:bookmarkEnd w:id="82"/>
    <w:bookmarkStart w:name="z87"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алынып тасталды</w:t>
      </w:r>
    </w:p>
    <w:bookmarkEnd w:id="83"/>
    <w:bookmarkStart w:name="z88" w:id="84"/>
    <w:p>
      <w:pPr>
        <w:spacing w:after="0"/>
        <w:ind w:left="0"/>
        <w:jc w:val="both"/>
      </w:pPr>
      <w:r>
        <w:rPr>
          <w:rFonts w:ascii="Times New Roman"/>
          <w:b w:val="false"/>
          <w:i w:val="false"/>
          <w:color w:val="000000"/>
          <w:sz w:val="28"/>
        </w:rPr>
        <w:t>
      9) қайта сақтандыру активтерін шегере отырып, сақтандыру (қайта сақтандыру) ұйымының активтер сомасының бес пайызынан аспайтын сомадағы жылжымайтын мүлік түріндегі негізгі құрал-жабдықтар - жинақталған амортизацияны ескере отырып, баланстық құнның жүз пайызы көлемінде.</w:t>
      </w:r>
    </w:p>
    <w:bookmarkEnd w:id="84"/>
    <w:p>
      <w:pPr>
        <w:spacing w:after="0"/>
        <w:ind w:left="0"/>
        <w:jc w:val="both"/>
      </w:pPr>
      <w:r>
        <w:rPr>
          <w:rFonts w:ascii="Times New Roman"/>
          <w:b w:val="false"/>
          <w:i w:val="false"/>
          <w:color w:val="000000"/>
          <w:sz w:val="28"/>
        </w:rPr>
        <w:t xml:space="preserve">
      Сақтандыру (қайта сақтандыру) ұйымының активтері құнының, олардың сапа және өтімділік жіктелімін ескергендегі есебіне шарттың талаптары бойынша мерзімі өткен дебиторлық берешек, сақтандыруды (қайта сақтандыруды) қорғауды қолдану мерзімі басталмаған сақтандыру шарттары бойынша пайда болған дебиторлық берешек, сондай-ақ сақтандыру (қайта сақтандыру) ұйымы ірі қатысушысы болып табылатын немесе қомақты қатысуы бар ұйымдардың ірі қатысушыларының, еншілес ұйымдарының, сондай-ақ өзге де аффилиирленген ұйымдардың дебиторлық берешегі кірмейді.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32-тармаққа өзгерістер енгізіледі - ҚР Қаржы нарығын және қаржы ұйымдарын реттеу мен қадағалау агенттігі Басқармасының 2009.11.30</w:t>
      </w:r>
      <w:r>
        <w:rPr>
          <w:rFonts w:ascii="Times New Roman"/>
          <w:b w:val="false"/>
          <w:i w:val="false"/>
          <w:color w:val="ff0000"/>
          <w:sz w:val="28"/>
        </w:rPr>
        <w:t xml:space="preserve"> № 238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2010.03.01 </w:t>
      </w:r>
      <w:r>
        <w:rPr>
          <w:rFonts w:ascii="Times New Roman"/>
          <w:b w:val="false"/>
          <w:i w:val="false"/>
          <w:color w:val="ff0000"/>
          <w:sz w:val="28"/>
        </w:rPr>
        <w:t>N 22</w:t>
      </w:r>
      <w:r>
        <w:rPr>
          <w:rFonts w:ascii="Times New Roman"/>
          <w:b w:val="false"/>
          <w:i w:val="false"/>
          <w:color w:val="ff0000"/>
          <w:sz w:val="28"/>
        </w:rPr>
        <w:t xml:space="preserve">;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33. Сақтандыру (қайта сақтандыру) ұйымы қайта сақтандырушының үлесі шегерілген, сақтандыру резервтері сомасына жоғары өтімді активтер құнының қатынасы ретінде мынадай формула бойынша есептелетін жоғары өтімді активтердің жеткіліктілігі нормативін күнделікті сақтайды:</w:t>
      </w:r>
    </w:p>
    <w:bookmarkEnd w:id="85"/>
    <w:p>
      <w:pPr>
        <w:spacing w:after="0"/>
        <w:ind w:left="0"/>
        <w:jc w:val="both"/>
      </w:pPr>
      <w:r>
        <w:rPr>
          <w:rFonts w:ascii="Times New Roman"/>
          <w:b w:val="false"/>
          <w:i w:val="false"/>
          <w:color w:val="000000"/>
          <w:sz w:val="28"/>
        </w:rPr>
        <w:t>
      ЖА</w:t>
      </w:r>
    </w:p>
    <w:p>
      <w:pPr>
        <w:spacing w:after="0"/>
        <w:ind w:left="0"/>
        <w:jc w:val="both"/>
      </w:pPr>
      <w:r>
        <w:rPr>
          <w:rFonts w:ascii="Times New Roman"/>
          <w:b w:val="false"/>
          <w:i w:val="false"/>
          <w:color w:val="000000"/>
          <w:sz w:val="28"/>
        </w:rPr>
        <w:t xml:space="preserve">
       Нжа =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Нжа – жоғары өтімді активтердің жеткіліктілігі нормативі;</w:t>
      </w:r>
    </w:p>
    <w:p>
      <w:pPr>
        <w:spacing w:after="0"/>
        <w:ind w:left="0"/>
        <w:jc w:val="both"/>
      </w:pPr>
      <w:r>
        <w:rPr>
          <w:rFonts w:ascii="Times New Roman"/>
          <w:b w:val="false"/>
          <w:i w:val="false"/>
          <w:color w:val="000000"/>
          <w:sz w:val="28"/>
        </w:rPr>
        <w:t>
      ЖА – осы Нұсқаулықтың 36-тармағында көрсетілген жоғары өтімді активтердің күнтізбелік күн соңындағы құны;</w:t>
      </w:r>
    </w:p>
    <w:p>
      <w:pPr>
        <w:spacing w:after="0"/>
        <w:ind w:left="0"/>
        <w:jc w:val="both"/>
      </w:pPr>
      <w:r>
        <w:rPr>
          <w:rFonts w:ascii="Times New Roman"/>
          <w:b w:val="false"/>
          <w:i w:val="false"/>
          <w:color w:val="000000"/>
          <w:sz w:val="28"/>
        </w:rPr>
        <w:t xml:space="preserve">
      СР – Нормативтік құқықтық актілерді мемлекеттік тіркеу тізілімінде № 6293 тіркелген, Қазақстан Республикасы Ұлттық Банкі Басқармасының "Сақтандыру резервтерін қалыптастыруға, есептеу әдiстемесiне және олардың құрылымына қойылатын талаптарды бекіту туралы"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(бұдан әрі – № 76 қаулы) (Нормативтік құқықтық актілерді мемлекеттік тіркеу тізілімінде № тіркелген) сәйкес есептелген қайта сақтандырушының соңғы есепті айдың соңындағы үлесі шегерілген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w:t>
      </w:r>
    </w:p>
    <w:p>
      <w:pPr>
        <w:spacing w:after="0"/>
        <w:ind w:left="0"/>
        <w:jc w:val="both"/>
      </w:pPr>
      <w:r>
        <w:rPr>
          <w:rFonts w:ascii="Times New Roman"/>
          <w:b w:val="false"/>
          <w:i w:val="false"/>
          <w:color w:val="000000"/>
          <w:sz w:val="28"/>
        </w:rPr>
        <w:t>
      Жоғары өтімді активтер жеткіліктілігінің нормативі бірден кем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33-1. Осы Нұсқаулықтың 24-тармағына сәйкес активтердің сапа және өтімділік жіктелімін ескере отырып, жоғары өтімді активтердің жеткіліктілігі нормативін және нақты төлем қабілеттілігі маржасын есептеген кезде сақтандыру резервтеріндегі қайта сақтандырушының үлесі сомасына Қазақстан Республикасының резидент сақтандыру (қайта сақтандыру) ұйымдарымен және Қазақстан Республикасының резидент емес сақтандыру (қайта сақтандыру) ұйымдарымен жасалған қайта сақтандыру шарттары бойынша сақтандыру резервтеріндегі қайта сақтандырушының үлесі мына жағдайлардың бірі болғанда енгізілмейді:</w:t>
      </w:r>
    </w:p>
    <w:bookmarkEnd w:id="86"/>
    <w:p>
      <w:pPr>
        <w:spacing w:after="0"/>
        <w:ind w:left="0"/>
        <w:jc w:val="both"/>
      </w:pPr>
      <w:r>
        <w:rPr>
          <w:rFonts w:ascii="Times New Roman"/>
          <w:b w:val="false"/>
          <w:i w:val="false"/>
          <w:color w:val="000000"/>
          <w:sz w:val="28"/>
        </w:rPr>
        <w:t>
      Қазақстан Республикасының резидент емес сақтандыру (қайта сақтандыру) ұйымында "Standard &amp; Poor's" агенттігінің "B-"-тен төмен халықаралық рейтингілік бағасы немесе басқа рейтингілік агенттіктердің бірінің осындай деңгейдегі рейтингісі бар, немесе осы рейтингілік агенттіктердің рейтингілік бағасы жоқ;</w:t>
      </w:r>
    </w:p>
    <w:p>
      <w:pPr>
        <w:spacing w:after="0"/>
        <w:ind w:left="0"/>
        <w:jc w:val="both"/>
      </w:pPr>
      <w:r>
        <w:rPr>
          <w:rFonts w:ascii="Times New Roman"/>
          <w:b w:val="false"/>
          <w:i w:val="false"/>
          <w:color w:val="000000"/>
          <w:sz w:val="28"/>
        </w:rPr>
        <w:t>
      қайта сақтанушыда (цедентте) Қазақстан Республикасының резидент емес сақтандыру (қайта сақтандыру) ұйымының қаржылық тұрақтылығы туралы ақпарат, оның ішінде қайта сақтандыру шартын жасаған күннің алдындағы соңғы үш қаржы жылының қаржылық есептілігі және ол тіркелген елдің уәкілетті органының қайта сақтандыру шартын жасаған күнге дейінгі соңғы есепті кезең ішінде төлем қабілеттігі маржасы (меншікті капиталы) бойынша талаптардың сақталуы туралы ақпарат жоқ;</w:t>
      </w:r>
    </w:p>
    <w:p>
      <w:pPr>
        <w:spacing w:after="0"/>
        <w:ind w:left="0"/>
        <w:jc w:val="both"/>
      </w:pPr>
      <w:r>
        <w:rPr>
          <w:rFonts w:ascii="Times New Roman"/>
          <w:b w:val="false"/>
          <w:i w:val="false"/>
          <w:color w:val="000000"/>
          <w:sz w:val="28"/>
        </w:rPr>
        <w:t>
      сақтандыру тәуекелдерін тапсыру кезінде факультативтік қайта сақтандыру шарты бойынша сақтандыру сыйлықақысының мөлшері, қайта сақтандыру шарты бойынша міндеттемелерді орындау валютасы бағамының өзгеруі нәтижесіндегі асып түсу жағдайын қоспағанда, сақтандыру шарты бойынша сыйлықақы мөлшерінен асып түседі;</w:t>
      </w:r>
    </w:p>
    <w:p>
      <w:pPr>
        <w:spacing w:after="0"/>
        <w:ind w:left="0"/>
        <w:jc w:val="both"/>
      </w:pPr>
      <w:r>
        <w:rPr>
          <w:rFonts w:ascii="Times New Roman"/>
          <w:b w:val="false"/>
          <w:i w:val="false"/>
          <w:color w:val="000000"/>
          <w:sz w:val="28"/>
        </w:rPr>
        <w:t>
      қайта сақтандыру шарты жауапкершілік көлемінің он пайызынан аспайтын және сақтандыру сыйлықақысы көлемінің елу пайызынан астамын беруді көздейді;</w:t>
      </w:r>
    </w:p>
    <w:p>
      <w:pPr>
        <w:spacing w:after="0"/>
        <w:ind w:left="0"/>
        <w:jc w:val="both"/>
      </w:pPr>
      <w:r>
        <w:rPr>
          <w:rFonts w:ascii="Times New Roman"/>
          <w:b w:val="false"/>
          <w:i w:val="false"/>
          <w:color w:val="000000"/>
          <w:sz w:val="28"/>
        </w:rPr>
        <w:t xml:space="preserve">
      қайта сақтандыру шарты қайта сақтанушының (цеденттің) қайта сақтандыру саясатына, сондай-ақ Қазақстан Республикасы Қаржы нарығын және қаржы ұйымдарын реттеу мен қадағалау агенттігі Басқармасының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6113 тіркелген) ережелеріне қайшы жасалған;</w:t>
      </w:r>
    </w:p>
    <w:p>
      <w:pPr>
        <w:spacing w:after="0"/>
        <w:ind w:left="0"/>
        <w:jc w:val="both"/>
      </w:pPr>
      <w:r>
        <w:rPr>
          <w:rFonts w:ascii="Times New Roman"/>
          <w:b w:val="false"/>
          <w:i w:val="false"/>
          <w:color w:val="000000"/>
          <w:sz w:val="28"/>
        </w:rPr>
        <w:t>
      қайта сақтандыру шартында қайта сақтанушыны (цедентті) және сақтандырылған тұлғаны қоспағанда, қайта сақтанушының (цеденттің) аффилиирленген тұлғасының және (немесе) сақтанушының аффилиирленген тұлғасының сақтандыру сыйлықақысының, пайданың және (немесе) қайта сақтандыру шарты немесе шарттар тобы бойынша қайта сақтанушының кірістері мен шығыстары арасындағы оң айырмасының бір бөлігін алуы туралы талабы бар;</w:t>
      </w:r>
    </w:p>
    <w:p>
      <w:pPr>
        <w:spacing w:after="0"/>
        <w:ind w:left="0"/>
        <w:jc w:val="both"/>
      </w:pPr>
      <w:r>
        <w:rPr>
          <w:rFonts w:ascii="Times New Roman"/>
          <w:b w:val="false"/>
          <w:i w:val="false"/>
          <w:color w:val="000000"/>
          <w:sz w:val="28"/>
        </w:rPr>
        <w:t>
      қайта сақтандыру шартында шарт немесе көлік құралдары иелерінің азаматтық-құқықтық жауапкершілігін міндетті сақтандыру сыныбы бойынша барлық сақтандыру тәуекелдерін немесе бір бөлігін қайта сақтандыруға беру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33-2. Осы Нұсқаулықтың мақсаттары үшін факультативті қайта сақтандыру шарты болып қайта сақтандырушыда қайта сақтандыруды жабуы таралатын сақтандыру шарты бойынша сақтандыру оқиғасы басталған кезде қайта сақтандыру төлемін жүргізу міндеттемесі, ал қайта сақтанушыда (цедентте) қайта сақтандырушыға қайта сақтандыру сыйлықақысын төлеу, сондай-ақ келісімде көзделген өзге міндеттемелерді орындау міндеті туындайтын талаптарға сәйкес қайта сақтанушы (цедент) және қайта сақтандырушы арасындағы келісім танылады.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33-3. Алынып тасталды - ҚР Ұлттық Банкі Басқармасының 2012.01.30 </w:t>
      </w:r>
      <w:r>
        <w:rPr>
          <w:rFonts w:ascii="Times New Roman"/>
          <w:b w:val="false"/>
          <w:i w:val="false"/>
          <w:color w:val="000000"/>
          <w:sz w:val="28"/>
        </w:rPr>
        <w:t>№ 19</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Қаулысымен.</w:t>
      </w:r>
    </w:p>
    <w:bookmarkEnd w:id="88"/>
    <w:bookmarkStart w:name="z90" w:id="89"/>
    <w:p>
      <w:pPr>
        <w:spacing w:after="0"/>
        <w:ind w:left="0"/>
        <w:jc w:val="both"/>
      </w:pPr>
      <w:r>
        <w:rPr>
          <w:rFonts w:ascii="Times New Roman"/>
          <w:b w:val="false"/>
          <w:i w:val="false"/>
          <w:color w:val="000000"/>
          <w:sz w:val="28"/>
        </w:rPr>
        <w:t>
      34. Жоғары өтімді активтердің жеткіліктілігі нормативінің есеп айырысу мәніне қатыссыз жоғары өтімді активтердің жеткіліктілігі нормативі егер уәкілетті орган мынадай фактілерді анықтаған жағдайда орындалмаған болып есептеледі:</w:t>
      </w:r>
    </w:p>
    <w:bookmarkEnd w:id="89"/>
    <w:p>
      <w:pPr>
        <w:spacing w:after="0"/>
        <w:ind w:left="0"/>
        <w:jc w:val="both"/>
      </w:pPr>
      <w:r>
        <w:rPr>
          <w:rFonts w:ascii="Times New Roman"/>
          <w:b w:val="false"/>
          <w:i w:val="false"/>
          <w:color w:val="000000"/>
          <w:sz w:val="28"/>
        </w:rPr>
        <w:t>
      заңды күшіне енген белгіленген сот шешімі бойынша сақтандыру төлемдерін Қазақстан Республикасының міндетті сақтандыру туралы және/немесе сақтандыру (шарт) ережесімен белгіленген мерзімде не сот шешімінде көрсетілген мерзімде уақтылы жүзеге асырмау;</w:t>
      </w:r>
    </w:p>
    <w:p>
      <w:pPr>
        <w:spacing w:after="0"/>
        <w:ind w:left="0"/>
        <w:jc w:val="both"/>
      </w:pPr>
      <w:r>
        <w:rPr>
          <w:rFonts w:ascii="Times New Roman"/>
          <w:b w:val="false"/>
          <w:i w:val="false"/>
          <w:color w:val="000000"/>
          <w:sz w:val="28"/>
        </w:rPr>
        <w:t>
      сақтандыру төлемдерін жүзеге асырудан негізсіз бас тарту және/немесе сақтандыру төлемінің мөлшерін негізсіз кеміту туралы заңды күшіне енген сот шешімі.</w:t>
      </w:r>
    </w:p>
    <w:bookmarkStart w:name="z91" w:id="90"/>
    <w:p>
      <w:pPr>
        <w:spacing w:after="0"/>
        <w:ind w:left="0"/>
        <w:jc w:val="both"/>
      </w:pPr>
      <w:r>
        <w:rPr>
          <w:rFonts w:ascii="Times New Roman"/>
          <w:b w:val="false"/>
          <w:i w:val="false"/>
          <w:color w:val="000000"/>
          <w:sz w:val="28"/>
        </w:rPr>
        <w:t>
      35. Уәкiлеттi орган "Standard &amp; Poor's" агенттiгiнiң рейтингтiк бағаларынан өзге "Moody's Investors Service", "Fitch" және "A.M. Best" агенттiктерiнiң, сондай-ақ олардың еншілес рейтингтік ұйымдарының (бұдан әрi – басқа рейтингтiк агенттiктер) рейтингтік бағаларын да мойындайды. Бұл ретте "A.M. Best" агенттiгiнiң рейтингтік бағалары осы Нұсқаулықтың 1-қосымшасының мақсаттары үшін ғана пайдаланылады.</w:t>
      </w:r>
    </w:p>
    <w:bookmarkEnd w:id="90"/>
    <w:bookmarkStart w:name="z199" w:id="91"/>
    <w:p>
      <w:pPr>
        <w:spacing w:after="0"/>
        <w:ind w:left="0"/>
        <w:jc w:val="both"/>
      </w:pPr>
      <w:r>
        <w:rPr>
          <w:rFonts w:ascii="Times New Roman"/>
          <w:b w:val="false"/>
          <w:i w:val="false"/>
          <w:color w:val="000000"/>
          <w:sz w:val="28"/>
        </w:rPr>
        <w:t>
      Осы Нұсқаулықтың мақсаттары үшін ұзақ мерзiмдi кредиттiк рейтингтерi, сақтандыру (қайта сақтандыру) ұйымының қаржылық тұрақтылығы рейтингтері немесе оларға сәйкес келетiн, осы Нұсқаулықтың 7-қосымшасында көрсетілген рейтингтер пайдаланылады.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36. Сақтандыру (қайта сақтандыру) ұйымының мынадай активтерi жоғары өтiмдi активтер ретінде танылады:</w:t>
      </w:r>
    </w:p>
    <w:bookmarkEnd w:id="92"/>
    <w:bookmarkStart w:name="z187" w:id="93"/>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бір пайызынан аспайтын сомада болатын кассадағы ақшасы;</w:t>
      </w:r>
    </w:p>
    <w:bookmarkEnd w:id="93"/>
    <w:bookmarkStart w:name="z188" w:id="94"/>
    <w:p>
      <w:pPr>
        <w:spacing w:after="0"/>
        <w:ind w:left="0"/>
        <w:jc w:val="both"/>
      </w:pPr>
      <w:r>
        <w:rPr>
          <w:rFonts w:ascii="Times New Roman"/>
          <w:b w:val="false"/>
          <w:i w:val="false"/>
          <w:color w:val="000000"/>
          <w:sz w:val="28"/>
        </w:rPr>
        <w:t>
      2) Қазақстан Республикасының Ұлттық Банкiндегi салымдары;</w:t>
      </w:r>
    </w:p>
    <w:bookmarkEnd w:id="94"/>
    <w:bookmarkStart w:name="z191" w:id="95"/>
    <w:p>
      <w:pPr>
        <w:spacing w:after="0"/>
        <w:ind w:left="0"/>
        <w:jc w:val="both"/>
      </w:pPr>
      <w:r>
        <w:rPr>
          <w:rFonts w:ascii="Times New Roman"/>
          <w:b w:val="false"/>
          <w:i w:val="false"/>
          <w:color w:val="000000"/>
          <w:sz w:val="28"/>
        </w:rPr>
        <w:t>
      3) мынадай талаптардың бiрiне сәйкес келетiн:</w:t>
      </w:r>
    </w:p>
    <w:bookmarkEnd w:id="95"/>
    <w:bookmarkStart w:name="z192" w:id="96"/>
    <w:p>
      <w:pPr>
        <w:spacing w:after="0"/>
        <w:ind w:left="0"/>
        <w:jc w:val="both"/>
      </w:pPr>
      <w:r>
        <w:rPr>
          <w:rFonts w:ascii="Times New Roman"/>
          <w:b w:val="false"/>
          <w:i w:val="false"/>
          <w:color w:val="000000"/>
          <w:sz w:val="28"/>
        </w:rPr>
        <w:t>
      Standard &amp; Poor's агенттiгiнiң "ВВ-"-тен төмен емес ұзақ мерзiмдi кредиттiк рейтингi немесе басқа рейтингілiк агенттiктердiң бiрiнiң осыған ұқсас деңгейдегi рейтингi немесе Standard &amp; Poor's ұлттық шәкiлi бойынша "kzBB"-дан төмен емес рейтингілік бағасы немесе басқа рейтингілік агенттіктердің бірінің ұлттық шәкілі бойынша осыған ұқсас деңгейдегі рейтингі бар;</w:t>
      </w:r>
    </w:p>
    <w:bookmarkEnd w:id="96"/>
    <w:bookmarkStart w:name="z193" w:id="97"/>
    <w:p>
      <w:pPr>
        <w:spacing w:after="0"/>
        <w:ind w:left="0"/>
        <w:jc w:val="both"/>
      </w:pPr>
      <w:r>
        <w:rPr>
          <w:rFonts w:ascii="Times New Roman"/>
          <w:b w:val="false"/>
          <w:i w:val="false"/>
          <w:color w:val="000000"/>
          <w:sz w:val="28"/>
        </w:rPr>
        <w:t>
      резидент емес бас банктерiнде Standard &amp; Poor's агенттiгiнiң "А-"-тен төмен емес шетел валютасында ұзақ мерзiмдi кредиттiк рейтингi немесе басқа рейтингілiк агенттiктердiң бiрiнiң осыған ұқсас деңгейдегi рейтингi бар резидент емес еншілес банктер болып табылатын;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және 01.01.2014 дейін қолданыста болады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Standard &amp; Poor' агенттігінің халықаралық шәкілі бойынша "В+"-тен "В"-ке дейінгі ұзақ мерзімді кредиттік рейтингі немесе басқа рейтингілік агенттіктердің бірінің осыған ұқсас деңгейдегі рейтингі немесе Standard &amp; Poor's ұлттық шәкілі бойынша "kzBB-"-тен "kzB+"-ке дейінгі рейтингілік бағасы немесе басқа рейтингілiк агенттiктердiң бiрiнiң осыған ұқсас деңгейдегi рейтингi бар Қазақстан Республикасының екінші деңгейдегі банктеріндегі салымдары;</w:t>
      </w:r>
    </w:p>
    <w:bookmarkStart w:name="z195" w:id="98"/>
    <w:p>
      <w:pPr>
        <w:spacing w:after="0"/>
        <w:ind w:left="0"/>
        <w:jc w:val="both"/>
      </w:pPr>
      <w:r>
        <w:rPr>
          <w:rFonts w:ascii="Times New Roman"/>
          <w:b w:val="false"/>
          <w:i w:val="false"/>
          <w:color w:val="000000"/>
          <w:sz w:val="28"/>
        </w:rPr>
        <w:t>
      4) Қазақстан Республикасының Қаржы министрлiгi және Қазақстан Республикасының Ұлттық Банкі шығарған (оның iшiнде басқа мемлекеттердің заңнамаларына сәйкес айналысқа шығарылған) Қазақстан Республикасының мемлекеттік бағалы қағаздары;</w:t>
      </w:r>
    </w:p>
    <w:bookmarkEnd w:id="98"/>
    <w:bookmarkStart w:name="z214" w:id="99"/>
    <w:p>
      <w:pPr>
        <w:spacing w:after="0"/>
        <w:ind w:left="0"/>
        <w:jc w:val="both"/>
      </w:pPr>
      <w:r>
        <w:rPr>
          <w:rFonts w:ascii="Times New Roman"/>
          <w:b w:val="false"/>
          <w:i w:val="false"/>
          <w:color w:val="000000"/>
          <w:sz w:val="28"/>
        </w:rPr>
        <w:t>
      5) Қазақстан Республикасының жергiлiктi атқарушы органдары шығарған, қызметін Қазақстан Республикасының аумағында жүзеге асыратын қор биржасының ресми тiзiмiне енгiзiлген борыштық бағалы қағаздары;</w:t>
      </w:r>
    </w:p>
    <w:bookmarkEnd w:id="99"/>
    <w:bookmarkStart w:name="z215" w:id="100"/>
    <w:p>
      <w:pPr>
        <w:spacing w:after="0"/>
        <w:ind w:left="0"/>
        <w:jc w:val="both"/>
      </w:pPr>
      <w:r>
        <w:rPr>
          <w:rFonts w:ascii="Times New Roman"/>
          <w:b w:val="false"/>
          <w:i w:val="false"/>
          <w:color w:val="000000"/>
          <w:sz w:val="28"/>
        </w:rPr>
        <w:t>
      6) "Самұрық-Қазына" ұлттық әл-ауқат қоры" акционерлік қоғамыжәне "Бәйтерек" ұлттық басқару холдингі" акционерлік қоғамы шығарған борыштық бағалы қағаздары;</w:t>
      </w:r>
    </w:p>
    <w:bookmarkEnd w:id="100"/>
    <w:bookmarkStart w:name="z216" w:id="101"/>
    <w:p>
      <w:pPr>
        <w:spacing w:after="0"/>
        <w:ind w:left="0"/>
        <w:jc w:val="both"/>
      </w:pPr>
      <w:r>
        <w:rPr>
          <w:rFonts w:ascii="Times New Roman"/>
          <w:b w:val="false"/>
          <w:i w:val="false"/>
          <w:color w:val="000000"/>
          <w:sz w:val="28"/>
        </w:rPr>
        <w:t>
      7)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w:t>
      </w:r>
    </w:p>
    <w:bookmarkEnd w:id="101"/>
    <w:bookmarkStart w:name="z76" w:id="102"/>
    <w:p>
      <w:pPr>
        <w:spacing w:after="0"/>
        <w:ind w:left="0"/>
        <w:jc w:val="both"/>
      </w:pPr>
      <w:r>
        <w:rPr>
          <w:rFonts w:ascii="Times New Roman"/>
          <w:b w:val="false"/>
          <w:i w:val="false"/>
          <w:color w:val="000000"/>
          <w:sz w:val="28"/>
        </w:rPr>
        <w:t>
      Standard &amp; Poor's агенттігінің "ВВ-"-тен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қолхаттары;</w:t>
      </w:r>
    </w:p>
    <w:bookmarkEnd w:id="102"/>
    <w:bookmarkStart w:name="z77" w:id="103"/>
    <w:p>
      <w:pPr>
        <w:spacing w:after="0"/>
        <w:ind w:left="0"/>
        <w:jc w:val="both"/>
      </w:pPr>
      <w:r>
        <w:rPr>
          <w:rFonts w:ascii="Times New Roman"/>
          <w:b w:val="false"/>
          <w:i w:val="false"/>
          <w:color w:val="000000"/>
          <w:sz w:val="28"/>
        </w:rPr>
        <w:t xml:space="preserve">
      Қазақстан Республикасының заңнамасына сәйкес шығарылған,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8"/>
        </w:rPr>
        <w:t>қаулысында</w:t>
      </w:r>
      <w:r>
        <w:rPr>
          <w:rFonts w:ascii="Times New Roman"/>
          <w:b w:val="false"/>
          <w:i w:val="false"/>
          <w:color w:val="000000"/>
          <w:sz w:val="28"/>
        </w:rPr>
        <w:t xml:space="preserve"> (бұдан әрі – № 189 қаулы) көзделген "акциялар" секторының талаптарына сәйкес келетін акциялар және осы акциялар базалық активі болып табылатын депозитарлық қолхаттары;</w:t>
      </w:r>
    </w:p>
    <w:bookmarkEnd w:id="103"/>
    <w:bookmarkStart w:name="z197" w:id="104"/>
    <w:p>
      <w:pPr>
        <w:spacing w:after="0"/>
        <w:ind w:left="0"/>
        <w:jc w:val="both"/>
      </w:pPr>
      <w:r>
        <w:rPr>
          <w:rFonts w:ascii="Times New Roman"/>
          <w:b w:val="false"/>
          <w:i w:val="false"/>
          <w:color w:val="000000"/>
          <w:sz w:val="28"/>
        </w:rPr>
        <w:t>
      Қазақстан Республикасының және басқа мемлекеттердің заңнамаларына сәйкес шығарылған, Standard &amp; Poor's агенттігінің "В-"-тен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шкаласы бойынша "kzB"-дан төмен емес рейтингтік бағасы немесе басқа рейтингтік агенттіктердің бірінің ұлттық шкаласы бойынша осыған ұқсас деңгейдегі рейтингі бар борыштық бағалы қағаздары;</w:t>
      </w:r>
    </w:p>
    <w:bookmarkEnd w:id="104"/>
    <w:bookmarkStart w:name="z198" w:id="105"/>
    <w:p>
      <w:pPr>
        <w:spacing w:after="0"/>
        <w:ind w:left="0"/>
        <w:jc w:val="both"/>
      </w:pPr>
      <w:r>
        <w:rPr>
          <w:rFonts w:ascii="Times New Roman"/>
          <w:b w:val="false"/>
          <w:i w:val="false"/>
          <w:color w:val="000000"/>
          <w:sz w:val="28"/>
        </w:rPr>
        <w:t xml:space="preserve">
      осы тармақтың 7) тармақшасының төртінші абзацында көрсетілген деңгейден төмен емес, сондай-ақ рейтингтік бағасы жоқ, № 189 </w:t>
      </w:r>
      <w:r>
        <w:rPr>
          <w:rFonts w:ascii="Times New Roman"/>
          <w:b w:val="false"/>
          <w:i w:val="false"/>
          <w:color w:val="000000"/>
          <w:sz w:val="28"/>
        </w:rPr>
        <w:t>қаулыға</w:t>
      </w:r>
      <w:r>
        <w:rPr>
          <w:rFonts w:ascii="Times New Roman"/>
          <w:b w:val="false"/>
          <w:i w:val="false"/>
          <w:color w:val="000000"/>
          <w:sz w:val="28"/>
        </w:rPr>
        <w:t xml:space="preserve"> сәйкес "квазимемлекеттік сектор субъектілерінің борыштық бағалы қағаздарды" санаты бойынша қор биржасының ресми тізіміне енгізілген борыштық бағалы қағаздар;</w:t>
      </w:r>
    </w:p>
    <w:bookmarkEnd w:id="105"/>
    <w:bookmarkStart w:name="z221" w:id="106"/>
    <w:p>
      <w:pPr>
        <w:spacing w:after="0"/>
        <w:ind w:left="0"/>
        <w:jc w:val="both"/>
      </w:pPr>
      <w:r>
        <w:rPr>
          <w:rFonts w:ascii="Times New Roman"/>
          <w:b w:val="false"/>
          <w:i w:val="false"/>
          <w:color w:val="000000"/>
          <w:sz w:val="28"/>
        </w:rPr>
        <w:t>
      8) осы тармақтың 7) тармақшасының төртінші және бесінші абзацтарында көрсетілген бағалы қағаздарды қоспағанда, Қазақстан Республикасының резидент-ұйымдары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борыштық бағалы қағаздар:</w:t>
      </w:r>
    </w:p>
    <w:bookmarkEnd w:id="106"/>
    <w:bookmarkStart w:name="z217" w:id="107"/>
    <w:p>
      <w:pPr>
        <w:spacing w:after="0"/>
        <w:ind w:left="0"/>
        <w:jc w:val="both"/>
      </w:pPr>
      <w:r>
        <w:rPr>
          <w:rFonts w:ascii="Times New Roman"/>
          <w:b w:val="false"/>
          <w:i w:val="false"/>
          <w:color w:val="000000"/>
          <w:sz w:val="28"/>
        </w:rPr>
        <w:t>
      борыштық бағалы қағаздардың эмитентін мемлекеттік тіркеу оның бағалы қағаздарын қор биржасының ресми тізіміне енгізу туралы өтініш берілген күнге дейін кем дегенде екі жыл бұрын жүзеге асырылуы тиіс;</w:t>
      </w:r>
    </w:p>
    <w:bookmarkEnd w:id="107"/>
    <w:bookmarkStart w:name="z218" w:id="108"/>
    <w:p>
      <w:pPr>
        <w:spacing w:after="0"/>
        <w:ind w:left="0"/>
        <w:jc w:val="both"/>
      </w:pPr>
      <w:r>
        <w:rPr>
          <w:rFonts w:ascii="Times New Roman"/>
          <w:b w:val="false"/>
          <w:i w:val="false"/>
          <w:color w:val="000000"/>
          <w:sz w:val="28"/>
        </w:rPr>
        <w:t>
      борыштық бағалы қағаздардың эмитенті қаржылық есептілікті қаржылық есептіліктің халықаралық стандарттарына (International Financial Reporting Standards – IFRS) (бұдан әрі – ҚЕХС) немесе Америка Құрама Штаттарында (General Accepted Accounting Principles – GAAP) (бұдан әрі – АҚШ ҚЕС) қолданылатын қаржылық есептіліктің стандарттарына сәйкес жасайды;</w:t>
      </w:r>
    </w:p>
    <w:bookmarkEnd w:id="108"/>
    <w:bookmarkStart w:name="z219" w:id="109"/>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109"/>
    <w:bookmarkStart w:name="z220" w:id="110"/>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қаржылық есептілігі кем дегенде аяқталған екі қаржы жылы үшін ұсынылуы тиіс;</w:t>
      </w:r>
    </w:p>
    <w:bookmarkEnd w:id="110"/>
    <w:bookmarkStart w:name="z353" w:id="111"/>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республикалық бюджет туралы заңда белгіленген, тиісті қаржы жылына айлық есептік көрсеткіштің екі миллион елу мың еселенген мөлшерінен кем емес балама соманы құрайды;</w:t>
      </w:r>
    </w:p>
    <w:bookmarkEnd w:id="111"/>
    <w:bookmarkStart w:name="z354" w:id="112"/>
    <w:p>
      <w:pPr>
        <w:spacing w:after="0"/>
        <w:ind w:left="0"/>
        <w:jc w:val="both"/>
      </w:pPr>
      <w:r>
        <w:rPr>
          <w:rFonts w:ascii="Times New Roman"/>
          <w:b w:val="false"/>
          <w:i w:val="false"/>
          <w:color w:val="000000"/>
          <w:sz w:val="28"/>
        </w:rPr>
        <w:t>
      борыштық бағалы қағаздар эмитентінің соңғы екі жылдың біреуіндегі таза пайдасы аудиторлық есеппен расталған, соңғы есепті күнге жасалған қаржылық есептілікке сәйкес республикалық бюджет туралы заңда белгіленген, тиісті қаржы жылына айлық есептік көрсеткіштің сексен бес мың алты жүз еселенген мөлшерінен кем емес балама соманы құрауы тиіс;</w:t>
      </w:r>
    </w:p>
    <w:bookmarkEnd w:id="112"/>
    <w:bookmarkStart w:name="z355" w:id="113"/>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 - эмитенттің борыштық бағалы қағаздарын сату көлемі негізгі қызметі бойынша аудиторлық есеппен расталған, қаржылық есептіліктің деректері бойынша соңғы екі жылдың әрбір жылы үшін республикалық бюджет туралы заңда белгіленген, тиісті қаржы жылына айлық есептік көрсеткіштің екі миллион елу мың еселенген мөлшерінен кем емес балама соманы құрауы тиіс;</w:t>
      </w:r>
    </w:p>
    <w:bookmarkEnd w:id="113"/>
    <w:bookmarkStart w:name="z356" w:id="114"/>
    <w:p>
      <w:pPr>
        <w:spacing w:after="0"/>
        <w:ind w:left="0"/>
        <w:jc w:val="both"/>
      </w:pPr>
      <w:r>
        <w:rPr>
          <w:rFonts w:ascii="Times New Roman"/>
          <w:b w:val="false"/>
          <w:i w:val="false"/>
          <w:color w:val="000000"/>
          <w:sz w:val="28"/>
        </w:rPr>
        <w:t>
      борыштық бағалы қағаздар эмитенті акционерлерінің жалпы жиналысында бекітілген корпоративтік басқару кодексінің болуы тиіс;</w:t>
      </w:r>
    </w:p>
    <w:bookmarkEnd w:id="114"/>
    <w:bookmarkStart w:name="z357" w:id="115"/>
    <w:p>
      <w:pPr>
        <w:spacing w:after="0"/>
        <w:ind w:left="0"/>
        <w:jc w:val="both"/>
      </w:pPr>
      <w:r>
        <w:rPr>
          <w:rFonts w:ascii="Times New Roman"/>
          <w:b w:val="false"/>
          <w:i w:val="false"/>
          <w:color w:val="000000"/>
          <w:sz w:val="28"/>
        </w:rPr>
        <w:t>
      борыштық бағалы қағаздар қор биржасының ресми тізімінде болған кезінде осы бағалы қағаздар бойынша маркет-мейкердің болуы тиіс;</w:t>
      </w:r>
    </w:p>
    <w:bookmarkEnd w:id="115"/>
    <w:bookmarkStart w:name="z358" w:id="116"/>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 шығарылымының проспектісінде бағалы қағаздардың меншік иесінің оларды иеліктен шығару (беру) құқығына нұқсан келтіретін немесе оларды шектейтін нормалар болмауы тиіс;</w:t>
      </w:r>
    </w:p>
    <w:bookmarkEnd w:id="116"/>
    <w:bookmarkStart w:name="z233" w:id="117"/>
    <w:p>
      <w:pPr>
        <w:spacing w:after="0"/>
        <w:ind w:left="0"/>
        <w:jc w:val="both"/>
      </w:pPr>
      <w:r>
        <w:rPr>
          <w:rFonts w:ascii="Times New Roman"/>
          <w:b w:val="false"/>
          <w:i w:val="false"/>
          <w:color w:val="000000"/>
          <w:sz w:val="28"/>
        </w:rPr>
        <w:t>
      9) осы тармақтың 7) тармақшасының төртінші және бесінші абзацтарында, сондай-ақ 8) тармақшасында көрсетілген бағалы қағаздарды қоспағанда, Қазақстан Республикасының 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борыштық бағалы қағаздар:</w:t>
      </w:r>
    </w:p>
    <w:bookmarkEnd w:id="117"/>
    <w:bookmarkStart w:name="z222" w:id="118"/>
    <w:p>
      <w:pPr>
        <w:spacing w:after="0"/>
        <w:ind w:left="0"/>
        <w:jc w:val="both"/>
      </w:pPr>
      <w:r>
        <w:rPr>
          <w:rFonts w:ascii="Times New Roman"/>
          <w:b w:val="false"/>
          <w:i w:val="false"/>
          <w:color w:val="000000"/>
          <w:sz w:val="28"/>
        </w:rPr>
        <w:t>
      борыштық бағалы қағаздардың эмитентін мемлекеттік тіркеу оның бағалы қағаздарын қор биржасының ресми тізіміне енгізу туралы өтініш берілген күнге дейін кем дегенде екі жыл бұрын жүзеге асырылуы тиіс;</w:t>
      </w:r>
    </w:p>
    <w:bookmarkEnd w:id="118"/>
    <w:bookmarkStart w:name="z223" w:id="119"/>
    <w:p>
      <w:pPr>
        <w:spacing w:after="0"/>
        <w:ind w:left="0"/>
        <w:jc w:val="both"/>
      </w:pPr>
      <w:r>
        <w:rPr>
          <w:rFonts w:ascii="Times New Roman"/>
          <w:b w:val="false"/>
          <w:i w:val="false"/>
          <w:color w:val="000000"/>
          <w:sz w:val="28"/>
        </w:rPr>
        <w:t>
      борыштық бағалы қағаздардың эмитенті қаржылық есептілікті ҚЕХС немесе АҚШ ҚЕС сәйкес жасайды;</w:t>
      </w:r>
    </w:p>
    <w:bookmarkEnd w:id="119"/>
    <w:bookmarkStart w:name="z224" w:id="120"/>
    <w:p>
      <w:pPr>
        <w:spacing w:after="0"/>
        <w:ind w:left="0"/>
        <w:jc w:val="both"/>
      </w:pPr>
      <w:r>
        <w:rPr>
          <w:rFonts w:ascii="Times New Roman"/>
          <w:b w:val="false"/>
          <w:i w:val="false"/>
          <w:color w:val="000000"/>
          <w:sz w:val="28"/>
        </w:rPr>
        <w:t>
      борыштық бағалы қағаздар эмитентінің қаржылық есептілігінің аудитін қор биржасы танитын аудиторлық ұйымдардың тізбесіне кіретін аудиторлық ұйымдардың бірі жүргізеді;</w:t>
      </w:r>
    </w:p>
    <w:bookmarkEnd w:id="120"/>
    <w:bookmarkStart w:name="z225" w:id="121"/>
    <w:p>
      <w:pPr>
        <w:spacing w:after="0"/>
        <w:ind w:left="0"/>
        <w:jc w:val="both"/>
      </w:pPr>
      <w:r>
        <w:rPr>
          <w:rFonts w:ascii="Times New Roman"/>
          <w:b w:val="false"/>
          <w:i w:val="false"/>
          <w:color w:val="000000"/>
          <w:sz w:val="28"/>
        </w:rPr>
        <w:t>
      борыштық бағалы қағаздар эмитенті аудиторлық есеппен расталған қаржылық есептілігін кем дегенде аяқталған екі қаржы жылы үшін ұсынуы тиіс;</w:t>
      </w:r>
    </w:p>
    <w:bookmarkEnd w:id="121"/>
    <w:bookmarkStart w:name="z226" w:id="122"/>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күнгі қаржылық есептілікке сәйкес республикалық бюджет туралы заңда белгіленген, тиісті қаржы жылына айлық есептік көрсеткіштің үш жүз қырық мың еселенген мөлшерінен кем емес балама соманы құрайды;</w:t>
      </w:r>
    </w:p>
    <w:bookmarkEnd w:id="122"/>
    <w:bookmarkStart w:name="z227" w:id="123"/>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соңғы есепті күнге қаржылық есептілікке сәйкес аяқталған үш қаржы жылының біреуінің таза пайдасының болуы тиіс;</w:t>
      </w:r>
    </w:p>
    <w:bookmarkEnd w:id="123"/>
    <w:bookmarkStart w:name="z228" w:id="124"/>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 - эмитенттің борыштық бағалы қағаздарын сату көлемі негізгі қызметі бойынша аудиторлық есеппен расталған қаржылық есептіліктің деректері бойынша соңғы қаржы жылы үшін республикалық бюджет туралы заңда белгіленген, тиісті қаржы жылына айлық есептік көрсеткіштің үш жүз қырық мың еселенген мөлшерінен кем емес баламалы соманы құрауы тиіс;</w:t>
      </w:r>
    </w:p>
    <w:bookmarkEnd w:id="124"/>
    <w:bookmarkStart w:name="z229" w:id="125"/>
    <w:p>
      <w:pPr>
        <w:spacing w:after="0"/>
        <w:ind w:left="0"/>
        <w:jc w:val="both"/>
      </w:pPr>
      <w:r>
        <w:rPr>
          <w:rFonts w:ascii="Times New Roman"/>
          <w:b w:val="false"/>
          <w:i w:val="false"/>
          <w:color w:val="000000"/>
          <w:sz w:val="28"/>
        </w:rPr>
        <w:t>
      борыштық бағалы қағаздар эмитенті акционерлерінің жалпы жиналысында бекітілген корпоративтік басқару кодексінің болуы тиіс;</w:t>
      </w:r>
    </w:p>
    <w:bookmarkEnd w:id="125"/>
    <w:bookmarkStart w:name="z230" w:id="126"/>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 шығарылымының проспектісінде бағалы қағаздардың меншік иелерінің оларды иеліктен шығару (беру) құқығына нұқсан келтіретін немесе оларды шектейтін нормалар болмауы тиіс;</w:t>
      </w:r>
    </w:p>
    <w:bookmarkEnd w:id="126"/>
    <w:bookmarkStart w:name="z244" w:id="127"/>
    <w:p>
      <w:pPr>
        <w:spacing w:after="0"/>
        <w:ind w:left="0"/>
        <w:jc w:val="both"/>
      </w:pPr>
      <w:r>
        <w:rPr>
          <w:rFonts w:ascii="Times New Roman"/>
          <w:b w:val="false"/>
          <w:i w:val="false"/>
          <w:color w:val="000000"/>
          <w:sz w:val="28"/>
        </w:rPr>
        <w:t>
      10) шетел мемлекеттердiң орталық үкiметтерi шығарған, Standard &amp; Poor's агенттiгiнiң "ВВВ-"-тен төмен емес тәуелсiз рейтингілiк бағасы немесе басқа рейтингілiк агенттiктердiң бiрiнiң осыған ұқсас деңгейдегi рейтингi бар мемлекеттiк мәртебесіне ие бағалы қағаздары;</w:t>
      </w:r>
    </w:p>
    <w:bookmarkEnd w:id="127"/>
    <w:bookmarkStart w:name="z245" w:id="128"/>
    <w:p>
      <w:pPr>
        <w:spacing w:after="0"/>
        <w:ind w:left="0"/>
        <w:jc w:val="both"/>
      </w:pPr>
      <w:r>
        <w:rPr>
          <w:rFonts w:ascii="Times New Roman"/>
          <w:b w:val="false"/>
          <w:i w:val="false"/>
          <w:color w:val="000000"/>
          <w:sz w:val="28"/>
        </w:rPr>
        <w:t>
      11) шетелдiк ұйымдар шығарған мемлекеттiк емес бағалы қағаздары:</w:t>
      </w:r>
    </w:p>
    <w:bookmarkEnd w:id="128"/>
    <w:bookmarkStart w:name="z246" w:id="129"/>
    <w:p>
      <w:pPr>
        <w:spacing w:after="0"/>
        <w:ind w:left="0"/>
        <w:jc w:val="both"/>
      </w:pPr>
      <w:r>
        <w:rPr>
          <w:rFonts w:ascii="Times New Roman"/>
          <w:b w:val="false"/>
          <w:i w:val="false"/>
          <w:color w:val="000000"/>
          <w:sz w:val="28"/>
        </w:rPr>
        <w:t>
      Standard &amp; Poor's агенттiгiнiң "ВВВ-"-тен төмен емес халықаралық рейтингілiк бағасы немесе басқа рейтингілiк агенттiктердiң бiрiнiң осыған ұқсас деңгейдегi рейтингi бар борыштық бағалы қағаздары;</w:t>
      </w:r>
    </w:p>
    <w:bookmarkEnd w:id="129"/>
    <w:bookmarkStart w:name="z247" w:id="130"/>
    <w:p>
      <w:pPr>
        <w:spacing w:after="0"/>
        <w:ind w:left="0"/>
        <w:jc w:val="both"/>
      </w:pPr>
      <w:r>
        <w:rPr>
          <w:rFonts w:ascii="Times New Roman"/>
          <w:b w:val="false"/>
          <w:i w:val="false"/>
          <w:color w:val="000000"/>
          <w:sz w:val="28"/>
        </w:rPr>
        <w:t>
      Standard &amp; Poor's агенттiгiнiң "ВВВ-"-тен төмен емес халықаралық рейтингілiк бағасы немесе басқа рейтингілiк агенттiктердiң бiрiнiң осыған ұқсас деңгейдегi рейтингi бар эмитенттердiң акциялары және осы акциялар базалық активтері болып табылатын депозитарлық қолхаттары;</w:t>
      </w:r>
    </w:p>
    <w:bookmarkEnd w:id="130"/>
    <w:bookmarkStart w:name="z248" w:id="131"/>
    <w:p>
      <w:pPr>
        <w:spacing w:after="0"/>
        <w:ind w:left="0"/>
        <w:jc w:val="both"/>
      </w:pPr>
      <w:r>
        <w:rPr>
          <w:rFonts w:ascii="Times New Roman"/>
          <w:b w:val="false"/>
          <w:i w:val="false"/>
          <w:color w:val="000000"/>
          <w:sz w:val="28"/>
        </w:rPr>
        <w:t xml:space="preserve">
      12) тiзбесi осы Нұсқаулықтың </w:t>
      </w:r>
      <w:r>
        <w:rPr>
          <w:rFonts w:ascii="Times New Roman"/>
          <w:b w:val="false"/>
          <w:i w:val="false"/>
          <w:color w:val="000000"/>
          <w:sz w:val="28"/>
        </w:rPr>
        <w:t>37-тармағында</w:t>
      </w:r>
      <w:r>
        <w:rPr>
          <w:rFonts w:ascii="Times New Roman"/>
          <w:b w:val="false"/>
          <w:i w:val="false"/>
          <w:color w:val="000000"/>
          <w:sz w:val="28"/>
        </w:rPr>
        <w:t xml:space="preserve"> белгiленген халықаралық қаржы ұйымдарының бағалы қағаздары;</w:t>
      </w:r>
    </w:p>
    <w:bookmarkEnd w:id="131"/>
    <w:bookmarkStart w:name="z249" w:id="132"/>
    <w:p>
      <w:pPr>
        <w:spacing w:after="0"/>
        <w:ind w:left="0"/>
        <w:jc w:val="both"/>
      </w:pPr>
      <w:r>
        <w:rPr>
          <w:rFonts w:ascii="Times New Roman"/>
          <w:b w:val="false"/>
          <w:i w:val="false"/>
          <w:color w:val="000000"/>
          <w:sz w:val="28"/>
        </w:rPr>
        <w:t>
      13) Лондондық қымбат металлдар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белгiленген тазартылған қымбат металлдары және металл депозиттерi, оның iшiнде Standard &amp; Poor's агенттiгiнiң "А"-дан төмен емес халықаралық рейтингілiк бағасына немесе басқа рейтингілiк агенттiктердiң бiрiнiң осыған ұқсас деңгейдегi рейтингiне ие Қазақстан Республикасының резидент емес банктерiндегi металл депозиттерi.</w:t>
      </w:r>
    </w:p>
    <w:bookmarkEnd w:id="132"/>
    <w:bookmarkStart w:name="z250" w:id="133"/>
    <w:p>
      <w:pPr>
        <w:spacing w:after="0"/>
        <w:ind w:left="0"/>
        <w:jc w:val="both"/>
      </w:pPr>
      <w:r>
        <w:rPr>
          <w:rFonts w:ascii="Times New Roman"/>
          <w:b w:val="false"/>
          <w:i w:val="false"/>
          <w:color w:val="000000"/>
          <w:sz w:val="28"/>
        </w:rPr>
        <w:t xml:space="preserve">
      Осы тармақта көрсетiлген қаржы құралдары осы Нұсқаулықтың </w:t>
      </w:r>
      <w:r>
        <w:rPr>
          <w:rFonts w:ascii="Times New Roman"/>
          <w:b w:val="false"/>
          <w:i w:val="false"/>
          <w:color w:val="000000"/>
          <w:sz w:val="28"/>
        </w:rPr>
        <w:t>6-қосымшаcында</w:t>
      </w:r>
      <w:r>
        <w:rPr>
          <w:rFonts w:ascii="Times New Roman"/>
          <w:b w:val="false"/>
          <w:i w:val="false"/>
          <w:color w:val="000000"/>
          <w:sz w:val="28"/>
        </w:rPr>
        <w:t xml:space="preserve"> көрсетiлген көлемде жоғары өтiмдi активтер есебiне енгiзiледi.</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3" w:id="134"/>
    <w:p>
      <w:pPr>
        <w:spacing w:after="0"/>
        <w:ind w:left="0"/>
        <w:jc w:val="both"/>
      </w:pPr>
      <w:r>
        <w:rPr>
          <w:rFonts w:ascii="Times New Roman"/>
          <w:b w:val="false"/>
          <w:i w:val="false"/>
          <w:color w:val="000000"/>
          <w:sz w:val="28"/>
        </w:rPr>
        <w:t>
       37. Сақтандыру (қайта сақтандыру) ұйымы өз активтерін мынадай халықаралық қаржы ұйымдарының айналысқа шығарған,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бағалы қағаздарына орналастыра алады:</w:t>
      </w:r>
    </w:p>
    <w:bookmarkEnd w:id="134"/>
    <w:bookmarkStart w:name="z104" w:id="135"/>
    <w:p>
      <w:pPr>
        <w:spacing w:after="0"/>
        <w:ind w:left="0"/>
        <w:jc w:val="both"/>
      </w:pPr>
      <w:r>
        <w:rPr>
          <w:rFonts w:ascii="Times New Roman"/>
          <w:b w:val="false"/>
          <w:i w:val="false"/>
          <w:color w:val="000000"/>
          <w:sz w:val="28"/>
        </w:rPr>
        <w:t>
      1) Халықаралық қайта құру және даму банкі;</w:t>
      </w:r>
    </w:p>
    <w:bookmarkEnd w:id="135"/>
    <w:bookmarkStart w:name="z105" w:id="136"/>
    <w:p>
      <w:pPr>
        <w:spacing w:after="0"/>
        <w:ind w:left="0"/>
        <w:jc w:val="both"/>
      </w:pPr>
      <w:r>
        <w:rPr>
          <w:rFonts w:ascii="Times New Roman"/>
          <w:b w:val="false"/>
          <w:i w:val="false"/>
          <w:color w:val="000000"/>
          <w:sz w:val="28"/>
        </w:rPr>
        <w:t>
      2) Еуропалық қайта құру және даму банкі;</w:t>
      </w:r>
    </w:p>
    <w:bookmarkEnd w:id="136"/>
    <w:bookmarkStart w:name="z106" w:id="137"/>
    <w:p>
      <w:pPr>
        <w:spacing w:after="0"/>
        <w:ind w:left="0"/>
        <w:jc w:val="both"/>
      </w:pPr>
      <w:r>
        <w:rPr>
          <w:rFonts w:ascii="Times New Roman"/>
          <w:b w:val="false"/>
          <w:i w:val="false"/>
          <w:color w:val="000000"/>
          <w:sz w:val="28"/>
        </w:rPr>
        <w:t>
      3) Америкааралық даму банкі;</w:t>
      </w:r>
    </w:p>
    <w:bookmarkEnd w:id="137"/>
    <w:bookmarkStart w:name="z107" w:id="138"/>
    <w:p>
      <w:pPr>
        <w:spacing w:after="0"/>
        <w:ind w:left="0"/>
        <w:jc w:val="both"/>
      </w:pPr>
      <w:r>
        <w:rPr>
          <w:rFonts w:ascii="Times New Roman"/>
          <w:b w:val="false"/>
          <w:i w:val="false"/>
          <w:color w:val="000000"/>
          <w:sz w:val="28"/>
        </w:rPr>
        <w:t>
      4) Халықаралық есеп айырысу банкі;</w:t>
      </w:r>
    </w:p>
    <w:bookmarkEnd w:id="138"/>
    <w:bookmarkStart w:name="z108" w:id="139"/>
    <w:p>
      <w:pPr>
        <w:spacing w:after="0"/>
        <w:ind w:left="0"/>
        <w:jc w:val="both"/>
      </w:pPr>
      <w:r>
        <w:rPr>
          <w:rFonts w:ascii="Times New Roman"/>
          <w:b w:val="false"/>
          <w:i w:val="false"/>
          <w:color w:val="000000"/>
          <w:sz w:val="28"/>
        </w:rPr>
        <w:t>
      5) Азиялық даму банкі;</w:t>
      </w:r>
    </w:p>
    <w:bookmarkEnd w:id="139"/>
    <w:bookmarkStart w:name="z109" w:id="140"/>
    <w:p>
      <w:pPr>
        <w:spacing w:after="0"/>
        <w:ind w:left="0"/>
        <w:jc w:val="both"/>
      </w:pPr>
      <w:r>
        <w:rPr>
          <w:rFonts w:ascii="Times New Roman"/>
          <w:b w:val="false"/>
          <w:i w:val="false"/>
          <w:color w:val="000000"/>
          <w:sz w:val="28"/>
        </w:rPr>
        <w:t>
      6) Африкалық даму банкі;</w:t>
      </w:r>
    </w:p>
    <w:bookmarkEnd w:id="140"/>
    <w:bookmarkStart w:name="z110" w:id="141"/>
    <w:p>
      <w:pPr>
        <w:spacing w:after="0"/>
        <w:ind w:left="0"/>
        <w:jc w:val="both"/>
      </w:pPr>
      <w:r>
        <w:rPr>
          <w:rFonts w:ascii="Times New Roman"/>
          <w:b w:val="false"/>
          <w:i w:val="false"/>
          <w:color w:val="000000"/>
          <w:sz w:val="28"/>
        </w:rPr>
        <w:t>
      7) Халықаралық қаржылық корпорация;</w:t>
      </w:r>
    </w:p>
    <w:bookmarkEnd w:id="141"/>
    <w:bookmarkStart w:name="z111" w:id="142"/>
    <w:p>
      <w:pPr>
        <w:spacing w:after="0"/>
        <w:ind w:left="0"/>
        <w:jc w:val="both"/>
      </w:pPr>
      <w:r>
        <w:rPr>
          <w:rFonts w:ascii="Times New Roman"/>
          <w:b w:val="false"/>
          <w:i w:val="false"/>
          <w:color w:val="000000"/>
          <w:sz w:val="28"/>
        </w:rPr>
        <w:t>
      8) Ислам даму банкі;</w:t>
      </w:r>
    </w:p>
    <w:bookmarkEnd w:id="142"/>
    <w:bookmarkStart w:name="z112" w:id="143"/>
    <w:p>
      <w:pPr>
        <w:spacing w:after="0"/>
        <w:ind w:left="0"/>
        <w:jc w:val="both"/>
      </w:pPr>
      <w:r>
        <w:rPr>
          <w:rFonts w:ascii="Times New Roman"/>
          <w:b w:val="false"/>
          <w:i w:val="false"/>
          <w:color w:val="000000"/>
          <w:sz w:val="28"/>
        </w:rPr>
        <w:t>
      9) Еуропалық инвестициялық банк;</w:t>
      </w:r>
    </w:p>
    <w:bookmarkEnd w:id="143"/>
    <w:bookmarkStart w:name="z154" w:id="144"/>
    <w:p>
      <w:pPr>
        <w:spacing w:after="0"/>
        <w:ind w:left="0"/>
        <w:jc w:val="both"/>
      </w:pPr>
      <w:r>
        <w:rPr>
          <w:rFonts w:ascii="Times New Roman"/>
          <w:b w:val="false"/>
          <w:i w:val="false"/>
          <w:color w:val="000000"/>
          <w:sz w:val="28"/>
        </w:rPr>
        <w:t>
      10) Еуразиялық даму банкі.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N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45"/>
    <w:p>
      <w:pPr>
        <w:spacing w:after="0"/>
        <w:ind w:left="0"/>
        <w:jc w:val="both"/>
      </w:pPr>
      <w:r>
        <w:rPr>
          <w:rFonts w:ascii="Times New Roman"/>
          <w:b w:val="false"/>
          <w:i w:val="false"/>
          <w:color w:val="000000"/>
          <w:sz w:val="28"/>
        </w:rPr>
        <w:t>
       38. Осы Нұсқаулықтың 32 және 36-тармақтарына сәйкес сақтандыру (қайта сақтандыру) ұйымының активтері сомасын есептеу үшін мыналар ескерілмейді:</w:t>
      </w:r>
    </w:p>
    <w:bookmarkEnd w:id="145"/>
    <w:bookmarkStart w:name="z114" w:id="146"/>
    <w:p>
      <w:pPr>
        <w:spacing w:after="0"/>
        <w:ind w:left="0"/>
        <w:jc w:val="both"/>
      </w:pPr>
      <w:r>
        <w:rPr>
          <w:rFonts w:ascii="Times New Roman"/>
          <w:b w:val="false"/>
          <w:i w:val="false"/>
          <w:color w:val="000000"/>
          <w:sz w:val="28"/>
        </w:rPr>
        <w:t>
      1) РЕПО операцияларының мәні болып табылатын активтерді қоспағанда, сақтандыру ұйымының меншік құқығы шектеулі (оның ішінде кепілге беру, міндеттемелерді орындауды қамтамасыз ету үшін активке ауыртпалық салу бойынша мәмілені жасау нәтижесінде) активтер;</w:t>
      </w:r>
    </w:p>
    <w:bookmarkEnd w:id="146"/>
    <w:bookmarkStart w:name="z115" w:id="147"/>
    <w:p>
      <w:pPr>
        <w:spacing w:after="0"/>
        <w:ind w:left="0"/>
        <w:jc w:val="both"/>
      </w:pPr>
      <w:r>
        <w:rPr>
          <w:rFonts w:ascii="Times New Roman"/>
          <w:b w:val="false"/>
          <w:i w:val="false"/>
          <w:color w:val="000000"/>
          <w:sz w:val="28"/>
        </w:rPr>
        <w:t>
      2) Заңға сәйкес ірі қатысушылар немесе еншілес ұйымдар (сақтандыру (қайта сақтандыру) ұйымының қомақты қатысуы бар ұйымдар) болып табылатын заңды тұлғалардың акциялары және екінші деңгейдегі банктердегі салымдар;</w:t>
      </w:r>
    </w:p>
    <w:bookmarkEnd w:id="147"/>
    <w:bookmarkStart w:name="z116" w:id="148"/>
    <w:p>
      <w:pPr>
        <w:spacing w:after="0"/>
        <w:ind w:left="0"/>
        <w:jc w:val="both"/>
      </w:pPr>
      <w:r>
        <w:rPr>
          <w:rFonts w:ascii="Times New Roman"/>
          <w:b w:val="false"/>
          <w:i w:val="false"/>
          <w:color w:val="000000"/>
          <w:sz w:val="28"/>
        </w:rPr>
        <w:t>
      3) осы ұйымға қатысты аффилиирленген болып табылатын, заңды тұлғалар шығарған бағалы қағаздар;</w:t>
      </w:r>
    </w:p>
    <w:bookmarkEnd w:id="148"/>
    <w:bookmarkStart w:name="z122" w:id="149"/>
    <w:p>
      <w:pPr>
        <w:spacing w:after="0"/>
        <w:ind w:left="0"/>
        <w:jc w:val="both"/>
      </w:pPr>
      <w:r>
        <w:rPr>
          <w:rFonts w:ascii="Times New Roman"/>
          <w:b w:val="false"/>
          <w:i w:val="false"/>
          <w:color w:val="000000"/>
          <w:sz w:val="28"/>
        </w:rPr>
        <w:t>
      4) сақтанушының сақтандыру ұйымының инвестицияларына қатысуымен өмірді сақтандыру шарттары бойынша ішкі резерв қорын орналастыру нәтижесінде алынған активтер.</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150"/>
    <w:p>
      <w:pPr>
        <w:spacing w:after="0"/>
        <w:ind w:left="0"/>
        <w:jc w:val="both"/>
      </w:pPr>
      <w:r>
        <w:rPr>
          <w:rFonts w:ascii="Times New Roman"/>
          <w:b w:val="false"/>
          <w:i w:val="false"/>
          <w:color w:val="000000"/>
          <w:sz w:val="28"/>
        </w:rPr>
        <w:t>
       39. Сақтандыру (қайта сақтандыру) ұйымының активтер сомасын есептеу үшін осы Нұсқаулықтың 32 және 36-тармақтарына сәйкес сақтандыру (қайта сақтандыру) ұйымдары активтерінің қатысуымен жасалған "кері РЕПО" мәмілелері осы Нұсқаулықтың 41-тармағына сәйкес есепке алынады.</w:t>
      </w:r>
    </w:p>
    <w:bookmarkEnd w:id="150"/>
    <w:bookmarkStart w:name="z96" w:id="151"/>
    <w:p>
      <w:pPr>
        <w:spacing w:after="0"/>
        <w:ind w:left="0"/>
        <w:jc w:val="left"/>
      </w:pPr>
      <w:r>
        <w:rPr>
          <w:rFonts w:ascii="Times New Roman"/>
          <w:b/>
          <w:i w:val="false"/>
          <w:color w:val="000000"/>
        </w:rPr>
        <w:t xml:space="preserve"> 6-1. Сақтандыру тобының төлем қабiлеттiлiгi маржасының жеткiлiктiлiгi нормативi</w:t>
      </w:r>
    </w:p>
    <w:bookmarkEnd w:id="151"/>
    <w:p>
      <w:pPr>
        <w:spacing w:after="0"/>
        <w:ind w:left="0"/>
        <w:jc w:val="both"/>
      </w:pPr>
      <w:r>
        <w:rPr>
          <w:rFonts w:ascii="Times New Roman"/>
          <w:b w:val="false"/>
          <w:i w:val="false"/>
          <w:color w:val="ff0000"/>
          <w:sz w:val="28"/>
        </w:rPr>
        <w:t xml:space="preserve">
      Ескерту. Нұсқаулық 6-1-тараумен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Ескерту. 6-1-тараудың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97" w:id="152"/>
    <w:p>
      <w:pPr>
        <w:spacing w:after="0"/>
        <w:ind w:left="0"/>
        <w:jc w:val="both"/>
      </w:pPr>
      <w:r>
        <w:rPr>
          <w:rFonts w:ascii="Times New Roman"/>
          <w:b w:val="false"/>
          <w:i w:val="false"/>
          <w:color w:val="000000"/>
          <w:sz w:val="28"/>
        </w:rPr>
        <w:t>
       39-1. Сақтандыру тобының төлем қабілеттілігі маржасының жеткіліктілігі нормативін есептеу мақсаттары үшін сақтандыру тобының қатысушылары деп Заңның 3-бабының 23-2) тармақшасына сәйкес сақтандыру тобына жататын заңды тұлғалар танылады.</w:t>
      </w:r>
    </w:p>
    <w:bookmarkEnd w:id="152"/>
    <w:bookmarkStart w:name="z98" w:id="153"/>
    <w:p>
      <w:pPr>
        <w:spacing w:after="0"/>
        <w:ind w:left="0"/>
        <w:jc w:val="both"/>
      </w:pPr>
      <w:r>
        <w:rPr>
          <w:rFonts w:ascii="Times New Roman"/>
          <w:b w:val="false"/>
          <w:i w:val="false"/>
          <w:color w:val="000000"/>
          <w:sz w:val="28"/>
        </w:rPr>
        <w:t>
      39-2. Сақтандыру тобының төлем қабілеттілігі маржасының нормативін есептеу мақсаттары үшін сақтандыру тобының қатысушысы тұрған елінің уәкілетті органы пруденциялық реттеу мақсатында пайдаланатын қаржылық және (немесе) реттеушілік есептілігінің стандарттарына сәйкес жасалған сақтандыру тобы қатысушыларының жинақталмаған қаржылық есептілігі пайдаланылады.</w:t>
      </w:r>
    </w:p>
    <w:bookmarkEnd w:id="153"/>
    <w:bookmarkStart w:name="z99" w:id="154"/>
    <w:p>
      <w:pPr>
        <w:spacing w:after="0"/>
        <w:ind w:left="0"/>
        <w:jc w:val="both"/>
      </w:pPr>
      <w:r>
        <w:rPr>
          <w:rFonts w:ascii="Times New Roman"/>
          <w:b w:val="false"/>
          <w:i w:val="false"/>
          <w:color w:val="000000"/>
          <w:sz w:val="28"/>
        </w:rPr>
        <w:t>
      39-3. Сақтандыру тобының нақты төлем қабілеттілігі маржасы сақтандыру тобы бас ұйымының төлем қабілеттілігі маржасының (меншікті капиталының) нақты мөлшерінің және сақтандыру тобының басқа қатысушыларының төлем қабілеттілігі маржасының (меншікті капиталдарының) нақты мөлшерінің сомасын білдіреді.</w:t>
      </w:r>
    </w:p>
    <w:bookmarkEnd w:id="154"/>
    <w:p>
      <w:pPr>
        <w:spacing w:after="0"/>
        <w:ind w:left="0"/>
        <w:jc w:val="both"/>
      </w:pPr>
      <w:r>
        <w:rPr>
          <w:rFonts w:ascii="Times New Roman"/>
          <w:b w:val="false"/>
          <w:i w:val="false"/>
          <w:color w:val="000000"/>
          <w:sz w:val="28"/>
        </w:rPr>
        <w:t>
      Сақтандыру тобының нақты төлем қабілеттілігінің маржасын есептеу мақсаттары үшін сақтандыру тобы қатысушысының нақты төлем қабілеттілігі маржасының (меншікті капиталының) нақты мөлшерінен заңды тұлғалардың жарғылық капиталына инвестициялар, заңды тұлғалардың реттелген борышы, сондай-ақ заңды тұлғалардың меншікті капиталына өзге салымдар алып тасталады.</w:t>
      </w:r>
    </w:p>
    <w:p>
      <w:pPr>
        <w:spacing w:after="0"/>
        <w:ind w:left="0"/>
        <w:jc w:val="both"/>
      </w:pPr>
      <w:r>
        <w:rPr>
          <w:rFonts w:ascii="Times New Roman"/>
          <w:b w:val="false"/>
          <w:i w:val="false"/>
          <w:color w:val="000000"/>
          <w:sz w:val="28"/>
        </w:rPr>
        <w:t>
      Сақтандыру тобы қатысушысының нақты төлем қабілеттілігі маржасының (меншікті капиталынан) мөлшерінен алып тасталған инвестициялар сомасы уәкілетті органның сақтандыру тобы қатысушысының төлем қабілеттілігі маржасының (жарғылық капиталы) жеткіліктілігіне талаптарына сәйкес осы тармақтың екінші бөлігінде көрсетілген инвестицияларға енгізілмейді.</w:t>
      </w:r>
    </w:p>
    <w:bookmarkStart w:name="z100" w:id="155"/>
    <w:p>
      <w:pPr>
        <w:spacing w:after="0"/>
        <w:ind w:left="0"/>
        <w:jc w:val="both"/>
      </w:pPr>
      <w:r>
        <w:rPr>
          <w:rFonts w:ascii="Times New Roman"/>
          <w:b w:val="false"/>
          <w:i w:val="false"/>
          <w:color w:val="000000"/>
          <w:sz w:val="28"/>
        </w:rPr>
        <w:t>
      39-4. Сақтандыру тобының төлем қабілеттілігі маржасының барынша төмен мөлшері сақтандыру тобы бас ұйымының төлем қабілеттілігі маржасының (меншікті капиталының) барынша төмен мөлшерінің және сақтандыру тобының басқа қатысушыларының төлем қабілеттілігі маржаларының (меншікті капиталдарының) барынша төмен мөлшерлерінің сомасын білдіреді.</w:t>
      </w:r>
    </w:p>
    <w:bookmarkEnd w:id="155"/>
    <w:bookmarkStart w:name="z101" w:id="156"/>
    <w:p>
      <w:pPr>
        <w:spacing w:after="0"/>
        <w:ind w:left="0"/>
        <w:jc w:val="both"/>
      </w:pPr>
      <w:r>
        <w:rPr>
          <w:rFonts w:ascii="Times New Roman"/>
          <w:b w:val="false"/>
          <w:i w:val="false"/>
          <w:color w:val="000000"/>
          <w:sz w:val="28"/>
        </w:rPr>
        <w:t>
      39-5. Сақтандыру тобы қатысушысының төлем қабілеттілігі маржасының (меншікті капиталының) нақты және барынша төмен мөлшерлерін есептеу тәртібі уәкілетті органның сақтандыру тобының осы қатысушысының пруденциялық нормативтерін есептеу тәртібін реттейтін нормативтік құқықтық актілерге сәйкес айқындалады.</w:t>
      </w:r>
    </w:p>
    <w:bookmarkEnd w:id="156"/>
    <w:p>
      <w:pPr>
        <w:spacing w:after="0"/>
        <w:ind w:left="0"/>
        <w:jc w:val="both"/>
      </w:pPr>
      <w:r>
        <w:rPr>
          <w:rFonts w:ascii="Times New Roman"/>
          <w:b w:val="false"/>
          <w:i w:val="false"/>
          <w:color w:val="000000"/>
          <w:sz w:val="28"/>
        </w:rPr>
        <w:t>
      Сақтандыру тобы қатысушысының төлем қабілеттілігі маржасының (меншікті капиталының) барынша төмен мөлшері сақтандыру тобының қатысушысына қатысты пруденциялық нормативтерді есептеу тәртібін реттейтін уәкілетті органның нормативтік құқықтық актілерінде белгіленген меншікті капиталының жеткіліктілігі коэффициентіне көбейтілген салымдардың кредит тәуекелінің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 тәуекелінің дәрежесі бойынша мөлшерленген активтерді және (немесе) шартты және ықтимал міндеттемелерді есептеу тәртібі белгіленбесе, төлем қабілеттілігі маржасының (меншікті капиталының) барынша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мәніне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төлем қабілеттілігі маржасының (меншікті капиталының) нақты мөлшері қаржылық есептілігі негізінде активтер мен міндеттемелердің айырмасы ретінде анықталады;</w:t>
      </w:r>
    </w:p>
    <w:p>
      <w:pPr>
        <w:spacing w:after="0"/>
        <w:ind w:left="0"/>
        <w:jc w:val="both"/>
      </w:pPr>
      <w:r>
        <w:rPr>
          <w:rFonts w:ascii="Times New Roman"/>
          <w:b w:val="false"/>
          <w:i w:val="false"/>
          <w:color w:val="000000"/>
          <w:sz w:val="28"/>
        </w:rPr>
        <w:t>
      төлем қабілеттілігі маржасының (меншікті капиталының) барынша төмен мөлшері мынадай формула бойынша есептеледі:</w:t>
      </w:r>
    </w:p>
    <w:p>
      <w:pPr>
        <w:spacing w:after="0"/>
        <w:ind w:left="0"/>
        <w:jc w:val="both"/>
      </w:pPr>
      <w:r>
        <w:rPr>
          <w:rFonts w:ascii="Times New Roman"/>
          <w:b w:val="false"/>
          <w:i w:val="false"/>
          <w:color w:val="000000"/>
          <w:sz w:val="28"/>
        </w:rPr>
        <w:t>
      ТММ = А*0,14,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ТММ - сақтандыру тобы қатысушысының төлем қабілеттілігі маржасының (меншікті капиталының) барынша төмен мөлшері; </w:t>
      </w:r>
    </w:p>
    <w:p>
      <w:pPr>
        <w:spacing w:after="0"/>
        <w:ind w:left="0"/>
        <w:jc w:val="both"/>
      </w:pPr>
      <w:r>
        <w:rPr>
          <w:rFonts w:ascii="Times New Roman"/>
          <w:b w:val="false"/>
          <w:i w:val="false"/>
          <w:color w:val="000000"/>
          <w:sz w:val="28"/>
        </w:rPr>
        <w:t xml:space="preserve">
      А - Қазақстан Республикасы Қаржы нарығын және қаржы ұйымдарын реттеу мен қадағалау агенттігі Басқармасының 2005 жылғы 30 қыркүйектегі № 358 "Екiншi деңгейдегi банктер үшiн пруденциалдық нормативтер бойынша есеп айырысудың нормативтiк мәнi мен әдiстемесi нұсқаулықты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3824 тіркелген) талаптарына сәйкес салымдардың кредит тәуекелінің дәрежесі бойынша мөлшерленген сақтандыру тобы қатысушысының активтері және (немесе)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 тәуекелінің дәрежесі бойынша мөлшерлейтін сақтандыру тобы қатысушыларының активтері, шартты және ықтимал міндеттемелері сомасының есебіне сақтандыру тобы қатысушыларының бір біріне қоятын талаптары кіргізілмейді.</w:t>
      </w:r>
    </w:p>
    <w:bookmarkStart w:name="z102" w:id="157"/>
    <w:p>
      <w:pPr>
        <w:spacing w:after="0"/>
        <w:ind w:left="0"/>
        <w:jc w:val="both"/>
      </w:pPr>
      <w:r>
        <w:rPr>
          <w:rFonts w:ascii="Times New Roman"/>
          <w:b w:val="false"/>
          <w:i w:val="false"/>
          <w:color w:val="000000"/>
          <w:sz w:val="28"/>
        </w:rPr>
        <w:t>
      39-6. Қазақстан Республикасының резиденті емес болып табылатын сақтандыру тобы қатысушысының төлем қабілеттілігі маржасының (меншікті капиталының) нақты және барынша төмен мөлшері тиісті мемлекеттің уәкілетті органының ол тұрған елде оның қызметін реттейтін нормативтік құқықтық актісінде анықталады.</w:t>
      </w:r>
    </w:p>
    <w:bookmarkEnd w:id="157"/>
    <w:p>
      <w:pPr>
        <w:spacing w:after="0"/>
        <w:ind w:left="0"/>
        <w:jc w:val="both"/>
      </w:pPr>
      <w:r>
        <w:rPr>
          <w:rFonts w:ascii="Times New Roman"/>
          <w:b w:val="false"/>
          <w:i w:val="false"/>
          <w:color w:val="000000"/>
          <w:sz w:val="28"/>
        </w:rPr>
        <w:t>
      Егер Қазақстан Республикасының резиденті емес болып табылатын сақтандыру тобының қатысушысына қатысты төлем қабілеттілігі маржасының (меншікті капиталының) нақты және барынша төмен мөлшерлері оның орналасқан елінде белгіленбесе, онда төлем қабілеттілігі маржасының (меншікті капиталының) нақты және барынша төмен мөлшерлері осы Нұсқаулықтың 39-5-тармағының төртінші бөлігіне сәйкес анықталады.</w:t>
      </w:r>
    </w:p>
    <w:bookmarkStart w:name="z153" w:id="158"/>
    <w:p>
      <w:pPr>
        <w:spacing w:after="0"/>
        <w:ind w:left="0"/>
        <w:jc w:val="both"/>
      </w:pPr>
      <w:r>
        <w:rPr>
          <w:rFonts w:ascii="Times New Roman"/>
          <w:b w:val="false"/>
          <w:i w:val="false"/>
          <w:color w:val="000000"/>
          <w:sz w:val="28"/>
        </w:rPr>
        <w:t>
      39-7. Сақтандыру тобының төлем қабілеттілігі маржасының жеткіліктілігі нормативі мынадай формула бойынша есептеледі:</w:t>
      </w:r>
    </w:p>
    <w:bookmarkEnd w:id="158"/>
    <w:p>
      <w:pPr>
        <w:spacing w:after="0"/>
        <w:ind w:left="0"/>
        <w:jc w:val="both"/>
      </w:pPr>
      <w:r>
        <w:rPr>
          <w:rFonts w:ascii="Times New Roman"/>
          <w:b w:val="false"/>
          <w:i w:val="false"/>
          <w:color w:val="000000"/>
          <w:sz w:val="28"/>
        </w:rPr>
        <w:t>
      НТҚМ</w:t>
      </w:r>
    </w:p>
    <w:p>
      <w:pPr>
        <w:spacing w:after="0"/>
        <w:ind w:left="0"/>
        <w:jc w:val="both"/>
      </w:pPr>
      <w:r>
        <w:rPr>
          <w:rFonts w:ascii="Times New Roman"/>
          <w:b w:val="false"/>
          <w:i w:val="false"/>
          <w:color w:val="000000"/>
          <w:sz w:val="28"/>
        </w:rPr>
        <w:t>
      ТҚМЖН = ------------ &gt;= 1,</w:t>
      </w:r>
    </w:p>
    <w:p>
      <w:pPr>
        <w:spacing w:after="0"/>
        <w:ind w:left="0"/>
        <w:jc w:val="both"/>
      </w:pPr>
      <w:r>
        <w:rPr>
          <w:rFonts w:ascii="Times New Roman"/>
          <w:b w:val="false"/>
          <w:i w:val="false"/>
          <w:color w:val="000000"/>
          <w:sz w:val="28"/>
        </w:rPr>
        <w:t>
      ТҚМБТМ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ТҚМЖН – сақтандыру тобының төлем қабілеттілігі маржасының жеткіліктілігі нормативі;</w:t>
      </w:r>
    </w:p>
    <w:p>
      <w:pPr>
        <w:spacing w:after="0"/>
        <w:ind w:left="0"/>
        <w:jc w:val="both"/>
      </w:pPr>
      <w:r>
        <w:rPr>
          <w:rFonts w:ascii="Times New Roman"/>
          <w:b w:val="false"/>
          <w:i w:val="false"/>
          <w:color w:val="000000"/>
          <w:sz w:val="28"/>
        </w:rPr>
        <w:t>
      НТҚМ – сақтандыру тобының нақты төлем қабілеттілігі маржасы;</w:t>
      </w:r>
    </w:p>
    <w:p>
      <w:pPr>
        <w:spacing w:after="0"/>
        <w:ind w:left="0"/>
        <w:jc w:val="both"/>
      </w:pPr>
      <w:r>
        <w:rPr>
          <w:rFonts w:ascii="Times New Roman"/>
          <w:b w:val="false"/>
          <w:i w:val="false"/>
          <w:color w:val="000000"/>
          <w:sz w:val="28"/>
        </w:rPr>
        <w:t>
      ТҚМБТМ – сақтандыру тобының төлем қабілеттілігі маржасының барынша төмен мөлшері.</w:t>
      </w:r>
    </w:p>
    <w:p>
      <w:pPr>
        <w:spacing w:after="0"/>
        <w:ind w:left="0"/>
        <w:jc w:val="both"/>
      </w:pPr>
      <w:r>
        <w:rPr>
          <w:rFonts w:ascii="Times New Roman"/>
          <w:b w:val="false"/>
          <w:i w:val="false"/>
          <w:color w:val="000000"/>
          <w:sz w:val="28"/>
        </w:rPr>
        <w:t>
      Сақтандыру тобының нақты төлем қабілеттілігі маржасының жеткіліктілігі нормативі бірден кем болмауы тиіс.</w:t>
      </w:r>
    </w:p>
    <w:bookmarkStart w:name="z118" w:id="159"/>
    <w:p>
      <w:pPr>
        <w:spacing w:after="0"/>
        <w:ind w:left="0"/>
        <w:jc w:val="left"/>
      </w:pPr>
      <w:r>
        <w:rPr>
          <w:rFonts w:ascii="Times New Roman"/>
          <w:b/>
          <w:i w:val="false"/>
          <w:color w:val="000000"/>
        </w:rPr>
        <w:t xml:space="preserve"> 7. Активтердi әртараптандыру нормативтерi</w:t>
      </w:r>
    </w:p>
    <w:bookmarkEnd w:id="159"/>
    <w:bookmarkStart w:name="z119" w:id="160"/>
    <w:p>
      <w:pPr>
        <w:spacing w:after="0"/>
        <w:ind w:left="0"/>
        <w:jc w:val="both"/>
      </w:pPr>
      <w:r>
        <w:rPr>
          <w:rFonts w:ascii="Times New Roman"/>
          <w:b w:val="false"/>
          <w:i w:val="false"/>
          <w:color w:val="ff0000"/>
          <w:sz w:val="28"/>
        </w:rPr>
        <w:t xml:space="preserve">
      Ескерту. 7-тараудың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w:t>
      </w:r>
      <w:r>
        <w:rPr>
          <w:rFonts w:ascii="Times New Roman"/>
          <w:b w:val="false"/>
          <w:i w:val="false"/>
          <w:color w:val="ff0000"/>
          <w:sz w:val="28"/>
        </w:rPr>
        <w:t xml:space="preserve">40. (алынып тасталды - ҚР Қаржы нарығын және қаржы ұйымдарын реттеу мен қадағалау агенттігі Басқармасының 2009.04.29 </w:t>
      </w:r>
      <w:r>
        <w:rPr>
          <w:rFonts w:ascii="Times New Roman"/>
          <w:b w:val="false"/>
          <w:i w:val="false"/>
          <w:color w:val="ff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End w:id="160"/>
    <w:bookmarkStart w:name="z128" w:id="161"/>
    <w:p>
      <w:pPr>
        <w:spacing w:after="0"/>
        <w:ind w:left="0"/>
        <w:jc w:val="both"/>
      </w:pPr>
      <w:r>
        <w:rPr>
          <w:rFonts w:ascii="Times New Roman"/>
          <w:b w:val="false"/>
          <w:i w:val="false"/>
          <w:color w:val="000000"/>
          <w:sz w:val="28"/>
        </w:rPr>
        <w:t>
      41. 2009 жылғы 1 қаңтардан бастап сақтандыру (қайта сақтандыру) ұйымы активтерді әртараптандырудың мынадай нормативтерін сақтайды:</w:t>
      </w:r>
    </w:p>
    <w:bookmarkEnd w:id="161"/>
    <w:bookmarkStart w:name="z129" w:id="162"/>
    <w:p>
      <w:pPr>
        <w:spacing w:after="0"/>
        <w:ind w:left="0"/>
        <w:jc w:val="both"/>
      </w:pPr>
      <w:r>
        <w:rPr>
          <w:rFonts w:ascii="Times New Roman"/>
          <w:b w:val="false"/>
          <w:i w:val="false"/>
          <w:color w:val="000000"/>
          <w:sz w:val="28"/>
        </w:rPr>
        <w:t>
      1) бағалы қағаздарға жиынтық орналастыру (кері РЕПО операцияларын қоса алғанда), екінші деңгейдегі бір банктегі және осы банктің аффилиирленген тұлғаларындағы салымдар мен ақша - қайта сақтандыру активтерін шегергендегі сақтандыру (қайта сақтандыру) ұйымдары активтерінің он пайызынан аспайды;</w:t>
      </w:r>
    </w:p>
    <w:bookmarkEnd w:id="162"/>
    <w:bookmarkStart w:name="z130" w:id="163"/>
    <w:p>
      <w:pPr>
        <w:spacing w:after="0"/>
        <w:ind w:left="0"/>
        <w:jc w:val="both"/>
      </w:pPr>
      <w:r>
        <w:rPr>
          <w:rFonts w:ascii="Times New Roman"/>
          <w:b w:val="false"/>
          <w:i w:val="false"/>
          <w:color w:val="000000"/>
          <w:sz w:val="28"/>
        </w:rPr>
        <w:t>
      2) бағалы қағаздарға жиынтық орналастыру (кері РЕПО операцияларын қоса алғанда), екінші деңгейдегі банкке жатпайтын бір заңды тұлғадағы және осы заңды тұлғаның аффилиирленген тұлғаларындағы ақша - қайта сақтандыру активтерін шегергендегі сақтандыру (қайта сақтандыру) ұйымдары активтерінің он пайызынан аспайды;</w:t>
      </w:r>
    </w:p>
    <w:bookmarkEnd w:id="163"/>
    <w:bookmarkStart w:name="z155" w:id="164"/>
    <w:p>
      <w:pPr>
        <w:spacing w:after="0"/>
        <w:ind w:left="0"/>
        <w:jc w:val="both"/>
      </w:pPr>
      <w:r>
        <w:rPr>
          <w:rFonts w:ascii="Times New Roman"/>
          <w:b w:val="false"/>
          <w:i w:val="false"/>
          <w:color w:val="000000"/>
          <w:sz w:val="28"/>
        </w:rPr>
        <w:t>
      2-1) мемлекеттік мәртебесі бар, шетел мемлекетінің орталық үкіметі шығарған бағалы қағаздарға жиынтық орналастыру (кері РЕПО операцияларын қоса алғанда) - қайта сақтандыру активтерін шегергендегі сақтандыру (қайта сақтандыру) ұйымдары активтерінің он пайызынан аспайды;</w:t>
      </w:r>
    </w:p>
    <w:bookmarkEnd w:id="164"/>
    <w:bookmarkStart w:name="z156" w:id="165"/>
    <w:p>
      <w:pPr>
        <w:spacing w:after="0"/>
        <w:ind w:left="0"/>
        <w:jc w:val="both"/>
      </w:pPr>
      <w:r>
        <w:rPr>
          <w:rFonts w:ascii="Times New Roman"/>
          <w:b w:val="false"/>
          <w:i w:val="false"/>
          <w:color w:val="000000"/>
          <w:sz w:val="28"/>
        </w:rPr>
        <w:t>
      2-2) осы Нұсқаулықтың 37-тармағында белгіленген тізбеге кіретін халықаралық қаржы ұйымының бағалы қағаздарына жиынтық орналастыру (кері РЕПО операцияларын қоса алғанда) - қайта сақтандыру активтерін шегергендегі сақтандыру (қайта сақтандыру) ұйымдары активтерінің он пайызынан аспайды;</w:t>
      </w:r>
    </w:p>
    <w:bookmarkEnd w:id="165"/>
    <w:bookmarkStart w:name="z131" w:id="166"/>
    <w:p>
      <w:pPr>
        <w:spacing w:after="0"/>
        <w:ind w:left="0"/>
        <w:jc w:val="both"/>
      </w:pPr>
      <w:r>
        <w:rPr>
          <w:rFonts w:ascii="Times New Roman"/>
          <w:b w:val="false"/>
          <w:i w:val="false"/>
          <w:color w:val="000000"/>
          <w:sz w:val="28"/>
        </w:rPr>
        <w:t>
      3) сақтандыру (қайта сақтандыру) ұйымдары активтерінің қатысуымен отыз күннен аспайтын мерзімге жасалынуы мүмкін және тек автоматты тәсілмен ғана жасалынатын "кері РЕПО" мәмілелері - қайта сақтандыру активтерін шегергендегі сақтандыру (қайта сақтандыру) ұйымдары активтерінің отыз пайызынан аспайды;</w:t>
      </w:r>
    </w:p>
    <w:bookmarkEnd w:id="166"/>
    <w:bookmarkStart w:name="z132" w:id="167"/>
    <w:p>
      <w:pPr>
        <w:spacing w:after="0"/>
        <w:ind w:left="0"/>
        <w:jc w:val="both"/>
      </w:pPr>
      <w:r>
        <w:rPr>
          <w:rFonts w:ascii="Times New Roman"/>
          <w:b w:val="false"/>
          <w:i w:val="false"/>
          <w:color w:val="000000"/>
          <w:sz w:val="28"/>
        </w:rPr>
        <w:t>
      4) тазартылған қымбат металдар және металды депозиттер - 12 айдан аспайтын мерзімге қайта сақтандыру активтерін шегергендегі сақтандыру (қайта сақтандыру) ұйымдары активтерінің он пайызынан аспайды;</w:t>
      </w:r>
    </w:p>
    <w:bookmarkEnd w:id="167"/>
    <w:bookmarkStart w:name="z133" w:id="168"/>
    <w:p>
      <w:pPr>
        <w:spacing w:after="0"/>
        <w:ind w:left="0"/>
        <w:jc w:val="both"/>
      </w:pPr>
      <w:r>
        <w:rPr>
          <w:rFonts w:ascii="Times New Roman"/>
          <w:b w:val="false"/>
          <w:i w:val="false"/>
          <w:color w:val="000000"/>
          <w:sz w:val="28"/>
        </w:rPr>
        <w:t>
      5) "өмірді сақтандыру" саласындағы қызметті жүзеге асыратын</w:t>
      </w:r>
    </w:p>
    <w:bookmarkEnd w:id="168"/>
    <w:p>
      <w:pPr>
        <w:spacing w:after="0"/>
        <w:ind w:left="0"/>
        <w:jc w:val="both"/>
      </w:pPr>
      <w:r>
        <w:rPr>
          <w:rFonts w:ascii="Times New Roman"/>
          <w:b w:val="false"/>
          <w:i w:val="false"/>
          <w:color w:val="000000"/>
          <w:sz w:val="28"/>
        </w:rPr>
        <w:t>
      сақтандыру ұйымының сақтанушыларына беретін заемдарының жиынтық</w:t>
      </w:r>
    </w:p>
    <w:p>
      <w:pPr>
        <w:spacing w:after="0"/>
        <w:ind w:left="0"/>
        <w:jc w:val="both"/>
      </w:pPr>
      <w:r>
        <w:rPr>
          <w:rFonts w:ascii="Times New Roman"/>
          <w:b w:val="false"/>
          <w:i w:val="false"/>
          <w:color w:val="000000"/>
          <w:sz w:val="28"/>
        </w:rPr>
        <w:t>
      мөлшері қайта сақтандыру активтерін шегергендегі сақтандыру (қайта</w:t>
      </w:r>
    </w:p>
    <w:p>
      <w:pPr>
        <w:spacing w:after="0"/>
        <w:ind w:left="0"/>
        <w:jc w:val="both"/>
      </w:pPr>
      <w:r>
        <w:rPr>
          <w:rFonts w:ascii="Times New Roman"/>
          <w:b w:val="false"/>
          <w:i w:val="false"/>
          <w:color w:val="000000"/>
          <w:sz w:val="28"/>
        </w:rPr>
        <w:t>
      сақтандыру) ұйымдары активтерінің он пайызынан аспауы тиіс;</w:t>
      </w:r>
    </w:p>
    <w:bookmarkStart w:name="z140"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p>
    <w:bookmarkEnd w:id="169"/>
    <w:p>
      <w:pPr>
        <w:spacing w:after="0"/>
        <w:ind w:left="0"/>
        <w:jc w:val="both"/>
      </w:pPr>
      <w:r>
        <w:rPr>
          <w:rFonts w:ascii="Times New Roman"/>
          <w:b w:val="false"/>
          <w:i w:val="false"/>
          <w:color w:val="000000"/>
          <w:sz w:val="28"/>
        </w:rPr>
        <w:t>
      7) бір инвестициялық қордың пайларына инвестициялардың жиынтық мөлшері – қайта сақтандыру активтерін шегергенде, сақтандыру (қайта сақтандыру) ұйымдарының активтерінің он пайызынан астам емес;</w:t>
      </w:r>
    </w:p>
    <w:p>
      <w:pPr>
        <w:spacing w:after="0"/>
        <w:ind w:left="0"/>
        <w:jc w:val="both"/>
      </w:pPr>
      <w:r>
        <w:rPr>
          <w:rFonts w:ascii="Times New Roman"/>
          <w:b w:val="false"/>
          <w:i w:val="false"/>
          <w:color w:val="000000"/>
          <w:sz w:val="28"/>
        </w:rPr>
        <w:t>
      8) Қазақстан Республикасының жергілікті атқарушы органдары шығарған борыштық бағалы қағаздарын жиынтық орналастыру - қайта сақтандыру активтерін шегергендегі сақтандыру (қайта сақтандыру) ұйымдары активтерінің он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N 250</w:t>
      </w:r>
      <w:r>
        <w:rPr>
          <w:rFonts w:ascii="Times New Roman"/>
          <w:b w:val="false"/>
          <w:i w:val="false"/>
          <w:color w:val="ff0000"/>
          <w:sz w:val="28"/>
        </w:rPr>
        <w:t xml:space="preserve">; 2009.04.29 </w:t>
      </w:r>
      <w:r>
        <w:rPr>
          <w:rFonts w:ascii="Times New Roman"/>
          <w:b w:val="false"/>
          <w:i w:val="false"/>
          <w:color w:val="ff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2009.08.28 </w:t>
      </w:r>
      <w:r>
        <w:rPr>
          <w:rFonts w:ascii="Times New Roman"/>
          <w:b w:val="false"/>
          <w:i w:val="false"/>
          <w:color w:val="ff0000"/>
          <w:sz w:val="28"/>
        </w:rPr>
        <w:t>N 198</w:t>
      </w:r>
      <w:r>
        <w:rPr>
          <w:rFonts w:ascii="Times New Roman"/>
          <w:b w:val="false"/>
          <w:i w:val="false"/>
          <w:color w:val="ff0000"/>
          <w:sz w:val="28"/>
        </w:rPr>
        <w:t xml:space="preserve">, 2010.03.01 </w:t>
      </w:r>
      <w:r>
        <w:rPr>
          <w:rFonts w:ascii="Times New Roman"/>
          <w:b w:val="false"/>
          <w:i w:val="false"/>
          <w:color w:val="ff0000"/>
          <w:sz w:val="28"/>
        </w:rPr>
        <w:t>N 22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7" w:id="170"/>
    <w:p>
      <w:pPr>
        <w:spacing w:after="0"/>
        <w:ind w:left="0"/>
        <w:jc w:val="both"/>
      </w:pPr>
      <w:r>
        <w:rPr>
          <w:rFonts w:ascii="Times New Roman"/>
          <w:b w:val="false"/>
          <w:i w:val="false"/>
          <w:color w:val="000000"/>
          <w:sz w:val="28"/>
        </w:rPr>
        <w:t>
       41-1. Осы Нұсқаулықтың 41-тармағында көрсетілген әртараптандыру нормативтері Қазақстан Республикасы Ұлттық Банкінің, Қазақстан Республикасы Қаржы министрлігінің және "Самұрық-Қазына" ұлттық әл-ауқат қоры" акционерлік қоғамының және "Бәйтерек" ұлттық басқару холдингі" акционерлік қоғамының бағалы қағаздарына қолданылмайды.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N 250</w:t>
      </w:r>
      <w:r>
        <w:rPr>
          <w:rFonts w:ascii="Times New Roman"/>
          <w:b w:val="false"/>
          <w:i w:val="false"/>
          <w:color w:val="ff0000"/>
          <w:sz w:val="28"/>
        </w:rPr>
        <w:t xml:space="preserve">;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1" w:id="171"/>
    <w:p>
      <w:pPr>
        <w:spacing w:after="0"/>
        <w:ind w:left="0"/>
        <w:jc w:val="left"/>
      </w:pPr>
      <w:r>
        <w:rPr>
          <w:rFonts w:ascii="Times New Roman"/>
          <w:b/>
          <w:i w:val="false"/>
          <w:color w:val="000000"/>
        </w:rPr>
        <w:t xml:space="preserve">  8. Қазақстан Республикасының резиденттерi емес сақтандыру (қайта сақтандыру) ұйымдарына есептелген сақтандыру сыйлықақыларының жиынтық мөлшерi. Өздiгiнен ұстап қалудың барынша төмен мөлшерi және оны есептеу тәртiбi</w:t>
      </w:r>
    </w:p>
    <w:bookmarkEnd w:id="171"/>
    <w:p>
      <w:pPr>
        <w:spacing w:after="0"/>
        <w:ind w:left="0"/>
        <w:jc w:val="both"/>
      </w:pPr>
      <w:r>
        <w:rPr>
          <w:rFonts w:ascii="Times New Roman"/>
          <w:b w:val="false"/>
          <w:i w:val="false"/>
          <w:color w:val="ff0000"/>
          <w:sz w:val="28"/>
        </w:rPr>
        <w:t xml:space="preserve">
      Ескерту. 8-тарау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42" w:id="172"/>
    <w:p>
      <w:pPr>
        <w:spacing w:after="0"/>
        <w:ind w:left="0"/>
        <w:jc w:val="both"/>
      </w:pPr>
      <w:r>
        <w:rPr>
          <w:rFonts w:ascii="Times New Roman"/>
          <w:b w:val="false"/>
          <w:i w:val="false"/>
          <w:color w:val="000000"/>
          <w:sz w:val="28"/>
        </w:rPr>
        <w:t>
       42. Жеке сақтандыру немесе қайта сақтандыру шарты бойынша, сондай-ақ әрбір сақтандыру тәуекелі бойынша сақтандыру (қайта сақтандыру) ұйымының өздігінен ұстап қалудың ең жоғары мөлшерін актуарий есептейді.</w:t>
      </w:r>
    </w:p>
    <w:bookmarkEnd w:id="172"/>
    <w:p>
      <w:pPr>
        <w:spacing w:after="0"/>
        <w:ind w:left="0"/>
        <w:jc w:val="both"/>
      </w:pPr>
      <w:r>
        <w:rPr>
          <w:rFonts w:ascii="Times New Roman"/>
          <w:b w:val="false"/>
          <w:i w:val="false"/>
          <w:color w:val="000000"/>
          <w:sz w:val="28"/>
        </w:rPr>
        <w:t>
      Сақтандыру немесе қайта сақтандыру шартын жасау күніне және бүкіл қолданыста болу кезеңі ішінде әрбір келесі есепті күніне сақтандыру (қайта сақтандыру) ұйымының өздігінен ұстап қалудың ең жоғары мөлшері сақтандыру (қайта сақтандыру) ұйымының есепті күніне есептелген нақты төлем қабілеттілігі маржасының мөлшеріне қатысты мына мәндерден аспайды:</w:t>
      </w:r>
    </w:p>
    <w:p>
      <w:pPr>
        <w:spacing w:after="0"/>
        <w:ind w:left="0"/>
        <w:jc w:val="both"/>
      </w:pPr>
      <w:r>
        <w:rPr>
          <w:rFonts w:ascii="Times New Roman"/>
          <w:b w:val="false"/>
          <w:i w:val="false"/>
          <w:color w:val="000000"/>
          <w:sz w:val="28"/>
        </w:rPr>
        <w:t>
      2013 жылғы 1 қаңтардан бастап: 80 (сексен) пайыз;</w:t>
      </w:r>
    </w:p>
    <w:p>
      <w:pPr>
        <w:spacing w:after="0"/>
        <w:ind w:left="0"/>
        <w:jc w:val="both"/>
      </w:pPr>
      <w:r>
        <w:rPr>
          <w:rFonts w:ascii="Times New Roman"/>
          <w:b w:val="false"/>
          <w:i w:val="false"/>
          <w:color w:val="000000"/>
          <w:sz w:val="28"/>
        </w:rPr>
        <w:t>
      2014 жылғы 1 қаңтардан бастап: 50 (елу) пайыз;</w:t>
      </w:r>
    </w:p>
    <w:p>
      <w:pPr>
        <w:spacing w:after="0"/>
        <w:ind w:left="0"/>
        <w:jc w:val="both"/>
      </w:pPr>
      <w:r>
        <w:rPr>
          <w:rFonts w:ascii="Times New Roman"/>
          <w:b w:val="false"/>
          <w:i w:val="false"/>
          <w:color w:val="000000"/>
          <w:sz w:val="28"/>
        </w:rPr>
        <w:t>
      2015 жылғы 1 қаңтардан бастап: 30 (отыз)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173"/>
    <w:p>
      <w:pPr>
        <w:spacing w:after="0"/>
        <w:ind w:left="0"/>
        <w:jc w:val="both"/>
      </w:pPr>
      <w:r>
        <w:rPr>
          <w:rFonts w:ascii="Times New Roman"/>
          <w:b w:val="false"/>
          <w:i w:val="false"/>
          <w:color w:val="000000"/>
          <w:sz w:val="28"/>
        </w:rPr>
        <w:t>
       43. Топтық сақтандыру кезiнде осы Нұсқаулықтың 42-тармағында көрсетiлген есептеу әрбiр сақтандырылушы бойынша жеке жүргiзiледi.</w:t>
      </w:r>
    </w:p>
    <w:bookmarkEnd w:id="173"/>
    <w:p>
      <w:pPr>
        <w:spacing w:after="0"/>
        <w:ind w:left="0"/>
        <w:jc w:val="both"/>
      </w:pPr>
      <w:r>
        <w:rPr>
          <w:rFonts w:ascii="Times New Roman"/>
          <w:b w:val="false"/>
          <w:i w:val="false"/>
          <w:color w:val="000000"/>
          <w:sz w:val="28"/>
        </w:rPr>
        <w:t>
      Ортақ сақтандыру кезiнде осы Нұсқаулықтың 42-тармағында көрсетiлген есептеу әрбiр ортақ сақтандырушының сақтандыру сомасының үлесiне қарай есептеледi.</w:t>
      </w:r>
    </w:p>
    <w:p>
      <w:pPr>
        <w:spacing w:after="0"/>
        <w:ind w:left="0"/>
        <w:jc w:val="both"/>
      </w:pPr>
      <w:r>
        <w:rPr>
          <w:rFonts w:ascii="Times New Roman"/>
          <w:b w:val="false"/>
          <w:i w:val="false"/>
          <w:color w:val="000000"/>
          <w:sz w:val="28"/>
        </w:rPr>
        <w:t>
      Қайта сақтандыру ұйымдарына есептелген сақтандыру сыйлықақыларын шегергенде, сақтандыру және қайта сақтандыру шарттары бойынша қайта сақтанушы (цедент) алуына есептелген сақтандыру сыйлықақыларының жиынтық мөлшерi қаржы жылы аяқталғаннан кейiн сақтандыру және қайта сақтандыру шарттары бойынша қайта сақтанушы (цедент) алуына есептелген сақтандыру сыйлықақыларының жиынтық мөлшерiнiң қырық пайыздан кем болмауы тиiс.</w:t>
      </w:r>
    </w:p>
    <w:p>
      <w:pPr>
        <w:spacing w:after="0"/>
        <w:ind w:left="0"/>
        <w:jc w:val="both"/>
      </w:pPr>
      <w:r>
        <w:rPr>
          <w:rFonts w:ascii="Times New Roman"/>
          <w:b w:val="false"/>
          <w:i w:val="false"/>
          <w:color w:val="000000"/>
          <w:sz w:val="28"/>
        </w:rPr>
        <w:t>
      Қазақстан Республикасының резидентi емес қайта сақтандыру ұйымдарына қайта сақтанушы (цедент) олардан алуына есептелген комиссиялық сыйақыны шегергенде, қайта сақтандыру шарттары бойынша қаржы жылы аяқталғаннан кейiн есептелген сақтандыру сыйлықақыларының жиынтық мөлшерi қаржы жылы аяқталғаннан кейiн есептелген сақтандыру сыйлықақыларының жиынтық мөлшерiнiң жиырма бес пайызынан аспайды.</w:t>
      </w:r>
    </w:p>
    <w:p>
      <w:pPr>
        <w:spacing w:after="0"/>
        <w:ind w:left="0"/>
        <w:jc w:val="both"/>
      </w:pPr>
      <w:r>
        <w:rPr>
          <w:rFonts w:ascii="Times New Roman"/>
          <w:b w:val="false"/>
          <w:i w:val="false"/>
          <w:color w:val="000000"/>
          <w:sz w:val="28"/>
        </w:rPr>
        <w:t>
      Осы тармақтың үшінші және төртінші бөліктерінде көрсетілген шектеулер мыналарға таратылмайды:</w:t>
      </w:r>
    </w:p>
    <w:p>
      <w:pPr>
        <w:spacing w:after="0"/>
        <w:ind w:left="0"/>
        <w:jc w:val="both"/>
      </w:pPr>
      <w:r>
        <w:rPr>
          <w:rFonts w:ascii="Times New Roman"/>
          <w:b w:val="false"/>
          <w:i w:val="false"/>
          <w:color w:val="000000"/>
          <w:sz w:val="28"/>
        </w:rPr>
        <w:t>
      сақтандыру сомасы (міндеттемелердің көлемі) кемінде бір миллиард теңгені құрайтын сақтандыру (қайта сақтандыру) шарттары;</w:t>
      </w:r>
    </w:p>
    <w:p>
      <w:pPr>
        <w:spacing w:after="0"/>
        <w:ind w:left="0"/>
        <w:jc w:val="both"/>
      </w:pPr>
      <w:r>
        <w:rPr>
          <w:rFonts w:ascii="Times New Roman"/>
          <w:b w:val="false"/>
          <w:i w:val="false"/>
          <w:color w:val="000000"/>
          <w:sz w:val="28"/>
        </w:rPr>
        <w:t>
      сақтандыру сомасы (міндеттемелердің көлемі) сақтандыру немесе қайта сақтандыру шартын жасаған күннің алдындағы есепті кезеңнің соңына есептелген сақтандыру (қайта сақтандыру) ұйымының төлем қабiлеттiлiгi нақты маржасының мөлшерінен кемінде екі пайызды құрайтын әуе көлігін, су, теміржол көлігін және (немесе) олардың иелерінің азаматтық-құқықтық жауапкершілігін сақтандыру (қайта сақтандыру) шарттары;</w:t>
      </w:r>
    </w:p>
    <w:p>
      <w:pPr>
        <w:spacing w:after="0"/>
        <w:ind w:left="0"/>
        <w:jc w:val="both"/>
      </w:pPr>
      <w:r>
        <w:rPr>
          <w:rFonts w:ascii="Times New Roman"/>
          <w:b w:val="false"/>
          <w:i w:val="false"/>
          <w:color w:val="000000"/>
          <w:sz w:val="28"/>
        </w:rPr>
        <w:t>
      Қазақстан Республикасының резиденті еместері-сақтандыру (қайта сақтандыру) ұйымдарынан сақтандыру тәуекелдерін қайта сақтандыруға қабылдауды көздейтін қайта сақтандыру шарттары.</w:t>
      </w:r>
    </w:p>
    <w:p>
      <w:pPr>
        <w:spacing w:after="0"/>
        <w:ind w:left="0"/>
        <w:jc w:val="both"/>
      </w:pPr>
      <w:r>
        <w:rPr>
          <w:rFonts w:ascii="Times New Roman"/>
          <w:b w:val="false"/>
          <w:i w:val="false"/>
          <w:color w:val="000000"/>
          <w:sz w:val="28"/>
        </w:rPr>
        <w:t>
      Бұл ретте бір сақтандыру немесе қайта сақтандыру шарты бойынша сақтандыру (қайта сақтандыру) ұйымының өздігінен ұстап қалу мөлшері:</w:t>
      </w:r>
    </w:p>
    <w:p>
      <w:pPr>
        <w:spacing w:after="0"/>
        <w:ind w:left="0"/>
        <w:jc w:val="both"/>
      </w:pPr>
      <w:r>
        <w:rPr>
          <w:rFonts w:ascii="Times New Roman"/>
          <w:b w:val="false"/>
          <w:i w:val="false"/>
          <w:color w:val="000000"/>
          <w:sz w:val="28"/>
        </w:rPr>
        <w:t>
      осы тармақтың бесінші бөлігінің екінші абзацының талаптарына сәйкес келетін сақтандыру немесе қайта сақтандыру шарттары бойынша сақтандыру немесе қайта сақтандыру шартын жасау күннің алдындағы есепті кезеңнің соңына есептелген сақтандыру (қайта сақтандыру) ұйымының төлем қабiлеттiлiгi нақты маржасының мөлшерінен кемінде бес пайызды;</w:t>
      </w:r>
    </w:p>
    <w:p>
      <w:pPr>
        <w:spacing w:after="0"/>
        <w:ind w:left="0"/>
        <w:jc w:val="both"/>
      </w:pPr>
      <w:r>
        <w:rPr>
          <w:rFonts w:ascii="Times New Roman"/>
          <w:b w:val="false"/>
          <w:i w:val="false"/>
          <w:color w:val="000000"/>
          <w:sz w:val="28"/>
        </w:rPr>
        <w:t>
      осы тармақтың бесінші бөлігінің үшінші абзацының талаптарына сәйкес келетін сақтандыру немесе қайта сақтандыру шарттары бойынша сақтандыру немесе қайта сақтандыру шартын жасау күннің алдындағы есепті кезеңнің соңына есептелген сақтандыру (қайта сақтандыру) ұйымының төлем қабiлеттiлiгi нақты маржасының мөлшерінен кемінде екі пайызды құрайды.</w:t>
      </w:r>
    </w:p>
    <w:p>
      <w:pPr>
        <w:spacing w:after="0"/>
        <w:ind w:left="0"/>
        <w:jc w:val="both"/>
      </w:pPr>
      <w:r>
        <w:rPr>
          <w:rFonts w:ascii="Times New Roman"/>
          <w:b w:val="false"/>
          <w:i w:val="false"/>
          <w:color w:val="000000"/>
          <w:sz w:val="28"/>
        </w:rPr>
        <w:t>
      Осы тармақтың бесінші бөлігінің екінші және үшінші абзацтарының талаптарына сәйкес келетін сақтандыру немесе қайта сақтандыру шарттары бойынша сақтандыру сомасы (міндеттемелердің көлемі) сақтандыру немесе қайта сақтандыру шартын жасаған күннің алдындағы есепті кезеңнің соңына есептелген сақтандыру (қайта сақтандыру) ұйымының төлем қабiлеттiлiгi нақты маржасы мөлшерінің тиісінше бес және екі пайызынан аз болса, онда осындай сақтандыру немесе қайта сақтандыру шарттары бойынша өздігінен ұстап қалу сақтандыру сомасын (міндеттемелердің көлемін) құрайды.</w:t>
      </w:r>
    </w:p>
    <w:bookmarkStart w:name="z189" w:id="174"/>
    <w:p>
      <w:pPr>
        <w:spacing w:after="0"/>
        <w:ind w:left="0"/>
        <w:jc w:val="left"/>
      </w:pPr>
      <w:r>
        <w:rPr>
          <w:rFonts w:ascii="Times New Roman"/>
          <w:b/>
          <w:i w:val="false"/>
          <w:color w:val="000000"/>
        </w:rPr>
        <w:t xml:space="preserve"> 8-1. Сақтандыру (қайта сақтандыру) ұйымының қайта сақтандыруға қабылданған сақтандыру тәуекелдердің тапсыруға қойылатын талаптар</w:t>
      </w:r>
    </w:p>
    <w:bookmarkEnd w:id="174"/>
    <w:p>
      <w:pPr>
        <w:spacing w:after="0"/>
        <w:ind w:left="0"/>
        <w:jc w:val="both"/>
      </w:pPr>
      <w:r>
        <w:rPr>
          <w:rFonts w:ascii="Times New Roman"/>
          <w:b w:val="false"/>
          <w:i w:val="false"/>
          <w:color w:val="ff0000"/>
          <w:sz w:val="28"/>
        </w:rPr>
        <w:t xml:space="preserve">
      Ескерту. 8-1-тарау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90" w:id="175"/>
    <w:p>
      <w:pPr>
        <w:spacing w:after="0"/>
        <w:ind w:left="0"/>
        <w:jc w:val="both"/>
      </w:pPr>
      <w:r>
        <w:rPr>
          <w:rFonts w:ascii="Times New Roman"/>
          <w:b w:val="false"/>
          <w:i w:val="false"/>
          <w:color w:val="000000"/>
          <w:sz w:val="28"/>
        </w:rPr>
        <w:t>
       44. "Standard &amp; Poor's" агенттiгiнiң халықаралық шәкілі бойынша "А"-тен төмен рейтингтiк бағасы немесе басқа рейтингтiк агенттiктердiң бiрiнiң осыған ұқсас деңгейдегi рейтингi бар Қазақстан Республикасының резидент емес – қайта сақтандырушысының сақтандыру тәуекелдерін тапсырған кезде қайта сақтанушы (цедент) мынадай талаптарды сақтайды:</w:t>
      </w:r>
    </w:p>
    <w:bookmarkEnd w:id="175"/>
    <w:bookmarkStart w:name="z144" w:id="176"/>
    <w:p>
      <w:pPr>
        <w:spacing w:after="0"/>
        <w:ind w:left="0"/>
        <w:jc w:val="both"/>
      </w:pPr>
      <w:r>
        <w:rPr>
          <w:rFonts w:ascii="Times New Roman"/>
          <w:b w:val="false"/>
          <w:i w:val="false"/>
          <w:color w:val="000000"/>
          <w:sz w:val="28"/>
        </w:rPr>
        <w:t>
      1) жеке сақтандыру шарты бойынша қайта сақтанушы (цедент) қабылдаған міндеттемелер көлемінің бөлігі Қазақстан Республикасының резиденті қайта сақтандыру ұйымына қайта сақтанушы (цедент) өздігінен ұстап қалу сомасынан асып кету мөлшерінде қайта сақтандыруға қабылдауға ұсынады;</w:t>
      </w:r>
    </w:p>
    <w:bookmarkEnd w:id="176"/>
    <w:bookmarkStart w:name="z176" w:id="177"/>
    <w:p>
      <w:pPr>
        <w:spacing w:after="0"/>
        <w:ind w:left="0"/>
        <w:jc w:val="both"/>
      </w:pPr>
      <w:r>
        <w:rPr>
          <w:rFonts w:ascii="Times New Roman"/>
          <w:b w:val="false"/>
          <w:i w:val="false"/>
          <w:color w:val="000000"/>
          <w:sz w:val="28"/>
        </w:rPr>
        <w:t>
      2) Қазақстан Республикасының резиденті қайта сақтандыру ұйымы қайта сақтанушы (цедент) жіберетін қайта сақтандыру шартын жасау туралы ұсыныстың талаптары, оның ішінде сақтандыру тарифтері туралы талаптар Қазақстан Республикасының резиденті еместері-қайта сақтандыру ұйымдарына жіберетін қайта сақтандыру шартын жасау туралы ұсыныстың талаптарына ұқсас.</w:t>
      </w:r>
    </w:p>
    <w:bookmarkEnd w:id="177"/>
    <w:bookmarkStart w:name="z177" w:id="178"/>
    <w:p>
      <w:pPr>
        <w:spacing w:after="0"/>
        <w:ind w:left="0"/>
        <w:jc w:val="both"/>
      </w:pPr>
      <w:r>
        <w:rPr>
          <w:rFonts w:ascii="Times New Roman"/>
          <w:b w:val="false"/>
          <w:i w:val="false"/>
          <w:color w:val="000000"/>
          <w:sz w:val="28"/>
        </w:rPr>
        <w:t>
      44-1. Қазақстан Республикасының резиденті-қайта сақтандыру ұйымына қабылдауға ұсынатын міндеттемелердің көлемі осы қайта сақтандыру ұйымының өздігінен ұстап қалудың ең жоғары мөлшерінен аспайды және әрбір Қазақстан Республикасының резиденті - қайта сақтандыру ұйымының төлем қабiлеттiлiгi нақты маржасының мөлшерін негізге ала отырып есептеледі:</w:t>
      </w:r>
    </w:p>
    <w:bookmarkEnd w:id="178"/>
    <w:p>
      <w:pPr>
        <w:spacing w:after="0"/>
        <w:ind w:left="0"/>
        <w:jc w:val="both"/>
      </w:pPr>
      <w:r>
        <w:rPr>
          <w:rFonts w:ascii="Times New Roman"/>
          <w:b w:val="false"/>
          <w:i w:val="false"/>
          <w:color w:val="000000"/>
          <w:sz w:val="28"/>
        </w:rPr>
        <w:t xml:space="preserve">
      ҰК = (СС – ӨҰҚ)*ТҚНМқ / ТҚНМс </w:t>
      </w:r>
      <w:r>
        <w:rPr>
          <w:rFonts w:ascii="Times New Roman"/>
          <w:b w:val="false"/>
          <w:i w:val="false"/>
          <w:color w:val="000000"/>
          <w:sz w:val="28"/>
          <w:u w:val="single"/>
        </w:rPr>
        <w:t>&lt;</w:t>
      </w:r>
      <w:r>
        <w:rPr>
          <w:rFonts w:ascii="Times New Roman"/>
          <w:b w:val="false"/>
          <w:i w:val="false"/>
          <w:color w:val="000000"/>
          <w:sz w:val="28"/>
        </w:rPr>
        <w:t xml:space="preserve"> ӨҰҚЕЖМ</w:t>
      </w:r>
    </w:p>
    <w:p>
      <w:pPr>
        <w:spacing w:after="0"/>
        <w:ind w:left="0"/>
        <w:jc w:val="both"/>
      </w:pPr>
      <w:r>
        <w:rPr>
          <w:rFonts w:ascii="Times New Roman"/>
          <w:b w:val="false"/>
          <w:i w:val="false"/>
          <w:color w:val="000000"/>
          <w:sz w:val="28"/>
        </w:rPr>
        <w:t>
      ҰК – Қазақстан Республикасының резидент емес - қайта сақтандыру ұйымы қабылдауға ұсынатын міндеттемелердің көлемі;</w:t>
      </w:r>
    </w:p>
    <w:p>
      <w:pPr>
        <w:spacing w:after="0"/>
        <w:ind w:left="0"/>
        <w:jc w:val="both"/>
      </w:pPr>
      <w:r>
        <w:rPr>
          <w:rFonts w:ascii="Times New Roman"/>
          <w:b w:val="false"/>
          <w:i w:val="false"/>
          <w:color w:val="000000"/>
          <w:sz w:val="28"/>
        </w:rPr>
        <w:t>
      СС – сақтандыру шарты бойынша сақтандыру сомасы немесе қайта сақтандыру шарты бойынша міндеттемелер көлемі;</w:t>
      </w:r>
    </w:p>
    <w:p>
      <w:pPr>
        <w:spacing w:after="0"/>
        <w:ind w:left="0"/>
        <w:jc w:val="both"/>
      </w:pPr>
      <w:r>
        <w:rPr>
          <w:rFonts w:ascii="Times New Roman"/>
          <w:b w:val="false"/>
          <w:i w:val="false"/>
          <w:color w:val="000000"/>
          <w:sz w:val="28"/>
        </w:rPr>
        <w:t>
      ӨҰҚ – қайта сақтандыру шарты бойынша қайта сақтанушының (цедентінің) өздігінен ұстап қалу;</w:t>
      </w:r>
    </w:p>
    <w:p>
      <w:pPr>
        <w:spacing w:after="0"/>
        <w:ind w:left="0"/>
        <w:jc w:val="both"/>
      </w:pPr>
      <w:r>
        <w:rPr>
          <w:rFonts w:ascii="Times New Roman"/>
          <w:b w:val="false"/>
          <w:i w:val="false"/>
          <w:color w:val="000000"/>
          <w:sz w:val="28"/>
        </w:rPr>
        <w:t>
      ТҚНМқ – қайта сақтандыру шартын жасау туралы ұсынысты жіберген күннің алдындағы үш ай бұрын есепті күніне есептелген Қазақстан Республикасының резиденті - қайта сақтандыру ұйымының төлем қабiлеттiлiгi маржасының мөлшері;</w:t>
      </w:r>
    </w:p>
    <w:p>
      <w:pPr>
        <w:spacing w:after="0"/>
        <w:ind w:left="0"/>
        <w:jc w:val="both"/>
      </w:pPr>
      <w:r>
        <w:rPr>
          <w:rFonts w:ascii="Times New Roman"/>
          <w:b w:val="false"/>
          <w:i w:val="false"/>
          <w:color w:val="000000"/>
          <w:sz w:val="28"/>
        </w:rPr>
        <w:t>
      ТҚНМс – қайта сақтандыру шартын жасау туралы ұсынысты жіберген күннің алдындағы үш ай бұрын есепті күніне есептелген қайта сақтандыру шартын жасау туралы ұсынысты (оферт) жіберу үшін қайта сақтанушы (цедент) таңдаған Қазақстан Республикасының резиденттері – қайта сақтандыру ұйымдарының төлем қабілеттілігі нақты маржасы мөлшерінің жиынтық сомасы;</w:t>
      </w:r>
    </w:p>
    <w:p>
      <w:pPr>
        <w:spacing w:after="0"/>
        <w:ind w:left="0"/>
        <w:jc w:val="both"/>
      </w:pPr>
      <w:r>
        <w:rPr>
          <w:rFonts w:ascii="Times New Roman"/>
          <w:b w:val="false"/>
          <w:i w:val="false"/>
          <w:color w:val="000000"/>
          <w:sz w:val="28"/>
        </w:rPr>
        <w:t>
      ӨҰҚЕЖМ – осы Нұсқаулықтың 42-тармағына сәйкес Қазақстан Республикасының резиденті - қайта сақтандыру ұйымы есептеген Қазақстан Республикасының резиденті - қайта сақтандыру ұйымының өздігінен ұстап қалудың ең жоғары мөлшері.</w:t>
      </w:r>
    </w:p>
    <w:bookmarkStart w:name="z178" w:id="179"/>
    <w:p>
      <w:pPr>
        <w:spacing w:after="0"/>
        <w:ind w:left="0"/>
        <w:jc w:val="both"/>
      </w:pPr>
      <w:r>
        <w:rPr>
          <w:rFonts w:ascii="Times New Roman"/>
          <w:b w:val="false"/>
          <w:i w:val="false"/>
          <w:color w:val="000000"/>
          <w:sz w:val="28"/>
        </w:rPr>
        <w:t>
      44-2. Ұсынылатын міндеттемелердің көлемі қайта сақтандыру шартын жасау туралы ұсыныс жіберу үшін қайта сақтанушы (цедент) таңдаған қайта сақтандыру ұйымдарының өздігінен ұстап қалудың ең жоғары мөлшерінің сомасынан аспайтын жағдайды қоспағанда, қайта сақтандыру шартын жасау туралы ұсыныс жіберілетін қайта сақтандыру ұйымдарының саны "жалпы сақтандыру" саласы бойынша лицензиясы бар қайта сақтандыру ұйымы үшін бестен кем болмауы, "өмірді сақтандыру" саласы бойынша лицензиясы бар қайта сақтандыру ұйымы үшін үштен кем болмауы тиіс.</w:t>
      </w:r>
    </w:p>
    <w:bookmarkEnd w:id="179"/>
    <w:bookmarkStart w:name="z179" w:id="180"/>
    <w:p>
      <w:pPr>
        <w:spacing w:after="0"/>
        <w:ind w:left="0"/>
        <w:jc w:val="both"/>
      </w:pPr>
      <w:r>
        <w:rPr>
          <w:rFonts w:ascii="Times New Roman"/>
          <w:b w:val="false"/>
          <w:i w:val="false"/>
          <w:color w:val="000000"/>
          <w:sz w:val="28"/>
        </w:rPr>
        <w:t>
      44-3. Қайта сақтандыру шартын жасау туралы ұсынысы мынадай мәліметтерді:</w:t>
      </w:r>
    </w:p>
    <w:bookmarkEnd w:id="180"/>
    <w:p>
      <w:pPr>
        <w:spacing w:after="0"/>
        <w:ind w:left="0"/>
        <w:jc w:val="both"/>
      </w:pPr>
      <w:r>
        <w:rPr>
          <w:rFonts w:ascii="Times New Roman"/>
          <w:b w:val="false"/>
          <w:i w:val="false"/>
          <w:color w:val="000000"/>
          <w:sz w:val="28"/>
        </w:rPr>
        <w:t>
      қайта сақтандыру шартының түрі (факультативті/облигаторлық қайта сақтандыру; теңбе тең/теңбе тең емес);</w:t>
      </w:r>
    </w:p>
    <w:p>
      <w:pPr>
        <w:spacing w:after="0"/>
        <w:ind w:left="0"/>
        <w:jc w:val="both"/>
      </w:pPr>
      <w:r>
        <w:rPr>
          <w:rFonts w:ascii="Times New Roman"/>
          <w:b w:val="false"/>
          <w:i w:val="false"/>
          <w:color w:val="000000"/>
          <w:sz w:val="28"/>
        </w:rPr>
        <w:t>
      қайта сақтанушының (цеденттің) атауы;</w:t>
      </w:r>
    </w:p>
    <w:p>
      <w:pPr>
        <w:spacing w:after="0"/>
        <w:ind w:left="0"/>
        <w:jc w:val="both"/>
      </w:pPr>
      <w:r>
        <w:rPr>
          <w:rFonts w:ascii="Times New Roman"/>
          <w:b w:val="false"/>
          <w:i w:val="false"/>
          <w:color w:val="000000"/>
          <w:sz w:val="28"/>
        </w:rPr>
        <w:t>
      сақтандыру шарты туралы ақпарат: сақтандыру шарты бойынша сақтандырылған мүліктік және (немесе) мүліктік мүдде, сақтандыру жағдайлары, қолдану мерзімі, сақтандыру сомасы, сақтандырылған объектіні осындай объектіні сәйкестендіруге мүмкіндік беретін сипаты;</w:t>
      </w:r>
    </w:p>
    <w:p>
      <w:pPr>
        <w:spacing w:after="0"/>
        <w:ind w:left="0"/>
        <w:jc w:val="both"/>
      </w:pPr>
      <w:r>
        <w:rPr>
          <w:rFonts w:ascii="Times New Roman"/>
          <w:b w:val="false"/>
          <w:i w:val="false"/>
          <w:color w:val="000000"/>
          <w:sz w:val="28"/>
        </w:rPr>
        <w:t>
      қайта сақтанушының (цедентінің) өздігінен ұстап қалу мөлшері;</w:t>
      </w:r>
    </w:p>
    <w:p>
      <w:pPr>
        <w:spacing w:after="0"/>
        <w:ind w:left="0"/>
        <w:jc w:val="both"/>
      </w:pPr>
      <w:r>
        <w:rPr>
          <w:rFonts w:ascii="Times New Roman"/>
          <w:b w:val="false"/>
          <w:i w:val="false"/>
          <w:color w:val="000000"/>
          <w:sz w:val="28"/>
        </w:rPr>
        <w:t>
      Қазақстан Республикасының резидент емес - қайта сақтандыру ұйымы қабылдауға ұсынатын міндеттемелердің көлемі;</w:t>
      </w:r>
    </w:p>
    <w:p>
      <w:pPr>
        <w:spacing w:after="0"/>
        <w:ind w:left="0"/>
        <w:jc w:val="both"/>
      </w:pPr>
      <w:r>
        <w:rPr>
          <w:rFonts w:ascii="Times New Roman"/>
          <w:b w:val="false"/>
          <w:i w:val="false"/>
          <w:color w:val="000000"/>
          <w:sz w:val="28"/>
        </w:rPr>
        <w:t>
      қайта сақтандыру шарты бойынша сақтандыру тарифінің мөлшері;</w:t>
      </w:r>
    </w:p>
    <w:p>
      <w:pPr>
        <w:spacing w:after="0"/>
        <w:ind w:left="0"/>
        <w:jc w:val="both"/>
      </w:pPr>
      <w:r>
        <w:rPr>
          <w:rFonts w:ascii="Times New Roman"/>
          <w:b w:val="false"/>
          <w:i w:val="false"/>
          <w:color w:val="000000"/>
          <w:sz w:val="28"/>
        </w:rPr>
        <w:t>
      қайта сақтандыру шарты бойынша сақтандыру сыйлықақының мөлшері, оны төлеу мерзімі мен тәртібі;</w:t>
      </w:r>
    </w:p>
    <w:p>
      <w:pPr>
        <w:spacing w:after="0"/>
        <w:ind w:left="0"/>
        <w:jc w:val="both"/>
      </w:pPr>
      <w:r>
        <w:rPr>
          <w:rFonts w:ascii="Times New Roman"/>
          <w:b w:val="false"/>
          <w:i w:val="false"/>
          <w:color w:val="000000"/>
          <w:sz w:val="28"/>
        </w:rPr>
        <w:t>
      қайта сақтандыру шартына енгізілетін сақтандыру тәуекелдері туралы ақпарат;</w:t>
      </w:r>
    </w:p>
    <w:p>
      <w:pPr>
        <w:spacing w:after="0"/>
        <w:ind w:left="0"/>
        <w:jc w:val="both"/>
      </w:pPr>
      <w:r>
        <w:rPr>
          <w:rFonts w:ascii="Times New Roman"/>
          <w:b w:val="false"/>
          <w:i w:val="false"/>
          <w:color w:val="000000"/>
          <w:sz w:val="28"/>
        </w:rPr>
        <w:t>
      сақтандыру төлемдерін жүзеге асыру талаптары;</w:t>
      </w:r>
    </w:p>
    <w:p>
      <w:pPr>
        <w:spacing w:after="0"/>
        <w:ind w:left="0"/>
        <w:jc w:val="both"/>
      </w:pPr>
      <w:r>
        <w:rPr>
          <w:rFonts w:ascii="Times New Roman"/>
          <w:b w:val="false"/>
          <w:i w:val="false"/>
          <w:color w:val="000000"/>
          <w:sz w:val="28"/>
        </w:rPr>
        <w:t>
      қайта сақтандыру шарты жасалатын шарттың қолданылу мерзімі.</w:t>
      </w:r>
    </w:p>
    <w:p>
      <w:pPr>
        <w:spacing w:after="0"/>
        <w:ind w:left="0"/>
        <w:jc w:val="both"/>
      </w:pPr>
      <w:r>
        <w:rPr>
          <w:rFonts w:ascii="Times New Roman"/>
          <w:b w:val="false"/>
          <w:i w:val="false"/>
          <w:color w:val="000000"/>
          <w:sz w:val="28"/>
        </w:rPr>
        <w:t>
      Қайта сақтандыру шартын жасау туралы ұсыныс Қазақстан Республикасының резиденті-қайта сақтандыру ұйымына қайта сақтандыруға қабылданатын міндеттемелердің көлемін дербес белгілеуге мүмкіндік береді. Бұл ретте міндеттемелердің көлемі қайта сақтанушы қабылдауға ұсынған міндеттемелердің көлемінен аспайды.</w:t>
      </w:r>
    </w:p>
    <w:bookmarkStart w:name="z180" w:id="181"/>
    <w:p>
      <w:pPr>
        <w:spacing w:after="0"/>
        <w:ind w:left="0"/>
        <w:jc w:val="both"/>
      </w:pPr>
      <w:r>
        <w:rPr>
          <w:rFonts w:ascii="Times New Roman"/>
          <w:b w:val="false"/>
          <w:i w:val="false"/>
          <w:color w:val="000000"/>
          <w:sz w:val="28"/>
        </w:rPr>
        <w:t>
      44-4. Қазақстан Республикасының резиденті қайта сақтандыру ұйымының сұратуы бойынша қайта сақтанушы (цедент) сұратуды алған күннен бастап қайта сақтандыруға ұсынылатын сақтандыру тәуекелді бағалау үшін қажетті құжаттарды, оның ішінде сақтандыру шартының, негізінде сақтандыру шарты жасалған сақтандыру ережелерінің көшірмелері, сондай-ақ нақты сақтандыру тәуекелі бойынша өзге қосымша ақпаратты егер осындай ақпаратқа қатысты оның таратылуына қатысты шектеулер белгіленбесе, бір жұмыс күнінен кешіктірмей ұсынады.</w:t>
      </w:r>
    </w:p>
    <w:bookmarkEnd w:id="181"/>
    <w:bookmarkStart w:name="z181" w:id="182"/>
    <w:p>
      <w:pPr>
        <w:spacing w:after="0"/>
        <w:ind w:left="0"/>
        <w:jc w:val="both"/>
      </w:pPr>
      <w:r>
        <w:rPr>
          <w:rFonts w:ascii="Times New Roman"/>
          <w:b w:val="false"/>
          <w:i w:val="false"/>
          <w:color w:val="000000"/>
          <w:sz w:val="28"/>
        </w:rPr>
        <w:t>
      44-5. Қайта сақтандыру шартын жасау туралы ұсынысы оның акцептінің мерзімін белгілейді, бірақ ұсынысты жіберген күннен бастап үш жұмыс күнінен кем емес.</w:t>
      </w:r>
    </w:p>
    <w:bookmarkEnd w:id="182"/>
    <w:p>
      <w:pPr>
        <w:spacing w:after="0"/>
        <w:ind w:left="0"/>
        <w:jc w:val="both"/>
      </w:pPr>
      <w:r>
        <w:rPr>
          <w:rFonts w:ascii="Times New Roman"/>
          <w:b w:val="false"/>
          <w:i w:val="false"/>
          <w:color w:val="000000"/>
          <w:sz w:val="28"/>
        </w:rPr>
        <w:t>
      Қайта сақтанушы (цедент) ұсынған шарттарда қайта сақтандыру шартын жасауға келіскен жағдайда Қазақстан Республикасының резиденті - қайта сақтандыру ұйымы қайта сақтанушыға (цедентке) қайта сақтандыруға қабылданатын міндетемелердің көлемін көрсете отырып жазбаша келісім (акцепт) жібереді.</w:t>
      </w:r>
    </w:p>
    <w:p>
      <w:pPr>
        <w:spacing w:after="0"/>
        <w:ind w:left="0"/>
        <w:jc w:val="both"/>
      </w:pPr>
      <w:r>
        <w:rPr>
          <w:rFonts w:ascii="Times New Roman"/>
          <w:b w:val="false"/>
          <w:i w:val="false"/>
          <w:color w:val="000000"/>
          <w:sz w:val="28"/>
        </w:rPr>
        <w:t>
      Қайта сақтандыру шартын жасау туралы ұсынысымен белгіленген мерзімде қайта сақтанушы (цедент) келісімді алмауы Қазақстан Республикасының резиденті қайта сақтандыру ұйымының қайта сақтандыру шартын жасаудан бас тарту деп танылады.</w:t>
      </w:r>
    </w:p>
    <w:bookmarkStart w:name="z182" w:id="183"/>
    <w:p>
      <w:pPr>
        <w:spacing w:after="0"/>
        <w:ind w:left="0"/>
        <w:jc w:val="both"/>
      </w:pPr>
      <w:r>
        <w:rPr>
          <w:rFonts w:ascii="Times New Roman"/>
          <w:b w:val="false"/>
          <w:i w:val="false"/>
          <w:color w:val="000000"/>
          <w:sz w:val="28"/>
        </w:rPr>
        <w:t>
      44-6. Қайта сақтанушының қайта сақтандыру шарты жасау туралы ұсынысы және Қазақстан Республикасының резиденті - қайта сақтандырушының қайта сақтандыру шартын жасауға жазбаша келісімі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bookmarkEnd w:id="183"/>
    <w:bookmarkStart w:name="z183" w:id="184"/>
    <w:p>
      <w:pPr>
        <w:spacing w:after="0"/>
        <w:ind w:left="0"/>
        <w:jc w:val="both"/>
      </w:pPr>
      <w:r>
        <w:rPr>
          <w:rFonts w:ascii="Times New Roman"/>
          <w:b w:val="false"/>
          <w:i w:val="false"/>
          <w:color w:val="000000"/>
          <w:sz w:val="28"/>
        </w:rPr>
        <w:t>
      44-7. Қайта сақтанушы (цедент) таңдаған Қазақстан Республикасының резиденті - қайта сақтандыру ұйымы ұсынылған қайта сақтандыру шартын жасаудан бас тартқан жағдайда қайта сақтанушы (цедент) Қазақстан Республикасының резиденті - қайта сақтандыру ұйымына қайта сақтандыру шартын жасау ұсынылған қайта сақтандыру ұйымының жалпы саны "жалпы сақтандыру" саласы бойынша лицензиясы бар қайта сақтандыру ұйымы үшін онға, "жалпы сақтандыру" саласы бойынша лицензиясы бар қайта сақтандыру ұйымы үшін беске жеткенге дейін қайта сақтандыру шартын жасау туралы ұсыныс жібереді.</w:t>
      </w:r>
    </w:p>
    <w:bookmarkEnd w:id="184"/>
    <w:bookmarkStart w:name="z123" w:id="185"/>
    <w:p>
      <w:pPr>
        <w:spacing w:after="0"/>
        <w:ind w:left="0"/>
        <w:jc w:val="left"/>
      </w:pPr>
      <w:r>
        <w:rPr>
          <w:rFonts w:ascii="Times New Roman"/>
          <w:b/>
          <w:i w:val="false"/>
          <w:color w:val="000000"/>
        </w:rPr>
        <w:t xml:space="preserve"> 8-2. Қосымша пруденциалдық нормативтер: көзделмеген тәуекелдер резерві, тұрақтандыру резерві</w:t>
      </w:r>
    </w:p>
    <w:bookmarkEnd w:id="185"/>
    <w:p>
      <w:pPr>
        <w:spacing w:after="0"/>
        <w:ind w:left="0"/>
        <w:jc w:val="both"/>
      </w:pPr>
      <w:r>
        <w:rPr>
          <w:rFonts w:ascii="Times New Roman"/>
          <w:b w:val="false"/>
          <w:i w:val="false"/>
          <w:color w:val="ff0000"/>
          <w:sz w:val="28"/>
        </w:rPr>
        <w:t xml:space="preserve">
      Ескерту. Нұсқаулық 8-2-тараумен толықтырылды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4" w:id="186"/>
    <w:p>
      <w:pPr>
        <w:spacing w:after="0"/>
        <w:ind w:left="0"/>
        <w:jc w:val="both"/>
      </w:pPr>
      <w:r>
        <w:rPr>
          <w:rFonts w:ascii="Times New Roman"/>
          <w:b w:val="false"/>
          <w:i w:val="false"/>
          <w:color w:val="000000"/>
          <w:sz w:val="28"/>
        </w:rPr>
        <w:t xml:space="preserve">
       44-8. Көзделмеген тәуекелдер резерві (бұдан әрі – КТР) – сақтандыру төлемдерін және сақтандыру шығындарын реттеу бойынша шығыстарды жабу үшін еңбек сіңірілмеген сыйлықақы резерві (бұдан әрі – ЕСР) жеткіліксіз болған кезде ықтимал болашақ тәуекелдер бойынша қалыптастырылатын резерв. Бұл ретте ЕСР № 76 </w:t>
      </w:r>
      <w:r>
        <w:rPr>
          <w:rFonts w:ascii="Times New Roman"/>
          <w:b w:val="false"/>
          <w:i w:val="false"/>
          <w:color w:val="000000"/>
          <w:sz w:val="28"/>
        </w:rPr>
        <w:t>қаулыға</w:t>
      </w:r>
      <w:r>
        <w:rPr>
          <w:rFonts w:ascii="Times New Roman"/>
          <w:b w:val="false"/>
          <w:i w:val="false"/>
          <w:color w:val="000000"/>
          <w:sz w:val="28"/>
        </w:rPr>
        <w:t xml:space="preserve"> сәйкес есептеледі.</w:t>
      </w:r>
    </w:p>
    <w:bookmarkEnd w:id="186"/>
    <w:p>
      <w:pPr>
        <w:spacing w:after="0"/>
        <w:ind w:left="0"/>
        <w:jc w:val="both"/>
      </w:pPr>
      <w:r>
        <w:rPr>
          <w:rFonts w:ascii="Times New Roman"/>
          <w:b w:val="false"/>
          <w:i w:val="false"/>
          <w:color w:val="000000"/>
          <w:sz w:val="28"/>
        </w:rPr>
        <w:t>
      Көзделмеген тәуекелдер резерві бір мезгілде мынадай талаптар сақталған жағдайда ай сайын есептеледі:</w:t>
      </w:r>
    </w:p>
    <w:p>
      <w:pPr>
        <w:spacing w:after="0"/>
        <w:ind w:left="0"/>
        <w:jc w:val="both"/>
      </w:pPr>
      <w:r>
        <w:rPr>
          <w:rFonts w:ascii="Times New Roman"/>
          <w:b w:val="false"/>
          <w:i w:val="false"/>
          <w:color w:val="000000"/>
          <w:sz w:val="28"/>
        </w:rPr>
        <w:t>
      таза сақтандыру төлемдерінің, сақтандыру шығындарын реттеу бойынша шығыстардың және қайта сақтандырушының үлесі ескерілмеген шығындар резервінің өзгеруі сомасының қол қойылған сақтандыру сыйлықақыларының және қайта сақтандырушының үлесі ескерілмеген КТР өзгеруінің айырмасына қатынасы сақтандыру сыныбы бойынша 105 (бір жүз бес) пайыздан артық болса;</w:t>
      </w:r>
    </w:p>
    <w:p>
      <w:pPr>
        <w:spacing w:after="0"/>
        <w:ind w:left="0"/>
        <w:jc w:val="both"/>
      </w:pPr>
      <w:r>
        <w:rPr>
          <w:rFonts w:ascii="Times New Roman"/>
          <w:b w:val="false"/>
          <w:i w:val="false"/>
          <w:color w:val="000000"/>
          <w:sz w:val="28"/>
        </w:rPr>
        <w:t>
      жеке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көлемінің 10 (он) пайызынан асатын болса.</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таза сақтандыру төлемдері;</w:t>
      </w:r>
    </w:p>
    <w:p>
      <w:pPr>
        <w:spacing w:after="0"/>
        <w:ind w:left="0"/>
        <w:jc w:val="both"/>
      </w:pPr>
      <w:r>
        <w:rPr>
          <w:rFonts w:ascii="Times New Roman"/>
          <w:b w:val="false"/>
          <w:i w:val="false"/>
          <w:color w:val="000000"/>
          <w:sz w:val="28"/>
        </w:rPr>
        <w:t>
      Ш – сақтандыру шығындарын реттеу бойынша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ШР- шығындар резервінің (қайта сақтандырушының үлесі ескерілмеген)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таза қол қойылған сақтандыру сыйлықақылары (қайта сақтандырушының үлесі ескерілмеген қол қойылған сыйлықақылар). Таза қол қойылған сақтандыру сыйлықақылары – сақтандырушы олар нақты алынғанына немесе алынбағанына қарамастан есепке алуға қабылдаған сыйлықақылар;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ЕСР – қайта сақтандырушының үлесі ескерілмеген еңбек сіңірілмеген сыйлықақы резервінің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ЕСР – есептеу күніне қайта сақтандырушының үлесі ескерілмеген еңбек сіңірілмеген сыйлықақы резерві.</w:t>
      </w:r>
    </w:p>
    <w:p>
      <w:pPr>
        <w:spacing w:after="0"/>
        <w:ind w:left="0"/>
        <w:jc w:val="both"/>
      </w:pPr>
      <w:r>
        <w:rPr>
          <w:rFonts w:ascii="Times New Roman"/>
          <w:b w:val="false"/>
          <w:i w:val="false"/>
          <w:color w:val="000000"/>
          <w:sz w:val="28"/>
        </w:rPr>
        <w:t>
      Т, Ш, ДШР, ТҚ, ДЕСР өлшемдері соңғы он екі айға есептеледі.</w:t>
      </w:r>
    </w:p>
    <w:bookmarkStart w:name="z125" w:id="187"/>
    <w:p>
      <w:pPr>
        <w:spacing w:after="0"/>
        <w:ind w:left="0"/>
        <w:jc w:val="both"/>
      </w:pPr>
      <w:r>
        <w:rPr>
          <w:rFonts w:ascii="Times New Roman"/>
          <w:b w:val="false"/>
          <w:i w:val="false"/>
          <w:color w:val="000000"/>
          <w:sz w:val="28"/>
        </w:rPr>
        <w:t>
      44-9. Тұрақтандыру резерві сақтандыру (қайта сақтандыру) ұйымының болашақ сақтандыру төлемдерін жүзеге асыруға байланысты міндеттемелерін бағалау болып табылады.</w:t>
      </w:r>
    </w:p>
    <w:bookmarkEnd w:id="187"/>
    <w:p>
      <w:pPr>
        <w:spacing w:after="0"/>
        <w:ind w:left="0"/>
        <w:jc w:val="both"/>
      </w:pPr>
      <w:r>
        <w:rPr>
          <w:rFonts w:ascii="Times New Roman"/>
          <w:b w:val="false"/>
          <w:i w:val="false"/>
          <w:color w:val="000000"/>
          <w:sz w:val="28"/>
        </w:rPr>
        <w:t>
      Қайта сақтандырушының үлесі ескерілмеген сақтандыру ұйымының шығындылығын сипаттайтын орташа квадратты ауытқу коэффициенті шығындылықты сипаттайтын коэффициентінің орташа мәнінің 10 (он) пайызынан артық болған жағдайда, сақтандыру сыныбы бойынша тұрақтандыру резерві қалыптастырылады.</w:t>
      </w:r>
    </w:p>
    <w:p>
      <w:pPr>
        <w:spacing w:after="0"/>
        <w:ind w:left="0"/>
        <w:jc w:val="both"/>
      </w:pPr>
      <w:r>
        <w:rPr>
          <w:rFonts w:ascii="Times New Roman"/>
          <w:b w:val="false"/>
          <w:i w:val="false"/>
          <w:color w:val="000000"/>
          <w:sz w:val="28"/>
        </w:rPr>
        <w:t xml:space="preserve">
      Қайта сақтандырушының үлесі ескерілмеген сақтандыру ұйымының шығындылығын сипаттайтын коэффициент (бұдан әрі – шығындылықты сипаттайтын коэффициент) Қазақстан Республикасы Қаржы нарығын және қаржы ұйымдарын реттеу мен қадағалау агенттігі Басқармасының "Сақтандыру (қайта сақтандыру) ұйымының шығындылықты сипаттайтын коэффициенттерін есептеу ережесін бекіту туралы" 2006 жылғы 25 наурыздағы № 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4218 тіркелген) сәйкес айқындалады;</w:t>
      </w:r>
    </w:p>
    <w:bookmarkStart w:name="z126" w:id="188"/>
    <w:p>
      <w:pPr>
        <w:spacing w:after="0"/>
        <w:ind w:left="0"/>
        <w:jc w:val="both"/>
      </w:pPr>
      <w:r>
        <w:rPr>
          <w:rFonts w:ascii="Times New Roman"/>
          <w:b w:val="false"/>
          <w:i w:val="false"/>
          <w:color w:val="000000"/>
          <w:sz w:val="28"/>
        </w:rPr>
        <w:t xml:space="preserve">
      44-10. Тұрақтандыру резервін және шығындылықты сипаттайтын коэффициентінің оның орташа мәнінен орташа квадраттық ауытқуын есептеу осы Нұсқаулықтың </w:t>
      </w:r>
      <w:r>
        <w:rPr>
          <w:rFonts w:ascii="Times New Roman"/>
          <w:b w:val="false"/>
          <w:i w:val="false"/>
          <w:color w:val="000000"/>
          <w:sz w:val="28"/>
        </w:rPr>
        <w:t>7-1-қосымшасына</w:t>
      </w:r>
      <w:r>
        <w:rPr>
          <w:rFonts w:ascii="Times New Roman"/>
          <w:b w:val="false"/>
          <w:i w:val="false"/>
          <w:color w:val="000000"/>
          <w:sz w:val="28"/>
        </w:rPr>
        <w:t xml:space="preserve"> сәйкес жүргізіледі.</w:t>
      </w:r>
    </w:p>
    <w:bookmarkEnd w:id="188"/>
    <w:p>
      <w:pPr>
        <w:spacing w:after="0"/>
        <w:ind w:left="0"/>
        <w:jc w:val="both"/>
      </w:pPr>
      <w:r>
        <w:rPr>
          <w:rFonts w:ascii="Times New Roman"/>
          <w:b w:val="false"/>
          <w:i w:val="false"/>
          <w:color w:val="000000"/>
          <w:sz w:val="28"/>
        </w:rPr>
        <w:t>
      Тұрақтандыру резервінің есебіне алдыңғы үш қаржы жылына есептелген, шығындылықты сипаттайтын коэффициенттердің мәндері алынады.</w:t>
      </w:r>
    </w:p>
    <w:p>
      <w:pPr>
        <w:spacing w:after="0"/>
        <w:ind w:left="0"/>
        <w:jc w:val="both"/>
      </w:pPr>
      <w:r>
        <w:rPr>
          <w:rFonts w:ascii="Times New Roman"/>
          <w:b w:val="false"/>
          <w:i w:val="false"/>
          <w:color w:val="000000"/>
          <w:sz w:val="28"/>
        </w:rPr>
        <w:t>
      Тұрақтандыру резерві аяқталған қаржы жылының нәтижелері бойынша әрбір сақтандыру сыныбы бойынша жеке-жеке есептеледі.</w:t>
      </w:r>
    </w:p>
    <w:p>
      <w:pPr>
        <w:spacing w:after="0"/>
        <w:ind w:left="0"/>
        <w:jc w:val="both"/>
      </w:pPr>
      <w:r>
        <w:rPr>
          <w:rFonts w:ascii="Times New Roman"/>
          <w:b w:val="false"/>
          <w:i w:val="false"/>
          <w:color w:val="000000"/>
          <w:sz w:val="28"/>
        </w:rPr>
        <w:t>
      Жазатайым оқиғалардан сақтандыру, ауырған жағдайда сақтандыру, өмірді сақтандыру, аннуитеттік сақтандыру сыныптары бойынша тұрақтандыру резерві нөлге тең болады.</w:t>
      </w:r>
    </w:p>
    <w:p>
      <w:pPr>
        <w:spacing w:after="0"/>
        <w:ind w:left="0"/>
        <w:jc w:val="both"/>
      </w:pPr>
      <w:r>
        <w:rPr>
          <w:rFonts w:ascii="Times New Roman"/>
          <w:b w:val="false"/>
          <w:i w:val="false"/>
          <w:color w:val="000000"/>
          <w:sz w:val="28"/>
        </w:rPr>
        <w:t>
      Тұрақтандыру резервінің жалпы шамасы сақтандырудың барлық сыныптары бойынша тұрақтандыру резервін қосу арқылы анықталады.</w:t>
      </w:r>
    </w:p>
    <w:p>
      <w:pPr>
        <w:spacing w:after="0"/>
        <w:ind w:left="0"/>
        <w:jc w:val="both"/>
      </w:pPr>
      <w:r>
        <w:rPr>
          <w:rFonts w:ascii="Times New Roman"/>
          <w:b w:val="false"/>
          <w:i w:val="false"/>
          <w:color w:val="000000"/>
          <w:sz w:val="28"/>
        </w:rPr>
        <w:t>
      Ағымдағы қаржы жылының басында қалыптастырылған тұрақтандыру резерві ағымдағы қаржы жылы аяқталғанға дейін өзгермейді.</w:t>
      </w:r>
    </w:p>
    <w:bookmarkStart w:name="z145" w:id="189"/>
    <w:p>
      <w:pPr>
        <w:spacing w:after="0"/>
        <w:ind w:left="0"/>
        <w:jc w:val="left"/>
      </w:pPr>
      <w:r>
        <w:rPr>
          <w:rFonts w:ascii="Times New Roman"/>
          <w:b/>
          <w:i w:val="false"/>
          <w:color w:val="000000"/>
        </w:rPr>
        <w:t xml:space="preserve"> 9. Пруденциалдық нормативтердiң орындалуы туралы есептердiң есебi және оларды беру</w:t>
      </w:r>
    </w:p>
    <w:bookmarkEnd w:id="189"/>
    <w:p>
      <w:pPr>
        <w:spacing w:after="0"/>
        <w:ind w:left="0"/>
        <w:jc w:val="both"/>
      </w:pPr>
      <w:r>
        <w:rPr>
          <w:rFonts w:ascii="Times New Roman"/>
          <w:b w:val="false"/>
          <w:i w:val="false"/>
          <w:color w:val="ff0000"/>
          <w:sz w:val="28"/>
        </w:rPr>
        <w:t xml:space="preserve">
      Ескерту. 9-тараудың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46" w:id="190"/>
    <w:p>
      <w:pPr>
        <w:spacing w:after="0"/>
        <w:ind w:left="0"/>
        <w:jc w:val="both"/>
      </w:pPr>
      <w:r>
        <w:rPr>
          <w:rFonts w:ascii="Times New Roman"/>
          <w:b w:val="false"/>
          <w:i w:val="false"/>
          <w:color w:val="000000"/>
          <w:sz w:val="28"/>
        </w:rPr>
        <w:t>
       45. Сақтандыру (қайта сақтандыру) ұйымы уәкілетті органға пруденциялық нормативтердің есебін мынадай кезеңділікпен ұсынады:</w:t>
      </w:r>
    </w:p>
    <w:bookmarkEnd w:id="190"/>
    <w:bookmarkStart w:name="z231" w:id="191"/>
    <w:p>
      <w:pPr>
        <w:spacing w:after="0"/>
        <w:ind w:left="0"/>
        <w:jc w:val="both"/>
      </w:pPr>
      <w:r>
        <w:rPr>
          <w:rFonts w:ascii="Times New Roman"/>
          <w:b w:val="false"/>
          <w:i w:val="false"/>
          <w:color w:val="000000"/>
          <w:sz w:val="28"/>
        </w:rPr>
        <w:t xml:space="preserve">
      1) ай сайын, есепті айдан кейінгі айдың алтыншы жұмыс күнінен кешіктірмей –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9-қосымшаларында</w:t>
      </w:r>
      <w:r>
        <w:rPr>
          <w:rFonts w:ascii="Times New Roman"/>
          <w:b w:val="false"/>
          <w:i w:val="false"/>
          <w:color w:val="000000"/>
          <w:sz w:val="28"/>
        </w:rPr>
        <w:t xml:space="preserve"> көрсетілген нысандар бойынша пруденциялық нормативтердің есебін;</w:t>
      </w:r>
    </w:p>
    <w:bookmarkEnd w:id="191"/>
    <w:bookmarkStart w:name="z232" w:id="192"/>
    <w:p>
      <w:pPr>
        <w:spacing w:after="0"/>
        <w:ind w:left="0"/>
        <w:jc w:val="both"/>
      </w:pPr>
      <w:r>
        <w:rPr>
          <w:rFonts w:ascii="Times New Roman"/>
          <w:b w:val="false"/>
          <w:i w:val="false"/>
          <w:color w:val="000000"/>
          <w:sz w:val="28"/>
        </w:rPr>
        <w:t>
      2) он күн сайын – осы Нұсқаулықтың 6-қосымшасында көрсетілген нысан бойынша өтімділігі жоғары активтердің жеткіліктілігі есебін:</w:t>
      </w:r>
    </w:p>
    <w:bookmarkEnd w:id="192"/>
    <w:bookmarkStart w:name="z234" w:id="193"/>
    <w:p>
      <w:pPr>
        <w:spacing w:after="0"/>
        <w:ind w:left="0"/>
        <w:jc w:val="both"/>
      </w:pPr>
      <w:r>
        <w:rPr>
          <w:rFonts w:ascii="Times New Roman"/>
          <w:b w:val="false"/>
          <w:i w:val="false"/>
          <w:color w:val="000000"/>
          <w:sz w:val="28"/>
        </w:rPr>
        <w:t>
      айдың алғашқы күнгі жағдай бойынша айдың есепті он күндігінен кейінгі он күндіктің алтыншы күніне;</w:t>
      </w:r>
    </w:p>
    <w:bookmarkEnd w:id="193"/>
    <w:bookmarkStart w:name="z235" w:id="194"/>
    <w:p>
      <w:pPr>
        <w:spacing w:after="0"/>
        <w:ind w:left="0"/>
        <w:jc w:val="both"/>
      </w:pPr>
      <w:r>
        <w:rPr>
          <w:rFonts w:ascii="Times New Roman"/>
          <w:b w:val="false"/>
          <w:i w:val="false"/>
          <w:color w:val="000000"/>
          <w:sz w:val="28"/>
        </w:rPr>
        <w:t>
      айдың оныншы, жиырмасыншы күнгі жағдай бойынша айдың есепті онкүндігінен кейінгі онкүндіктің екінші жұмыс күні ұсынылады.</w:t>
      </w:r>
    </w:p>
    <w:bookmarkEnd w:id="194"/>
    <w:bookmarkStart w:name="z236" w:id="195"/>
    <w:p>
      <w:pPr>
        <w:spacing w:after="0"/>
        <w:ind w:left="0"/>
        <w:jc w:val="both"/>
      </w:pPr>
      <w:r>
        <w:rPr>
          <w:rFonts w:ascii="Times New Roman"/>
          <w:b w:val="false"/>
          <w:i w:val="false"/>
          <w:color w:val="000000"/>
          <w:sz w:val="28"/>
        </w:rPr>
        <w:t>
      Сақтандыру (қайта сақтандыру) ұйымының пруденциялық нормативтерінің есебі:</w:t>
      </w:r>
    </w:p>
    <w:bookmarkEnd w:id="195"/>
    <w:bookmarkStart w:name="z237" w:id="196"/>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нысандар бойынша қағаз тасымалдауышпен;</w:t>
      </w:r>
    </w:p>
    <w:bookmarkEnd w:id="196"/>
    <w:bookmarkStart w:name="z238" w:id="197"/>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 нысандар бойынша электрондық форматта;</w:t>
      </w:r>
    </w:p>
    <w:bookmarkEnd w:id="197"/>
    <w:bookmarkStart w:name="z239" w:id="198"/>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нысандар бойынша қағаз тасымалдауышпен және электрондық форматта ұсынылады.</w:t>
      </w:r>
    </w:p>
    <w:bookmarkEnd w:id="198"/>
    <w:bookmarkStart w:name="z240" w:id="199"/>
    <w:p>
      <w:pPr>
        <w:spacing w:after="0"/>
        <w:ind w:left="0"/>
        <w:jc w:val="both"/>
      </w:pPr>
      <w:r>
        <w:rPr>
          <w:rFonts w:ascii="Times New Roman"/>
          <w:b w:val="false"/>
          <w:i w:val="false"/>
          <w:color w:val="000000"/>
          <w:sz w:val="28"/>
        </w:rPr>
        <w:t xml:space="preserve">
      Есепті күнгі жағдай бойынша қағаз тасымалдауыштағы пруденциялық нормативтердің есебіне сақтандыру (қайта сақтандыру) ұйымының бірінші басшысы (ол болмаған кезде – оның орнындағы адам) және бас бухгалтері қол қояды, мөрмен куәландырылады және сақтандыру (қайта сақтандыру) ұйымында сақталады. </w:t>
      </w:r>
    </w:p>
    <w:bookmarkEnd w:id="199"/>
    <w:bookmarkStart w:name="z241" w:id="200"/>
    <w:p>
      <w:pPr>
        <w:spacing w:after="0"/>
        <w:ind w:left="0"/>
        <w:jc w:val="both"/>
      </w:pPr>
      <w:r>
        <w:rPr>
          <w:rFonts w:ascii="Times New Roman"/>
          <w:b w:val="false"/>
          <w:i w:val="false"/>
          <w:color w:val="000000"/>
          <w:sz w:val="28"/>
        </w:rPr>
        <w:t>
      Сақтандыру (қайта сақтандыру) ұйымы есептілігінің электрондық форматта ұсынылатын деректерінің қағаз тасымалдауыштағы деректермен сәйкес келуін сақтандыру (қайта сақтандыру) ұйымының бірінші басшысы (ол болмаған кезде – оның орнындағы адам) және бас бухгалтері қамтамасыз етеді.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тобының бас ұйымы сақтандыру тобының қаржы ұйымдары болып табылмайтын қатысушыларының қаржылық есептілігін қоса бере отырып, уәкілетті органға тоқсан сайын, есепті тоқсаннан кейінгі екінші айдың бірінші күні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және Нормативтік құқықтық актілерді мемлекеттік тіркеу тізілімінде № 3924 тіркелген Қазақстан Республикасының Қаржы нарығын және қаржы ұйымдарын реттеу мен қадағалау агенттiгi Басқармасының 2005 жылғы 30 қыркүйектегі № 358 қаулысымен бекітілген Екiншi деңгейдегi банктер үшiн пруденциалдық нормативтер есеп айырысуларының нормативтiк мәнi мен әдiстемесi туралы нұсқаулықтың (бұдан әрі – № 358 нұсқаулық)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2-қосымшаларына </w:t>
      </w:r>
      <w:r>
        <w:rPr>
          <w:rFonts w:ascii="Times New Roman"/>
          <w:b w:val="false"/>
          <w:i w:val="false"/>
          <w:color w:val="000000"/>
          <w:sz w:val="28"/>
        </w:rPr>
        <w:t>сәйкес нысан бойынша төлем қабілеттілігі маржасының жеткіліктілік нормативінің есебін ұсынады.</w:t>
      </w:r>
    </w:p>
    <w:bookmarkStart w:name="z243" w:id="201"/>
    <w:p>
      <w:pPr>
        <w:spacing w:after="0"/>
        <w:ind w:left="0"/>
        <w:jc w:val="both"/>
      </w:pPr>
      <w:r>
        <w:rPr>
          <w:rFonts w:ascii="Times New Roman"/>
          <w:b w:val="false"/>
          <w:i w:val="false"/>
          <w:color w:val="000000"/>
          <w:sz w:val="28"/>
        </w:rPr>
        <w:t>
      Сақтандыру тобының төлем қабілеттілігі маржасының жеткіліктілік нормативінің есебіне Қазақстан Республикасының резиденті емес болып табылатын сақтандыру тобы қатысушыларының тиісті мемлекеттің олардың орналасқан елдері қызметін реттейтін уәкілетті органның нормативтік құқықтық актілерімен белгіленген нормативтік мәндер, пруденциялық нормативтер есебінің әдістемесі туралы мәліметтер қоса беріледі.</w:t>
      </w:r>
    </w:p>
    <w:bookmarkEnd w:id="201"/>
    <w:bookmarkStart w:name="z359" w:id="202"/>
    <w:p>
      <w:pPr>
        <w:spacing w:after="0"/>
        <w:ind w:left="0"/>
        <w:jc w:val="both"/>
      </w:pPr>
      <w:r>
        <w:rPr>
          <w:rFonts w:ascii="Times New Roman"/>
          <w:b w:val="false"/>
          <w:i w:val="false"/>
          <w:color w:val="000000"/>
          <w:sz w:val="28"/>
        </w:rPr>
        <w:t>
      Сақтандыру тобының төлем қабілеттілігінің жеткіліктілік нормативінің және маржасының есебі электрондық форматта қағаз және тасымалдауышпен ұсынылады.</w:t>
      </w:r>
    </w:p>
    <w:bookmarkEnd w:id="202"/>
    <w:bookmarkStart w:name="z360" w:id="203"/>
    <w:p>
      <w:pPr>
        <w:spacing w:after="0"/>
        <w:ind w:left="0"/>
        <w:jc w:val="both"/>
      </w:pPr>
      <w:r>
        <w:rPr>
          <w:rFonts w:ascii="Times New Roman"/>
          <w:b w:val="false"/>
          <w:i w:val="false"/>
          <w:color w:val="000000"/>
          <w:sz w:val="28"/>
        </w:rPr>
        <w:t>
      Есепті күнгі жағдай бойынша қағаз тасымалдауыштағы сақтандыру тобының төлем қабілеттілігі маржасының жеткіліктілік нормативінің есебіне сақтандыру тобының бас ұйымының бірінші басшысы (ол болмаған кезде – оның орнындағы адам) және бас бухгалтері қол қояды, мөрмен куәландырылады және сақтандыру тобының бас ұйымында сақталады.</w:t>
      </w:r>
    </w:p>
    <w:bookmarkEnd w:id="203"/>
    <w:bookmarkStart w:name="z361" w:id="204"/>
    <w:p>
      <w:pPr>
        <w:spacing w:after="0"/>
        <w:ind w:left="0"/>
        <w:jc w:val="both"/>
      </w:pPr>
      <w:r>
        <w:rPr>
          <w:rFonts w:ascii="Times New Roman"/>
          <w:b w:val="false"/>
          <w:i w:val="false"/>
          <w:color w:val="000000"/>
          <w:sz w:val="28"/>
        </w:rPr>
        <w:t>
      Сақтандыру тобы есептілігінің электрондық форматта ұсынылатын деректерінің қағаз тасымалдауыштағы деректермен сәйкес келуін сақтандыру тобының бас ұйымының бірінші басшысы (ол болмаған кезде – оның орнындағы адам) және бас бухгалтері қамтамасыз етеді.</w:t>
      </w:r>
    </w:p>
    <w:bookmarkEnd w:id="204"/>
    <w:bookmarkStart w:name="z362" w:id="205"/>
    <w:p>
      <w:pPr>
        <w:spacing w:after="0"/>
        <w:ind w:left="0"/>
        <w:jc w:val="both"/>
      </w:pPr>
      <w:r>
        <w:rPr>
          <w:rFonts w:ascii="Times New Roman"/>
          <w:b w:val="false"/>
          <w:i w:val="false"/>
          <w:color w:val="000000"/>
          <w:sz w:val="28"/>
        </w:rPr>
        <w:t>
      Сақтандыру тобының төлем қабілеттілігі маржасының жеткіліктілік нормативінің өткен жылғы төртінші тоқсандағы есебі уәкілетті органға есепті тоқсаннан кейінгі жылдың 1 сәуірінен кешіктірілмей ұсынылады.</w:t>
      </w:r>
    </w:p>
    <w:bookmarkEnd w:id="205"/>
    <w:bookmarkStart w:name="z363" w:id="206"/>
    <w:p>
      <w:pPr>
        <w:spacing w:after="0"/>
        <w:ind w:left="0"/>
        <w:jc w:val="both"/>
      </w:pPr>
      <w:r>
        <w:rPr>
          <w:rFonts w:ascii="Times New Roman"/>
          <w:b w:val="false"/>
          <w:i w:val="false"/>
          <w:color w:val="000000"/>
          <w:sz w:val="28"/>
        </w:rPr>
        <w:t>
      Егер есептілікті беру мерзімі демалыс (мереке) күніне сәйкес келетін болса, содан кейінгі жұмыс күні есептілікті беру күні деп саналады.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207"/>
    <w:p>
      <w:pPr>
        <w:spacing w:after="0"/>
        <w:ind w:left="0"/>
        <w:jc w:val="both"/>
      </w:pPr>
      <w:r>
        <w:rPr>
          <w:rFonts w:ascii="Times New Roman"/>
          <w:b w:val="false"/>
          <w:i w:val="false"/>
          <w:color w:val="000000"/>
          <w:sz w:val="28"/>
        </w:rPr>
        <w:t>
       45-1. Сақтандыру (қайта сақтандыру) ұйымы уәкілетті органға КТР есебін қағаз тасымалдауышта осы Нұсқаулықтың 7-1-қосымшасының 1-нысанына сәйкес тоқсан сайын, есепті тоқсаннан кейінгі айдың алтыншы жұмыс күнінен кешіктірмей ұсынады.</w:t>
      </w:r>
    </w:p>
    <w:bookmarkEnd w:id="207"/>
    <w:p>
      <w:pPr>
        <w:spacing w:after="0"/>
        <w:ind w:left="0"/>
        <w:jc w:val="both"/>
      </w:pPr>
      <w:r>
        <w:rPr>
          <w:rFonts w:ascii="Times New Roman"/>
          <w:b w:val="false"/>
          <w:i w:val="false"/>
          <w:color w:val="000000"/>
          <w:sz w:val="28"/>
        </w:rPr>
        <w:t xml:space="preserve">
      Сақтандыру (қайта сақтандыру) ұйымы уәкілетті органға тұрақтандыру резервінің есебін қағаз тасымалдауышта осы Нұсқаулықтың </w:t>
      </w:r>
      <w:r>
        <w:rPr>
          <w:rFonts w:ascii="Times New Roman"/>
          <w:b w:val="false"/>
          <w:i w:val="false"/>
          <w:color w:val="000000"/>
          <w:sz w:val="28"/>
        </w:rPr>
        <w:t>7-1-қосымшасының</w:t>
      </w:r>
      <w:r>
        <w:rPr>
          <w:rFonts w:ascii="Times New Roman"/>
          <w:b w:val="false"/>
          <w:i w:val="false"/>
          <w:color w:val="000000"/>
          <w:sz w:val="28"/>
        </w:rPr>
        <w:t xml:space="preserve"> 2-нысанына сәйкес есепті жылдан кейінгі жылдың 10 ақпанына дейін жыл сайын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45-1-тармақпен толықтырылды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 w:id="208"/>
    <w:p>
      <w:pPr>
        <w:spacing w:after="0"/>
        <w:ind w:left="0"/>
        <w:jc w:val="both"/>
      </w:pPr>
      <w:r>
        <w:rPr>
          <w:rFonts w:ascii="Times New Roman"/>
          <w:b w:val="false"/>
          <w:i w:val="false"/>
          <w:color w:val="000000"/>
          <w:sz w:val="28"/>
        </w:rPr>
        <w:t xml:space="preserve">
       45-2. Сақтандыру (қайта сақтандыру) ұйымы уәкілетті органға КТР, тұрақтандыру резервінің есебін осы Нұсқаулықтың </w:t>
      </w:r>
      <w:r>
        <w:rPr>
          <w:rFonts w:ascii="Times New Roman"/>
          <w:b w:val="false"/>
          <w:i w:val="false"/>
          <w:color w:val="000000"/>
          <w:sz w:val="28"/>
        </w:rPr>
        <w:t>7-2-қосымшасының</w:t>
      </w:r>
      <w:r>
        <w:rPr>
          <w:rFonts w:ascii="Times New Roman"/>
          <w:b w:val="false"/>
          <w:i w:val="false"/>
          <w:color w:val="000000"/>
          <w:sz w:val="28"/>
        </w:rPr>
        <w:t xml:space="preserve"> 1-нысанына сәйкес ай сайын, есепті айдан кейінгі айдың алтыншы жұмыс күнінен кешіктірмей, электрондық форматта,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пайдалана отырып ұсынады.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45-2-тармақпен толықтырылды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7" w:id="209"/>
    <w:p>
      <w:pPr>
        <w:spacing w:after="0"/>
        <w:ind w:left="0"/>
        <w:jc w:val="both"/>
      </w:pPr>
      <w:r>
        <w:rPr>
          <w:rFonts w:ascii="Times New Roman"/>
          <w:b w:val="false"/>
          <w:i w:val="false"/>
          <w:color w:val="000000"/>
          <w:sz w:val="28"/>
        </w:rPr>
        <w:t>
       46. Сақтандыру (қайта сақтандыру) ұйымы 2011 жылғы 1 қаңтардан бастап пруденциалдық нормативтерді есептеуді алдыңғы жұмыс күнінің соңындағы жағдай бойынша осы Нұсқаулықтың 1, 2, 3, 4 және 6-қосымшаларында көрсетілген нысандар бойынша әрбір жұмыс күні жүргізеді. Қағаз тасымалдауыштағы пруденциалдық нормативтердің есебіне бірінші басшы (ол болмаған кезде – оның орнындағы адам), бас бухгалтер қол қояды, мөрмен расталады және сақтандыру (қайта сақтандыру) ұйымында сақталады.</w:t>
      </w:r>
    </w:p>
    <w:bookmarkEnd w:id="209"/>
    <w:p>
      <w:pPr>
        <w:spacing w:after="0"/>
        <w:ind w:left="0"/>
        <w:jc w:val="both"/>
      </w:pPr>
      <w:r>
        <w:rPr>
          <w:rFonts w:ascii="Times New Roman"/>
          <w:b w:val="false"/>
          <w:i w:val="false"/>
          <w:color w:val="000000"/>
          <w:sz w:val="28"/>
        </w:rPr>
        <w:t>
      Уәкілетті органның талабы бойынша сақтандыру ұйымы сұратуды алған күннен бастап екі жұмыс күнінен кешіктірмей пруденциалдық нормативтердің есебін қағаз тасымалдауышта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210"/>
    <w:p>
      <w:pPr>
        <w:spacing w:after="0"/>
        <w:ind w:left="0"/>
        <w:jc w:val="both"/>
      </w:pPr>
      <w:r>
        <w:rPr>
          <w:rFonts w:ascii="Times New Roman"/>
          <w:b w:val="false"/>
          <w:i w:val="false"/>
          <w:color w:val="000000"/>
          <w:sz w:val="28"/>
        </w:rPr>
        <w:t>
       47. Есепті және қосымша мәліметтерді жасау кезінде пайдаланылатын өлшем бірлігі мың теңгемен белгіленеді. Есептегі және қосымша мәліметтердегі бес жүзден кем сома нөлге дейін дөңгелектенеді, ал бес жүз теңгеге тең және одан артық сома мың теңгеге дейін дөңгелектенеді.</w:t>
      </w:r>
    </w:p>
    <w:bookmarkEnd w:id="210"/>
    <w:p>
      <w:pPr>
        <w:spacing w:after="0"/>
        <w:ind w:left="0"/>
        <w:jc w:val="both"/>
      </w:pPr>
      <w:r>
        <w:rPr>
          <w:rFonts w:ascii="Times New Roman"/>
          <w:b w:val="false"/>
          <w:i w:val="false"/>
          <w:color w:val="000000"/>
          <w:sz w:val="28"/>
        </w:rPr>
        <w:t>
      Жоғары өтімді активтердің жеткіліктілігі, нақты төлем қабілеттілігі маржасының нормативтері және сақтандыру резервтерін жабатын активтерді әртараптандыру нормативтері жүзге дейін дөңгелектенеді. Егер жоғары өтімді активтердің жеткіліктілігі нормативтерінің және нақты төлем қабілеттілігі маржасының дөңгелектенген мәні 1,00-ден кем болса немесе әртараптандырылған нормативтердің дөңгелектенген мәні осы Нұсқаулықтың 40, 41-тармағында белгіленгеннен артық болса, онда аталған нормативтер бұзылған болып есептеледі.</w:t>
      </w:r>
    </w:p>
    <w:bookmarkStart w:name="z120" w:id="211"/>
    <w:p>
      <w:pPr>
        <w:spacing w:after="0"/>
        <w:ind w:left="0"/>
        <w:jc w:val="both"/>
      </w:pPr>
      <w:r>
        <w:rPr>
          <w:rFonts w:ascii="Times New Roman"/>
          <w:b w:val="false"/>
          <w:i w:val="false"/>
          <w:color w:val="000000"/>
          <w:sz w:val="28"/>
        </w:rPr>
        <w:t>
      47-1. Сақтандыру ұйымы күн сайын әр бір бағалы қағаз, эмитент, қайта сақтандыру ұйымы бойынша рейтингтік бағаларына, сондай-ақ "Қазақстан қор биржасы" акционерлік қоғамының (бұдан әрі – қор биржасы) бағалы қағаздар санаттарына мониторингті жүзеге асырады. Есепті жүргізгенде және есептерді бергенде есептік кезеңнің соңындағы жағдай бойынша қор биржасының рейтингтік бағасы мен бағалы қағаздардың санаты қолданылады.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ff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9" w:id="212"/>
    <w:p>
      <w:pPr>
        <w:spacing w:after="0"/>
        <w:ind w:left="0"/>
        <w:jc w:val="both"/>
      </w:pPr>
      <w:r>
        <w:rPr>
          <w:rFonts w:ascii="Times New Roman"/>
          <w:b w:val="false"/>
          <w:i w:val="false"/>
          <w:color w:val="000000"/>
          <w:sz w:val="28"/>
        </w:rPr>
        <w:t>
       48. Уәкілетті орган түзетулері бар және өшіріліп тазартылған есептер мен қосымша мәліметтерді қабылдамайды және қайтарып береді.</w:t>
      </w:r>
    </w:p>
    <w:bookmarkEnd w:id="212"/>
    <w:bookmarkStart w:name="z150" w:id="213"/>
    <w:p>
      <w:pPr>
        <w:spacing w:after="0"/>
        <w:ind w:left="0"/>
        <w:jc w:val="both"/>
      </w:pPr>
      <w:r>
        <w:rPr>
          <w:rFonts w:ascii="Times New Roman"/>
          <w:b w:val="false"/>
          <w:i w:val="false"/>
          <w:color w:val="000000"/>
          <w:sz w:val="28"/>
        </w:rPr>
        <w:t xml:space="preserve">
      49. Алып тасталды - ҚР Ұлттық Банкі Басқармасының 24.12.2014 </w:t>
      </w:r>
      <w:r>
        <w:rPr>
          <w:rFonts w:ascii="Times New Roman"/>
          <w:b w:val="false"/>
          <w:i w:val="false"/>
          <w:color w:val="000000"/>
          <w:sz w:val="28"/>
        </w:rPr>
        <w:t>№ 244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3"/>
    <w:bookmarkStart w:name="z151" w:id="214"/>
    <w:p>
      <w:pPr>
        <w:spacing w:after="0"/>
        <w:ind w:left="0"/>
        <w:jc w:val="left"/>
      </w:pPr>
      <w:r>
        <w:rPr>
          <w:rFonts w:ascii="Times New Roman"/>
          <w:b/>
          <w:i w:val="false"/>
          <w:color w:val="000000"/>
        </w:rPr>
        <w:t xml:space="preserve"> 10. Қорытынды ережелер</w:t>
      </w:r>
    </w:p>
    <w:bookmarkEnd w:id="214"/>
    <w:p>
      <w:pPr>
        <w:spacing w:after="0"/>
        <w:ind w:left="0"/>
        <w:jc w:val="both"/>
      </w:pPr>
      <w:r>
        <w:rPr>
          <w:rFonts w:ascii="Times New Roman"/>
          <w:b w:val="false"/>
          <w:i w:val="false"/>
          <w:color w:val="ff0000"/>
          <w:sz w:val="28"/>
        </w:rPr>
        <w:t xml:space="preserve">
      Ескерту. 10-тараудың атауы жаңа редакцияда - ҚР Ұлттық Банкі Басқармасының 2012.01.30 </w:t>
      </w:r>
      <w:r>
        <w:rPr>
          <w:rFonts w:ascii="Times New Roman"/>
          <w:b w:val="false"/>
          <w:i w:val="false"/>
          <w:color w:val="ff0000"/>
          <w:sz w:val="28"/>
        </w:rPr>
        <w:t>№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52" w:id="215"/>
    <w:p>
      <w:pPr>
        <w:spacing w:after="0"/>
        <w:ind w:left="0"/>
        <w:jc w:val="both"/>
      </w:pPr>
      <w:r>
        <w:rPr>
          <w:rFonts w:ascii="Times New Roman"/>
          <w:b w:val="false"/>
          <w:i w:val="false"/>
          <w:color w:val="000000"/>
          <w:sz w:val="28"/>
        </w:rPr>
        <w:t>
       50. Осы Нұсқаулықпен реттелмеген мәселелер Қазақстан Республикасының заңнамасында белгіленген тәртіп бойынша шешіледі.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2, 3, 4, 5, 6, 7-қосымшалардың оң жақ жоғарғы бұрышы "әдістемесі," деген сөзден кейін "сақтандыру тобының төлем қабілеттілігі маржасының жеткіліктілігі нормативі," деген сөздермен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w:t>
            </w:r>
            <w:r>
              <w:br/>
            </w:r>
            <w:r>
              <w:rPr>
                <w:rFonts w:ascii="Times New Roman"/>
                <w:b w:val="false"/>
                <w:i w:val="false"/>
                <w:color w:val="000000"/>
                <w:sz w:val="20"/>
              </w:rPr>
              <w:t>сақтандыру (қайта сақтандыру) ұйымы және</w:t>
            </w:r>
            <w:r>
              <w:br/>
            </w:r>
            <w:r>
              <w:rPr>
                <w:rFonts w:ascii="Times New Roman"/>
                <w:b w:val="false"/>
                <w:i w:val="false"/>
                <w:color w:val="000000"/>
                <w:sz w:val="20"/>
              </w:rPr>
              <w:t>сақтандыру тобы үшiн пруденциалдық нормативтердi</w:t>
            </w:r>
            <w:r>
              <w:br/>
            </w:r>
            <w:r>
              <w:rPr>
                <w:rFonts w:ascii="Times New Roman"/>
                <w:b w:val="false"/>
                <w:i w:val="false"/>
                <w:color w:val="000000"/>
                <w:sz w:val="20"/>
              </w:rPr>
              <w:t>және өзге 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 ұсыну</w:t>
            </w:r>
            <w:r>
              <w:br/>
            </w:r>
            <w:r>
              <w:rPr>
                <w:rFonts w:ascii="Times New Roman"/>
                <w:b w:val="false"/>
                <w:i w:val="false"/>
                <w:color w:val="000000"/>
                <w:sz w:val="20"/>
              </w:rPr>
              <w:t>мерзімдері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4" w:id="21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Ең төменгі төлем қабілеттілігі маржасын немесе ең төменгі</w:t>
      </w:r>
      <w:r>
        <w:br/>
      </w:r>
      <w:r>
        <w:rPr>
          <w:rFonts w:ascii="Times New Roman"/>
          <w:b/>
          <w:i w:val="false"/>
          <w:color w:val="000000"/>
        </w:rPr>
        <w:t>кепiлдiк қорын ұлғайту сомасы</w:t>
      </w:r>
      <w:r>
        <w:br/>
      </w:r>
      <w:r>
        <w:rPr>
          <w:rFonts w:ascii="Times New Roman"/>
          <w:b/>
          <w:i w:val="false"/>
          <w:color w:val="000000"/>
        </w:rPr>
        <w:t>Есепті кезең: 20__жылғы "___"________ жағдай бойынша</w:t>
      </w:r>
    </w:p>
    <w:bookmarkEnd w:id="216"/>
    <w:p>
      <w:pPr>
        <w:spacing w:after="0"/>
        <w:ind w:left="0"/>
        <w:jc w:val="both"/>
      </w:pPr>
      <w:r>
        <w:rPr>
          <w:rFonts w:ascii="Times New Roman"/>
          <w:b w:val="false"/>
          <w:i w:val="false"/>
          <w:color w:val="000000"/>
          <w:sz w:val="28"/>
        </w:rPr>
        <w:t>
      Индекс: 1-SUMMP_M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w:t>
      </w:r>
    </w:p>
    <w:p>
      <w:pPr>
        <w:spacing w:after="0"/>
        <w:ind w:left="0"/>
        <w:jc w:val="both"/>
      </w:pPr>
      <w:r>
        <w:rPr>
          <w:rFonts w:ascii="Times New Roman"/>
          <w:b w:val="false"/>
          <w:i w:val="false"/>
          <w:color w:val="000000"/>
          <w:sz w:val="28"/>
        </w:rPr>
        <w:t>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990"/>
        <w:gridCol w:w="2305"/>
        <w:gridCol w:w="3388"/>
        <w:gridCol w:w="392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шәкiл бойынша қайта сақтандырушының рейтингілiк бағасы/төлем қабілеттілік маржасы жеткіліктілігінің нормативі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немесе кепiлдiк қорының ең аз мөлшерiнiң ұлғаю пайызы (қайта сақтандыруға берiлген (берiлетін) міндеттемелер көлемінен)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немесе кепiлдiк қорының ең аз мөлшерiнiң ұлғаю сомасы (мың теңгемен) (3-баған x 4-баған)</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резиденті емес - қайта сақтандырушылармен жасалған қайта сақтандыру шарттары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немесе одан жоғары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"В-"-тан төмен немесе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 қайта сақтандырушылармен жасалған қайта сақтандыру шарттары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одан жоғары; "kzВВ" немесе одан жоғары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"kzВВ"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"В-"-тан төмен немесе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w:t>
      </w:r>
    </w:p>
    <w:bookmarkStart w:name="z185" w:id="217"/>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1. Жалпы ережелер</w:t>
      </w:r>
    </w:p>
    <w:bookmarkEnd w:id="217"/>
    <w:bookmarkStart w:name="z364" w:id="218"/>
    <w:p>
      <w:pPr>
        <w:spacing w:after="0"/>
        <w:ind w:left="0"/>
        <w:jc w:val="both"/>
      </w:pPr>
      <w:r>
        <w:rPr>
          <w:rFonts w:ascii="Times New Roman"/>
          <w:b w:val="false"/>
          <w:i w:val="false"/>
          <w:color w:val="000000"/>
          <w:sz w:val="28"/>
        </w:rPr>
        <w:t xml:space="preserve">
      1. Осы түсіндірме (бұдан әрі – Түсіндірме) "Ең төменгі төлем қабілеттілігі маржасын немесе ең төменгі кепiлдiк қорын ұлғайту сомасы" нысанын (бұдан әрі – Нысан) толтыру бойынша бірыңғай талаптарды айқындайды. </w:t>
      </w:r>
    </w:p>
    <w:bookmarkEnd w:id="218"/>
    <w:bookmarkStart w:name="z365" w:id="21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 </w:t>
      </w:r>
    </w:p>
    <w:bookmarkEnd w:id="219"/>
    <w:bookmarkStart w:name="z366" w:id="220"/>
    <w:p>
      <w:pPr>
        <w:spacing w:after="0"/>
        <w:ind w:left="0"/>
        <w:jc w:val="both"/>
      </w:pPr>
      <w:r>
        <w:rPr>
          <w:rFonts w:ascii="Times New Roman"/>
          <w:b w:val="false"/>
          <w:i w:val="false"/>
          <w:color w:val="000000"/>
          <w:sz w:val="28"/>
        </w:rPr>
        <w:t xml:space="preserve">
      3. Сақтандыру (қайта сақтандыру) ұйымы нысанды ай сайын толтырады. </w:t>
      </w:r>
    </w:p>
    <w:bookmarkEnd w:id="220"/>
    <w:bookmarkStart w:name="z367" w:id="221"/>
    <w:p>
      <w:pPr>
        <w:spacing w:after="0"/>
        <w:ind w:left="0"/>
        <w:jc w:val="both"/>
      </w:pPr>
      <w:r>
        <w:rPr>
          <w:rFonts w:ascii="Times New Roman"/>
          <w:b w:val="false"/>
          <w:i w:val="false"/>
          <w:color w:val="000000"/>
          <w:sz w:val="28"/>
        </w:rPr>
        <w:t xml:space="preserve">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w:t>
      </w:r>
    </w:p>
    <w:bookmarkEnd w:id="221"/>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Start w:name="z368" w:id="222"/>
    <w:p>
      <w:pPr>
        <w:spacing w:after="0"/>
        <w:ind w:left="0"/>
        <w:jc w:val="left"/>
      </w:pPr>
      <w:r>
        <w:rPr>
          <w:rFonts w:ascii="Times New Roman"/>
          <w:b/>
          <w:i w:val="false"/>
          <w:color w:val="000000"/>
        </w:rPr>
        <w:t xml:space="preserve"> 6. Нысанды толтыру бойынша түсіндірме</w:t>
      </w:r>
    </w:p>
    <w:bookmarkEnd w:id="222"/>
    <w:bookmarkStart w:name="z369" w:id="223"/>
    <w:p>
      <w:pPr>
        <w:spacing w:after="0"/>
        <w:ind w:left="0"/>
        <w:jc w:val="both"/>
      </w:pPr>
      <w:r>
        <w:rPr>
          <w:rFonts w:ascii="Times New Roman"/>
          <w:b w:val="false"/>
          <w:i w:val="false"/>
          <w:color w:val="000000"/>
          <w:sz w:val="28"/>
        </w:rPr>
        <w:t>
      6. Төлем қабілеттілігі маржасының немесе кепiлдiк қорының ең аз мөлшерін ұлғайту сомасын есептеу кезінде берілетін (берілген) міндеттемелер сомасына "Standard &amp; Poor's", "Moody's Investors Service", "Fitch" және "A.M. Best" рейтингілік агенттіктерінің, сондай-ақ олардың еншілес рейтингілік ұйымдарының халықаралық немесе ұлттық шәкілі бойынша бар рейтингілік бағалардан ең төменгі рейтинг пайдаланылады.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 және</w:t>
            </w:r>
            <w:r>
              <w:br/>
            </w:r>
            <w:r>
              <w:rPr>
                <w:rFonts w:ascii="Times New Roman"/>
                <w:b w:val="false"/>
                <w:i w:val="false"/>
                <w:color w:val="000000"/>
                <w:sz w:val="20"/>
              </w:rPr>
              <w:t>сақтандыру тобы үшiн пруденциалдық</w:t>
            </w:r>
            <w:r>
              <w:br/>
            </w:r>
            <w:r>
              <w:rPr>
                <w:rFonts w:ascii="Times New Roman"/>
                <w:b w:val="false"/>
                <w:i w:val="false"/>
                <w:color w:val="000000"/>
                <w:sz w:val="20"/>
              </w:rPr>
              <w:t>нормативтердi және өзге де сақталуға мiндеттi</w:t>
            </w:r>
            <w:r>
              <w:br/>
            </w:r>
            <w:r>
              <w:rPr>
                <w:rFonts w:ascii="Times New Roman"/>
                <w:b w:val="false"/>
                <w:i w:val="false"/>
                <w:color w:val="000000"/>
                <w:sz w:val="20"/>
              </w:rPr>
              <w:t>нормалар мен лимиттердi белгiлеу және</w:t>
            </w:r>
            <w:r>
              <w:br/>
            </w:r>
            <w:r>
              <w:rPr>
                <w:rFonts w:ascii="Times New Roman"/>
                <w:b w:val="false"/>
                <w:i w:val="false"/>
                <w:color w:val="000000"/>
                <w:sz w:val="20"/>
              </w:rPr>
              <w:t>пруденциалдық нормативтерді орындау туралы</w:t>
            </w:r>
            <w:r>
              <w:br/>
            </w:r>
            <w:r>
              <w:rPr>
                <w:rFonts w:ascii="Times New Roman"/>
                <w:b w:val="false"/>
                <w:i w:val="false"/>
                <w:color w:val="000000"/>
                <w:sz w:val="20"/>
              </w:rPr>
              <w:t>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9" w:id="22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Сақтандыру ұйымдары үшін жалпы сақтандыру бойынша және қайта</w:t>
      </w:r>
      <w:r>
        <w:br/>
      </w:r>
      <w:r>
        <w:rPr>
          <w:rFonts w:ascii="Times New Roman"/>
          <w:b/>
          <w:i w:val="false"/>
          <w:color w:val="000000"/>
        </w:rPr>
        <w:t>сақтандыру ұйымдары үшін төлем қабілеттілігінің маржасын</w:t>
      </w:r>
      <w:r>
        <w:br/>
      </w:r>
      <w:r>
        <w:rPr>
          <w:rFonts w:ascii="Times New Roman"/>
          <w:b/>
          <w:i w:val="false"/>
          <w:color w:val="000000"/>
        </w:rPr>
        <w:t>есептеу</w:t>
      </w:r>
      <w:r>
        <w:br/>
      </w:r>
      <w:r>
        <w:rPr>
          <w:rFonts w:ascii="Times New Roman"/>
          <w:b/>
          <w:i w:val="false"/>
          <w:color w:val="000000"/>
        </w:rPr>
        <w:t>Есепті кезең: 20__жылғы "___"________ жағдай бойынша</w:t>
      </w:r>
    </w:p>
    <w:bookmarkEnd w:id="224"/>
    <w:p>
      <w:pPr>
        <w:spacing w:after="0"/>
        <w:ind w:left="0"/>
        <w:jc w:val="both"/>
      </w:pPr>
      <w:r>
        <w:rPr>
          <w:rFonts w:ascii="Times New Roman"/>
          <w:b w:val="false"/>
          <w:i w:val="false"/>
          <w:color w:val="000000"/>
          <w:sz w:val="28"/>
        </w:rPr>
        <w:t>
      Индекс: 2-RMP_OS_M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xml:space="preserve">
      1. "Сыйлықақылар әдісін" пайдалана отырып төлем қабілеттілігі маржасының ең аз мөлшерін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негізгі қызмет бойынша корпоративтік табыс салығының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&gt; "1200" болса, онда "1100"; егер "1100" &lt; "1200" болса, онда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r>
              <w:br/>
            </w:r>
            <w:r>
              <w:rPr>
                <w:rFonts w:ascii="Times New Roman"/>
                <w:b w:val="false"/>
                <w:i w:val="false"/>
                <w:color w:val="000000"/>
                <w:sz w:val="20"/>
              </w:rPr>
              <w:t>
Сақтандыру (қайта сақтандыру) ұйымы үшін (егер "1010" &gt; 1 500 000 000 болса, онда [1 500 000 000 х 0,18 + ("1010" - 1 500 000 000) х 0,16]; егер "1010" &lt; 1 500 000 000 болса, онда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сақтандыру төлемдеріндегі қайта сақтандырушының үлесі шегерілген жиынтық сақтандыру төлемдері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жылдағы, қаржы жылының соңына есептелген жиынтық сақтандыру төлемдері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жылдағы,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225"/>
    <w:p>
      <w:pPr>
        <w:spacing w:after="0"/>
        <w:ind w:left="0"/>
        <w:jc w:val="both"/>
      </w:pPr>
      <w:r>
        <w:rPr>
          <w:rFonts w:ascii="Times New Roman"/>
          <w:b w:val="false"/>
          <w:i w:val="false"/>
          <w:color w:val="000000"/>
          <w:sz w:val="28"/>
        </w:rPr>
        <w:t xml:space="preserve">
      2. "Төлемдер әдісін" пайдалана отырып төлем қабілеттілігі маржасының ең аз мөлшерін есептеу </w:t>
      </w:r>
    </w:p>
    <w:bookmarkEnd w:id="225"/>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0914"/>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13),14) тармақшаларында көрсетілген тәуекелдерді сақтандыруды жүзеге асыратын сақтандыру ұйымдары үшін алдыңғы жеті қаржы жылына есептелген жиынтық сақтандыру төлемдері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жылдағы,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жылдағы, қаржы жылының соңындағы мәлімделген, бірақ реттелмеген шығындар резервінің сомасы (Заңның 6-бабы 3-тармағының 13),14) тармақшаларында көрсетілген тәуекелдерді сақтандыруды жүзеге асыратын сақтандыру ұйымдары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13),14) тармақшаларында көрсетілген тәуекелдерді сақтандыруды жүзеге асыратын сақтандыру ұйымдары үшін одан әрі есептеуге арналған жиынтық сақтандыру төлемдері (1/7 х ("2120" + "2210" - "2320")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r>
              <w:br/>
            </w:r>
            <w:r>
              <w:rPr>
                <w:rFonts w:ascii="Times New Roman"/>
                <w:b w:val="false"/>
                <w:i w:val="false"/>
                <w:color w:val="000000"/>
                <w:sz w:val="20"/>
              </w:rPr>
              <w:t>
Сақтандыру (қайта сақтандыру) ұйымы үшін (егер "2030" &gt; 1 000 000 000 болса, онда [(1 000 000 000 х 0,26 + ("2030" - 1 000 000 000) х 0,23) х "1300"]; егер "2030" &lt; 1 000 000 000 болса, онда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1" w:id="226"/>
    <w:p>
      <w:pPr>
        <w:spacing w:after="0"/>
        <w:ind w:left="0"/>
        <w:jc w:val="both"/>
      </w:pPr>
      <w:r>
        <w:rPr>
          <w:rFonts w:ascii="Times New Roman"/>
          <w:b w:val="false"/>
          <w:i w:val="false"/>
          <w:color w:val="000000"/>
          <w:sz w:val="28"/>
        </w:rPr>
        <w:t>
      3. Төлем қабілеттілігі маржасының ең аз мөлшері</w:t>
      </w:r>
    </w:p>
    <w:bookmarkEnd w:id="22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4"/>
        <w:gridCol w:w="752"/>
        <w:gridCol w:w="284"/>
      </w:tblGrid>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("1000" немесе "2000", ең жоғары шама)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осы Нұсқаулықтың 7-тармағының екінші абзацында көрсетілген тұлғалармен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(қайта сақтандыру) шарттары бойынша есепті кезең соңындағы қайта сақтандырушының үлесі шегерілген сақтандыру сомасы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аз мөлшері ("3010" х 0,1 + "3020" х 0,05 + "3000")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аз мөлшері (егер "4010" / "4020" &gt; 1 болса, онда "4100", егер "4010" / "4020" &lt; 1 болса, онда "4100" х ("4010" / "4020")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аз мөлшері (егер "4000" &lt; "3100" болса, онда "3100", егер "4000" &gt; "3100" болса, онда "4000")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аз мөлшері (5000 + осы Нұсқаулықтың 1-қосымшасына сәйкес есептелген, қайта сақтандыруға берілетін міндеттемелер сомасының бір бөлігі)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("6000" + осы Нұсқаулықтың 1-қосымшасына сәйкес есептелген, қайта сақтандыруға берілген міндеттемелер сомасының бір бөлігі)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("7000" немесе "8000", ең жоғары шама)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227"/>
    <w:p>
      <w:pPr>
        <w:spacing w:after="0"/>
        <w:ind w:left="0"/>
        <w:jc w:val="both"/>
      </w:pPr>
      <w:r>
        <w:rPr>
          <w:rFonts w:ascii="Times New Roman"/>
          <w:b w:val="false"/>
          <w:i w:val="false"/>
          <w:color w:val="000000"/>
          <w:sz w:val="28"/>
        </w:rPr>
        <w:t>
      4. Жалпы сақтандыру бойынша сақтандыру (қайта сақтандыру) ұйымдары үшін нақты төлем қабілеттілігі маржасын есептеу</w:t>
      </w:r>
    </w:p>
    <w:bookmarkEnd w:id="22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8"/>
        <w:gridCol w:w="537"/>
        <w:gridCol w:w="255"/>
      </w:tblGrid>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активтерінің 10%-нан аспайтын мөлшерде)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жабылмаған шығыны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 - "120")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Сақтандыру (қайта сақтандыру) ұйымы үшін (егер "211" &gt; 0,5 х ("100" немесе "400", ең төменгі шама) болса, онда 0,5 х ("100" немесе "400", ең төменгі шама); егер "211" &lt; 0.5 х ("100" немесе "400", ең төменгі шама) болса, онда "211")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аз мөлшері ("9000")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w:t>
      </w:r>
    </w:p>
    <w:bookmarkStart w:name="z163" w:id="22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1. Жалпы ережелер</w:t>
      </w:r>
    </w:p>
    <w:bookmarkEnd w:id="228"/>
    <w:bookmarkStart w:name="z165" w:id="229"/>
    <w:p>
      <w:pPr>
        <w:spacing w:after="0"/>
        <w:ind w:left="0"/>
        <w:jc w:val="both"/>
      </w:pPr>
      <w:r>
        <w:rPr>
          <w:rFonts w:ascii="Times New Roman"/>
          <w:b w:val="false"/>
          <w:i w:val="false"/>
          <w:color w:val="000000"/>
          <w:sz w:val="28"/>
        </w:rPr>
        <w:t>
      1. Осы түсіндірме (бұдан әрі – Түсіндірме) "Сақтандыру ұйымдары үшін жалпы сақтандыру бойынша және қайта сақтандыру ұйымдары үшін төлем қабілеттілігінің маржасын есептеу" нысанын (бұдан әрі – Нысан) толтыру бойынша бірыңғай талаптарды айқындайды.</w:t>
      </w:r>
    </w:p>
    <w:bookmarkEnd w:id="229"/>
    <w:bookmarkStart w:name="z166" w:id="23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30"/>
    <w:bookmarkStart w:name="z167" w:id="231"/>
    <w:p>
      <w:pPr>
        <w:spacing w:after="0"/>
        <w:ind w:left="0"/>
        <w:jc w:val="both"/>
      </w:pPr>
      <w:r>
        <w:rPr>
          <w:rFonts w:ascii="Times New Roman"/>
          <w:b w:val="false"/>
          <w:i w:val="false"/>
          <w:color w:val="000000"/>
          <w:sz w:val="28"/>
        </w:rPr>
        <w:t>
      3. Сақтандыру (қайта сақтандыру) ұйымы нысанды ай сайын толтырады.</w:t>
      </w:r>
    </w:p>
    <w:bookmarkEnd w:id="231"/>
    <w:bookmarkStart w:name="z168" w:id="232"/>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32"/>
    <w:bookmarkStart w:name="z169" w:id="233"/>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233"/>
    <w:bookmarkStart w:name="z170" w:id="234"/>
    <w:p>
      <w:pPr>
        <w:spacing w:after="0"/>
        <w:ind w:left="0"/>
        <w:jc w:val="left"/>
      </w:pPr>
      <w:r>
        <w:rPr>
          <w:rFonts w:ascii="Times New Roman"/>
          <w:b/>
          <w:i w:val="false"/>
          <w:color w:val="000000"/>
        </w:rPr>
        <w:t xml:space="preserve"> 2. Нысанды толтыру бойынша түсіндірме</w:t>
      </w:r>
    </w:p>
    <w:bookmarkEnd w:id="234"/>
    <w:bookmarkStart w:name="z201" w:id="235"/>
    <w:p>
      <w:pPr>
        <w:spacing w:after="0"/>
        <w:ind w:left="0"/>
        <w:jc w:val="both"/>
      </w:pPr>
      <w:r>
        <w:rPr>
          <w:rFonts w:ascii="Times New Roman"/>
          <w:b w:val="false"/>
          <w:i w:val="false"/>
          <w:color w:val="000000"/>
          <w:sz w:val="28"/>
        </w:rPr>
        <w:t>
      6. Нысан әрбір есепті күнге толтырылады.</w:t>
      </w:r>
    </w:p>
    <w:bookmarkEnd w:id="235"/>
    <w:bookmarkStart w:name="z202" w:id="236"/>
    <w:p>
      <w:pPr>
        <w:spacing w:after="0"/>
        <w:ind w:left="0"/>
        <w:jc w:val="both"/>
      </w:pPr>
      <w:r>
        <w:rPr>
          <w:rFonts w:ascii="Times New Roman"/>
          <w:b w:val="false"/>
          <w:i w:val="false"/>
          <w:color w:val="000000"/>
          <w:sz w:val="28"/>
        </w:rPr>
        <w:t>
      7. "Сыйлықақылар әдісін" пайдалана отырып төлем қабілеттілігі маржасының ең аз мөлшерін есептеудің 1000-жолында төлем қабілеттілігі маржасының ең аз мөлшерінің "сыйлықақылар әдісімен" есептелген мәні көрсетіледі.</w:t>
      </w:r>
    </w:p>
    <w:bookmarkEnd w:id="236"/>
    <w:bookmarkStart w:name="z203" w:id="237"/>
    <w:p>
      <w:pPr>
        <w:spacing w:after="0"/>
        <w:ind w:left="0"/>
        <w:jc w:val="both"/>
      </w:pPr>
      <w:r>
        <w:rPr>
          <w:rFonts w:ascii="Times New Roman"/>
          <w:b w:val="false"/>
          <w:i w:val="false"/>
          <w:color w:val="000000"/>
          <w:sz w:val="28"/>
        </w:rPr>
        <w:t>
      8. "Төлемдер әдісін" пайдалана отырып төлем қабілеттілігі маржасының ең аз мөлшерін есептеудің 2110-жолында "Төлемдер әдісін" пайдалана отырып төлем қабілеттілігі маржасының ең аз мөлшерін есептеудің 2111, 2112 және 2113-жолдарының мәндеріне сәйкес алдыңғы үш қаржы жылы үшін есептелген сақтандыру төлемдерінің сомасы көрсетіледі.</w:t>
      </w:r>
    </w:p>
    <w:bookmarkEnd w:id="237"/>
    <w:bookmarkStart w:name="z204" w:id="238"/>
    <w:p>
      <w:pPr>
        <w:spacing w:after="0"/>
        <w:ind w:left="0"/>
        <w:jc w:val="both"/>
      </w:pPr>
      <w:r>
        <w:rPr>
          <w:rFonts w:ascii="Times New Roman"/>
          <w:b w:val="false"/>
          <w:i w:val="false"/>
          <w:color w:val="000000"/>
          <w:sz w:val="28"/>
        </w:rPr>
        <w:t>
      9. "Төлемдер әдісін" пайдалана отырып төлем қабілеттілігі маржасының ең аз мөлшерін есептеудің 2210, 2310, 2320-жолдарында мәлімделген, бірақ реттелмеген шығындар резервінің сомасы көрсетіледі.</w:t>
      </w:r>
    </w:p>
    <w:bookmarkEnd w:id="238"/>
    <w:bookmarkStart w:name="z205" w:id="239"/>
    <w:p>
      <w:pPr>
        <w:spacing w:after="0"/>
        <w:ind w:left="0"/>
        <w:jc w:val="both"/>
      </w:pPr>
      <w:r>
        <w:rPr>
          <w:rFonts w:ascii="Times New Roman"/>
          <w:b w:val="false"/>
          <w:i w:val="false"/>
          <w:color w:val="000000"/>
          <w:sz w:val="28"/>
        </w:rPr>
        <w:t>
      10. "Төлемдер әдісін" пайдалана отырып төлем қабілеттілігі маржасының ең аз мөлшерін есептеудің 2000-жолында төлем қабілеттілігі маржасының "төлемдер әдісімен" есептелген ең төменгі мәні көрсетіледі.</w:t>
      </w:r>
    </w:p>
    <w:bookmarkEnd w:id="239"/>
    <w:bookmarkStart w:name="z206" w:id="240"/>
    <w:p>
      <w:pPr>
        <w:spacing w:after="0"/>
        <w:ind w:left="0"/>
        <w:jc w:val="both"/>
      </w:pPr>
      <w:r>
        <w:rPr>
          <w:rFonts w:ascii="Times New Roman"/>
          <w:b w:val="false"/>
          <w:i w:val="false"/>
          <w:color w:val="000000"/>
          <w:sz w:val="28"/>
        </w:rPr>
        <w:t>
      11. Төлем қабілеттілігі маржасының ең аз мөлшерінің 3000-жолында 1000 және 2000-жолдарында көрсетілген мәндердің ең жоғары шамасы көрсетіледі.</w:t>
      </w:r>
    </w:p>
    <w:bookmarkEnd w:id="240"/>
    <w:bookmarkStart w:name="z207" w:id="241"/>
    <w:p>
      <w:pPr>
        <w:spacing w:after="0"/>
        <w:ind w:left="0"/>
        <w:jc w:val="both"/>
      </w:pPr>
      <w:r>
        <w:rPr>
          <w:rFonts w:ascii="Times New Roman"/>
          <w:b w:val="false"/>
          <w:i w:val="false"/>
          <w:color w:val="000000"/>
          <w:sz w:val="28"/>
        </w:rPr>
        <w:t xml:space="preserve">
      12. 6000-жолда осы Нұсқаулықтың 25, 27-тармақтарына сәйкес сақтандыру ұйымының кепілдік қорының ең аз мөлшері көрсетіледі. </w:t>
      </w:r>
    </w:p>
    <w:bookmarkEnd w:id="241"/>
    <w:bookmarkStart w:name="z208" w:id="242"/>
    <w:p>
      <w:pPr>
        <w:spacing w:after="0"/>
        <w:ind w:left="0"/>
        <w:jc w:val="both"/>
      </w:pPr>
      <w:r>
        <w:rPr>
          <w:rFonts w:ascii="Times New Roman"/>
          <w:b w:val="false"/>
          <w:i w:val="false"/>
          <w:color w:val="000000"/>
          <w:sz w:val="28"/>
        </w:rPr>
        <w:t>
      13. 9000-жолда есепті кезеңдегі төлем қабілеттілігі маржасының ең аз мөлшері көрсетіледі.</w:t>
      </w:r>
    </w:p>
    <w:bookmarkEnd w:id="242"/>
    <w:bookmarkStart w:name="z209" w:id="243"/>
    <w:p>
      <w:pPr>
        <w:spacing w:after="0"/>
        <w:ind w:left="0"/>
        <w:jc w:val="both"/>
      </w:pPr>
      <w:r>
        <w:rPr>
          <w:rFonts w:ascii="Times New Roman"/>
          <w:b w:val="false"/>
          <w:i w:val="false"/>
          <w:color w:val="000000"/>
          <w:sz w:val="28"/>
        </w:rPr>
        <w:t>
      14. Жалпы сақтандыру бойынша сақтандыру (қайта сақтандыру) ұйымдары үшін нақты төлем қабілеттілігі маржасын есептеудің 111, 112, 113, 114, 115, 116, 117, 118, 119, 120-жолдарында төлем қабілеттілігі маржасының нақты мөлшерін есептеу үшін қажет мәндер көрсетіледі.</w:t>
      </w:r>
    </w:p>
    <w:bookmarkEnd w:id="243"/>
    <w:bookmarkStart w:name="z210" w:id="244"/>
    <w:p>
      <w:pPr>
        <w:spacing w:after="0"/>
        <w:ind w:left="0"/>
        <w:jc w:val="both"/>
      </w:pPr>
      <w:r>
        <w:rPr>
          <w:rFonts w:ascii="Times New Roman"/>
          <w:b w:val="false"/>
          <w:i w:val="false"/>
          <w:color w:val="000000"/>
          <w:sz w:val="28"/>
        </w:rPr>
        <w:t>
      15. Жалпы сақтандыру бойынша сақтандыру (қайта сақтандыру) ұйымдары үшін нақты төлем қабілеттілігі маржасын есептеудің 100-жолында А аралық жиынтығы көрсетіледі, ол мынадай мәнге тең болады: 111-жол – 112-жол + 113-жол + 114-жол – 115-жол – 116-жол – 117-жол – 118-жол – 119-жол – 120-жол.</w:t>
      </w:r>
    </w:p>
    <w:bookmarkEnd w:id="244"/>
    <w:bookmarkStart w:name="z211" w:id="245"/>
    <w:p>
      <w:pPr>
        <w:spacing w:after="0"/>
        <w:ind w:left="0"/>
        <w:jc w:val="both"/>
      </w:pPr>
      <w:r>
        <w:rPr>
          <w:rFonts w:ascii="Times New Roman"/>
          <w:b w:val="false"/>
          <w:i w:val="false"/>
          <w:color w:val="000000"/>
          <w:sz w:val="28"/>
        </w:rPr>
        <w:t>
      16. 300-жолда көрсетілетін нақты төлем қабілеттілігі маржасы екі шаманың ең төменгісіне тең: 1) А және Б аралық жиынтық сомасының (100-жол + 200-жол); немесе 2) активтердің сапа және өтімділік бойынша жіктелімін ескере отырып есептелген нақты төлем қабілеттілігі маржасы (15 000-жол).</w:t>
      </w:r>
    </w:p>
    <w:bookmarkEnd w:id="245"/>
    <w:bookmarkStart w:name="z212" w:id="246"/>
    <w:p>
      <w:pPr>
        <w:spacing w:after="0"/>
        <w:ind w:left="0"/>
        <w:jc w:val="both"/>
      </w:pPr>
      <w:r>
        <w:rPr>
          <w:rFonts w:ascii="Times New Roman"/>
          <w:b w:val="false"/>
          <w:i w:val="false"/>
          <w:color w:val="000000"/>
          <w:sz w:val="28"/>
        </w:rPr>
        <w:t>
      17. 500-жолда нақты төлем қабілеттілігі маржасының ең төменгі төлем қабілеттілігі маржасына қатынасына (300-жол/400-жол) тең төлем қабілеттілігі маржасының жеткіліктілігі нормативінің мәні көрсетіледі.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 сақтандыру</w:t>
            </w:r>
            <w:r>
              <w:br/>
            </w:r>
            <w:r>
              <w:rPr>
                <w:rFonts w:ascii="Times New Roman"/>
                <w:b w:val="false"/>
                <w:i w:val="false"/>
                <w:color w:val="000000"/>
                <w:sz w:val="20"/>
              </w:rPr>
              <w:t>(қайта сақтандыру) ұйымы және сақтандыру</w:t>
            </w:r>
            <w:r>
              <w:br/>
            </w:r>
            <w:r>
              <w:rPr>
                <w:rFonts w:ascii="Times New Roman"/>
                <w:b w:val="false"/>
                <w:i w:val="false"/>
                <w:color w:val="000000"/>
                <w:sz w:val="20"/>
              </w:rPr>
              <w:t>тобы үшiн пруденциалдық нормативтердi және</w:t>
            </w:r>
            <w:r>
              <w:br/>
            </w:r>
            <w:r>
              <w:rPr>
                <w:rFonts w:ascii="Times New Roman"/>
                <w:b w:val="false"/>
                <w:i w:val="false"/>
                <w:color w:val="000000"/>
                <w:sz w:val="20"/>
              </w:rPr>
              <w:t>өзге 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51" w:id="247"/>
    <w:p>
      <w:pPr>
        <w:spacing w:after="0"/>
        <w:ind w:left="0"/>
        <w:jc w:val="left"/>
      </w:pPr>
      <w:r>
        <w:rPr>
          <w:rFonts w:ascii="Times New Roman"/>
          <w:b/>
          <w:i w:val="false"/>
          <w:color w:val="000000"/>
        </w:rPr>
        <w:t xml:space="preserve"> Өмірді сақтандыру бойынша сақтандыру ұйымдарына арналған</w:t>
      </w:r>
      <w:r>
        <w:br/>
      </w:r>
      <w:r>
        <w:rPr>
          <w:rFonts w:ascii="Times New Roman"/>
          <w:b/>
          <w:i w:val="false"/>
          <w:color w:val="000000"/>
        </w:rPr>
        <w:t>төлем қабілеттілігі маржасын есептеу</w:t>
      </w:r>
    </w:p>
    <w:bookmarkEnd w:id="24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3-RMP_SZH_M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1. Өмірді сақтандыру және аннуитеттік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3"/>
        <w:gridCol w:w="855"/>
        <w:gridCol w:w="322"/>
      </w:tblGrid>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жылға дейінгі мерзіммен) бойынша тәуекелі бар жиынтық капитал ("1113" - "1111")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қайтыс болған жағдайда өмірді сақтандыру шарттары (3 жылдан бастап 5 жылға дейінгі мерзіммен) бойынша тәуекелі бар жиынтық капитал ("1123" - "1121")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капиталы теріс мәнді болып табылмайтын қалған қайтыс болған жағдайда өмірді сақтандыру шарттары бойынша тәуекелі бар жиынтық капитал ("1133" - "1131")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тәуекелі бар капитал ("1110" + "1120" + "1130")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("1140" - "1112" - "1114" - "1122" - "1124" - "1132" - "1134")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төменгі мөлшері ("1110" х 0,001 + "1120" х 0,0015 + "1130" х 0,003) х "1160"))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соңына қалыптастырылған сақтандыру резервтерінің сомасы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("1210" х 0,04)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&gt; 0,85 болса, онда "1230" / "1210", егер "1230" / "1210" &lt; 0,85 болса, онда 0,85)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аз мөлшері ("1220" х "1240")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("1170" + "1200")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Сақтандырушының инвестициялық кірісіне сақтанушының қатысуымен өмірді сақтандыру түрі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4"/>
        <w:gridCol w:w="854"/>
        <w:gridCol w:w="322"/>
      </w:tblGrid>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инвестициялық тәуекелі бар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("1210" х 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"2120" / "2110" &gt; 0,85 болса, онда "2120" / "2110"; егер "2120" / "2110" &lt; 0,85 болса, онда 0,85)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("2130" х "2140")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ол бес жылдан асатын мерзімдегі белгіленген әкімшілік шығыстарды жабатын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("2210" х 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"2220" / "2210" &gt; 0,85 болса, онда "2220" / "2210"; егер "2220" / "2210" &lt; 0,85 болса, онда 0,85)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("2230" х "2240")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ол бес жылдан асатын мерзімдегі белгіленбеген әкімшілік шығыстарды жабатын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әкімшілік шығыстар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аралық жиынтығы ("2310" х 0,25)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капиталдың мәні теріс болмайтын қайтыс болған жағдайда өмірді сақтандыру шарттары</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қайта сақтандырушының үлесі шегерілген жиынтық сақтандыру сомасы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тәуекелі бар капитал ("2420" - "2410")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тәуекелі бар капитал ("2421" - "2411")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"2440" / "2430" &gt; 0,5 болса, онда "2440" / "2430"; егер "2440" / "2430" &lt; 0,5 болса, онда 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аралық жиынтығы ("2430" х 0,003 х "2450")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("2100" + "2200" + "2300" + "2400")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Жазатайым жағдайлардан сақтандыру және ауырған жағдайдан сақтандыру сыныптары үшін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комиссиялық сыйақылар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&gt; "3160", онда "3140"; егер "3140" &lt; "3160",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r>
              <w:br/>
            </w:r>
            <w:r>
              <w:rPr>
                <w:rFonts w:ascii="Times New Roman"/>
                <w:b w:val="false"/>
                <w:i w:val="false"/>
                <w:color w:val="000000"/>
                <w:sz w:val="20"/>
              </w:rPr>
              <w:t>
Сақтандыру (қайта сақтандыру) ұйымы үшін (егер "3100" &gt; 1 500 000 болса, онда [1 500 000 х 0,18 + ("3100" - 1 500 000) х 0,16]; егер "3100" &lt; 1 500 000 болса,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&lt; 0,5,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("төлемдер әдісімен"):</w:t>
            </w:r>
            <w:r>
              <w:br/>
            </w:r>
            <w:r>
              <w:rPr>
                <w:rFonts w:ascii="Times New Roman"/>
                <w:b w:val="false"/>
                <w:i w:val="false"/>
                <w:color w:val="000000"/>
                <w:sz w:val="20"/>
              </w:rPr>
              <w:t>
Сақтандыру (қайта сақтандыру) ұйымдары үшін (егер "3500" &gt; 1 000 000, онда [(1 000 000 х 0,26 + ("3500" - 1 000 000)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("3400" немесе "3600", ең жоғары шама)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Төлем қабілеттілігі маржасының ең аз мөлшері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1794"/>
        <w:gridCol w:w="300"/>
      </w:tblGrid>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аз мөлшері ("1000" + "2000" + "3000")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аз мөлшері (4000 + осы Нұсқаулықтың 1-қосымшасына сәйкес есептелген, қайта сақтандыруға берілетін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 (5000 + осы Нұсқаулықтың 1-қосымшасына сәйкес есептелген, қайта сақтандыруға берілетін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("6000" немесе "7000", ең жоғары шама)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Өмірді сақтандыру бойынша сақтандыру (қайта сақтандыру) ұйымдары үшін нақты төлем қабілеттілігі маржасын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9"/>
        <w:gridCol w:w="543"/>
        <w:gridCol w:w="258"/>
      </w:tblGrid>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10 %-нан аспайтын мөлшерде)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шығын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шығын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 - "120")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Б ("201" + "202" + "203")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Сақтандыру (қайта сақтандыру) ұйымы үшін (егер "211" &gt; 0,5 х ("100" немесе "400", ең төменгі шама), онда 0,5 х ("100" немесе "400", ең төменгі шама); егер "211" &lt; 0.5 х ("100" немесе "400", ең төменгі шама), онда "211")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("8000")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 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 __ жылғы "____"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деректер жинауға арналған нысанды толтыру бойынша</w:t>
      </w:r>
    </w:p>
    <w:p>
      <w:pPr>
        <w:spacing w:after="0"/>
        <w:ind w:left="0"/>
        <w:jc w:val="both"/>
      </w:pPr>
      <w:r>
        <w:rPr>
          <w:rFonts w:ascii="Times New Roman"/>
          <w:b w:val="false"/>
          <w:i w:val="false"/>
          <w:color w:val="000000"/>
          <w:sz w:val="28"/>
        </w:rPr>
        <w:t>
      түсіндірме</w:t>
      </w:r>
    </w:p>
    <w:bookmarkStart w:name="z252" w:id="248"/>
    <w:p>
      <w:pPr>
        <w:spacing w:after="0"/>
        <w:ind w:left="0"/>
        <w:jc w:val="left"/>
      </w:pPr>
      <w:r>
        <w:rPr>
          <w:rFonts w:ascii="Times New Roman"/>
          <w:b/>
          <w:i w:val="false"/>
          <w:color w:val="000000"/>
        </w:rPr>
        <w:t xml:space="preserve"> "Өмірді сақтандыру бойынша сақтандыру ұйымдарына арналған</w:t>
      </w:r>
      <w:r>
        <w:br/>
      </w:r>
      <w:r>
        <w:rPr>
          <w:rFonts w:ascii="Times New Roman"/>
          <w:b/>
          <w:i w:val="false"/>
          <w:color w:val="000000"/>
        </w:rPr>
        <w:t>төлем қабілеттілігі маржасын есептеу"</w:t>
      </w:r>
      <w:r>
        <w:br/>
      </w:r>
      <w:r>
        <w:rPr>
          <w:rFonts w:ascii="Times New Roman"/>
          <w:b/>
          <w:i w:val="false"/>
          <w:color w:val="000000"/>
        </w:rPr>
        <w:t>1. Жалпы ережелер</w:t>
      </w:r>
    </w:p>
    <w:bookmarkEnd w:id="248"/>
    <w:bookmarkStart w:name="z254" w:id="249"/>
    <w:p>
      <w:pPr>
        <w:spacing w:after="0"/>
        <w:ind w:left="0"/>
        <w:jc w:val="both"/>
      </w:pPr>
      <w:r>
        <w:rPr>
          <w:rFonts w:ascii="Times New Roman"/>
          <w:b w:val="false"/>
          <w:i w:val="false"/>
          <w:color w:val="000000"/>
          <w:sz w:val="28"/>
        </w:rPr>
        <w:t>
      1. Осы түсіндірме (бұдан әрі - Түсіндірме) "Өмірді сақтандыру бойынша сақтандыру ұйымдарына арналған төлем қабілеттілігі маржасын есептеу" нысанын (бұдан әрі - Нысан) толтыру бойынша бірыңғай талаптарды айқындайды.</w:t>
      </w:r>
    </w:p>
    <w:bookmarkEnd w:id="249"/>
    <w:bookmarkStart w:name="z255" w:id="2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50"/>
    <w:bookmarkStart w:name="z256" w:id="251"/>
    <w:p>
      <w:pPr>
        <w:spacing w:after="0"/>
        <w:ind w:left="0"/>
        <w:jc w:val="both"/>
      </w:pPr>
      <w:r>
        <w:rPr>
          <w:rFonts w:ascii="Times New Roman"/>
          <w:b w:val="false"/>
          <w:i w:val="false"/>
          <w:color w:val="000000"/>
          <w:sz w:val="28"/>
        </w:rPr>
        <w:t>
      3. Сақтандыру (қайта сақтандыру) ұйымы нысанды ай сайын толтырады.</w:t>
      </w:r>
    </w:p>
    <w:bookmarkEnd w:id="251"/>
    <w:bookmarkStart w:name="z257" w:id="252"/>
    <w:p>
      <w:pPr>
        <w:spacing w:after="0"/>
        <w:ind w:left="0"/>
        <w:jc w:val="both"/>
      </w:pPr>
      <w:r>
        <w:rPr>
          <w:rFonts w:ascii="Times New Roman"/>
          <w:b w:val="false"/>
          <w:i w:val="false"/>
          <w:color w:val="000000"/>
          <w:sz w:val="28"/>
        </w:rPr>
        <w:t>
      4. Нысанды толтырған кезде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52"/>
    <w:bookmarkStart w:name="z258" w:id="253"/>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253"/>
    <w:bookmarkStart w:name="z259" w:id="254"/>
    <w:p>
      <w:pPr>
        <w:spacing w:after="0"/>
        <w:ind w:left="0"/>
        <w:jc w:val="left"/>
      </w:pPr>
      <w:r>
        <w:rPr>
          <w:rFonts w:ascii="Times New Roman"/>
          <w:b/>
          <w:i w:val="false"/>
          <w:color w:val="000000"/>
        </w:rPr>
        <w:t xml:space="preserve"> 2. Нысанды толтыру бойынша түсіндірме</w:t>
      </w:r>
    </w:p>
    <w:bookmarkEnd w:id="254"/>
    <w:bookmarkStart w:name="z260" w:id="255"/>
    <w:p>
      <w:pPr>
        <w:spacing w:after="0"/>
        <w:ind w:left="0"/>
        <w:jc w:val="both"/>
      </w:pPr>
      <w:r>
        <w:rPr>
          <w:rFonts w:ascii="Times New Roman"/>
          <w:b w:val="false"/>
          <w:i w:val="false"/>
          <w:color w:val="000000"/>
          <w:sz w:val="28"/>
        </w:rPr>
        <w:t>
      6. Нысан әрбір есепті күнге толтырылады.</w:t>
      </w:r>
    </w:p>
    <w:bookmarkEnd w:id="255"/>
    <w:bookmarkStart w:name="z261" w:id="256"/>
    <w:p>
      <w:pPr>
        <w:spacing w:after="0"/>
        <w:ind w:left="0"/>
        <w:jc w:val="both"/>
      </w:pPr>
      <w:r>
        <w:rPr>
          <w:rFonts w:ascii="Times New Roman"/>
          <w:b w:val="false"/>
          <w:i w:val="false"/>
          <w:color w:val="000000"/>
          <w:sz w:val="28"/>
        </w:rPr>
        <w:t>
      7. Өмірді сақтандыру және аннуитеттік сақтандыру сыныптары үшін төлем қабілеттілігі маржасының ең аз мөлшерін есептеудің 1000-жолында өмірді сақтандыру және аннуитеттік сақтандыру сыныптары үшін есептелген төлем қабілеттілігі маржасының ең төменгі мәні көрсетіледі.</w:t>
      </w:r>
    </w:p>
    <w:bookmarkEnd w:id="256"/>
    <w:bookmarkStart w:name="z262" w:id="257"/>
    <w:p>
      <w:pPr>
        <w:spacing w:after="0"/>
        <w:ind w:left="0"/>
        <w:jc w:val="both"/>
      </w:pPr>
      <w:r>
        <w:rPr>
          <w:rFonts w:ascii="Times New Roman"/>
          <w:b w:val="false"/>
          <w:i w:val="false"/>
          <w:color w:val="000000"/>
          <w:sz w:val="28"/>
        </w:rPr>
        <w:t>
      8. Сақтандырушының инвестициялық кірісіне сақтанушының қатысуымен өмірді сақтандыру түрі бойынша төлем қабілеттілігі маржасының ең аз мөлшерін есептеудің 2000-жолында сақтандырушының инвестициялық кірісіне сақтанушының қатысуымен өмірді сақтандыру түрі бойынша төлем қабілеттілігі маржасының ең аз мөлшерінің есептелген мәні көрсетіледі.</w:t>
      </w:r>
    </w:p>
    <w:bookmarkEnd w:id="257"/>
    <w:bookmarkStart w:name="z263" w:id="258"/>
    <w:p>
      <w:pPr>
        <w:spacing w:after="0"/>
        <w:ind w:left="0"/>
        <w:jc w:val="both"/>
      </w:pPr>
      <w:r>
        <w:rPr>
          <w:rFonts w:ascii="Times New Roman"/>
          <w:b w:val="false"/>
          <w:i w:val="false"/>
          <w:color w:val="000000"/>
          <w:sz w:val="28"/>
        </w:rPr>
        <w:t>
      9. Жазатайым жағдайлардан сақтандыру және ауырған жағдайдан сақтандыру сыныптары үшін төлем қабілеттілігі маржасының ең аз мөлшерін есептеуде жазатайым жағдайлардан сақтандыру және ауырған жағдайдан сақтандыру сыныптары бойынша төлем қабілеттілігінің ең аз мөлшерін есептеу үшін қажетті мәндер көрсетіледі.</w:t>
      </w:r>
    </w:p>
    <w:bookmarkEnd w:id="258"/>
    <w:bookmarkStart w:name="z264" w:id="259"/>
    <w:p>
      <w:pPr>
        <w:spacing w:after="0"/>
        <w:ind w:left="0"/>
        <w:jc w:val="both"/>
      </w:pPr>
      <w:r>
        <w:rPr>
          <w:rFonts w:ascii="Times New Roman"/>
          <w:b w:val="false"/>
          <w:i w:val="false"/>
          <w:color w:val="000000"/>
          <w:sz w:val="28"/>
        </w:rPr>
        <w:t>
      10. Сақтандырушының инвестициялық кірісіне сақтанушының қатысуымен өмірді сақтандыру түрі бойынша төлем қабілеттілігі маржасының ең аз мөлшерін есептеудің 3000-жолында жазатайым жағдайлардан сақтандыру және ауырған жағдайдан сақтандыру сыныптары бойынша есептелген ең аз мөлшерінің мәні көрсетіледі.</w:t>
      </w:r>
    </w:p>
    <w:bookmarkEnd w:id="259"/>
    <w:bookmarkStart w:name="z265" w:id="260"/>
    <w:p>
      <w:pPr>
        <w:spacing w:after="0"/>
        <w:ind w:left="0"/>
        <w:jc w:val="both"/>
      </w:pPr>
      <w:r>
        <w:rPr>
          <w:rFonts w:ascii="Times New Roman"/>
          <w:b w:val="false"/>
          <w:i w:val="false"/>
          <w:color w:val="000000"/>
          <w:sz w:val="28"/>
        </w:rPr>
        <w:t>
      11. Төлем қабілеттілігі маржасының ең аз мөлшерінің 4000-жолында 1000, 2000 және 3000-жолдарда көрсетілген мәндердің сомасы көрсетіледі.</w:t>
      </w:r>
    </w:p>
    <w:bookmarkEnd w:id="260"/>
    <w:bookmarkStart w:name="z266" w:id="261"/>
    <w:p>
      <w:pPr>
        <w:spacing w:after="0"/>
        <w:ind w:left="0"/>
        <w:jc w:val="both"/>
      </w:pPr>
      <w:r>
        <w:rPr>
          <w:rFonts w:ascii="Times New Roman"/>
          <w:b w:val="false"/>
          <w:i w:val="false"/>
          <w:color w:val="000000"/>
          <w:sz w:val="28"/>
        </w:rPr>
        <w:t>
      12. 5000-жолда осы Нұсқаулықтың 25, 27-тармақтарына сәйкес сақтандыру ұйымының кепілдік қорының ең аз мөлшері көрсетіледі.</w:t>
      </w:r>
    </w:p>
    <w:bookmarkEnd w:id="261"/>
    <w:bookmarkStart w:name="z267" w:id="262"/>
    <w:p>
      <w:pPr>
        <w:spacing w:after="0"/>
        <w:ind w:left="0"/>
        <w:jc w:val="both"/>
      </w:pPr>
      <w:r>
        <w:rPr>
          <w:rFonts w:ascii="Times New Roman"/>
          <w:b w:val="false"/>
          <w:i w:val="false"/>
          <w:color w:val="000000"/>
          <w:sz w:val="28"/>
        </w:rPr>
        <w:t>
      13. 8000-жолда төлем қабілеттілігі маржасының ең аз мөлшері көрсетіледі.</w:t>
      </w:r>
    </w:p>
    <w:bookmarkEnd w:id="262"/>
    <w:bookmarkStart w:name="z268" w:id="263"/>
    <w:p>
      <w:pPr>
        <w:spacing w:after="0"/>
        <w:ind w:left="0"/>
        <w:jc w:val="both"/>
      </w:pPr>
      <w:r>
        <w:rPr>
          <w:rFonts w:ascii="Times New Roman"/>
          <w:b w:val="false"/>
          <w:i w:val="false"/>
          <w:color w:val="000000"/>
          <w:sz w:val="28"/>
        </w:rPr>
        <w:t>
      14. Өмірді сақтандыру бойынша сақтандыру (қайта сақтандыру) ұйымдары үшін нақты төлем қабілеттілігі маржасын есептеудің 111, 112, 113, 114, 115, 116, 117, 118, 119, 120-жолдарында төлем қабілеттілігі маржасының нақты мөлшерін есептеу үшін қажет мәндер көрсетіледі.</w:t>
      </w:r>
    </w:p>
    <w:bookmarkEnd w:id="263"/>
    <w:bookmarkStart w:name="z269" w:id="264"/>
    <w:p>
      <w:pPr>
        <w:spacing w:after="0"/>
        <w:ind w:left="0"/>
        <w:jc w:val="both"/>
      </w:pPr>
      <w:r>
        <w:rPr>
          <w:rFonts w:ascii="Times New Roman"/>
          <w:b w:val="false"/>
          <w:i w:val="false"/>
          <w:color w:val="000000"/>
          <w:sz w:val="28"/>
        </w:rPr>
        <w:t>
      15. Өмірді сақтандыру бойынша сақтандыру (қайта сақтандыру) ұйымдары үшін нақты төлем қабілеттілігі маржасын есептеудің 100-жолында А аралық жиынтығы көрсетіледі, ол мынадай мәнге тең болады: 111-жол - 112-жол + 113-жол + 114-жол - 115-жол - 116-жол - 117-жол - 118-жол - 119-жол - 120-жол.</w:t>
      </w:r>
    </w:p>
    <w:bookmarkEnd w:id="264"/>
    <w:bookmarkStart w:name="z270" w:id="265"/>
    <w:p>
      <w:pPr>
        <w:spacing w:after="0"/>
        <w:ind w:left="0"/>
        <w:jc w:val="both"/>
      </w:pPr>
      <w:r>
        <w:rPr>
          <w:rFonts w:ascii="Times New Roman"/>
          <w:b w:val="false"/>
          <w:i w:val="false"/>
          <w:color w:val="000000"/>
          <w:sz w:val="28"/>
        </w:rPr>
        <w:t>
      16. 300-жолда көрсетілетін нақты төлем қабілеттілігі маржасы екі шаманың ең төменгісіне тең: 1) А және Б аралық жиынтығы сомасының (100-жол + 200-жол); немесе 2) активтердің сапа және өтімділік бойынша жіктелімін ескере отырып есептелген нақты төлем қабілеттілігі маржасы (15 000-жол).</w:t>
      </w:r>
    </w:p>
    <w:bookmarkEnd w:id="265"/>
    <w:bookmarkStart w:name="z271" w:id="266"/>
    <w:p>
      <w:pPr>
        <w:spacing w:after="0"/>
        <w:ind w:left="0"/>
        <w:jc w:val="both"/>
      </w:pPr>
      <w:r>
        <w:rPr>
          <w:rFonts w:ascii="Times New Roman"/>
          <w:b w:val="false"/>
          <w:i w:val="false"/>
          <w:color w:val="000000"/>
          <w:sz w:val="28"/>
        </w:rPr>
        <w:t>
      17. 500-жолда нақты төлем қабілеттілігі маржасының ең төменгі төлем қабілеттілігі маржасына қатынасына (300-жол/400-жол) тең төлем қабілеттілігі маржасының жеткіліктілігі нормативінің мәні көрсетіледі.</w:t>
      </w:r>
    </w:p>
    <w:bookmarkEnd w:id="266"/>
    <w:bookmarkStart w:name="z213" w:id="267"/>
    <w:p>
      <w:pPr>
        <w:spacing w:after="0"/>
        <w:ind w:left="0"/>
        <w:jc w:val="both"/>
      </w:pPr>
      <w:r>
        <w:rPr>
          <w:rFonts w:ascii="Times New Roman"/>
          <w:b w:val="false"/>
          <w:i w:val="false"/>
          <w:color w:val="000000"/>
          <w:sz w:val="28"/>
        </w:rPr>
        <w:t xml:space="preserve">
       </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 маржасының</w:t>
            </w:r>
            <w:r>
              <w:br/>
            </w:r>
            <w:r>
              <w:rPr>
                <w:rFonts w:ascii="Times New Roman"/>
                <w:b w:val="false"/>
                <w:i w:val="false"/>
                <w:color w:val="000000"/>
                <w:sz w:val="20"/>
              </w:rPr>
              <w:t>ең аз мөлшерiн қоса алғанда, сақтандыру</w:t>
            </w:r>
            <w:r>
              <w:br/>
            </w:r>
            <w:r>
              <w:rPr>
                <w:rFonts w:ascii="Times New Roman"/>
                <w:b w:val="false"/>
                <w:i w:val="false"/>
                <w:color w:val="000000"/>
                <w:sz w:val="20"/>
              </w:rPr>
              <w:t>(қайта сақтандыру) ұйымы және сақтандыру</w:t>
            </w:r>
            <w:r>
              <w:br/>
            </w:r>
            <w:r>
              <w:rPr>
                <w:rFonts w:ascii="Times New Roman"/>
                <w:b w:val="false"/>
                <w:i w:val="false"/>
                <w:color w:val="000000"/>
                <w:sz w:val="20"/>
              </w:rPr>
              <w:t>тобы үшiн пруденциалдық нормативтердi және</w:t>
            </w:r>
            <w:r>
              <w:br/>
            </w:r>
            <w:r>
              <w:rPr>
                <w:rFonts w:ascii="Times New Roman"/>
                <w:b w:val="false"/>
                <w:i w:val="false"/>
                <w:color w:val="000000"/>
                <w:sz w:val="20"/>
              </w:rPr>
              <w:t>өзге де сақталуға мiндеттi нормалар мен</w:t>
            </w:r>
            <w:r>
              <w:br/>
            </w:r>
            <w:r>
              <w:rPr>
                <w:rFonts w:ascii="Times New Roman"/>
                <w:b w:val="false"/>
                <w:i w:val="false"/>
                <w:color w:val="000000"/>
                <w:sz w:val="20"/>
              </w:rPr>
              <w:t>лимиттердi белгiлеу және пруденциалдық</w:t>
            </w:r>
            <w:r>
              <w:br/>
            </w:r>
            <w:r>
              <w:rPr>
                <w:rFonts w:ascii="Times New Roman"/>
                <w:b w:val="false"/>
                <w:i w:val="false"/>
                <w:color w:val="000000"/>
                <w:sz w:val="20"/>
              </w:rPr>
              <w:t>нормативтерді орындау туралы есептерді</w:t>
            </w:r>
            <w:r>
              <w:br/>
            </w:r>
            <w:r>
              <w:rPr>
                <w:rFonts w:ascii="Times New Roman"/>
                <w:b w:val="false"/>
                <w:i w:val="false"/>
                <w:color w:val="000000"/>
                <w:sz w:val="20"/>
              </w:rPr>
              <w:t>ұсыну мерзімдері 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5" w:id="26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Сақтандыру (қайта сақтандыру) ұйымының активтерін сапасы мен</w:t>
      </w:r>
      <w:r>
        <w:br/>
      </w:r>
      <w:r>
        <w:rPr>
          <w:rFonts w:ascii="Times New Roman"/>
          <w:b/>
          <w:i w:val="false"/>
          <w:color w:val="000000"/>
        </w:rPr>
        <w:t>өтімділігі бойынша олардың жіктелуін ескере отырып есептеу</w:t>
      </w:r>
      <w:r>
        <w:br/>
      </w:r>
      <w:r>
        <w:rPr>
          <w:rFonts w:ascii="Times New Roman"/>
          <w:b/>
          <w:i w:val="false"/>
          <w:color w:val="000000"/>
        </w:rPr>
        <w:t>Есепті кезең: 20__ жылғы "___" ________ жағдай бойынша</w:t>
      </w:r>
    </w:p>
    <w:bookmarkEnd w:id="268"/>
    <w:p>
      <w:pPr>
        <w:spacing w:after="0"/>
        <w:ind w:left="0"/>
        <w:jc w:val="both"/>
      </w:pPr>
      <w:r>
        <w:rPr>
          <w:rFonts w:ascii="Times New Roman"/>
          <w:b w:val="false"/>
          <w:i w:val="false"/>
          <w:color w:val="000000"/>
          <w:sz w:val="28"/>
        </w:rPr>
        <w:t>
      Индекс: 4-RA_M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805"/>
        <w:gridCol w:w="775"/>
        <w:gridCol w:w="2"/>
        <w:gridCol w:w="239"/>
        <w:gridCol w:w="730"/>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барлығы ("11111" +... + "11114"),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бір пайыздан аспайтын сомада кассадағы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w:t>
            </w:r>
            <w:r>
              <w:br/>
            </w:r>
            <w:r>
              <w:rPr>
                <w:rFonts w:ascii="Times New Roman"/>
                <w:b w:val="false"/>
                <w:i w:val="false"/>
                <w:color w:val="000000"/>
                <w:sz w:val="20"/>
              </w:rPr>
              <w:t>
+ "11123"),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"ВВ-" төмен емес ұзақ мерзiмдi кредиттiк рейтингi немесе басқа рейтингілiк агенттiктердiң бiрiнiң осыған ұқсас деңгейдегi рейтингi немесе "Standard &amp; Poor's" ұлттық шәкiлi бойынша "kzBB" төмен емес рейтингілiк бағасы немесе басқа рейтингілік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резидент емес - бас банктерi - күмәндi борыштар бойынша резервтi шегергендегi (негiзгi борыш пен есептелген сыйақы сомасын ескере отырып) "Standard &amp; Poor's" агенттiгiнiң "А-" төмен емес шетел валютасындағы ұзақ мерзiмдi кредиттiк рейтингi немесе басқа рейтингілiк агенттiктердiң бiрiнiң осыған ұқсас деңгейдегi рейтингi бар резидент-еншiлес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шәкiлi бойынша "В+"-тен "В"-ға дейiнгi ұзақ мерзiмдi рейтингi немесе басқа рейтингілік агенттiктердiң бiрiнiң осыған ұқсас деңгейдегi рейтингi немесе басқа рейтингілік агенттіктердің бірінің ұлттық шәкілі бойынша осыған ұқсас деңгейдегі рейтингі бар немесе "Standard &amp; Poor's" ұлттық шәкiлi бойынша "kzВВ-"-тан "kzВ+"-ке дейiнгi рейтингілiк бағасы бар Қазақстан Республикасының екiншi деңгейдегi банктерiндегi салымдар (негiзгi борыш пен есептелген сыйақы сомаларын ескергенде)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(негізгі борыш пен есептелген сыйақы сомасын ескере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 (негізгі борыш пен есептелген сыйақы сомасын ескере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"Самұрық-Қазына" ұлттық әл-ауқат қоры" акционерлік қоғамы және "Бәйтерек" ұлттық басқарушы холдингі" акционерлік қоғамы шығарған борыштық бағалы қағаздар (негізгі борыш пен есептелген сыйақы сомасын ескере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қызметін Қазақстан Республикасының аумағында жүзеге асыратын қор биржасының ресми тізіміне енгізілген басқа мемлекеттердің заңнамасына сәйкес Қазақстан Республикасының ұйымдары шығарған мемлекеттік емес бағалы қағаздары – барлығы ("11151" +... + "11158"),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"Standard &amp; Poor's" агенттiгiнiң "ВВ-" төмен емес халықаралық рейтингілiк бағасы немесе басқа рейтингілiк агенттiктердiң бiрiнiң осыған ұқсас деңгейдегi рейтингi немесе "Standard &amp; Poor's" ұлттық шәкiлi бойынша "kzBB" төмен емес рейтингілiк бағасы немесе басқа рейтингілiк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 (негiзгi борыш пен есептелген сыйақы сомасын ескере отырып)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қаулысында (бұдан әрі – № 189 қаулы) көзделген "акциялар" секторының бірінші санатының талаптарына сәйкес келетін акциялар немесе заңды тұлғалардың қор биржасы индексінің өкілдік тізіміндегі акциялары және осы акциялар базалық активтері болып табылатын депозитарлық қолхаттар (негiзгi борыш пен есептелген сыйақы сомасын ескере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заңды тұлғалардың осы қосымшаның 5.2-жолында көрсетілген акцияларға жатқызылмаған, "В-" төмен емес рейтингі бар акциялары (негiзгi борыш пен есептелген сыйақы сомасын ескере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(негiзгi борыш пен есептелген сыйақы сомасын ескере отырып) "Standard &amp; Poor's" агенттiгiнiң "ВВ-"-дан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"kzBВ"-дан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(негiзгi борыш пен есептелген сыйақы сомасын ескере отырып) "Standard &amp; Poor's" агенттiгiнiң "В-"-дан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шегергендегi (негiзгi борыш пен есептелген сыйақы сомасын ескере отырып) осы қосымшаның 5.4 және 5.5-жолдарында көрсетілген деңгейден төмен рейтингтік бағасы бар, сондай-ақ № 189 қаулыға сәйкес қор биржасының ресми тізімінің "квазимемлекеттік сектор субъектілерінің борыштық бағалы қағаздары" санаты бойынша "борыштық бағалы қағаздар" секторына қосылған рейтингтік бағасы жоқ борыштық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8) тармақшасының талаптарына сәйкес келетін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9) тармақшасының талаптарына сәйкес келетін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(негізгі борыш пен есептелген сыйақы сомасын ескере отырып) "Сақтандыру төлемдеріне кепілдік беру қоры" акционерлік қоғамының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(негізгі борыш пен есептелген сыйақы сомасын ескере отырып) "Standard &amp; Poor's" агенттігінің "ВВВ-"-дан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мәртебеге ие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қағаздары: "ВВВ-"-дан төмен емес халықаралық рейтингтік бағасы ("Standard &amp; Poor's" агенттігі немесе басқа рейтингтік агенттіктердің бірінің осыған ұқсас деңгейдегі рейтингі) бар борыштық бағалы қағаздары; күмәнді борыштар бойынша резервті шегергендегі (негізгі борыш пен есептелген сыйақы сомасын ескере отырып) "Standard &amp; Poor's" агенттігінің "ВВВ-" -дан төмен емес халықаралық рейтингтік бағасы немесе басқа рейтингтік агенттіктердің бірінің осыған ұқсас деңгейдегі рейтингі барэмитенттердің акциялары және осы акциялар базалық активтері болып табылатын депозитарлық қолхаттары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(негізгі борыш пен есептелген сыйақы сомасын ескере отырып) тізбесі осы Нұсқаулықтың 37-тармағында белгіленген халықаралық қаржы ұйымдарының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billion marketassociation)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"А"-дан төмен емес халықаралық рейтингтік бағасына немесе басқа рейтингтік агенттіктердің бірінің осыған ұқсас деңгейдегі рейтингіне ие Қазақстан Республикасының резидент емес банктеріндегі тазартылған бағалы металдары мен металды депозиттері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сомасының 100%-і көлеміндегі (қызметін "өмірді сақтандыру" саласында жүзеге асыратын сақтандыру ұйымдары үшін) сақтанушылар қарыздары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"16000"-дің 5 %-ынан аспайтын сомадағы жылжымайтын мүлік түріндегі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(жинақталған амортизацияны ескергендегі өзіндік құнның және сақтандыру (қайта сақтандыру) ұйымы активтерінің 10 %-ынан аспайтын көлемде)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резервті алып тастағанда,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сомасының он пайызынан аспайтын сомадағы сақтандыру сыйлықақылары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өтімділік жөніндегі олардың жіктелімін ескергендегі активтер жиынтығы - А - ("11110" + "11120" + 11130" +... + "11200" + "11210" + "11220" + "11230" + "12100")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шегергендегі сақтандыру резервтері -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қоспағандағы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 және өтімділік бойынша жіктелімін ескеріп есептелген нақты төлем қабілеттілігінің маржасы("12000" - "13000" -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69"/>
    <w:p>
      <w:pPr>
        <w:spacing w:after="0"/>
        <w:ind w:left="0"/>
        <w:jc w:val="left"/>
      </w:pPr>
      <w:r>
        <w:rPr>
          <w:rFonts w:ascii="Times New Roman"/>
          <w:b/>
          <w:i w:val="false"/>
          <w:color w:val="000000"/>
        </w:rPr>
        <w:t xml:space="preserve"> Активтерді әртараптандыру нормативтерінің есебі</w:t>
      </w:r>
      <w:r>
        <w:br/>
      </w:r>
      <w:r>
        <w:rPr>
          <w:rFonts w:ascii="Times New Roman"/>
          <w:b/>
          <w:i w:val="false"/>
          <w:color w:val="000000"/>
        </w:rPr>
        <w:t>Бағалы қағаздарға жиынтық орналастыру (кері РЕПО</w:t>
      </w:r>
      <w:r>
        <w:br/>
      </w:r>
      <w:r>
        <w:rPr>
          <w:rFonts w:ascii="Times New Roman"/>
          <w:b/>
          <w:i w:val="false"/>
          <w:color w:val="000000"/>
        </w:rPr>
        <w:t>операцияларын қоса алғанда), екінші деңгейдегі бір банктегі</w:t>
      </w:r>
      <w:r>
        <w:br/>
      </w:r>
      <w:r>
        <w:rPr>
          <w:rFonts w:ascii="Times New Roman"/>
          <w:b/>
          <w:i w:val="false"/>
          <w:color w:val="000000"/>
        </w:rPr>
        <w:t>және осы банктің үлестес тұлғаларындағы салымдары мен</w:t>
      </w:r>
      <w:r>
        <w:br/>
      </w:r>
      <w:r>
        <w:rPr>
          <w:rFonts w:ascii="Times New Roman"/>
          <w:b/>
          <w:i w:val="false"/>
          <w:color w:val="000000"/>
        </w:rPr>
        <w:t>ақшасы (HД1) - қайта сақтандыру активтерін шегергендегі</w:t>
      </w:r>
      <w:r>
        <w:br/>
      </w:r>
      <w:r>
        <w:rPr>
          <w:rFonts w:ascii="Times New Roman"/>
          <w:b/>
          <w:i w:val="false"/>
          <w:color w:val="000000"/>
        </w:rPr>
        <w:t>активтерінің он пайызынан аспайды</w:t>
      </w:r>
    </w:p>
    <w:bookmarkEnd w:id="26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6075"/>
        <w:gridCol w:w="1123"/>
        <w:gridCol w:w="857"/>
        <w:gridCol w:w="1729"/>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сомасының %-і</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w:t>
            </w:r>
            <w:r>
              <w:br/>
            </w:r>
            <w:r>
              <w:rPr>
                <w:rFonts w:ascii="Times New Roman"/>
                <w:b w:val="false"/>
                <w:i w:val="false"/>
                <w:color w:val="000000"/>
                <w:sz w:val="20"/>
              </w:rPr>
              <w:t>
атауы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Барлығы(1 - n жолдың</w:t>
            </w:r>
            <w:r>
              <w:br/>
            </w:r>
            <w:r>
              <w:rPr>
                <w:rFonts w:ascii="Times New Roman"/>
                <w:b w:val="false"/>
                <w:i w:val="false"/>
                <w:color w:val="000000"/>
                <w:sz w:val="20"/>
              </w:rPr>
              <w:t>
сомасы)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қағаздарға жиынтық орналастыру (кері РЕПО операцияларын қоса алғанда) және екінші деңгейдегі банктерге жатпайтын бір заңды тұлға мен оның аффилирленген тұлғаларындағы (HД2) ақша қайта сақтандыру активтерін шегергендегі активтерінің он пайызынан артық емес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6464"/>
        <w:gridCol w:w="911"/>
        <w:gridCol w:w="911"/>
        <w:gridCol w:w="2093"/>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%-і</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Барлығы(1 - n жолдың сомасы)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 активтерінің қатысуымен жасалынатын (НД3) "кері РЕПО" мәмілелері отыз күннен аспайтын мерзімге және тек автоматты тәсілмен жасалынуы мүмкін, қайта сақтандыру активтерін шегергендегі активтерінің отыз пайызынан аспайды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439"/>
        <w:gridCol w:w="2939"/>
        <w:gridCol w:w="1281"/>
        <w:gridCol w:w="2941"/>
      </w:tblGrid>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%-і</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135"/>
        <w:gridCol w:w="692"/>
        <w:gridCol w:w="158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 12 айдан аспайтын мерзімге (НД4)- қайта сақтандыру активтерін шегергендегі активтердің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қызметті жүзеге асыратын сақтандыру ұйымдарының сақтанушыларға беретін қарыздарының жиынтық мөлшері - (НД5) қайта сақтандыру активтерін шегергендегі активтерінің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шетел мемлекетінің орталық үкіметі шығарған бағалы қағаздарға ("кері Репо" операцияларын қоса алғанда) жиынтық орналастыру (НД6) – қайта сақтандыру активтерін шегергендегі активтерінің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37-тармағында белгіленген тізбеге кіретін халықаралық қаржы ұйымының бағалы қағаздарына ("кері Репо" операцияларын қоса алғанда) жиынтық орналастыру (НД7) – қайта сақтандыру активтерін шегергендегі активтерінің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инвестициялық қордың пайларына инвестициялардың жиынтық мөлшері (НД8) – қайта сақтандыру активтерін шегергендегі активтерінің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шегергендегі активтерінің он пайызынан артық емес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 белгiлеу</w:t>
            </w:r>
            <w:r>
              <w:br/>
            </w:r>
            <w:r>
              <w:rPr>
                <w:rFonts w:ascii="Times New Roman"/>
                <w:b w:val="false"/>
                <w:i w:val="false"/>
                <w:color w:val="000000"/>
                <w:sz w:val="20"/>
              </w:rPr>
              <w:t>және пруденциалдық нормативтерді орындау</w:t>
            </w:r>
            <w:r>
              <w:br/>
            </w:r>
            <w:r>
              <w:rPr>
                <w:rFonts w:ascii="Times New Roman"/>
                <w:b w:val="false"/>
                <w:i w:val="false"/>
                <w:color w:val="000000"/>
                <w:sz w:val="20"/>
              </w:rPr>
              <w:t>туралы 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bookmarkStart w:name="z286" w:id="270"/>
    <w:p>
      <w:pPr>
        <w:spacing w:after="0"/>
        <w:ind w:left="0"/>
        <w:jc w:val="left"/>
      </w:pPr>
      <w:r>
        <w:rPr>
          <w:rFonts w:ascii="Times New Roman"/>
          <w:b/>
          <w:i w:val="false"/>
          <w:color w:val="000000"/>
        </w:rPr>
        <w:t xml:space="preserve"> 20___ жылғы "___" ___________ жағдай бойынша пруденциалдық</w:t>
      </w:r>
      <w:r>
        <w:br/>
      </w:r>
      <w:r>
        <w:rPr>
          <w:rFonts w:ascii="Times New Roman"/>
          <w:b/>
          <w:i w:val="false"/>
          <w:color w:val="000000"/>
        </w:rPr>
        <w:t>нормативтердің есебіне арналған қосымша мәліметтер</w:t>
      </w:r>
    </w:p>
    <w:bookmarkEnd w:id="27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195"/>
        <w:gridCol w:w="24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w:t>
            </w: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 активтерінің 10%-нан аспайтын мөлшерде)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бағдарламалық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ірі қатысушы, еншілес ұйымдар, сақтандыру (қайта сақтандыру) ұйымы ірі қатысушы болып табылатын немесе қомақты қатысуы бар ұйымдар, сондай-ақ өзге де үлестес ұйымдар болып табылмайтын делдалдардан алынатын сақтандыру сыйлықақылары бойынша, сақтандыру (қайта сақтандыру) ұйымы активтерінің қайта сақтандыру активтері шегерілген, сомасының он пайызынан аспайтын сомадағы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қатысушылардың, еншілес ұйымдардың, сақтандыру (қайта сақтандыру) ұйымы ірі қатысушысы болып табылатын немесе қомақты қатысуы бар, сондай-ақ өзге де үлестес тұлғалардың қайта сақтандырушыдан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сақтанушылардан (қайта сақтанушылардан) және делдалдардан алынатын сақтандыру сыйлықақылары бойынша күмәнді борыштар бойынша резерв шегерілген басқа да берешек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келетін жылжымайтын мүлік түріндегі негізгі құрал жабдықтар және инвестициялық жылжымайтын мүлік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төленген жарғылық капиталы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Көзделмеген тәуекелдер резерві және тұрақтандыру резерві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жабылмаған зиян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Заңның 48-бабында белгіленген шектеулерді ескере отырып жүзеге асырылатын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тұлғалар болып табылатын тұлғаларға берілген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комиссиялық сыйақылар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негізгі қызмет бойынша корпоративтік табыс салығы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сақтандыру төлемдеріндегі қайта сақтандырушының үлесі шегерілген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1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жылға, қаржы жылының соңына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жылға, қаржы жылының соңына есептелген жиынтық сақтандыру төлемдері (көлік құралдары иелерінің АҚЖ міндетті сақтандыру бойынша 50%-ға ұлғаюмен)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w:t>
            </w:r>
            <w:r>
              <w:rPr>
                <w:rFonts w:ascii="Times New Roman"/>
                <w:b w:val="false"/>
                <w:i w:val="false"/>
                <w:color w:val="000000"/>
                <w:sz w:val="20"/>
              </w:rPr>
              <w:t>13)</w:t>
            </w:r>
            <w:r>
              <w:rPr>
                <w:rFonts w:ascii="Times New Roman"/>
                <w:b w:val="false"/>
                <w:i w:val="false"/>
                <w:color w:val="000000"/>
                <w:sz w:val="20"/>
              </w:rPr>
              <w:t>,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ұйымдары үшін алдыңғы қаржы жылының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1 жылға, қаржы жылының соңына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3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4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5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13), 14) тармақшаларында көрсетілген тәуекелдерді сақтандыруды жүзеге асыратын сақтандыру ұйымдары үшін алдыңғы қаржы жылының алдындағы 6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зияндар резервінің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2 жылдағы, қаржы жылының соңындағы мәлімделген, бірақ реттелмеген зияндар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жылдағы, қаржы жылының соңындағы мәлімделген, бірақ реттелмеген зияндар резервінің сомасы (Заңның 6-бабы 3-тармағының 13), 14) тармақшаларында көрсетілген тәуекелдерді сақтандыруды жүзеге асыратын сақтандыру ұйымдары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осы Нұсқаулықтың 7-тармағында көрсетілген тұлғалармен жасалған сақтандыру (қайта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сыныбы бойынша басқа да сақтандыру шарттары бойынша есепті кезең соңындағы қайта сақтандырушының үлесі шегерілген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қайтыс болған жағдайда өмірді сақтандыру шарттары (мерзімі 3 жылдан 5 жылға дейін) бойынша алдыңғы қаржы жылының соңындағы сақтандыру сомасындағы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сақтандыру резервтеріндегі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жиынтық сақтандыру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соңындағы сақтандыру сомасындағы қайта сақтандырушының үлесі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және өмірде белгілі бір оқиғаның басталуынан сақтандыру сыныптары бойынша қалған өмірді сақтандыру шарттары бойынша алдыңғы қаржы жылының соңына қалыптастырылған, сақтандыру резервтеріндегі қайта сақтандырушының үлесі шегерілген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инвестициялық тәуекелі бар өмірді сақтандыру шарттары бойынша алдыңғы қаржы жылынының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инвестициялық тәуекелі бар өмірді сақтандыру шарттары бойынша алдыңғы қаржы жылынының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инвестициялық тәуекелі бар және белгіленген әкімшілік шығыстарды жабатын, мерзімі бес жылдан асатын өмірді сақтандыру шарттары бойынша алдыңғы қаржы жылынының соңына қалыптастырылған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инвестициялық тәуекелі бар және белгіленген әкімшілік шығыстарды жабатын, мерзімі бес жылдан асатын өмірді сақтандыру шарттары бойынша алдыңғы қаржы жылынының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инвестициялық тәуекелі бар және белгіленбеген әкімшілік шығыстарды жабатын, мерзімі бес жылдан асатын өмірді сақтандыру шарттары бойынша алдыңғы қаржы жылындағы әкімшілік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соңына қалыптастырылған сақтандыру резервтері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алдыңғы қаржы жылының соңындағы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соңына қалыптастырылған, сақтандыру резервтеріндегі қайта сақтандырушының үлесі шегерілген сақтандыру резервтері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алдыңғы қаржы жылының соңындағы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соңындағы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инвестициялық кірісіне сақтанушының қатысуымен өмірді сақтандыру сыныбы бойынша тәуекелі бар капитал теріс мәнді болып табылмайтын қайтыс болған жағдайда өмірді сақтандыру шарттары бойынша алдыңғы қаржы жылының соңындағы қайта сақтандырушының үлесі шегерілген жиынтық сақтандыру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 қабылданған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жылындағы комиссиялық сыйақылар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жылында сақтандыру сыйлықақыларына салынған салық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жылындағы еңбек сіңірілген сақтандыру сыйлықақылары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соңына есептелген, сақтандыру төлемдеріндегі қайта сақтандырушының үлесі шегерілген жиынтық сақтандыру төлмдері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1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2 жылға, қаржы жылының соңына есептелген, сақтандыру төлемдеріндегі қайта сақтандырушының үлесі шегерілген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жылына есептелген жиынтық сақтандыру төлемдері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алдындағы 1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алдындағы 2 жылға, қаржы жылының соңына есептелген жиынтық сақтандыру төлемдері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және ауырған жағдайдан сақтандыру сыныбы бойынша алдыңғы қаржы жылының соңындағы мәлімделген, бірақ реттелмеген шығындар резервінің сомасы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және ауырған жағдайдан сақтандыру сыныбы бойынша алдыңғы қаржы жылының алдындағы 2 жылғы, қаржы жылының соңындағы мәлімделген, бірақ реттелмеген шығындар резерві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4-топқа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5-топқа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6-топқа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7-топқа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8-топқа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9-топқа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10-топқа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11-топқа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12-топқа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1-қосымшасына сәйкес 13-топқа жатқызылатын қайта сақтандыру ұйымының қайта сақтандыруға берілетін (берілген) міндеттемелері сомасына төлем қабілеттілігі маржасының немесе кепілдік беру қорының ең аз мөлшерін ұлғайту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34-тармағының орындалуы туралы ақпарат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"ВВ-"-тен төмен емес ұзақмерзімді рейтингісі немесе басқа рейтингілік агенттіктердің бірінің осындай деңгейдегі рейтингісі бар, немесе "Standard &amp; Poor's" агенттігінің ұлттық шкаласы бойынша "kzBB"-ден төмен емес рейтингілік бағасы, немесе басқа рейтингілік агенттіктердің бірінің ұлттық шкаласы бойынша осындай деңгейдегі рейтингісі бар Қазақстан Республикасының екінші деңгейдегі банктеріндегі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банктерінің "Standard &amp; Poor's" агенттігінің "А-"-тен төмен емес шетел валютасындағы ұзақмерзімді рейтингісі немесе басқа рейтингілік агенттіктердің бірінің осындай деңгейдегі рейтингісі бар еншілес резидент банк болып табылатын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"В"-ға дейінгі ұзақмерзімді рейтингісі немесе басқа рейтингілік агенттіктердің бірінің осындай деңгейдегі рейтингісі немесе "Standard &amp; Poor's" агенттігінің ұлттық шкаласы бойынша "kzBB-"-тен "kzB+"-ке дейінгі рейтингілік бағасы немесе басқа рейтингілік агенттіктердің бірінің осындай деңгейдегі рейтингісі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"Бәйтерек" ұлттық басқару холдингі" акционерлік қоғамы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"В"-ға дейінгі халықаралық рейтингілік бағасы немесе басқа рейтингілік агенттіктердің бірінің осындай деңгейдегі рейтингісі немесе "Standard &amp; Poor's" агенттігінің ұлттық шкаласы бойынша "kzBB"-ден төмен емес рейтингілік бағасы немесе басқа рейтингілік агенттіктердің бірінің осындай деңгейдегі рейтингісі бар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 қаулыда көзделген "акциялар" секторының бірінші санатының талаптарына сәйкес келетін акциялар немесе қор биржасы индексінің өкілдік тізіміндегі заңды тұлғалардың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осы қосымшаның 8094 белгісінде көрсетілген акцияларға жатпайтын, "В-" төмен емес рейтингі бар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емес халықаралық рейтингілік бағасы немесе басқа рейтингілік агенттіктердің бірінің осындай деңгейдегі рейтингісі бар, немесе "Standard &amp; Poor's" агенттігінің ұлттық шкаласы бойынша "kzBB"-ден төмен емес рейтингілік бағасы, немесе басқа рейтингілік агенттіктердің бірінің ұлттық шкаласы бойынша осындай деңгейдегі рейтингісі бар, "рейтингілік бағасы бар борыштық бағалы қағаздар" санатына жатқызылған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емес халықаралық рейтингілік бағасы немесе басқа рейтингілік агенттіктердің бірінің осындай деңгейдегі рейтингісі бар, немесе "Standard &amp; Poor's" агенттігінің ұлттық шкаласы бойынша "kzB"-ден төмен емес рейтингілік бағасы, немесе басқа рейтингілік агенттіктердің бірінің ұлттық шкаласы бойынша осындай деңгейдегі рейтингісі бар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көзделген 8096 және 8097 белгілерінде көрсетілген деңгейден төмен рейтингі бар, сондай-ақ рейтингі жоқ, № 189 қаулыға сәйкес қор биржасының ресми тізімінің "квазимемлекеттік сектор субъектілерінің борыштық бағалы қағаздары" санатына енгізілген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color w:val="000000"/>
                <w:sz w:val="20"/>
              </w:rPr>
              <w:t xml:space="preserve"> тасталды - ҚР Ұлттық Банкі Басқармасының 24.12.2014 </w:t>
            </w:r>
            <w:r>
              <w:rPr>
                <w:rFonts w:ascii="Times New Roman"/>
                <w:b w:val="false"/>
                <w:i w:val="false"/>
                <w:color w:val="000000"/>
                <w:sz w:val="20"/>
              </w:rPr>
              <w:t>№ 244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 8) тармақшасының талаптарына сәйкес келетін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Нұсқаулықтың 36-тармағы 9) тармақшасының талаптарына сәйкес келетін мемлекеттік емес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төмен емес тәуелсіз рейтингілік бағасы немесе басқа рейтингілік агенттіктердің бірінің осындай деңгейдегі рейтингісі бар шет мемлекеттерінің орталық үкіметтері шығарған, мемлекеттік мәртебесі бар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r>
              <w:br/>
            </w:r>
            <w:r>
              <w:rPr>
                <w:rFonts w:ascii="Times New Roman"/>
                <w:b w:val="false"/>
                <w:i w:val="false"/>
                <w:color w:val="000000"/>
                <w:sz w:val="20"/>
              </w:rPr>
              <w:t>
"Standard &amp; Poor's" агенттігінің "ВВВ-"-тен төмен емес халықаралық рейтингісі бар, немесе басқа рейтингілік агенттіктердің бірінің осындай деңгейдегі рейтингісі бар борыштық бағалы қағаздар;</w:t>
            </w:r>
            <w:r>
              <w:br/>
            </w:r>
            <w:r>
              <w:rPr>
                <w:rFonts w:ascii="Times New Roman"/>
                <w:b w:val="false"/>
                <w:i w:val="false"/>
                <w:color w:val="000000"/>
                <w:sz w:val="20"/>
              </w:rPr>
              <w:t xml:space="preserve">
"Standard &amp; Poor's" агенттігінің "ВВВ-"-тен төмен емес халықаралық рейтингісі бар, немесе басқа рейтингілік агенттіктердің бірінің осындай деңгейдегі рейтингісі бар эмитенттердің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осы Нұсқаулықтың 37-тармағында айқындалған халықаралық қаржы ұйымдарының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bullion market association) қабылдаған халықаралық сапа стандарттарына сәйкес келетін және бұл қауымдастықтың құжаттарында "Лондонның сапалы жеткізілімі" ("London good delivery") стандарты ретінде белгіленген тазартылған бағалы металдар және металл депозиттері, оның ішінде Standard &amp; Poor's агенттігінің "А"-дан төмен емес рейтингілік бағасы немесе басқа рейтингілік агенттіктердің бірінің осындай деңгейдегі рейтингісі бар Қазақстан Республикасының резиденті емес банктеріндегі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"16000"-ның 5 %-нан аспайтын сомадағы жылжымайтын мүлік түріндегі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екінші деңгейдегі банкте және қызметін Қазақстан Республикасының аумағында жүзеге асыратын қор биржасының ресми тізіміне енгізілген, екінші деңгейдегі банк болып табылмайтын банктің үлестес тұлғаларында бағалы қағаздарға, салымдар мен ақшаға жиынтық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 және осы заңды тұлғаның үлестес тұлғаларында бағалы қағаздар мен ақшаны жиынтық орналастыру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33-1 тармағында көрсетілген Қазақстан Республикасының резиденті сақтандыру (қайта сақтандыру) ұйымдарымен және Қазақстан Республикасының резидент емес сақтандыру (қайта сақтандыру) ұйымдарымен жасалған сақтандыру (қайта сақтандыру) шарттары бойынша сақтандыру резервтеріндегі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қайта сақтандыру активтері шегерілген активтері сомасынан бір пайыздан аспайтын сомадағы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Қазақстан Республикасының екінші деңгейдегі банктердегі жолдағы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 3) тармақшасында көрсетілген екінші деңгейдегі банктердегі және Қазақстан Республикасы Ұлттық Банкіндегі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екінші деңгейдегі банктердегі картшоттардағы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негізгі борыш сомасының 100 пайызы көлемінде қарыздар (қызметін "өмірді сақтандыру" саласында жүзеге асыратын сақтандыру ұйымдары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комиссиялық сыйақы шегерілген қайта сақтандырушының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8020-8047 белгілерін қызметін "жалпы сақтандыру" саласында жүзеге асыратын сақтандыру (қайта сақтандыру) ұйымдары ғана толтырады</w:t>
      </w:r>
    </w:p>
    <w:p>
      <w:pPr>
        <w:spacing w:after="0"/>
        <w:ind w:left="0"/>
        <w:jc w:val="both"/>
      </w:pPr>
      <w:r>
        <w:rPr>
          <w:rFonts w:ascii="Times New Roman"/>
          <w:b w:val="false"/>
          <w:i w:val="false"/>
          <w:color w:val="000000"/>
          <w:sz w:val="28"/>
        </w:rPr>
        <w:t>
      № 8048-8078, 8114 белгілерін қызметін "өмірді сақтандыру" саласында жүзеге асыратын сақтандыру (қайта сақтандыру) ұйымдары ғана толтырады</w:t>
      </w:r>
    </w:p>
    <w:p>
      <w:pPr>
        <w:spacing w:after="0"/>
        <w:ind w:left="0"/>
        <w:jc w:val="both"/>
      </w:pPr>
      <w:r>
        <w:rPr>
          <w:rFonts w:ascii="Times New Roman"/>
          <w:b w:val="false"/>
          <w:i w:val="false"/>
          <w:color w:val="000000"/>
          <w:sz w:val="28"/>
        </w:rPr>
        <w:t xml:space="preserve">
      * - 3-баған осы Нұсқаулықтың 34-тармағының талаптары бұзылған жағдайда "жоқ" деген сөзбен толтырылады, осы Нұсқаулықтың 34-тармағының талаптары орындалған жағдайда "иә" деген сөзбен толтырылады. </w:t>
      </w:r>
    </w:p>
    <w:tbl>
      <w:tblPr>
        <w:tblW w:w="0" w:type="auto"/>
        <w:tblCellSpacing w:w="0" w:type="auto"/>
        <w:tblBorders>
          <w:top w:val="none"/>
          <w:left w:val="none"/>
          <w:bottom w:val="none"/>
          <w:right w:val="none"/>
          <w:insideH w:val="none"/>
          <w:insideV w:val="none"/>
        </w:tblBorders>
      </w:tblPr>
      <w:tblGrid>
        <w:gridCol w:w="9554"/>
        <w:gridCol w:w="2746"/>
      </w:tblGrid>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кезде – оның орнындағы адам)</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(тегі, аты, бар болса - әкесінің аты)</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xml:space="preserve">
 (тегі, аты, бар болса - әкесінің аты) </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 нөмірі</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 және</w:t>
            </w:r>
            <w:r>
              <w:br/>
            </w:r>
            <w:r>
              <w:rPr>
                <w:rFonts w:ascii="Times New Roman"/>
                <w:b w:val="false"/>
                <w:i w:val="false"/>
                <w:color w:val="000000"/>
                <w:sz w:val="20"/>
              </w:rPr>
              <w:t>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w:t>
            </w:r>
            <w:r>
              <w:br/>
            </w:r>
            <w:r>
              <w:rPr>
                <w:rFonts w:ascii="Times New Roman"/>
                <w:b w:val="false"/>
                <w:i w:val="false"/>
                <w:color w:val="000000"/>
                <w:sz w:val="20"/>
              </w:rPr>
              <w:t>белгiлеу және пруденциалдық нормативтерді</w:t>
            </w:r>
            <w:r>
              <w:br/>
            </w:r>
            <w:r>
              <w:rPr>
                <w:rFonts w:ascii="Times New Roman"/>
                <w:b w:val="false"/>
                <w:i w:val="false"/>
                <w:color w:val="000000"/>
                <w:sz w:val="20"/>
              </w:rPr>
              <w:t>орындау туралы 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Жоғары өтімді активтер жеткіліктілігі нормативінің есебі</w:t>
      </w:r>
      <w:r>
        <w:br/>
      </w:r>
      <w:r>
        <w:rPr>
          <w:rFonts w:ascii="Times New Roman"/>
          <w:b/>
          <w:i w:val="false"/>
          <w:color w:val="000000"/>
        </w:rPr>
        <w:t>Есепті кезең: 20_ жылғы "___" ___ – 20__ жылғы "__" ___ аралығы</w:t>
      </w:r>
    </w:p>
    <w:p>
      <w:pPr>
        <w:spacing w:after="0"/>
        <w:ind w:left="0"/>
        <w:jc w:val="both"/>
      </w:pPr>
      <w:r>
        <w:rPr>
          <w:rFonts w:ascii="Times New Roman"/>
          <w:b w:val="false"/>
          <w:i w:val="false"/>
          <w:color w:val="000000"/>
          <w:sz w:val="28"/>
        </w:rPr>
        <w:t>
      Индекс: 6-NDVA_D</w:t>
      </w:r>
    </w:p>
    <w:p>
      <w:pPr>
        <w:spacing w:after="0"/>
        <w:ind w:left="0"/>
        <w:jc w:val="both"/>
      </w:pPr>
      <w:r>
        <w:rPr>
          <w:rFonts w:ascii="Times New Roman"/>
          <w:b w:val="false"/>
          <w:i w:val="false"/>
          <w:color w:val="000000"/>
          <w:sz w:val="28"/>
        </w:rPr>
        <w:t>
      Кезеңділігі: он күн сайын</w:t>
      </w:r>
    </w:p>
    <w:p>
      <w:pPr>
        <w:spacing w:after="0"/>
        <w:ind w:left="0"/>
        <w:jc w:val="both"/>
      </w:pPr>
      <w:r>
        <w:rPr>
          <w:rFonts w:ascii="Times New Roman"/>
          <w:b w:val="false"/>
          <w:i w:val="false"/>
          <w:color w:val="000000"/>
          <w:sz w:val="28"/>
        </w:rPr>
        <w:t xml:space="preserve">
      Ұсынатындар: сақтандыру (қайта сақтандыру)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айдың біріндегі жағдай бойынша – айдың есепті он күндігінен кейінгі он күндіктің алтыншы жұмыс күні, айдың оны, он екісі күнгі жағдай бойынша айдың есепті он күндігінен кейінгі он күндіктің екінші жұмыс күні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404"/>
        <w:gridCol w:w="730"/>
        <w:gridCol w:w="449"/>
        <w:gridCol w:w="449"/>
        <w:gridCol w:w="380"/>
        <w:gridCol w:w="38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r>
              <w:br/>
            </w:r>
            <w:r>
              <w:rPr>
                <w:rFonts w:ascii="Times New Roman"/>
                <w:b w:val="false"/>
                <w:i w:val="false"/>
                <w:color w:val="000000"/>
                <w:sz w:val="20"/>
              </w:rPr>
              <w:t xml:space="preserve">
айдың күні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Ескерілетін көлемі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11 </w:t>
            </w:r>
            <w:r>
              <w:br/>
            </w:r>
            <w:r>
              <w:rPr>
                <w:rFonts w:ascii="Times New Roman"/>
                <w:b w:val="false"/>
                <w:i w:val="false"/>
                <w:color w:val="000000"/>
                <w:sz w:val="20"/>
              </w:rPr>
              <w:t xml:space="preserve">
/21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12 </w:t>
            </w:r>
            <w:r>
              <w:br/>
            </w:r>
            <w:r>
              <w:rPr>
                <w:rFonts w:ascii="Times New Roman"/>
                <w:b w:val="false"/>
                <w:i w:val="false"/>
                <w:color w:val="000000"/>
                <w:sz w:val="20"/>
              </w:rPr>
              <w:t xml:space="preserve">
/22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13 </w:t>
            </w:r>
            <w:r>
              <w:br/>
            </w:r>
            <w:r>
              <w:rPr>
                <w:rFonts w:ascii="Times New Roman"/>
                <w:b w:val="false"/>
                <w:i w:val="false"/>
                <w:color w:val="000000"/>
                <w:sz w:val="20"/>
              </w:rPr>
              <w:t xml:space="preserve">
/ 23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14 </w:t>
            </w:r>
            <w:r>
              <w:br/>
            </w:r>
            <w:r>
              <w:rPr>
                <w:rFonts w:ascii="Times New Roman"/>
                <w:b w:val="false"/>
                <w:i w:val="false"/>
                <w:color w:val="000000"/>
                <w:sz w:val="20"/>
              </w:rPr>
              <w:t xml:space="preserve">
/ 24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(айдың соңындағы активтердің 1 %-нан артық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Қазақстан Республикасының Ұлттық Банкіндегі салымдар - баланстық құнның 100 %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банктерiндегi салымдар, мынадай талаптардың бiрiне сәйкес келгенде: "Standard &amp; Poor's" агенттiгiнiң "ВВ-"-тен төмен емес ұзақмерзiмдi кредиттiк рейтингi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болғанда;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резидент емес бас банктерi "Standard &amp; Poor's" агенттiгiнiң "А-"-тен төмен емес шетел валютасындағы ұзақмерзiмдi кредиттiк рейтингi немесе басқа рейтингтiк агенттiктердiң бiрiнiң осыған ұқсас деңгейдегi рейтингi бар резидент-еншiлес банктер болып табылады - баланстық құнның 100 % көлемiнде (негiзгi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халықаралық шәкiлi бойынша "В+"-тен "В"-ға дейiнгi ұзақмерзiмдi кредиттiк рейтингi бар немесе басқа рейтингтік агенттiктерiнiң бiрiнiң осыған ұқсас деңгейдегi рейтингi бар, немесе "Standard &amp; Poor's" ұлттық шәкiлi бойынша "kzВВ-"-тен "kzВ+"-ке дейiнгi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банктерiндегi салымдар – баланстық құнының 100 % көлемiнде (негiзгi борыш пен есептелген сыйақы сомаларын ескергенде)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Қазақстан Республикасының Қаржы министрлігі мен Қазақстан Республикасының Ұлттық Банкі шығарған мемлекеттік бағалы қағаздар (оның ішінде басқа мемлекеттердің заңнамаларына сәйкес айналысқа шығарылған) - баланстық құнының 100%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баланстық құнның 100% көлеміндегі (негізгі борыш пен есептелген сыйақы сомасын ескере отырып)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"Самұрық-Қазына" ұлттық әл-ауқат қоры" акционерлік қоғамы және "Бәйтерек" ұлттық басқарушы холдинг" акционерлік қоғамы шығарған борыштық бағалы қағаздар - (негізгі борыш пен есептелген сыйақы сомаларын ескергенде)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қызметін Қазақстан Республикасының аумағында жүзеге асыратын, қор биржасының ресми тізіміне енгізілген басқа мемлекеттердің заңнамаларына сәйкес Қазақстан Республикасының ұйымдары шығарған мемлекеттік емес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"ВВ-"-тен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 - баланстық құнның 100% көлемiнде (негiзгi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9871 тіркелген, Қазақстан Республикасы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қаулысында көзделген "акциялар" секторының бірінші санатының талаптарына сәйкес келетін акциялары немесе қор биржасы индексінің өкілдік тізіміндегі заңды тұлғалардың акциялары және күмәнді борыштар бойынша резервті алып тастағанда осы акциялар базалық активтері болып табылатын депозитарлық қолхаттары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шегергендегi (негiзгi борыш пен есептелген сыйақы сомасын ескере отырып) заңды тұлғалардың осы қосымшаның 5.2-тармағында көрсетілген акцияларына жатқызылмаған, "В-" төмен емес рейтингі бар акциялары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шегергендегi (негiзгi борыш пен есептелген сыйақы сомасын ескере отырып) "Standard &amp; Poor's" агенттiгiнiң "ВВ-"-тен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"kzBB"-дан төмен емес рейтингтiк бағасы немесе басқа рейтингтік агенттіктердің бірінің ұлттық шәкілі бойынша осыған ұқсас деңгейдегі рейтингі бар, баланстық құнның 100% көлемiнде борыштық бағалы қағаздар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"Standard &amp; Poor's" агенттiгiнiң "В-"-тен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"kzB"-дан төмен емес рейтингтiк бағасы немесе басқа рейтингтік агенттіктердің бірінің ұлттық шәкілі бойынша осыған ұқсас деңгейдегі рейтингі бар борыштық бағалы қағаздар - баланстық құнның 100% көлемiнде (негiзгi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шегергендегi (негiзгi борыш пен есептелген сыйақы сомасын ескере отырып) 5.4 және 5.5-тармақтарда көрсетілген деңгейден төмен рейтингтік бағасы бар, сондай-ақ № 189 қаулыға сәйкес "квазимемлекеттік сектор субъектілерінің борыштық бағалы қағаздары" санаты бойынша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8) тармақшасының талаптарына сәйкес келетін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9) тармақшасының талаптарына сәйкес келетін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"ВВВ-"-тен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 баланстық құнның 100%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халықаралық рейтингтік бағасы ("Standard &amp; Poor's" агенттігі немесе басқа рейтингтік агенттіктердің бірінің осыған ұқсас деңгейдегі рейтингі) бар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активтері болып табылатын депозитарлық қолхаттар - баланстық құнның 100%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тізбесі осы Нұсқаулықтың 37-тармағында белгіленген халықаралық қаржы ұйымдарының бағалы қағаздары - баланстық құнның 100% көлемінде (негізгі борыш пен есептелген сыйақы сомасын ескере отырып)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стандарттарына сәйкес келетін, Лондондық бағалы металдар нарығының қауымдастығы (London billion market association) қабылдаған және осы қауымдастықтың құжаттарында "Лондондық сапалы жеткізілім" ("London good delivery") стандарты ретінде белгіленген тазартылған бағалы металдар және металды депозиттер, оның ішінде "Standard &amp; Poor's" агенттігінің "А"-дан төмен емес рейтингтік бағасы немесе басқа рейтингтік агенттіктердің бірінің осыған ұқсас деңгейдегі рейтингі бар Қазақстан Республикасының резидент емес - банктеріндегілер - баланстық құнның 100% көлемінде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 жиынтығы – ЖӨА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айдың соңындағы қайта сақтандырушының үлесін шегергендегі сақтандыру резервтері - СР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822"/>
        <w:gridCol w:w="1931"/>
        <w:gridCol w:w="1931"/>
        <w:gridCol w:w="1931"/>
        <w:gridCol w:w="2148"/>
        <w:gridCol w:w="606"/>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15 / 25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16 /26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 17 / 27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18 / 28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19 / 29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20 / 30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w:t>
      </w:r>
    </w:p>
    <w:bookmarkStart w:name="z277" w:id="271"/>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Жоғары өтімді активтер жеткіліктілігі нормативінің есебі</w:t>
      </w:r>
      <w:r>
        <w:br/>
      </w:r>
      <w:r>
        <w:rPr>
          <w:rFonts w:ascii="Times New Roman"/>
          <w:b/>
          <w:i w:val="false"/>
          <w:color w:val="000000"/>
        </w:rPr>
        <w:t>1. Жалпы ережелер</w:t>
      </w:r>
    </w:p>
    <w:bookmarkEnd w:id="271"/>
    <w:bookmarkStart w:name="z280" w:id="272"/>
    <w:p>
      <w:pPr>
        <w:spacing w:after="0"/>
        <w:ind w:left="0"/>
        <w:jc w:val="both"/>
      </w:pPr>
      <w:r>
        <w:rPr>
          <w:rFonts w:ascii="Times New Roman"/>
          <w:b w:val="false"/>
          <w:i w:val="false"/>
          <w:color w:val="000000"/>
          <w:sz w:val="28"/>
        </w:rPr>
        <w:t xml:space="preserve">
      1. Осы түсіндірме "Жоғары өтімді активтер жеткіліктілігі нормативінің есебі" нысанын (бұдан әрі – Нысан) толтыру бойынша бірыңғай талаптарды айқындайды. </w:t>
      </w:r>
    </w:p>
    <w:bookmarkEnd w:id="272"/>
    <w:bookmarkStart w:name="z281" w:id="27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73"/>
    <w:bookmarkStart w:name="z282" w:id="274"/>
    <w:p>
      <w:pPr>
        <w:spacing w:after="0"/>
        <w:ind w:left="0"/>
        <w:jc w:val="both"/>
      </w:pPr>
      <w:r>
        <w:rPr>
          <w:rFonts w:ascii="Times New Roman"/>
          <w:b w:val="false"/>
          <w:i w:val="false"/>
          <w:color w:val="000000"/>
          <w:sz w:val="28"/>
        </w:rPr>
        <w:t xml:space="preserve">
      3. Нысанды сақтандыру (қайта сақтандыру) ұйымы он күн сайын толтырады. Нысандағы деректер мың теңгемен толтырылады. Бес жүз теңгеден кем сома нөлге дейін дөңгелектенеді, ал бес жүзге тең және одан астам сома мың теңгеге дейін дөңгелектенеді. </w:t>
      </w:r>
    </w:p>
    <w:bookmarkEnd w:id="274"/>
    <w:bookmarkStart w:name="z283" w:id="275"/>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75"/>
    <w:bookmarkStart w:name="z284" w:id="276"/>
    <w:p>
      <w:pPr>
        <w:spacing w:after="0"/>
        <w:ind w:left="0"/>
        <w:jc w:val="left"/>
      </w:pPr>
      <w:r>
        <w:rPr>
          <w:rFonts w:ascii="Times New Roman"/>
          <w:b/>
          <w:i w:val="false"/>
          <w:color w:val="000000"/>
        </w:rPr>
        <w:t xml:space="preserve"> 2. Нысанды толтыру бойынша түсіндірме</w:t>
      </w:r>
    </w:p>
    <w:bookmarkEnd w:id="276"/>
    <w:bookmarkStart w:name="z285" w:id="277"/>
    <w:p>
      <w:pPr>
        <w:spacing w:after="0"/>
        <w:ind w:left="0"/>
        <w:jc w:val="both"/>
      </w:pPr>
      <w:r>
        <w:rPr>
          <w:rFonts w:ascii="Times New Roman"/>
          <w:b w:val="false"/>
          <w:i w:val="false"/>
          <w:color w:val="000000"/>
          <w:sz w:val="28"/>
        </w:rPr>
        <w:t>
      11-жолда Нормативтік құқықтық актілерді мемлекеттік тіркеу тізілімінде № 9529 тіркелген, Қазақстан Республикасы Ұлттық Банкі Басқармасының "Сақтандыру резервтерін қалыптастыруға, есептеу әдiстемесiне және олардың құрылымына қойылатын талаптарды бекіту туралы" 2014 жылғы 6 мамырдағы № 76 қаулысына сәйкес есептелген соңғы есепті айдың соңына қайта сақтаушының үлесін шегере отырып сақтандыру (қайта сақтандыру) ұйымының сақтандыру резервтерінің сомасы көрсетіледі.</w:t>
      </w:r>
    </w:p>
    <w:bookmarkEnd w:id="277"/>
    <w:bookmarkStart w:name="z370" w:id="278"/>
    <w:p>
      <w:pPr>
        <w:spacing w:after="0"/>
        <w:ind w:left="0"/>
        <w:jc w:val="both"/>
      </w:pPr>
      <w:r>
        <w:rPr>
          <w:rFonts w:ascii="Times New Roman"/>
          <w:b w:val="false"/>
          <w:i w:val="false"/>
          <w:color w:val="000000"/>
          <w:sz w:val="28"/>
        </w:rPr>
        <w:t>
      Сақтандыру резервтерінің сомасы уәкілетті органға ай сайынғы қаржылық есептілікті және өзге есептілікті берген күннен бастап пайдаланылады (есепті айдан кейінгі айдың бесіне дейінгі 10-ы күнгі жағдай бойынша он күн сайынғы есепте өткен есепті айдағы сақтандыру резервтерінің сомасы пайдаланылады).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 алғанда,</w:t>
            </w:r>
            <w:r>
              <w:br/>
            </w:r>
            <w:r>
              <w:rPr>
                <w:rFonts w:ascii="Times New Roman"/>
                <w:b w:val="false"/>
                <w:i w:val="false"/>
                <w:color w:val="000000"/>
                <w:sz w:val="20"/>
              </w:rPr>
              <w:t>сақтандыру (қайта сақтандыру) ұйымы</w:t>
            </w:r>
            <w:r>
              <w:br/>
            </w:r>
            <w:r>
              <w:rPr>
                <w:rFonts w:ascii="Times New Roman"/>
                <w:b w:val="false"/>
                <w:i w:val="false"/>
                <w:color w:val="000000"/>
                <w:sz w:val="20"/>
              </w:rPr>
              <w:t>және сақтандыру тобы үшiн пруденциалдық</w:t>
            </w:r>
            <w:r>
              <w:br/>
            </w:r>
            <w:r>
              <w:rPr>
                <w:rFonts w:ascii="Times New Roman"/>
                <w:b w:val="false"/>
                <w:i w:val="false"/>
                <w:color w:val="000000"/>
                <w:sz w:val="20"/>
              </w:rPr>
              <w:t>нормативтердi және өзге де сақталуға</w:t>
            </w:r>
            <w:r>
              <w:br/>
            </w:r>
            <w:r>
              <w:rPr>
                <w:rFonts w:ascii="Times New Roman"/>
                <w:b w:val="false"/>
                <w:i w:val="false"/>
                <w:color w:val="000000"/>
                <w:sz w:val="20"/>
              </w:rPr>
              <w:t>мiндеттi нормалар мен лимиттердi белгiлеу</w:t>
            </w:r>
            <w:r>
              <w:br/>
            </w:r>
            <w:r>
              <w:rPr>
                <w:rFonts w:ascii="Times New Roman"/>
                <w:b w:val="false"/>
                <w:i w:val="false"/>
                <w:color w:val="000000"/>
                <w:sz w:val="20"/>
              </w:rPr>
              <w:t>және пруденциалдық нормативтерді орындау</w:t>
            </w:r>
            <w:r>
              <w:br/>
            </w:r>
            <w:r>
              <w:rPr>
                <w:rFonts w:ascii="Times New Roman"/>
                <w:b w:val="false"/>
                <w:i w:val="false"/>
                <w:color w:val="000000"/>
                <w:sz w:val="20"/>
              </w:rPr>
              <w:t>туралы есептерді ұсыну мерзімдері</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7-қосымша жаңа редакцияда - ҚР Қаржы нарығын және қаржы ұйымдарын реттеу мен қадағалау агенттігі Басқармасының 2009.11.30 </w:t>
      </w:r>
      <w:r>
        <w:rPr>
          <w:rFonts w:ascii="Times New Roman"/>
          <w:b w:val="false"/>
          <w:i w:val="false"/>
          <w:color w:val="ff0000"/>
          <w:sz w:val="28"/>
        </w:rPr>
        <w:t>№ 238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Ұзақ мерзімді рейтингтердің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459"/>
        <w:gridCol w:w="4955"/>
        <w:gridCol w:w="1103"/>
        <w:gridCol w:w="204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 және сақтандыру тобы үшін</w:t>
            </w:r>
            <w:r>
              <w:br/>
            </w:r>
            <w:r>
              <w:rPr>
                <w:rFonts w:ascii="Times New Roman"/>
                <w:b w:val="false"/>
                <w:i w:val="false"/>
                <w:color w:val="000000"/>
                <w:sz w:val="20"/>
              </w:rPr>
              <w:t>пруденциалдық нормативтерді және</w:t>
            </w:r>
            <w:r>
              <w:br/>
            </w:r>
            <w:r>
              <w:rPr>
                <w:rFonts w:ascii="Times New Roman"/>
                <w:b w:val="false"/>
                <w:i w:val="false"/>
                <w:color w:val="000000"/>
                <w:sz w:val="20"/>
              </w:rPr>
              <w:t>жарғы капиталының, кепілдік қорының,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қоса алғанда,</w:t>
            </w:r>
            <w:r>
              <w:br/>
            </w:r>
            <w:r>
              <w:rPr>
                <w:rFonts w:ascii="Times New Roman"/>
                <w:b w:val="false"/>
                <w:i w:val="false"/>
                <w:color w:val="000000"/>
                <w:sz w:val="20"/>
              </w:rPr>
              <w:t>сақталуы тиіс өзге де міндетті</w:t>
            </w:r>
            <w:r>
              <w:br/>
            </w:r>
            <w:r>
              <w:rPr>
                <w:rFonts w:ascii="Times New Roman"/>
                <w:b w:val="false"/>
                <w:i w:val="false"/>
                <w:color w:val="000000"/>
                <w:sz w:val="20"/>
              </w:rPr>
              <w:t>нормалар мен лимиттерді белгілеу</w:t>
            </w:r>
            <w:r>
              <w:br/>
            </w:r>
            <w:r>
              <w:rPr>
                <w:rFonts w:ascii="Times New Roman"/>
                <w:b w:val="false"/>
                <w:i w:val="false"/>
                <w:color w:val="000000"/>
                <w:sz w:val="20"/>
              </w:rPr>
              <w:t>туралы нұсқаулыққа 7-1-қосымша</w:t>
            </w:r>
          </w:p>
        </w:tc>
      </w:tr>
    </w:tbl>
    <w:bookmarkStart w:name="z288" w:id="279"/>
    <w:p>
      <w:pPr>
        <w:spacing w:after="0"/>
        <w:ind w:left="0"/>
        <w:jc w:val="left"/>
      </w:pPr>
      <w:r>
        <w:rPr>
          <w:rFonts w:ascii="Times New Roman"/>
          <w:b/>
          <w:i w:val="false"/>
          <w:color w:val="000000"/>
        </w:rPr>
        <w:t xml:space="preserve"> Тұрақтандыру резервін және шығындылықты сипаттайтын</w:t>
      </w:r>
      <w:r>
        <w:br/>
      </w:r>
      <w:r>
        <w:rPr>
          <w:rFonts w:ascii="Times New Roman"/>
          <w:b/>
          <w:i w:val="false"/>
          <w:color w:val="000000"/>
        </w:rPr>
        <w:t>коэффициенттің орташа квадраттық ауытқуын есептеу</w:t>
      </w:r>
    </w:p>
    <w:bookmarkEnd w:id="279"/>
    <w:p>
      <w:pPr>
        <w:spacing w:after="0"/>
        <w:ind w:left="0"/>
        <w:jc w:val="both"/>
      </w:pPr>
      <w:r>
        <w:rPr>
          <w:rFonts w:ascii="Times New Roman"/>
          <w:b w:val="false"/>
          <w:i w:val="false"/>
          <w:color w:val="ff0000"/>
          <w:sz w:val="28"/>
        </w:rPr>
        <w:t xml:space="preserve">
      Ескерту. Нұсқаулық 7-1-қосымшамен толықтырылды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Тұрақтандыру резерві шығындылықты сипаттайтын коэффициенттің орташа квадраттық ауытқуы (Sk) шығындылықты сипаттайтын коэффиценттің орташа мәнінің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10 (он) пайызынан артық болған жағдайда сақтандыру сыныбы бойынша есептеледі, мұнда:</w:t>
      </w:r>
      <w:r>
        <w:br/>
      </w:r>
      <w:r>
        <w:rPr>
          <w:rFonts w:ascii="Times New Roman"/>
          <w:b w:val="false"/>
          <w:i w:val="false"/>
          <w:color w:val="000000"/>
          <w:sz w:val="28"/>
        </w:rPr>
        <w:t>
</w:t>
      </w:r>
      <w:r>
        <w:br/>
      </w:r>
    </w:p>
    <w:p>
      <w:pPr>
        <w:spacing w:after="0"/>
        <w:ind w:left="0"/>
        <w:jc w:val="both"/>
      </w:pPr>
      <w:r>
        <w:drawing>
          <wp:inline distT="0" distB="0" distL="0" distR="0">
            <wp:extent cx="144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696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96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67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67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K(i) – i-ші қаржы жылына шығындылықты сипаттайтын коэффиценттің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 үшін шығындылықты сипаттайтын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қаржы жылдарының саны.</w:t>
      </w:r>
    </w:p>
    <w:p>
      <w:pPr>
        <w:spacing w:after="0"/>
        <w:ind w:left="0"/>
        <w:jc w:val="both"/>
      </w:pPr>
      <w:r>
        <w:rPr>
          <w:rFonts w:ascii="Times New Roman"/>
          <w:b w:val="false"/>
          <w:i w:val="false"/>
          <w:color w:val="000000"/>
          <w:sz w:val="28"/>
        </w:rPr>
        <w:t xml:space="preserve">
      Егер қайта сақтандырушының үлесі ескерілмеген шығындылық коэффициентінің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мәні М қаржы жылдары үшін 70 (жетпіс) пайыздан кем болмағанда тұрақтандыру резерві есептелмейді.</w:t>
      </w: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2. Шығындылықты сипаттайтын коэффициенттің орташа мәні және сақтандыру сыныбы бойынша шығындылықты сипаттайтын коэффициенттің орташа квадраттық ауытқуын бағалау алдыңғы үш қаржы жылындағы деректер негізінде анықталады.</w:t>
      </w:r>
    </w:p>
    <w:bookmarkEnd w:id="280"/>
    <w:bookmarkStart w:name="z291" w:id="281"/>
    <w:p>
      <w:pPr>
        <w:spacing w:after="0"/>
        <w:ind w:left="0"/>
        <w:jc w:val="both"/>
      </w:pPr>
      <w:r>
        <w:rPr>
          <w:rFonts w:ascii="Times New Roman"/>
          <w:b w:val="false"/>
          <w:i w:val="false"/>
          <w:color w:val="000000"/>
          <w:sz w:val="28"/>
        </w:rPr>
        <w:t xml:space="preserve">
      3. Сақтандыру сыныбы бойынша тұрақтандыру резерві есепті кезеңдегі тапқан сақтандыру сыйлықақысының шамасы шегерілген есепті кезеңнің басындағы тұрақтандыру резервінің шығындылықты сипаттайтын коэффициентінің </w:t>
      </w:r>
    </w:p>
    <w:bookmarkEnd w:id="281"/>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орташа шамасына кемітілген есепті кезеңдегі шығындылықты сипаттайтын коэффициентке көбейтілген мөлшерде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күндегі тұрақтандыру резерві = ТР</w:t>
      </w:r>
      <w:r>
        <w:rPr>
          <w:rFonts w:ascii="Times New Roman"/>
          <w:b w:val="false"/>
          <w:i w:val="false"/>
          <w:color w:val="000000"/>
          <w:vertAlign w:val="subscript"/>
        </w:rPr>
        <w:t>1</w:t>
      </w:r>
      <w:r>
        <w:rPr>
          <w:rFonts w:ascii="Times New Roman"/>
          <w:b w:val="false"/>
          <w:i w:val="false"/>
          <w:color w:val="000000"/>
          <w:sz w:val="28"/>
        </w:rPr>
        <w:t xml:space="preserve"> - ТС </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(K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K – шығындардың есепті кезеңдегі шығындылығын сипаттайтын коэффициенттің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санына шығындылықты сипаттайтын коэффиценттің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ТС – есепті кезеңдегі табыс берген сақтандыру сыйлықақысы.</w:t>
      </w:r>
    </w:p>
    <w:p>
      <w:pPr>
        <w:spacing w:after="0"/>
        <w:ind w:left="0"/>
        <w:jc w:val="both"/>
      </w:pPr>
      <w:r>
        <w:rPr>
          <w:rFonts w:ascii="Times New Roman"/>
          <w:b w:val="false"/>
          <w:i w:val="false"/>
          <w:color w:val="000000"/>
          <w:sz w:val="28"/>
        </w:rPr>
        <w:t>
      Табыс берген сақтандыру сыйлықақысы – есепті кезең басында табыс бермеген сыйлықақының шамасына көбейтілген және осы кезеңнің соңында табыс бермеген сыйлықақы резервінің шамасына азайтылған есепті кезеңде есептелген сақтандыру сыйлықақысы.</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bookmarkStart w:name="z292" w:id="282"/>
    <w:p>
      <w:pPr>
        <w:spacing w:after="0"/>
        <w:ind w:left="0"/>
        <w:jc w:val="both"/>
      </w:pPr>
      <w:r>
        <w:rPr>
          <w:rFonts w:ascii="Times New Roman"/>
          <w:b w:val="false"/>
          <w:i w:val="false"/>
          <w:color w:val="000000"/>
          <w:sz w:val="28"/>
        </w:rPr>
        <w:t>
      4. Егер қандай да бiр сақтандыру сыныбы бойынша шығындылықты сипаттайтын коэффициенттің орташа квадраттық ауытқуы шығындылықты сипаттайтын коэффициентінің орташа мәнінен 10 (он) пайызға аз болса, осы сақтандыру сыныбы бойынша тұрақтандыру резервінің мөлшері нөлге тең болып қолданылады.</w:t>
      </w:r>
    </w:p>
    <w:bookmarkEnd w:id="282"/>
    <w:bookmarkStart w:name="z293" w:id="283"/>
    <w:p>
      <w:pPr>
        <w:spacing w:after="0"/>
        <w:ind w:left="0"/>
        <w:jc w:val="both"/>
      </w:pPr>
      <w:r>
        <w:rPr>
          <w:rFonts w:ascii="Times New Roman"/>
          <w:b w:val="false"/>
          <w:i w:val="false"/>
          <w:color w:val="000000"/>
          <w:sz w:val="28"/>
        </w:rPr>
        <w:t>
      5. Егер қандай да бiр сақтандыру сыныбы бойынша сақтандыру ұйымы екі жыл ішінде сақтандыру шартын жасамаса, сақтандыру сыныбы бойынша тұрақтандыру резервінің мөлшері нөлге тең болып қолданылады.</w:t>
      </w:r>
    </w:p>
    <w:bookmarkEnd w:id="283"/>
    <w:bookmarkStart w:name="z294" w:id="284"/>
    <w:p>
      <w:pPr>
        <w:spacing w:after="0"/>
        <w:ind w:left="0"/>
        <w:jc w:val="both"/>
      </w:pPr>
      <w:r>
        <w:rPr>
          <w:rFonts w:ascii="Times New Roman"/>
          <w:b w:val="false"/>
          <w:i w:val="false"/>
          <w:color w:val="000000"/>
          <w:sz w:val="28"/>
        </w:rPr>
        <w:t>
      6. Сақтандыру сыныбы бойынша тұрақтандыру резерві соңғы қаржы жылы үшін сақтандырудың тиісті сыныбы бойынша табыс берген сақтандыру сыйлықақысына көбейтілген шығындылықты сипаттайтын коэффициенттің орташа квадраттық ауытқуын бағалаудан 450 (төрт жүз елу) пайыздан аспайды:</w:t>
      </w:r>
    </w:p>
    <w:bookmarkEnd w:id="284"/>
    <w:p>
      <w:pPr>
        <w:spacing w:after="0"/>
        <w:ind w:left="0"/>
        <w:jc w:val="both"/>
      </w:pPr>
      <w:r>
        <w:rPr>
          <w:rFonts w:ascii="Times New Roman"/>
          <w:b w:val="false"/>
          <w:i w:val="false"/>
          <w:color w:val="000000"/>
          <w:sz w:val="28"/>
        </w:rPr>
        <w:t>
      Есепті күндегі тұрақтандыру резерві &lt; 4.5 х Sk х ТС(М)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ТС(M) – соңғы қаржы жылында табыс берген сақтандыру сыйлықақысы.</w:t>
      </w:r>
    </w:p>
    <w:bookmarkStart w:name="z295" w:id="285"/>
    <w:p>
      <w:pPr>
        <w:spacing w:after="0"/>
        <w:ind w:left="0"/>
        <w:jc w:val="both"/>
      </w:pPr>
      <w:r>
        <w:rPr>
          <w:rFonts w:ascii="Times New Roman"/>
          <w:b w:val="false"/>
          <w:i w:val="false"/>
          <w:color w:val="000000"/>
          <w:sz w:val="28"/>
        </w:rPr>
        <w:t>
      1-нысан</w:t>
      </w:r>
    </w:p>
    <w:bookmarkEnd w:id="285"/>
    <w:p>
      <w:pPr>
        <w:spacing w:after="0"/>
        <w:ind w:left="0"/>
        <w:jc w:val="both"/>
      </w:pPr>
      <w:r>
        <w:rPr>
          <w:rFonts w:ascii="Times New Roman"/>
          <w:b w:val="false"/>
          <w:i w:val="false"/>
          <w:color w:val="000000"/>
          <w:sz w:val="28"/>
        </w:rPr>
        <w:t>
      Күтілмеген тәуекелдер резервін есептеуге арналған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898"/>
        <w:gridCol w:w="3150"/>
        <w:gridCol w:w="2317"/>
        <w:gridCol w:w="1566"/>
        <w:gridCol w:w="2318"/>
        <w:gridCol w:w="4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шығындарын реттеу бойынша шығыстар сомасы (Ш)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ТСР (ДТСР) өзгеруі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 р резерві нің өзгеруі (ДШР)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 w:id="286"/>
    <w:p>
      <w:pPr>
        <w:spacing w:after="0"/>
        <w:ind w:left="0"/>
        <w:jc w:val="both"/>
      </w:pPr>
      <w:r>
        <w:rPr>
          <w:rFonts w:ascii="Times New Roman"/>
          <w:b w:val="false"/>
          <w:i w:val="false"/>
          <w:color w:val="000000"/>
          <w:sz w:val="28"/>
        </w:rPr>
        <w:t>
      2-нысан</w:t>
      </w:r>
    </w:p>
    <w:bookmarkEnd w:id="286"/>
    <w:p>
      <w:pPr>
        <w:spacing w:after="0"/>
        <w:ind w:left="0"/>
        <w:jc w:val="left"/>
      </w:pPr>
      <w:r>
        <w:rPr>
          <w:rFonts w:ascii="Times New Roman"/>
          <w:b/>
          <w:i w:val="false"/>
          <w:color w:val="000000"/>
        </w:rPr>
        <w:t xml:space="preserve"> ______________ бойынша тұрақтандыру резервін есептеуге арналған деректер</w:t>
      </w:r>
    </w:p>
    <w:p>
      <w:pPr>
        <w:spacing w:after="0"/>
        <w:ind w:left="0"/>
        <w:jc w:val="both"/>
      </w:pP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202"/>
        <w:gridCol w:w="341"/>
        <w:gridCol w:w="4733"/>
        <w:gridCol w:w="471"/>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307"/>
        <w:gridCol w:w="2101"/>
        <w:gridCol w:w="2319"/>
        <w:gridCol w:w="886"/>
      </w:tblGrid>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r>
              <w:rPr>
                <w:rFonts w:ascii="Times New Roman"/>
                <w:b w:val="false"/>
                <w:i w:val="false"/>
                <w:color w:val="000000"/>
                <w:vertAlign w:val="subscript"/>
              </w:rPr>
              <w:t>1</w:t>
            </w:r>
            <w:r>
              <w:rPr>
                <w:rFonts w:ascii="Times New Roman"/>
                <w:b w:val="false"/>
                <w:i w:val="false"/>
                <w:color w:val="000000"/>
                <w:sz w:val="20"/>
              </w:rPr>
              <w:t xml:space="preserve"> (өткен қаржы жылындағы тұрақтандыру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68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95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097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2-ші нысанда көрсетілген деректер тұрақтандыру резервін және шығындылықты сипаттайтын коэффициентінің елеулі ауытқуын осы қосымшаға сәйкес есептегенде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 және сақтандыру тобы үшін</w:t>
            </w:r>
            <w:r>
              <w:br/>
            </w:r>
            <w:r>
              <w:rPr>
                <w:rFonts w:ascii="Times New Roman"/>
                <w:b w:val="false"/>
                <w:i w:val="false"/>
                <w:color w:val="000000"/>
                <w:sz w:val="20"/>
              </w:rPr>
              <w:t>пруденциалдық нормативтерді және</w:t>
            </w:r>
            <w:r>
              <w:br/>
            </w:r>
            <w:r>
              <w:rPr>
                <w:rFonts w:ascii="Times New Roman"/>
                <w:b w:val="false"/>
                <w:i w:val="false"/>
                <w:color w:val="000000"/>
                <w:sz w:val="20"/>
              </w:rPr>
              <w:t>жарғы капиталының, кепілдік қорының,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қоса алғанда,</w:t>
            </w:r>
            <w:r>
              <w:br/>
            </w:r>
            <w:r>
              <w:rPr>
                <w:rFonts w:ascii="Times New Roman"/>
                <w:b w:val="false"/>
                <w:i w:val="false"/>
                <w:color w:val="000000"/>
                <w:sz w:val="20"/>
              </w:rPr>
              <w:t>сақталуы тиіс өзге де міндетті</w:t>
            </w:r>
            <w:r>
              <w:br/>
            </w:r>
            <w:r>
              <w:rPr>
                <w:rFonts w:ascii="Times New Roman"/>
                <w:b w:val="false"/>
                <w:i w:val="false"/>
                <w:color w:val="000000"/>
                <w:sz w:val="20"/>
              </w:rPr>
              <w:t>нормалар мен лимиттерді белгілеу</w:t>
            </w:r>
            <w:r>
              <w:br/>
            </w:r>
            <w:r>
              <w:rPr>
                <w:rFonts w:ascii="Times New Roman"/>
                <w:b w:val="false"/>
                <w:i w:val="false"/>
                <w:color w:val="000000"/>
                <w:sz w:val="20"/>
              </w:rPr>
              <w:t>туралы нұсқаулыққа 7-2-қосымша</w:t>
            </w:r>
          </w:p>
        </w:tc>
      </w:tr>
    </w:tbl>
    <w:bookmarkStart w:name="z297" w:id="287"/>
    <w:p>
      <w:pPr>
        <w:spacing w:after="0"/>
        <w:ind w:left="0"/>
        <w:jc w:val="both"/>
      </w:pPr>
      <w:r>
        <w:rPr>
          <w:rFonts w:ascii="Times New Roman"/>
          <w:b w:val="false"/>
          <w:i w:val="false"/>
          <w:color w:val="000000"/>
          <w:sz w:val="28"/>
        </w:rPr>
        <w:t>
      Әкімшілік деректерді жинауға арналған нысан</w:t>
      </w:r>
    </w:p>
    <w:bookmarkEnd w:id="287"/>
    <w:p>
      <w:pPr>
        <w:spacing w:after="0"/>
        <w:ind w:left="0"/>
        <w:jc w:val="left"/>
      </w:pPr>
      <w:r>
        <w:rPr>
          <w:rFonts w:ascii="Times New Roman"/>
          <w:b/>
          <w:i w:val="false"/>
          <w:color w:val="000000"/>
        </w:rPr>
        <w:t xml:space="preserve"> Күтілмеген тәуекелдер резервін және сақтандыру</w:t>
      </w:r>
      <w:r>
        <w:br/>
      </w:r>
      <w:r>
        <w:rPr>
          <w:rFonts w:ascii="Times New Roman"/>
          <w:b/>
          <w:i w:val="false"/>
          <w:color w:val="000000"/>
        </w:rPr>
        <w:t>(қайта сақтандыру) ұйымдарының тұрақтандыру резервін есептеу туралы есеп</w:t>
      </w:r>
    </w:p>
    <w:p>
      <w:pPr>
        <w:spacing w:after="0"/>
        <w:ind w:left="0"/>
        <w:jc w:val="both"/>
      </w:pPr>
      <w:r>
        <w:rPr>
          <w:rFonts w:ascii="Times New Roman"/>
          <w:b w:val="false"/>
          <w:i w:val="false"/>
          <w:color w:val="ff0000"/>
          <w:sz w:val="28"/>
        </w:rPr>
        <w:t xml:space="preserve">
      Ескерту. Нұсқаулық 7-2-қосымшамен толықтырылды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Есепті кезең: 01.__.20__жылға</w:t>
      </w:r>
    </w:p>
    <w:p>
      <w:pPr>
        <w:spacing w:after="0"/>
        <w:ind w:left="0"/>
        <w:jc w:val="both"/>
      </w:pPr>
      <w:r>
        <w:rPr>
          <w:rFonts w:ascii="Times New Roman"/>
          <w:b w:val="false"/>
          <w:i w:val="false"/>
          <w:color w:val="000000"/>
          <w:sz w:val="28"/>
        </w:rPr>
        <w:t>
      Индекс: 1-RUR_SR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ұйым: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842"/>
        <w:gridCol w:w="1087"/>
        <w:gridCol w:w="938"/>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Күтілмеген тәуекелдер резерві (КТР)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 (ТР)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жауапкершілігі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w:t>
            </w:r>
            <w:r>
              <w:br/>
            </w:r>
            <w:r>
              <w:rPr>
                <w:rFonts w:ascii="Times New Roman"/>
                <w:b w:val="false"/>
                <w:i w:val="false"/>
                <w:color w:val="000000"/>
                <w:sz w:val="20"/>
              </w:rPr>
              <w:t>
құқықтық жауапкершiлiгі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жауапкершiлiгi</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1997 жылғы 20 маусымдағы ҚР </w:t>
            </w:r>
            <w:r>
              <w:rPr>
                <w:rFonts w:ascii="Times New Roman"/>
                <w:b w:val="false"/>
                <w:i w:val="false"/>
                <w:color w:val="000000"/>
                <w:sz w:val="20"/>
              </w:rPr>
              <w:t>Заңына</w:t>
            </w:r>
            <w:r>
              <w:rPr>
                <w:rFonts w:ascii="Times New Roman"/>
                <w:b w:val="false"/>
                <w:i w:val="false"/>
                <w:color w:val="000000"/>
                <w:sz w:val="20"/>
              </w:rPr>
              <w:t>, "Қазақстан Республикасында зейнетақымен қамсыздандыру туралы" 2013 жылғы 21 маусымдағы ҚР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 шарттары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(қызметтiк) мiндеттерiн атқарған кезде оны жазатайым оқиғалардан мiндеттi сақтандыру туралы" 2005 жылғы 7 ақпандағы ҚР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3.1-3.5-тармақтарын қоспағанда мүлiктi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3.7-3.9-тармақтарында көрсетілген сыныптарды қоспағанда азаматтық-құқықтық жауапкершілікті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3.11-3.14-тармақтарда көрсетілген сыныптарды қоспағанда, қаржы ұйымдарының шығындарын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21"/>
        <w:gridCol w:w="8879"/>
      </w:tblGrid>
      <w:tr>
        <w:trPr>
          <w:trHeight w:val="30" w:hRule="atLeast"/>
        </w:trPr>
        <w:tc>
          <w:tcPr>
            <w:tcW w:w="3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r>
              <w:br/>
            </w:r>
            <w:r>
              <w:rPr>
                <w:rFonts w:ascii="Times New Roman"/>
                <w:b w:val="false"/>
                <w:i w:val="false"/>
                <w:color w:val="000000"/>
                <w:sz w:val="20"/>
              </w:rPr>
              <w:t>
(ол болмаған кезеңде – оның орнындағы тұлға)</w:t>
            </w:r>
          </w:p>
        </w:tc>
        <w:tc>
          <w:tcPr>
            <w:tcW w:w="8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8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8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8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8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"Күтілмеген тәуекелдер резервін және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тұрақтандыру резервін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00" w:id="288"/>
    <w:p>
      <w:pPr>
        <w:spacing w:after="0"/>
        <w:ind w:left="0"/>
        <w:jc w:val="left"/>
      </w:pPr>
      <w:r>
        <w:rPr>
          <w:rFonts w:ascii="Times New Roman"/>
          <w:b/>
          <w:i w:val="false"/>
          <w:color w:val="000000"/>
        </w:rPr>
        <w:t xml:space="preserve"> Әкімшілік деректерді жинауға арналған нысандарды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288"/>
    <w:bookmarkStart w:name="z301" w:id="289"/>
    <w:p>
      <w:pPr>
        <w:spacing w:after="0"/>
        <w:ind w:left="0"/>
        <w:jc w:val="both"/>
      </w:pPr>
      <w:r>
        <w:rPr>
          <w:rFonts w:ascii="Times New Roman"/>
          <w:b w:val="false"/>
          <w:i w:val="false"/>
          <w:color w:val="000000"/>
          <w:sz w:val="28"/>
        </w:rPr>
        <w:t>
      1. Осы түсіндірме (бұдан әрі - Түсіндірме) "Күтілмеген тәуекелдер резервін және сақтандыру (қайта сақтандыру) ұйымдарының тұрақтандыру резервін есептеу туралы есеп" нысанын (бұдан әрі – Нысан) толтыру бойынша бірыңғай талаптарды белгілейді.</w:t>
      </w:r>
    </w:p>
    <w:bookmarkEnd w:id="289"/>
    <w:bookmarkStart w:name="z302" w:id="29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90"/>
    <w:bookmarkStart w:name="z303" w:id="291"/>
    <w:p>
      <w:pPr>
        <w:spacing w:after="0"/>
        <w:ind w:left="0"/>
        <w:jc w:val="both"/>
      </w:pPr>
      <w:r>
        <w:rPr>
          <w:rFonts w:ascii="Times New Roman"/>
          <w:b w:val="false"/>
          <w:i w:val="false"/>
          <w:color w:val="000000"/>
          <w:sz w:val="28"/>
        </w:rPr>
        <w:t>
      3. Нысанды ай сайын сақтандыру (қайта сақтандыру) ұйымы жасайды және Күтілмеген тәуекелдер резерві және Тұрақтандыру резерві бойынша толтырады.</w:t>
      </w:r>
    </w:p>
    <w:bookmarkEnd w:id="291"/>
    <w:bookmarkStart w:name="z304" w:id="292"/>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292"/>
    <w:bookmarkStart w:name="z305" w:id="293"/>
    <w:p>
      <w:pPr>
        <w:spacing w:after="0"/>
        <w:ind w:left="0"/>
        <w:jc w:val="both"/>
      </w:pPr>
      <w:r>
        <w:rPr>
          <w:rFonts w:ascii="Times New Roman"/>
          <w:b w:val="false"/>
          <w:i w:val="false"/>
          <w:color w:val="000000"/>
          <w:sz w:val="28"/>
        </w:rPr>
        <w:t>
      5. Нысанға бірінші басшы (ол болмаған кезеңде – оның орнындағы тұлға), бас бухгалтер және орындаушы қол қояды.</w:t>
      </w:r>
    </w:p>
    <w:bookmarkEnd w:id="293"/>
    <w:bookmarkStart w:name="z306" w:id="294"/>
    <w:p>
      <w:pPr>
        <w:spacing w:after="0"/>
        <w:ind w:left="0"/>
        <w:jc w:val="left"/>
      </w:pPr>
      <w:r>
        <w:rPr>
          <w:rFonts w:ascii="Times New Roman"/>
          <w:b/>
          <w:i w:val="false"/>
          <w:color w:val="000000"/>
        </w:rPr>
        <w:t xml:space="preserve"> 2. Нысанды толтыру бойынша түсіндірме</w:t>
      </w:r>
    </w:p>
    <w:bookmarkEnd w:id="294"/>
    <w:bookmarkStart w:name="z307" w:id="295"/>
    <w:p>
      <w:pPr>
        <w:spacing w:after="0"/>
        <w:ind w:left="0"/>
        <w:jc w:val="both"/>
      </w:pPr>
      <w:r>
        <w:rPr>
          <w:rFonts w:ascii="Times New Roman"/>
          <w:b w:val="false"/>
          <w:i w:val="false"/>
          <w:color w:val="000000"/>
          <w:sz w:val="28"/>
        </w:rPr>
        <w:t>
      6. Нысан әрбір есептік күнге толтырылады.</w:t>
      </w:r>
    </w:p>
    <w:bookmarkEnd w:id="295"/>
    <w:bookmarkStart w:name="z308" w:id="296"/>
    <w:p>
      <w:pPr>
        <w:spacing w:after="0"/>
        <w:ind w:left="0"/>
        <w:jc w:val="both"/>
      </w:pPr>
      <w:r>
        <w:rPr>
          <w:rFonts w:ascii="Times New Roman"/>
          <w:b w:val="false"/>
          <w:i w:val="false"/>
          <w:color w:val="000000"/>
          <w:sz w:val="28"/>
        </w:rPr>
        <w:t>
      7. 3-бағанда сақтандыру сыныбы бойынша есепті күнге есептелген Күтілмеген тәуекелдер резервінің сомасы көрсетіледі.</w:t>
      </w:r>
    </w:p>
    <w:bookmarkEnd w:id="296"/>
    <w:bookmarkStart w:name="z309" w:id="297"/>
    <w:p>
      <w:pPr>
        <w:spacing w:after="0"/>
        <w:ind w:left="0"/>
        <w:jc w:val="both"/>
      </w:pPr>
      <w:r>
        <w:rPr>
          <w:rFonts w:ascii="Times New Roman"/>
          <w:b w:val="false"/>
          <w:i w:val="false"/>
          <w:color w:val="000000"/>
          <w:sz w:val="28"/>
        </w:rPr>
        <w:t>
      8. 3-бағанның 2.1, 2.2, 2.2.1, 2.2.2 және 2.2.3-жолдарында Күтілмеген тәуекелдер резерві бойынша ақпарат көрсетілмейді.</w:t>
      </w:r>
    </w:p>
    <w:bookmarkEnd w:id="297"/>
    <w:bookmarkStart w:name="z310" w:id="298"/>
    <w:p>
      <w:pPr>
        <w:spacing w:after="0"/>
        <w:ind w:left="0"/>
        <w:jc w:val="both"/>
      </w:pPr>
      <w:r>
        <w:rPr>
          <w:rFonts w:ascii="Times New Roman"/>
          <w:b w:val="false"/>
          <w:i w:val="false"/>
          <w:color w:val="000000"/>
          <w:sz w:val="28"/>
        </w:rPr>
        <w:t>
      9. 4-бағанда сақтандыру сыныбы бойынша ағымдағы жылдың 1 қаңтардағы жағдай бойынша есептелген Тұрақтандыру резервінің сомасы көрсетіледі.</w:t>
      </w:r>
    </w:p>
    <w:bookmarkEnd w:id="298"/>
    <w:bookmarkStart w:name="z311" w:id="299"/>
    <w:p>
      <w:pPr>
        <w:spacing w:after="0"/>
        <w:ind w:left="0"/>
        <w:jc w:val="both"/>
      </w:pPr>
      <w:r>
        <w:rPr>
          <w:rFonts w:ascii="Times New Roman"/>
          <w:b w:val="false"/>
          <w:i w:val="false"/>
          <w:color w:val="000000"/>
          <w:sz w:val="28"/>
        </w:rPr>
        <w:t>
      10. 4-бағанның 2, 2.1, 2.2, 2.2.1, 2.2.2, 2.2.3, 2.3, 2.4 және 2.5-жолдарында Тұрақтандыру резерві бойынша ақпарат көрсетілмейді.</w:t>
      </w:r>
    </w:p>
    <w:bookmarkEnd w:id="299"/>
    <w:bookmarkStart w:name="z312" w:id="300"/>
    <w:p>
      <w:pPr>
        <w:spacing w:after="0"/>
        <w:ind w:left="0"/>
        <w:jc w:val="both"/>
      </w:pPr>
      <w:r>
        <w:rPr>
          <w:rFonts w:ascii="Times New Roman"/>
          <w:b w:val="false"/>
          <w:i w:val="false"/>
          <w:color w:val="000000"/>
          <w:sz w:val="28"/>
        </w:rPr>
        <w:t>
      11. 4-жолда сақтандырудың барлық сыныбы бойынша есепті күнге Күтілмеген тәуекелдердің, Тұрақтандыру резервінің жиынтық сомалары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пруденциалдық нормативтер есебінің</w:t>
            </w:r>
            <w:r>
              <w:br/>
            </w:r>
            <w:r>
              <w:rPr>
                <w:rFonts w:ascii="Times New Roman"/>
                <w:b w:val="false"/>
                <w:i w:val="false"/>
                <w:color w:val="000000"/>
                <w:sz w:val="20"/>
              </w:rPr>
              <w:t>нормативтік мәні мен әдістемесі,</w:t>
            </w:r>
            <w:r>
              <w:br/>
            </w:r>
            <w:r>
              <w:rPr>
                <w:rFonts w:ascii="Times New Roman"/>
                <w:b w:val="false"/>
                <w:i w:val="false"/>
                <w:color w:val="000000"/>
                <w:sz w:val="20"/>
              </w:rPr>
              <w:t>сақтандыру тобының төлем қабілеттілігі</w:t>
            </w:r>
            <w:r>
              <w:br/>
            </w:r>
            <w:r>
              <w:rPr>
                <w:rFonts w:ascii="Times New Roman"/>
                <w:b w:val="false"/>
                <w:i w:val="false"/>
                <w:color w:val="000000"/>
                <w:sz w:val="20"/>
              </w:rPr>
              <w:t>маржасының жеткіліктілігі нормативі,</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орындалғандығы жөніндегі есепті</w:t>
            </w:r>
            <w:r>
              <w:br/>
            </w:r>
            <w:r>
              <w:rPr>
                <w:rFonts w:ascii="Times New Roman"/>
                <w:b w:val="false"/>
                <w:i w:val="false"/>
                <w:color w:val="000000"/>
                <w:sz w:val="20"/>
              </w:rPr>
              <w:t>беру нысандары мен мерзімі туралы</w:t>
            </w:r>
            <w:r>
              <w:br/>
            </w:r>
            <w:r>
              <w:rPr>
                <w:rFonts w:ascii="Times New Roman"/>
                <w:b w:val="false"/>
                <w:i w:val="false"/>
                <w:color w:val="000000"/>
                <w:sz w:val="20"/>
              </w:rPr>
              <w:t>нұсқаулыққа 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313" w:id="301"/>
    <w:p>
      <w:pPr>
        <w:spacing w:after="0"/>
        <w:ind w:left="0"/>
        <w:jc w:val="left"/>
      </w:pPr>
      <w:r>
        <w:rPr>
          <w:rFonts w:ascii="Times New Roman"/>
          <w:b/>
          <w:i w:val="false"/>
          <w:color w:val="000000"/>
        </w:rPr>
        <w:t xml:space="preserve"> Сақтандыру тобының төлем қабілеттілігі маржасының</w:t>
      </w:r>
      <w:r>
        <w:br/>
      </w:r>
      <w:r>
        <w:rPr>
          <w:rFonts w:ascii="Times New Roman"/>
          <w:b/>
          <w:i w:val="false"/>
          <w:color w:val="000000"/>
        </w:rPr>
        <w:t>жеткіліктілігі нормативінің есебі</w:t>
      </w:r>
    </w:p>
    <w:bookmarkEnd w:id="301"/>
    <w:p>
      <w:pPr>
        <w:spacing w:after="0"/>
        <w:ind w:left="0"/>
        <w:jc w:val="both"/>
      </w:pPr>
      <w:r>
        <w:rPr>
          <w:rFonts w:ascii="Times New Roman"/>
          <w:b w:val="false"/>
          <w:i w:val="false"/>
          <w:color w:val="ff0000"/>
          <w:sz w:val="28"/>
        </w:rPr>
        <w:t xml:space="preserve">
      Ескерту. Нұсқаулық 8-қосымшамен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06.05.2014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20__жылғы 01.___.</w:t>
      </w:r>
    </w:p>
    <w:p>
      <w:pPr>
        <w:spacing w:after="0"/>
        <w:ind w:left="0"/>
        <w:jc w:val="both"/>
      </w:pPr>
      <w:r>
        <w:rPr>
          <w:rFonts w:ascii="Times New Roman"/>
          <w:b w:val="false"/>
          <w:i w:val="false"/>
          <w:color w:val="000000"/>
          <w:sz w:val="28"/>
        </w:rPr>
        <w:t>
      Индекс: 1-RMIG</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екінші айдың бірінші күнінен кешіктірмей, тоқсан сайын.</w:t>
      </w:r>
    </w:p>
    <w:bookmarkStart w:name="z314" w:id="302"/>
    <w:p>
      <w:pPr>
        <w:spacing w:after="0"/>
        <w:ind w:left="0"/>
        <w:jc w:val="left"/>
      </w:pPr>
      <w:r>
        <w:rPr>
          <w:rFonts w:ascii="Times New Roman"/>
          <w:b/>
          <w:i w:val="false"/>
          <w:color w:val="000000"/>
        </w:rPr>
        <w:t xml:space="preserve"> Сақтандыру тобының төлем қабілеттілігі маржасының</w:t>
      </w:r>
      <w:r>
        <w:br/>
      </w:r>
      <w:r>
        <w:rPr>
          <w:rFonts w:ascii="Times New Roman"/>
          <w:b/>
          <w:i w:val="false"/>
          <w:color w:val="000000"/>
        </w:rPr>
        <w:t>жеткіліктілігі нормативінің есебі</w:t>
      </w:r>
    </w:p>
    <w:bookmarkEnd w:id="30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0293"/>
        <w:gridCol w:w="710"/>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тобы қатысушыларының атауы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нақты мөлшері (1.1 + 1.2 + 1.3 + ... + 1.n)</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шегергендегі сақтандыру тобының төлем қабілеттілігі маржасының нақты мөлшері (2 - 1)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төменгі мөлшері (4.1 + 4.2 + 4.3 + ... + 4.n)</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жеткіліктілігі нормативі (3 /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54"/>
        <w:gridCol w:w="2746"/>
      </w:tblGrid>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(ол болмаған кезеңде - оның орнындағы адам)</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бухгалтер________________________________________</w:t>
            </w:r>
            <w:r>
              <w:br/>
            </w:r>
            <w:r>
              <w:rPr>
                <w:rFonts w:ascii="Times New Roman"/>
                <w:b w:val="false"/>
                <w:i w:val="false"/>
                <w:color w:val="000000"/>
                <w:sz w:val="20"/>
              </w:rPr>
              <w:t xml:space="preserve">
 (тегі, аты, бар болса - әкесінің аты) </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r>
              <w:br/>
            </w:r>
            <w:r>
              <w:rPr>
                <w:rFonts w:ascii="Times New Roman"/>
                <w:b w:val="false"/>
                <w:i w:val="false"/>
                <w:color w:val="000000"/>
                <w:sz w:val="20"/>
              </w:rPr>
              <w:t xml:space="preserve">
 (тегі, аты, бар болса - әкесінің аты) </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телефонының нөмірі</w:t>
            </w:r>
          </w:p>
        </w:tc>
        <w:tc>
          <w:tcPr>
            <w:tcW w:w="2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 жылғы "____" _________.</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"Сақтандыру тобының төлем қабілеттілігі</w:t>
            </w:r>
            <w:r>
              <w:br/>
            </w:r>
            <w:r>
              <w:rPr>
                <w:rFonts w:ascii="Times New Roman"/>
                <w:b w:val="false"/>
                <w:i w:val="false"/>
                <w:color w:val="000000"/>
                <w:sz w:val="20"/>
              </w:rPr>
              <w:t>маржасының жеткіліктілігі нормативін</w:t>
            </w:r>
            <w:r>
              <w:br/>
            </w:r>
            <w:r>
              <w:rPr>
                <w:rFonts w:ascii="Times New Roman"/>
                <w:b w:val="false"/>
                <w:i w:val="false"/>
                <w:color w:val="000000"/>
                <w:sz w:val="20"/>
              </w:rPr>
              <w:t>есептеу" нысанына</w:t>
            </w:r>
            <w:r>
              <w:br/>
            </w:r>
            <w:r>
              <w:rPr>
                <w:rFonts w:ascii="Times New Roman"/>
                <w:b w:val="false"/>
                <w:i w:val="false"/>
                <w:color w:val="000000"/>
                <w:sz w:val="20"/>
              </w:rPr>
              <w:t>қосымша</w:t>
            </w:r>
          </w:p>
        </w:tc>
      </w:tr>
    </w:tbl>
    <w:bookmarkStart w:name="z316" w:id="303"/>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303"/>
    <w:bookmarkStart w:name="z317" w:id="304"/>
    <w:p>
      <w:pPr>
        <w:spacing w:after="0"/>
        <w:ind w:left="0"/>
        <w:jc w:val="both"/>
      </w:pPr>
      <w:r>
        <w:rPr>
          <w:rFonts w:ascii="Times New Roman"/>
          <w:b w:val="false"/>
          <w:i w:val="false"/>
          <w:color w:val="000000"/>
          <w:sz w:val="28"/>
        </w:rPr>
        <w:t>
      1. Осы түсіндірме "Сақтандыру тобының төлем қабілеттілігі маржасының жеткіліктілігі нормативін есептеу" нысанын (бұдан әрі – Нысан) толтыру бойынша бірыңғай талаптарды айқындайды.</w:t>
      </w:r>
    </w:p>
    <w:bookmarkEnd w:id="304"/>
    <w:bookmarkStart w:name="z318" w:id="30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6) тармақшаларына сәйкес әзірленді.</w:t>
      </w:r>
    </w:p>
    <w:bookmarkEnd w:id="305"/>
    <w:bookmarkStart w:name="z319" w:id="306"/>
    <w:p>
      <w:pPr>
        <w:spacing w:after="0"/>
        <w:ind w:left="0"/>
        <w:jc w:val="both"/>
      </w:pPr>
      <w:r>
        <w:rPr>
          <w:rFonts w:ascii="Times New Roman"/>
          <w:b w:val="false"/>
          <w:i w:val="false"/>
          <w:color w:val="000000"/>
          <w:sz w:val="28"/>
        </w:rPr>
        <w:t>
      3. Сақтандыру (қайта сақтандыру) ұйымы Нысанды тоқсан сайын жасайды.</w:t>
      </w:r>
    </w:p>
    <w:bookmarkEnd w:id="306"/>
    <w:bookmarkStart w:name="z320" w:id="307"/>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кем сома нөлге дейін дөңгелектенеді, ал бес жүзге тең және одан астам сома мың теңгеге дейін дөңгелектенеді.</w:t>
      </w:r>
    </w:p>
    <w:bookmarkEnd w:id="307"/>
    <w:bookmarkStart w:name="z321" w:id="308"/>
    <w:p>
      <w:pPr>
        <w:spacing w:after="0"/>
        <w:ind w:left="0"/>
        <w:jc w:val="both"/>
      </w:pP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308"/>
    <w:bookmarkStart w:name="z322" w:id="309"/>
    <w:p>
      <w:pPr>
        <w:spacing w:after="0"/>
        <w:ind w:left="0"/>
        <w:jc w:val="left"/>
      </w:pPr>
      <w:r>
        <w:rPr>
          <w:rFonts w:ascii="Times New Roman"/>
          <w:b/>
          <w:i w:val="false"/>
          <w:color w:val="000000"/>
        </w:rPr>
        <w:t xml:space="preserve"> 2. Нысанды толтыру бойынша түсіндірме</w:t>
      </w:r>
    </w:p>
    <w:bookmarkEnd w:id="309"/>
    <w:bookmarkStart w:name="z323" w:id="310"/>
    <w:p>
      <w:pPr>
        <w:spacing w:after="0"/>
        <w:ind w:left="0"/>
        <w:jc w:val="both"/>
      </w:pPr>
      <w:r>
        <w:rPr>
          <w:rFonts w:ascii="Times New Roman"/>
          <w:b w:val="false"/>
          <w:i w:val="false"/>
          <w:color w:val="000000"/>
          <w:sz w:val="28"/>
        </w:rPr>
        <w:t>
      6. Нысан тоқсан сайын толтырылады.</w:t>
      </w:r>
    </w:p>
    <w:bookmarkEnd w:id="310"/>
    <w:bookmarkStart w:name="z324" w:id="311"/>
    <w:p>
      <w:pPr>
        <w:spacing w:after="0"/>
        <w:ind w:left="0"/>
        <w:jc w:val="both"/>
      </w:pPr>
      <w:r>
        <w:rPr>
          <w:rFonts w:ascii="Times New Roman"/>
          <w:b w:val="false"/>
          <w:i w:val="false"/>
          <w:color w:val="000000"/>
          <w:sz w:val="28"/>
        </w:rPr>
        <w:t>
      7. Нысан осы Нұсқаулықтың 39-1–39-7 талаптарына сәйкес толтырылады.</w:t>
      </w:r>
    </w:p>
    <w:bookmarkEnd w:id="311"/>
    <w:bookmarkStart w:name="z325" w:id="312"/>
    <w:p>
      <w:pPr>
        <w:spacing w:after="0"/>
        <w:ind w:left="0"/>
        <w:jc w:val="both"/>
      </w:pPr>
      <w:r>
        <w:rPr>
          <w:rFonts w:ascii="Times New Roman"/>
          <w:b w:val="false"/>
          <w:i w:val="false"/>
          <w:color w:val="000000"/>
          <w:sz w:val="28"/>
        </w:rPr>
        <w:t>
      8. 3-бағанның 1-жолында сақтандыру тобының төлем қабілеттілігі маржасының нақты мөлшері көрсетіледі.</w:t>
      </w:r>
    </w:p>
    <w:bookmarkEnd w:id="312"/>
    <w:bookmarkStart w:name="z326" w:id="313"/>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аз мөлшері көрсетіледі.</w:t>
      </w:r>
    </w:p>
    <w:bookmarkEnd w:id="313"/>
    <w:bookmarkStart w:name="z327" w:id="314"/>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аз мөлшеріне инвестицияларды шегергендегі сақтандыру тобының төлем қабілеттілігі маржасының нақты мөлшерінің қатынасына тең сақтандыру тобының төлем қабілеттілігі маржасының жеткіліктілігінің нормативі көрсетіледі.</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капиталдың, кепілдік беру</w:t>
            </w:r>
            <w:r>
              <w:br/>
            </w:r>
            <w:r>
              <w:rPr>
                <w:rFonts w:ascii="Times New Roman"/>
                <w:b w:val="false"/>
                <w:i w:val="false"/>
                <w:color w:val="000000"/>
                <w:sz w:val="20"/>
              </w:rPr>
              <w:t>қорының, төлем қабілеттілігі</w:t>
            </w:r>
            <w:r>
              <w:br/>
            </w:r>
            <w:r>
              <w:rPr>
                <w:rFonts w:ascii="Times New Roman"/>
                <w:b w:val="false"/>
                <w:i w:val="false"/>
                <w:color w:val="000000"/>
                <w:sz w:val="20"/>
              </w:rPr>
              <w:t>маржасының ең аз мөлшерiн қоса</w:t>
            </w:r>
            <w:r>
              <w:br/>
            </w:r>
            <w:r>
              <w:rPr>
                <w:rFonts w:ascii="Times New Roman"/>
                <w:b w:val="false"/>
                <w:i w:val="false"/>
                <w:color w:val="000000"/>
                <w:sz w:val="20"/>
              </w:rPr>
              <w:t>алғанда, сақтандыру (қайта</w:t>
            </w:r>
            <w:r>
              <w:br/>
            </w:r>
            <w:r>
              <w:rPr>
                <w:rFonts w:ascii="Times New Roman"/>
                <w:b w:val="false"/>
                <w:i w:val="false"/>
                <w:color w:val="000000"/>
                <w:sz w:val="20"/>
              </w:rPr>
              <w:t>сақтандыру) ұйымы және сақтандыру</w:t>
            </w:r>
            <w:r>
              <w:br/>
            </w:r>
            <w:r>
              <w:rPr>
                <w:rFonts w:ascii="Times New Roman"/>
                <w:b w:val="false"/>
                <w:i w:val="false"/>
                <w:color w:val="000000"/>
                <w:sz w:val="20"/>
              </w:rPr>
              <w:t>тобы үшiн пруденциалдық нормативтердi</w:t>
            </w:r>
            <w:r>
              <w:br/>
            </w:r>
            <w:r>
              <w:rPr>
                <w:rFonts w:ascii="Times New Roman"/>
                <w:b w:val="false"/>
                <w:i w:val="false"/>
                <w:color w:val="000000"/>
                <w:sz w:val="20"/>
              </w:rPr>
              <w:t>және өзге де сақталуға мiндеттi</w:t>
            </w:r>
            <w:r>
              <w:br/>
            </w:r>
            <w:r>
              <w:rPr>
                <w:rFonts w:ascii="Times New Roman"/>
                <w:b w:val="false"/>
                <w:i w:val="false"/>
                <w:color w:val="000000"/>
                <w:sz w:val="20"/>
              </w:rPr>
              <w:t>нормалар мен лимиттердi белгiлеу</w:t>
            </w:r>
            <w:r>
              <w:br/>
            </w:r>
            <w:r>
              <w:rPr>
                <w:rFonts w:ascii="Times New Roman"/>
                <w:b w:val="false"/>
                <w:i w:val="false"/>
                <w:color w:val="000000"/>
                <w:sz w:val="20"/>
              </w:rPr>
              <w:t>және пруденциалдық нормативтерді</w:t>
            </w:r>
            <w:r>
              <w:br/>
            </w:r>
            <w:r>
              <w:rPr>
                <w:rFonts w:ascii="Times New Roman"/>
                <w:b w:val="false"/>
                <w:i w:val="false"/>
                <w:color w:val="000000"/>
                <w:sz w:val="20"/>
              </w:rPr>
              <w:t>орындау туралы есептерді ұсыну</w:t>
            </w:r>
            <w:r>
              <w:br/>
            </w:r>
            <w:r>
              <w:rPr>
                <w:rFonts w:ascii="Times New Roman"/>
                <w:b w:val="false"/>
                <w:i w:val="false"/>
                <w:color w:val="000000"/>
                <w:sz w:val="20"/>
              </w:rPr>
              <w:t>мерзімдері жөніндегі 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9" w:id="31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Сақтандыру (қайта сақтандыру) ұйымының пруденциялық</w:t>
      </w:r>
      <w:r>
        <w:br/>
      </w:r>
      <w:r>
        <w:rPr>
          <w:rFonts w:ascii="Times New Roman"/>
          <w:b/>
          <w:i w:val="false"/>
          <w:color w:val="000000"/>
        </w:rPr>
        <w:t>нормативтерді орындауы туралы есеп</w:t>
      </w:r>
      <w:r>
        <w:br/>
      </w:r>
      <w:r>
        <w:rPr>
          <w:rFonts w:ascii="Times New Roman"/>
          <w:b/>
          <w:i w:val="false"/>
          <w:color w:val="000000"/>
        </w:rPr>
        <w:t>Есепті кезең: 20__жылғы "___"__________ жағдай бойынша</w:t>
      </w:r>
    </w:p>
    <w:bookmarkEnd w:id="315"/>
    <w:p>
      <w:pPr>
        <w:spacing w:after="0"/>
        <w:ind w:left="0"/>
        <w:jc w:val="both"/>
      </w:pPr>
      <w:r>
        <w:rPr>
          <w:rFonts w:ascii="Times New Roman"/>
          <w:b w:val="false"/>
          <w:i w:val="false"/>
          <w:color w:val="000000"/>
          <w:sz w:val="28"/>
        </w:rPr>
        <w:t>
      Индекс: 9-NDVA_D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227"/>
        <w:gridCol w:w="7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маржасының жеткіліктілігі нормативі (1.1/1.2)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(1.3 + 1.4 немесе 1.8 ең аз шама)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("400")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 есептеудің аралық қорытындысы ("100")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нақты маржасының есебіне енгізілетін сома ("200")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ескеріп, активтердің жиынтығы ("12000")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сақтандырушылардың үлесін шегергендегі сақтандыру резервтері ("13000")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ескеріп есептелген, төлем қабілеттілігінің нақты маржасы (1.5 – 1.6 –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және банктің үлестес тұлғаларында бағалы қағаздарға (кері РЕПО операцияларын қоса алғанда), салымдар мен ақшаға жиынтық орналастыру - (НД1)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(кері РЕПО операцияларын қоса алғанда) және ақшаны екінші деңгейдегі банк болып табылмайтын бір заңды тұлғада және оның үлестес тұлғаларында жиынтық орналастыру, - (НД2) қайта сақтандыру активтерін шегергенде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 активтерінің қатысуымен жасалатын "Кері РЕПО" мәмілелері (НД3) отыз күннен аспайтын мерзімге және тек автоматты тәсілмен ғана жасалынуы мүмкін, қайта сақтандыру активтерін шегергендегі активтердің отыз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аспайтын мерзімге тазартылған бағалы металдар мен металл депозиттері (НД4) - қайта сақтандыру активтерін шегергенде сақтандыру (қайта сақтандыру) ұйымдары активтерінің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қызметті жүзеге асыратын сақтандыру ұйымының сақтанушыларына берілетін қарыздардың жиынтық мөлшері - (НД5)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мемлекетінің орталық үкіметі шығарған, мемлекеттік мәртебесі бар бағалы қағаздарға (кері РЕПО операцияларын ескеріп) жиынтық орналастыру (НД6) - қайта сақтандыру активтерін шегергендегі активтердің он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ұйымының осы Нұсқаулықтың 37-тармағында айқындалған тізбеге кіретін бағалы қағаздарына жиынтық орналастыру (кері РЕПО операцияларын ескере отырып) (НД7) - қайта сақтандыру активтерін шегергендегі активтердің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инвестициялық қордың пайларына инвестициялардың жиынтық мөлшері (НД8) - қайта сақтандыру активтерін шегергендегі активтедің он пайызынан аспайды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шегергендгі активтедің он пайызынан аспайды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нормативін орындау туралы ақпарат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соттың белгіленген шешімі бойынша сақтандыру төлемдерін Қазақстан Республикасының міндетті сақтандыру туралы заңнамалық актілерінде және (немесе) сақтандыру ережесінде (шартында) белгіленген мерзімдерде жүзеге асырмау не сот шешімінде көрсетілген мерзімдерде оны уақтылы жүзеге асырмау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асырудан негізсіз бас тарту және (немесе) сақтандыру төлемінің мөлшерін негізсіз кеміту туралы заңды күшіне енген сот шешімі (иә/жоқ)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w:t>
      </w:r>
    </w:p>
    <w:bookmarkStart w:name="z330" w:id="316"/>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Сақтандыру (қайта сақтандыру) ұйымының пруденциялық</w:t>
      </w:r>
      <w:r>
        <w:br/>
      </w:r>
      <w:r>
        <w:rPr>
          <w:rFonts w:ascii="Times New Roman"/>
          <w:b/>
          <w:i w:val="false"/>
          <w:color w:val="000000"/>
        </w:rPr>
        <w:t>нормативтерді орындауы туралы есеп</w:t>
      </w:r>
      <w:r>
        <w:br/>
      </w:r>
      <w:r>
        <w:rPr>
          <w:rFonts w:ascii="Times New Roman"/>
          <w:b/>
          <w:i w:val="false"/>
          <w:color w:val="000000"/>
        </w:rPr>
        <w:t>1. Жалпы ережелер</w:t>
      </w:r>
    </w:p>
    <w:bookmarkEnd w:id="316"/>
    <w:bookmarkStart w:name="z333" w:id="317"/>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bookmarkEnd w:id="317"/>
    <w:bookmarkStart w:name="z334" w:id="31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18"/>
    <w:bookmarkStart w:name="z335" w:id="319"/>
    <w:p>
      <w:pPr>
        <w:spacing w:after="0"/>
        <w:ind w:left="0"/>
        <w:jc w:val="both"/>
      </w:pPr>
      <w:r>
        <w:rPr>
          <w:rFonts w:ascii="Times New Roman"/>
          <w:b w:val="false"/>
          <w:i w:val="false"/>
          <w:color w:val="000000"/>
          <w:sz w:val="28"/>
        </w:rPr>
        <w:t xml:space="preserve">
      3. Нысанды сақтандыру (қайта сақтандыру) ұйымы ай сайын толтырады. </w:t>
      </w:r>
    </w:p>
    <w:bookmarkEnd w:id="319"/>
    <w:bookmarkStart w:name="z336" w:id="320"/>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және пайызбен белгіленеді (үтірден кейін екі белгіге дейін). Бес жүз теңгеден кем сома нөлге дейін дөңгелектенеді, ал бес жүзге тең және одан астам сома мың теңгеге дейін дөңгелектенеді. </w:t>
      </w:r>
    </w:p>
    <w:bookmarkEnd w:id="320"/>
    <w:bookmarkStart w:name="z337" w:id="321"/>
    <w:p>
      <w:pPr>
        <w:spacing w:after="0"/>
        <w:ind w:left="0"/>
        <w:jc w:val="both"/>
      </w:pPr>
      <w:r>
        <w:rPr>
          <w:rFonts w:ascii="Times New Roman"/>
          <w:b w:val="false"/>
          <w:i w:val="false"/>
          <w:color w:val="000000"/>
          <w:sz w:val="28"/>
        </w:rPr>
        <w:t xml:space="preserve">
      5. Нысанға бірінші басшы (ол болмаған кезеңде – оның орнындағы адам), бас бухгалтер және орындаушы қол қояды. </w:t>
      </w:r>
    </w:p>
    <w:bookmarkEnd w:id="321"/>
    <w:bookmarkStart w:name="z338" w:id="322"/>
    <w:p>
      <w:pPr>
        <w:spacing w:after="0"/>
        <w:ind w:left="0"/>
        <w:jc w:val="left"/>
      </w:pPr>
      <w:r>
        <w:rPr>
          <w:rFonts w:ascii="Times New Roman"/>
          <w:b/>
          <w:i w:val="false"/>
          <w:color w:val="000000"/>
        </w:rPr>
        <w:t xml:space="preserve"> 2. Нысанды толтыру бойынша түсіндірме</w:t>
      </w:r>
    </w:p>
    <w:bookmarkEnd w:id="322"/>
    <w:bookmarkStart w:name="z339" w:id="323"/>
    <w:p>
      <w:pPr>
        <w:spacing w:after="0"/>
        <w:ind w:left="0"/>
        <w:jc w:val="both"/>
      </w:pPr>
      <w:r>
        <w:rPr>
          <w:rFonts w:ascii="Times New Roman"/>
          <w:b w:val="false"/>
          <w:i w:val="false"/>
          <w:color w:val="000000"/>
          <w:sz w:val="28"/>
        </w:rPr>
        <w:t xml:space="preserve">
      6. Нысан әрбір есепті күні толтырылады. </w:t>
      </w:r>
    </w:p>
    <w:bookmarkEnd w:id="323"/>
    <w:bookmarkStart w:name="z340" w:id="324"/>
    <w:p>
      <w:pPr>
        <w:spacing w:after="0"/>
        <w:ind w:left="0"/>
        <w:jc w:val="both"/>
      </w:pPr>
      <w:r>
        <w:rPr>
          <w:rFonts w:ascii="Times New Roman"/>
          <w:b w:val="false"/>
          <w:i w:val="false"/>
          <w:color w:val="000000"/>
          <w:sz w:val="28"/>
        </w:rPr>
        <w:t xml:space="preserve">
      7. 1-жолда төлем қабілеттілігінің нақты маржасының жеткіліктілігі нормативі көрсетіледі. </w:t>
      </w:r>
    </w:p>
    <w:bookmarkEnd w:id="324"/>
    <w:bookmarkStart w:name="z341" w:id="325"/>
    <w:p>
      <w:pPr>
        <w:spacing w:after="0"/>
        <w:ind w:left="0"/>
        <w:jc w:val="both"/>
      </w:pPr>
      <w:r>
        <w:rPr>
          <w:rFonts w:ascii="Times New Roman"/>
          <w:b w:val="false"/>
          <w:i w:val="false"/>
          <w:color w:val="000000"/>
          <w:sz w:val="28"/>
        </w:rPr>
        <w:t xml:space="preserve">
      8. 1.1, 1.2, 1.3, 1.4, 1.5, 1.6, 1.7, 1.8-жолдарда төлем қабілеттілігінің нақты маржасының жеткіліктілігі нормативін есептеу үшін мәндері көрсетіледі. </w:t>
      </w:r>
    </w:p>
    <w:bookmarkEnd w:id="325"/>
    <w:bookmarkStart w:name="z342" w:id="326"/>
    <w:p>
      <w:pPr>
        <w:spacing w:after="0"/>
        <w:ind w:left="0"/>
        <w:jc w:val="both"/>
      </w:pPr>
      <w:r>
        <w:rPr>
          <w:rFonts w:ascii="Times New Roman"/>
          <w:b w:val="false"/>
          <w:i w:val="false"/>
          <w:color w:val="000000"/>
          <w:sz w:val="28"/>
        </w:rPr>
        <w:t xml:space="preserve">
      9. 11-жолда жоғары өтімді активтердің жеткіліктілігі нормативін орындау туралы ақпарат көрсетіледі (иә/жоқ). Жоғары өтімді активтердің жеткіліктілігі нормативі бірден кем болмауы тиіс. Сақтандыру (қайта сақтандыру) ұйымы күн сайынғы жоғары өтімді активтердің жеткіліктілігі нормативін сақтамаған жағдайда, нормативтің мәні "жоқ" деп қойылады. </w:t>
      </w:r>
    </w:p>
    <w:bookmarkEnd w:id="326"/>
    <w:bookmarkStart w:name="z343" w:id="327"/>
    <w:p>
      <w:pPr>
        <w:spacing w:after="0"/>
        <w:ind w:left="0"/>
        <w:jc w:val="both"/>
      </w:pPr>
      <w:r>
        <w:rPr>
          <w:rFonts w:ascii="Times New Roman"/>
          <w:b w:val="false"/>
          <w:i w:val="false"/>
          <w:color w:val="000000"/>
          <w:sz w:val="28"/>
        </w:rPr>
        <w:t xml:space="preserve">
      10. 12-жолда заңды күшіне енген соттың белгіленген шешімі бойынша сақтандыру төлемдерін Қазақстан Республикасының міндетті сақтандыру туралы заңнамалық актілерінде және (немесе) сақтандыру ережесінде (шартында) белгіленген мерзімдерде жүзеге асырмау не сот шешімінде көрсетілген мерзімдерде оны уақтылы жүзеге асырмау фактісі болуы не болмауы көрсетіледі (иә/жоқ). </w:t>
      </w:r>
    </w:p>
    <w:bookmarkEnd w:id="327"/>
    <w:bookmarkStart w:name="z344" w:id="328"/>
    <w:p>
      <w:pPr>
        <w:spacing w:after="0"/>
        <w:ind w:left="0"/>
        <w:jc w:val="both"/>
      </w:pPr>
      <w:r>
        <w:rPr>
          <w:rFonts w:ascii="Times New Roman"/>
          <w:b w:val="false"/>
          <w:i w:val="false"/>
          <w:color w:val="000000"/>
          <w:sz w:val="28"/>
        </w:rPr>
        <w:t>
      Осындай факті орын алған жағдайда, Нысанға берілген түсіндірме жазбада мына ақпараттар:</w:t>
      </w:r>
    </w:p>
    <w:bookmarkEnd w:id="328"/>
    <w:bookmarkStart w:name="z345" w:id="329"/>
    <w:p>
      <w:pPr>
        <w:spacing w:after="0"/>
        <w:ind w:left="0"/>
        <w:jc w:val="both"/>
      </w:pPr>
      <w:r>
        <w:rPr>
          <w:rFonts w:ascii="Times New Roman"/>
          <w:b w:val="false"/>
          <w:i w:val="false"/>
          <w:color w:val="000000"/>
          <w:sz w:val="28"/>
        </w:rPr>
        <w:t xml:space="preserve">
      1) соттың атауын, оның шешімінің күні мен нөмірі; </w:t>
      </w:r>
    </w:p>
    <w:bookmarkEnd w:id="329"/>
    <w:bookmarkStart w:name="z346" w:id="330"/>
    <w:p>
      <w:pPr>
        <w:spacing w:after="0"/>
        <w:ind w:left="0"/>
        <w:jc w:val="both"/>
      </w:pPr>
      <w:r>
        <w:rPr>
          <w:rFonts w:ascii="Times New Roman"/>
          <w:b w:val="false"/>
          <w:i w:val="false"/>
          <w:color w:val="000000"/>
          <w:sz w:val="28"/>
        </w:rPr>
        <w:t xml:space="preserve">
      2) сот шешімі күшіне енген күнін; </w:t>
      </w:r>
    </w:p>
    <w:bookmarkEnd w:id="330"/>
    <w:bookmarkStart w:name="z347" w:id="331"/>
    <w:p>
      <w:pPr>
        <w:spacing w:after="0"/>
        <w:ind w:left="0"/>
        <w:jc w:val="both"/>
      </w:pPr>
      <w:r>
        <w:rPr>
          <w:rFonts w:ascii="Times New Roman"/>
          <w:b w:val="false"/>
          <w:i w:val="false"/>
          <w:color w:val="000000"/>
          <w:sz w:val="28"/>
        </w:rPr>
        <w:t xml:space="preserve">
      3) өтініш берушінің атауы, шағым-талаптың және қабылданған шешімнің мәнін; </w:t>
      </w:r>
    </w:p>
    <w:bookmarkEnd w:id="331"/>
    <w:bookmarkStart w:name="z348" w:id="332"/>
    <w:p>
      <w:pPr>
        <w:spacing w:after="0"/>
        <w:ind w:left="0"/>
        <w:jc w:val="both"/>
      </w:pPr>
      <w:r>
        <w:rPr>
          <w:rFonts w:ascii="Times New Roman"/>
          <w:b w:val="false"/>
          <w:i w:val="false"/>
          <w:color w:val="000000"/>
          <w:sz w:val="28"/>
        </w:rPr>
        <w:t xml:space="preserve">
      4) соттың сақтандыру төлемін жүзеге асыру жөніндегі шешімін орындау күнін (төлем құжаты); </w:t>
      </w:r>
    </w:p>
    <w:bookmarkEnd w:id="332"/>
    <w:bookmarkStart w:name="z349" w:id="333"/>
    <w:p>
      <w:pPr>
        <w:spacing w:after="0"/>
        <w:ind w:left="0"/>
        <w:jc w:val="both"/>
      </w:pPr>
      <w:r>
        <w:rPr>
          <w:rFonts w:ascii="Times New Roman"/>
          <w:b w:val="false"/>
          <w:i w:val="false"/>
          <w:color w:val="000000"/>
          <w:sz w:val="28"/>
        </w:rPr>
        <w:t xml:space="preserve">
      5) егер сақтандыру ұйымының өкілі сот отырысына қатыспаған жағдайда, сақтандыру ұйымының алғандығы туралы тиісті белгісімен сот шешімін алған күнін; </w:t>
      </w:r>
    </w:p>
    <w:bookmarkEnd w:id="333"/>
    <w:bookmarkStart w:name="z350" w:id="334"/>
    <w:p>
      <w:pPr>
        <w:spacing w:after="0"/>
        <w:ind w:left="0"/>
        <w:jc w:val="both"/>
      </w:pPr>
      <w:r>
        <w:rPr>
          <w:rFonts w:ascii="Times New Roman"/>
          <w:b w:val="false"/>
          <w:i w:val="false"/>
          <w:color w:val="000000"/>
          <w:sz w:val="28"/>
        </w:rPr>
        <w:t xml:space="preserve">
      6) Қазақстан Республикасының міндетті сақтандыру туралы заңнамалық актілерінде және (немесе) сақтандыру ережесінде (шартында) белгіленген мерзімдерге қарай мерзімін өткізудің кезеңін (жжжж.кк.аа – жжжж.кк.аа аралығы форматында) көрсетіледі. </w:t>
      </w:r>
    </w:p>
    <w:bookmarkEnd w:id="334"/>
    <w:bookmarkStart w:name="z351" w:id="335"/>
    <w:p>
      <w:pPr>
        <w:spacing w:after="0"/>
        <w:ind w:left="0"/>
        <w:jc w:val="both"/>
      </w:pPr>
      <w:r>
        <w:rPr>
          <w:rFonts w:ascii="Times New Roman"/>
          <w:b w:val="false"/>
          <w:i w:val="false"/>
          <w:color w:val="000000"/>
          <w:sz w:val="28"/>
        </w:rPr>
        <w:t xml:space="preserve">
      11. 3-бағанның 13-жолында сақтандыру төлемдерін жүзеге асырудан негізсіз бас тарту және (немесе) сақтандыру төлемінің мөлшерін негізсіз кеміту туралы заңды күшіне енген сот шешімінің фактісі болуы не болмауы көрсетіледі (иә/жоқ). </w:t>
      </w:r>
    </w:p>
    <w:bookmarkEnd w:id="335"/>
    <w:bookmarkStart w:name="z352" w:id="336"/>
    <w:p>
      <w:pPr>
        <w:spacing w:after="0"/>
        <w:ind w:left="0"/>
        <w:jc w:val="both"/>
      </w:pPr>
      <w:r>
        <w:rPr>
          <w:rFonts w:ascii="Times New Roman"/>
          <w:b w:val="false"/>
          <w:i w:val="false"/>
          <w:color w:val="000000"/>
          <w:sz w:val="28"/>
        </w:rPr>
        <w:t>
      Осындай факті орын алған жағдайда, Нысанға берілген түсіндірме жазбада мына ақпарат:</w:t>
      </w:r>
    </w:p>
    <w:bookmarkEnd w:id="336"/>
    <w:bookmarkStart w:name="z371" w:id="337"/>
    <w:p>
      <w:pPr>
        <w:spacing w:after="0"/>
        <w:ind w:left="0"/>
        <w:jc w:val="both"/>
      </w:pPr>
      <w:r>
        <w:rPr>
          <w:rFonts w:ascii="Times New Roman"/>
          <w:b w:val="false"/>
          <w:i w:val="false"/>
          <w:color w:val="000000"/>
          <w:sz w:val="28"/>
        </w:rPr>
        <w:t xml:space="preserve">
      1) соттың атауын, оның шешімінің күні мен нөмірі; </w:t>
      </w:r>
    </w:p>
    <w:bookmarkEnd w:id="337"/>
    <w:bookmarkStart w:name="z372" w:id="338"/>
    <w:p>
      <w:pPr>
        <w:spacing w:after="0"/>
        <w:ind w:left="0"/>
        <w:jc w:val="both"/>
      </w:pPr>
      <w:r>
        <w:rPr>
          <w:rFonts w:ascii="Times New Roman"/>
          <w:b w:val="false"/>
          <w:i w:val="false"/>
          <w:color w:val="000000"/>
          <w:sz w:val="28"/>
        </w:rPr>
        <w:t xml:space="preserve">
      2) сот шешімі күшіне енген күнін; </w:t>
      </w:r>
    </w:p>
    <w:bookmarkEnd w:id="338"/>
    <w:bookmarkStart w:name="z373" w:id="339"/>
    <w:p>
      <w:pPr>
        <w:spacing w:after="0"/>
        <w:ind w:left="0"/>
        <w:jc w:val="both"/>
      </w:pPr>
      <w:r>
        <w:rPr>
          <w:rFonts w:ascii="Times New Roman"/>
          <w:b w:val="false"/>
          <w:i w:val="false"/>
          <w:color w:val="000000"/>
          <w:sz w:val="28"/>
        </w:rPr>
        <w:t xml:space="preserve">
      3) өтініш берушінің атауы, шағым-талаптың және қабылданған шешімнің мәнін; </w:t>
      </w:r>
    </w:p>
    <w:bookmarkEnd w:id="339"/>
    <w:bookmarkStart w:name="z374" w:id="340"/>
    <w:p>
      <w:pPr>
        <w:spacing w:after="0"/>
        <w:ind w:left="0"/>
        <w:jc w:val="both"/>
      </w:pPr>
      <w:r>
        <w:rPr>
          <w:rFonts w:ascii="Times New Roman"/>
          <w:b w:val="false"/>
          <w:i w:val="false"/>
          <w:color w:val="000000"/>
          <w:sz w:val="28"/>
        </w:rPr>
        <w:t xml:space="preserve">
      4) соттың сақтандыру төлемін жүзеге асыру жөніндегі шешімін орындау күнін (төлем құжаты); </w:t>
      </w:r>
    </w:p>
    <w:bookmarkEnd w:id="340"/>
    <w:bookmarkStart w:name="z375" w:id="341"/>
    <w:p>
      <w:pPr>
        <w:spacing w:after="0"/>
        <w:ind w:left="0"/>
        <w:jc w:val="both"/>
      </w:pPr>
      <w:r>
        <w:rPr>
          <w:rFonts w:ascii="Times New Roman"/>
          <w:b w:val="false"/>
          <w:i w:val="false"/>
          <w:color w:val="000000"/>
          <w:sz w:val="28"/>
        </w:rPr>
        <w:t xml:space="preserve">
      5) егер сақтандыру ұйымының өкілі сот отырысына қатыспаған жағдайда, сақтандыру ұйымының алғандығы туралы тиісті белгісімен сот шешімін алған күнін; </w:t>
      </w:r>
    </w:p>
    <w:bookmarkEnd w:id="341"/>
    <w:bookmarkStart w:name="z376" w:id="342"/>
    <w:p>
      <w:pPr>
        <w:spacing w:after="0"/>
        <w:ind w:left="0"/>
        <w:jc w:val="both"/>
      </w:pPr>
      <w:r>
        <w:rPr>
          <w:rFonts w:ascii="Times New Roman"/>
          <w:b w:val="false"/>
          <w:i w:val="false"/>
          <w:color w:val="000000"/>
          <w:sz w:val="28"/>
        </w:rPr>
        <w:t>
      6) Қазақстан Республикасының міндетті сақтандыру туралы заңнамалық актілерінде және (немесе) сақтандыру ережесінде (шартында) белгіленген мерзімдерге қарай мерзімін өткізудің кезеңін (жжжж.кк.аа – жжжж.кк.аа аралығы форматында) көрсетіледі.</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2008 жылғы 22 тамыздағы</w:t>
            </w:r>
            <w:r>
              <w:br/>
            </w:r>
            <w:r>
              <w:rPr>
                <w:rFonts w:ascii="Times New Roman"/>
                <w:b w:val="false"/>
                <w:i w:val="false"/>
                <w:color w:val="000000"/>
                <w:sz w:val="20"/>
              </w:rPr>
              <w:t>N 131 қаулысының</w:t>
            </w:r>
            <w:r>
              <w:br/>
            </w:r>
            <w:r>
              <w:rPr>
                <w:rFonts w:ascii="Times New Roman"/>
                <w:b w:val="false"/>
                <w:i w:val="false"/>
                <w:color w:val="000000"/>
                <w:sz w:val="20"/>
              </w:rPr>
              <w:t>қосымшасы</w:t>
            </w:r>
          </w:p>
        </w:tc>
      </w:tr>
    </w:tbl>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4216 тіркелген).</w:t>
      </w:r>
    </w:p>
    <w:bookmarkStart w:name="z13" w:id="34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2006 жылғы 23 қыркүйектегі N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4447 тіркелген, 2006 жылғы 13 желтоқсанда "Заң газеті" газетінде N 215 (1195) санында жарияланған).</w:t>
      </w:r>
    </w:p>
    <w:bookmarkEnd w:id="343"/>
    <w:bookmarkStart w:name="z14" w:id="34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23 ақпандағы N 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4588 тіркелген).</w:t>
      </w:r>
    </w:p>
    <w:bookmarkEnd w:id="344"/>
    <w:bookmarkStart w:name="z15" w:id="345"/>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30 сәуірдегі N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4713 тіркелген).</w:t>
      </w:r>
    </w:p>
    <w:bookmarkEnd w:id="345"/>
    <w:bookmarkStart w:name="z16" w:id="346"/>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2007 жылғы 25 маусымдағы N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4845 тіркелген).</w:t>
      </w:r>
    </w:p>
    <w:bookmarkEnd w:id="346"/>
    <w:bookmarkStart w:name="z17" w:id="347"/>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30 қарашадағы N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5065 тіркелген).</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