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bc6e" w14:textId="2f2b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кәсіби қызмет түрлерін қоса атқаратын ұйымдарға арналған пруденциалдық нормативтерді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119 Қаулысы. Қазақстан Республикасының Әділет министрлігінде 2008 жылғы 30 қыркүйекте Нормативтік құқықтық кесімдерді мемлекеттік тіркеудің тізіліміне N 5323 болып енгізілді. Күші жойылды - ҚР Қаржы нарығын және қаржы ұйымдарын реттеу мен қадағалау агенттігі басқармасының 2009 жылғы 26 қыркүйектегі N 215 Қаулысымен.</w:t>
      </w:r>
    </w:p>
    <w:p>
      <w:pPr>
        <w:spacing w:after="0"/>
        <w:ind w:left="0"/>
        <w:jc w:val="both"/>
      </w:pPr>
      <w:r>
        <w:rPr>
          <w:rFonts w:ascii="Times New Roman"/>
          <w:b w:val="false"/>
          <w:i w:val="false"/>
          <w:color w:val="ff0000"/>
          <w:sz w:val="28"/>
        </w:rPr>
        <w:t xml:space="preserve">
      Ескерту. Күші жойылды - ҚР Қаржы нарығын және қаржы ұйымдарын реттеу мен қадағалау агенттігі басқармасының 2009.09.26 </w:t>
      </w:r>
      <w:r>
        <w:rPr>
          <w:rFonts w:ascii="Times New Roman"/>
          <w:b w:val="false"/>
          <w:i w:val="false"/>
          <w:color w:val="ff0000"/>
          <w:sz w:val="28"/>
        </w:rPr>
        <w:t>N 215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 xml:space="preserve">3-бабының </w:t>
      </w:r>
      <w:r>
        <w:rPr>
          <w:rFonts w:ascii="Times New Roman"/>
          <w:b w:val="false"/>
          <w:i w:val="false"/>
          <w:color w:val="000000"/>
          <w:sz w:val="28"/>
        </w:rPr>
        <w:t xml:space="preserve">2-тармағының 11), 15) тармақшаларына, </w:t>
      </w:r>
      <w:r>
        <w:rPr>
          <w:rFonts w:ascii="Times New Roman"/>
          <w:b w:val="false"/>
          <w:i w:val="false"/>
          <w:color w:val="000000"/>
          <w:sz w:val="28"/>
        </w:rPr>
        <w:t xml:space="preserve">45-бабының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49-бабына </w:t>
      </w:r>
      <w:r>
        <w:rPr>
          <w:rFonts w:ascii="Times New Roman"/>
          <w:b w:val="false"/>
          <w:i w:val="false"/>
          <w:color w:val="000000"/>
          <w:sz w:val="28"/>
        </w:rPr>
        <w:t xml:space="preserve">және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қағаздар рыногында кәсіби қызмет түрлерін қоса атқаратын ұйымдарға арналған пруденциалдық нормативтерді есептеу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қаулының қосымшасына сәйкес Қазақстан Республикасының нормативтік құқықтық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2008 жылғы 1 қазаннан бастап қолданысқа енгізіледі. </w:t>
      </w:r>
    </w:p>
    <w:bookmarkEnd w:id="3"/>
    <w:bookmarkStart w:name="z5" w:id="4"/>
    <w:p>
      <w:pPr>
        <w:spacing w:after="0"/>
        <w:ind w:left="0"/>
        <w:jc w:val="both"/>
      </w:pPr>
      <w:r>
        <w:rPr>
          <w:rFonts w:ascii="Times New Roman"/>
          <w:b w:val="false"/>
          <w:i w:val="false"/>
          <w:color w:val="000000"/>
          <w:sz w:val="28"/>
        </w:rPr>
        <w:t xml:space="preserve">
      4. Стратегия және талдау департаменті (Н.А. Әбдірахманов): </w:t>
      </w:r>
    </w:p>
    <w:bookmarkEnd w:id="4"/>
    <w:bookmarkStart w:name="z6" w:id="5"/>
    <w:p>
      <w:pPr>
        <w:spacing w:after="0"/>
        <w:ind w:left="0"/>
        <w:jc w:val="both"/>
      </w:pP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жеткізсін. </w:t>
      </w:r>
    </w:p>
    <w:bookmarkEnd w:id="6"/>
    <w:bookmarkStart w:name="z8" w:id="7"/>
    <w:p>
      <w:pPr>
        <w:spacing w:after="0"/>
        <w:ind w:left="0"/>
        <w:jc w:val="both"/>
      </w:pPr>
      <w:r>
        <w:rPr>
          <w:rFonts w:ascii="Times New Roman"/>
          <w:b w:val="false"/>
          <w:i w:val="false"/>
          <w:color w:val="000000"/>
          <w:sz w:val="28"/>
        </w:rPr>
        <w:t xml:space="preserve">
      5. Ақпараттық технологиялар департаменті (Қ.А. Түсіпов) 2008 жылғы 30 қарашаға дейінгі мерзімде "Жинақтаушы зейнетақы қорларының және бағалы қағаздар рыногының кәсіби қатысушыларының есептілігін қалыптастыруды автоматтандыру" автоматтандырылған ақпараттық шағын жүйесін жетілдіруді қамтамасыз етсін. </w:t>
      </w:r>
    </w:p>
    <w:bookmarkEnd w:id="7"/>
    <w:bookmarkStart w:name="z9" w:id="8"/>
    <w:p>
      <w:pPr>
        <w:spacing w:after="0"/>
        <w:ind w:left="0"/>
        <w:jc w:val="both"/>
      </w:pPr>
      <w:r>
        <w:rPr>
          <w:rFonts w:ascii="Times New Roman"/>
          <w:b w:val="false"/>
          <w:i w:val="false"/>
          <w:color w:val="000000"/>
          <w:sz w:val="28"/>
        </w:rPr>
        <w:t xml:space="preserve">
      6. Агенттік Төрайымының қызметі (А.Ә. Кенже) осы қаулыны Қазақстан Республикасының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2008 жылғы 22 тамыздағы</w:t>
            </w:r>
            <w:r>
              <w:br/>
            </w:r>
            <w:r>
              <w:rPr>
                <w:rFonts w:ascii="Times New Roman"/>
                <w:b w:val="false"/>
                <w:i w:val="false"/>
                <w:color w:val="000000"/>
                <w:sz w:val="20"/>
              </w:rPr>
              <w:t>N 119 қаулысына қосымша</w:t>
            </w:r>
          </w:p>
        </w:tc>
      </w:tr>
    </w:tbl>
    <w:p>
      <w:pPr>
        <w:spacing w:after="0"/>
        <w:ind w:left="0"/>
        <w:jc w:val="left"/>
      </w:pPr>
      <w:r>
        <w:rPr>
          <w:rFonts w:ascii="Times New Roman"/>
          <w:b/>
          <w:i w:val="false"/>
          <w:color w:val="000000"/>
        </w:rPr>
        <w:t xml:space="preserve"> Күші жойылды деп танылатын нормативтік құқықтық</w:t>
      </w:r>
      <w:r>
        <w:br/>
      </w:r>
      <w:r>
        <w:rPr>
          <w:rFonts w:ascii="Times New Roman"/>
          <w:b/>
          <w:i w:val="false"/>
          <w:color w:val="000000"/>
        </w:rPr>
        <w:t>актілердің тізбесі</w:t>
      </w:r>
    </w:p>
    <w:p>
      <w:pPr>
        <w:spacing w:after="0"/>
        <w:ind w:left="0"/>
        <w:jc w:val="both"/>
      </w:pPr>
      <w:r>
        <w:rPr>
          <w:rFonts w:ascii="Times New Roman"/>
          <w:b w:val="false"/>
          <w:i w:val="false"/>
          <w:color w:val="000000"/>
          <w:sz w:val="28"/>
        </w:rPr>
        <w:t xml:space="preserve">
      1. Агенттік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w:t>
      </w:r>
      <w:r>
        <w:rPr>
          <w:rFonts w:ascii="Times New Roman"/>
          <w:b w:val="false"/>
          <w:i w:val="false"/>
          <w:color w:val="000000"/>
          <w:sz w:val="28"/>
        </w:rPr>
        <w:t xml:space="preserve">N 132 </w:t>
      </w:r>
      <w:r>
        <w:rPr>
          <w:rFonts w:ascii="Times New Roman"/>
          <w:b w:val="false"/>
          <w:i w:val="false"/>
          <w:color w:val="000000"/>
          <w:sz w:val="28"/>
        </w:rPr>
        <w:t xml:space="preserve">қаулысы (Нормативтік құқықтық актілерді мемлекеттік тіркеу тізілімінде N 4299 тіркелген). </w:t>
      </w:r>
    </w:p>
    <w:bookmarkStart w:name="z12" w:id="10"/>
    <w:p>
      <w:pPr>
        <w:spacing w:after="0"/>
        <w:ind w:left="0"/>
        <w:jc w:val="both"/>
      </w:pPr>
      <w:r>
        <w:rPr>
          <w:rFonts w:ascii="Times New Roman"/>
          <w:b w:val="false"/>
          <w:i w:val="false"/>
          <w:color w:val="000000"/>
          <w:sz w:val="28"/>
        </w:rPr>
        <w:t xml:space="preserve">
      2. Агенттік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N 132 қаулысына толықтырулар мен өзгерістер енгізу туралы" 2006 жылғы 27 қазандағы </w:t>
      </w:r>
      <w:r>
        <w:rPr>
          <w:rFonts w:ascii="Times New Roman"/>
          <w:b w:val="false"/>
          <w:i w:val="false"/>
          <w:color w:val="000000"/>
          <w:sz w:val="28"/>
        </w:rPr>
        <w:t xml:space="preserve">N 226 </w:t>
      </w:r>
      <w:r>
        <w:rPr>
          <w:rFonts w:ascii="Times New Roman"/>
          <w:b w:val="false"/>
          <w:i w:val="false"/>
          <w:color w:val="000000"/>
          <w:sz w:val="28"/>
        </w:rPr>
        <w:t xml:space="preserve">қаулысы (Нормативтік құқықтық актілерді мемлекеттік тіркеу тізілімінде N 4478 тіркелген). </w:t>
      </w:r>
    </w:p>
    <w:bookmarkEnd w:id="10"/>
    <w:bookmarkStart w:name="z13" w:id="11"/>
    <w:p>
      <w:pPr>
        <w:spacing w:after="0"/>
        <w:ind w:left="0"/>
        <w:jc w:val="both"/>
      </w:pPr>
      <w:r>
        <w:rPr>
          <w:rFonts w:ascii="Times New Roman"/>
          <w:b w:val="false"/>
          <w:i w:val="false"/>
          <w:color w:val="000000"/>
          <w:sz w:val="28"/>
        </w:rPr>
        <w:t xml:space="preserve">
      3. Агенттік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N 132 қаулысына толықтырулар мен өзгеріс енгізу туралы" 2007 жылғы 30 сәуірдегі </w:t>
      </w:r>
      <w:r>
        <w:rPr>
          <w:rFonts w:ascii="Times New Roman"/>
          <w:b w:val="false"/>
          <w:i w:val="false"/>
          <w:color w:val="000000"/>
          <w:sz w:val="28"/>
        </w:rPr>
        <w:t xml:space="preserve">N 112 </w:t>
      </w:r>
      <w:r>
        <w:rPr>
          <w:rFonts w:ascii="Times New Roman"/>
          <w:b w:val="false"/>
          <w:i w:val="false"/>
          <w:color w:val="000000"/>
          <w:sz w:val="28"/>
        </w:rPr>
        <w:t xml:space="preserve">қаулысы (Нормативтік құқықтық актілерді мемлекеттік тіркеу тізілімінде N 4690 тіркелген). </w:t>
      </w:r>
    </w:p>
    <w:bookmarkEnd w:id="11"/>
    <w:bookmarkStart w:name="z14" w:id="12"/>
    <w:p>
      <w:pPr>
        <w:spacing w:after="0"/>
        <w:ind w:left="0"/>
        <w:jc w:val="both"/>
      </w:pPr>
      <w:r>
        <w:rPr>
          <w:rFonts w:ascii="Times New Roman"/>
          <w:b w:val="false"/>
          <w:i w:val="false"/>
          <w:color w:val="000000"/>
          <w:sz w:val="28"/>
        </w:rPr>
        <w:t xml:space="preserve">
      4. Агенттік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w:t>
      </w:r>
      <w:r>
        <w:rPr>
          <w:rFonts w:ascii="Times New Roman"/>
          <w:b w:val="false"/>
          <w:i w:val="false"/>
          <w:color w:val="000000"/>
          <w:sz w:val="28"/>
        </w:rPr>
        <w:t xml:space="preserve">N 56 </w:t>
      </w:r>
      <w:r>
        <w:rPr>
          <w:rFonts w:ascii="Times New Roman"/>
          <w:b w:val="false"/>
          <w:i w:val="false"/>
          <w:color w:val="000000"/>
          <w:sz w:val="28"/>
        </w:rPr>
        <w:t xml:space="preserve">қаулысының 2-тармағы (Нормативтік құқықтық актілерді мемлекеттік тіркеу тізілімінде N 5233 тіркелген).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 аза қ стан Республикасы</w:t>
            </w:r>
            <w:r>
              <w:br/>
            </w:r>
            <w:r>
              <w:rPr>
                <w:rFonts w:ascii="Times New Roman"/>
                <w:b w:val="false"/>
                <w:i w:val="false"/>
                <w:color w:val="000000"/>
                <w:sz w:val="20"/>
              </w:rPr>
              <w:t>Қ аржы нары ғ ын ж ә не қ аржы</w:t>
            </w:r>
            <w:r>
              <w:br/>
            </w:r>
            <w:r>
              <w:rPr>
                <w:rFonts w:ascii="Times New Roman"/>
                <w:b w:val="false"/>
                <w:i w:val="false"/>
                <w:color w:val="000000"/>
                <w:sz w:val="20"/>
              </w:rPr>
              <w:t>ұ йымдарын реттеу мен қ ада ғ алау</w:t>
            </w:r>
            <w:r>
              <w:br/>
            </w:r>
            <w:r>
              <w:rPr>
                <w:rFonts w:ascii="Times New Roman"/>
                <w:b w:val="false"/>
                <w:i w:val="false"/>
                <w:color w:val="000000"/>
                <w:sz w:val="20"/>
              </w:rPr>
              <w:t>агенттігі Бас қ армасыны ң</w:t>
            </w:r>
            <w:r>
              <w:br/>
            </w:r>
            <w:r>
              <w:rPr>
                <w:rFonts w:ascii="Times New Roman"/>
                <w:b w:val="false"/>
                <w:i w:val="false"/>
                <w:color w:val="000000"/>
                <w:sz w:val="20"/>
              </w:rPr>
              <w:t>2008 жыл ғ ы 22 тамызда ғ ы</w:t>
            </w:r>
            <w:r>
              <w:br/>
            </w:r>
            <w:r>
              <w:rPr>
                <w:rFonts w:ascii="Times New Roman"/>
                <w:b w:val="false"/>
                <w:i w:val="false"/>
                <w:color w:val="000000"/>
                <w:sz w:val="20"/>
              </w:rPr>
              <w:t>N 119 қ аулысымен бекітілді</w:t>
            </w:r>
          </w:p>
        </w:tc>
      </w:tr>
    </w:tbl>
    <w:p>
      <w:pPr>
        <w:spacing w:after="0"/>
        <w:ind w:left="0"/>
        <w:jc w:val="left"/>
      </w:pPr>
      <w:r>
        <w:rPr>
          <w:rFonts w:ascii="Times New Roman"/>
          <w:b/>
          <w:i w:val="false"/>
          <w:color w:val="000000"/>
        </w:rPr>
        <w:t xml:space="preserve"> Бағалы қағаздар рыногында кәсіби қызмет түрлерін қоса атқаратын ұйымдарға арналған пруденциалдық нормативтерді есептеу ережесі</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Бағалы қағаздар рыногында кәсіби қызмет түрлерін қоса атқаратын ұйымдарға арналған пруденциалдық нормативтерді есептеу ережесі (бұдан әрі – Ереже) бағалы қағаздар рыногында кәсіби қызмет түрлерін қоса атқаратын ұйымдардың сақтауы міндетті пруденциалдық нормативтерді есептеу тәртібін белгілейді. </w:t>
      </w:r>
    </w:p>
    <w:bookmarkStart w:name="z16" w:id="13"/>
    <w:p>
      <w:pPr>
        <w:spacing w:after="0"/>
        <w:ind w:left="0"/>
        <w:jc w:val="both"/>
      </w:pPr>
      <w:r>
        <w:rPr>
          <w:rFonts w:ascii="Times New Roman"/>
          <w:b w:val="false"/>
          <w:i w:val="false"/>
          <w:color w:val="000000"/>
          <w:sz w:val="28"/>
        </w:rPr>
        <w:t xml:space="preserve">
      2. Бағалы қағаздар рыногында кәсіби қызмет түрлерін қоса атқаратын ұйымдар үшін осы Ережеде көрсетілмеген өзге пруденциалдық нормативтер бойынша есептілікті ұсыну тәртібі мен есебі қаржы нарығын және қаржы ұйымдарын реттеу мен қадағалау жөніндегі уәкілетті органның (бұдан әрі – уәкілетті орган) оларды есептеу және есеп беру тәртібін айқындайтын нормативтік құқықтық актісімен белгіленеді. </w:t>
      </w:r>
    </w:p>
    <w:bookmarkEnd w:id="13"/>
    <w:bookmarkStart w:name="z17" w:id="14"/>
    <w:p>
      <w:pPr>
        <w:spacing w:after="0"/>
        <w:ind w:left="0"/>
        <w:jc w:val="both"/>
      </w:pPr>
      <w:r>
        <w:rPr>
          <w:rFonts w:ascii="Times New Roman"/>
          <w:b w:val="false"/>
          <w:i w:val="false"/>
          <w:color w:val="000000"/>
          <w:sz w:val="28"/>
        </w:rPr>
        <w:t xml:space="preserve">
      3. "Standard &amp; Poor's" агенттігінің рейтингтік бағалардан басқа уәкілетті органмен "Moody's Investors Service" және "Fitch" агенттіктерінің және олардың еншілес рейтингтік ұйымдарының (бұдан әрі – басқа рейтинг агенттіктері) рейтингтік бағалар де танылады. </w:t>
      </w:r>
    </w:p>
    <w:bookmarkEnd w:id="14"/>
    <w:bookmarkStart w:name="z26" w:id="15"/>
    <w:p>
      <w:pPr>
        <w:spacing w:after="0"/>
        <w:ind w:left="0"/>
        <w:jc w:val="both"/>
      </w:pPr>
      <w:r>
        <w:rPr>
          <w:rFonts w:ascii="Times New Roman"/>
          <w:b w:val="false"/>
          <w:i w:val="false"/>
          <w:color w:val="000000"/>
          <w:sz w:val="28"/>
        </w:rPr>
        <w:t xml:space="preserve">
      3-1. Осы Ереже мақсаты үшін пайдаланылатын халықаралық қаржы ұйымдары болып, тізбесі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225 </w:t>
      </w:r>
      <w:r>
        <w:rPr>
          <w:rFonts w:ascii="Times New Roman"/>
          <w:b w:val="false"/>
          <w:i w:val="false"/>
          <w:color w:val="000000"/>
          <w:sz w:val="28"/>
        </w:rPr>
        <w:t xml:space="preserve">қаулысы (бұдан әрі - N 225 қаулы) 1-қосымшамен (Нормативтік құқықтық актілерді мемлекеттік тіркеу тізілімінде N 4486 тіркелген) белгіленген халықаралық қаржы ұйымдары түсіндіріледі.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4. Инвестициялық портфельді басқару жөніндегі қызметті жүзеге асыратын ұйымның (бұдан әрі – Басқарушы) өтімді активтері ретінде мынадай активтер танылады: </w:t>
      </w:r>
    </w:p>
    <w:bookmarkEnd w:id="16"/>
    <w:bookmarkStart w:name="z19" w:id="17"/>
    <w:p>
      <w:pPr>
        <w:spacing w:after="0"/>
        <w:ind w:left="0"/>
        <w:jc w:val="both"/>
      </w:pPr>
      <w:r>
        <w:rPr>
          <w:rFonts w:ascii="Times New Roman"/>
          <w:b w:val="false"/>
          <w:i w:val="false"/>
          <w:color w:val="000000"/>
          <w:sz w:val="28"/>
        </w:rPr>
        <w:t xml:space="preserve">
      1) ақша, оның ішінде: </w:t>
      </w:r>
    </w:p>
    <w:bookmarkEnd w:id="17"/>
    <w:p>
      <w:pPr>
        <w:spacing w:after="0"/>
        <w:ind w:left="0"/>
        <w:jc w:val="both"/>
      </w:pPr>
      <w:r>
        <w:rPr>
          <w:rFonts w:ascii="Times New Roman"/>
          <w:b w:val="false"/>
          <w:i w:val="false"/>
          <w:color w:val="000000"/>
          <w:sz w:val="28"/>
        </w:rPr>
        <w:t xml:space="preserve">
      кассадағы ақша, Басқарушының балансы бойынша активтер сомасының он пайызынан аспайтын мөлшерде; </w:t>
      </w:r>
    </w:p>
    <w:p>
      <w:pPr>
        <w:spacing w:after="0"/>
        <w:ind w:left="0"/>
        <w:jc w:val="both"/>
      </w:pPr>
      <w:r>
        <w:rPr>
          <w:rFonts w:ascii="Times New Roman"/>
          <w:b w:val="false"/>
          <w:i w:val="false"/>
          <w:color w:val="000000"/>
          <w:sz w:val="28"/>
        </w:rPr>
        <w:t xml:space="preserve">
      осы тармақтың 3) тармақшасында көрсетілген Қазақстан Республикасының екінші деңгейдегі банктердің ағымдағы шоттарындағы ақша; </w:t>
      </w:r>
    </w:p>
    <w:p>
      <w:pPr>
        <w:spacing w:after="0"/>
        <w:ind w:left="0"/>
        <w:jc w:val="both"/>
      </w:pPr>
      <w:r>
        <w:rPr>
          <w:rFonts w:ascii="Times New Roman"/>
          <w:b w:val="false"/>
          <w:i w:val="false"/>
          <w:color w:val="000000"/>
          <w:sz w:val="28"/>
        </w:rPr>
        <w:t xml:space="preserve">
      бағалы қағаздар орталық депозитарийдің ағымдағы шоттарындағы ақша; </w:t>
      </w:r>
    </w:p>
    <w:p>
      <w:pPr>
        <w:spacing w:after="0"/>
        <w:ind w:left="0"/>
        <w:jc w:val="both"/>
      </w:pPr>
      <w:r>
        <w:rPr>
          <w:rFonts w:ascii="Times New Roman"/>
          <w:b w:val="false"/>
          <w:i w:val="false"/>
          <w:color w:val="000000"/>
          <w:sz w:val="28"/>
        </w:rPr>
        <w:t xml:space="preserve">
      "Standard &amp; Poor's" агенттігінің халықаралық шәкілі бойынша "ВВВ-"-тен төмен емес ұзақ мерзімді және/немесе қысқа мерзімді жеке рейтингі бар немесе басқа рейтинг агенттіктерінің осыған ұқсас деңгейдегі рейтингтік бағасы бар резидент емес – банктердің ағымдағы шоттарындағы ақша; </w:t>
      </w:r>
    </w:p>
    <w:p>
      <w:pPr>
        <w:spacing w:after="0"/>
        <w:ind w:left="0"/>
        <w:jc w:val="both"/>
      </w:pPr>
      <w:r>
        <w:rPr>
          <w:rFonts w:ascii="Times New Roman"/>
          <w:b w:val="false"/>
          <w:i w:val="false"/>
          <w:color w:val="000000"/>
          <w:sz w:val="28"/>
        </w:rPr>
        <w:t xml:space="preserve">
      ұйымдастырылған бағалы қағаздар рыногында операцияларды жүзеге асыру үшін Басқарушыға банктік қызмет көрсететін резидент емес – ұйымдардың ағымдағы шоттарындағы ақша; </w:t>
      </w:r>
    </w:p>
    <w:bookmarkStart w:name="z67" w:id="18"/>
    <w:p>
      <w:pPr>
        <w:spacing w:after="0"/>
        <w:ind w:left="0"/>
        <w:jc w:val="both"/>
      </w:pPr>
      <w:r>
        <w:rPr>
          <w:rFonts w:ascii="Times New Roman"/>
          <w:b w:val="false"/>
          <w:i w:val="false"/>
          <w:color w:val="000000"/>
          <w:sz w:val="28"/>
        </w:rPr>
        <w:t xml:space="preserve">
      2) Қазақстан Республикасының Ұлттық Банкіндегі салымдар; </w:t>
      </w:r>
    </w:p>
    <w:bookmarkEnd w:id="18"/>
    <w:bookmarkStart w:name="z68" w:id="19"/>
    <w:p>
      <w:pPr>
        <w:spacing w:after="0"/>
        <w:ind w:left="0"/>
        <w:jc w:val="both"/>
      </w:pPr>
      <w:r>
        <w:rPr>
          <w:rFonts w:ascii="Times New Roman"/>
          <w:b w:val="false"/>
          <w:i w:val="false"/>
          <w:color w:val="000000"/>
          <w:sz w:val="28"/>
        </w:rPr>
        <w:t xml:space="preserve">
      3) ықтимал шығындар резервтерін шегергендегі, Қазақстан Республикасының екінші деңгейдегі банктердегі салымдар (негізгі борыш пен есептелген сыйақы сомаларын есепке алғанда), мынадай шарттардың біреуіне сәйкес келген жағдайда: </w:t>
      </w:r>
    </w:p>
    <w:bookmarkEnd w:id="19"/>
    <w:p>
      <w:pPr>
        <w:spacing w:after="0"/>
        <w:ind w:left="0"/>
        <w:jc w:val="both"/>
      </w:pPr>
      <w:r>
        <w:rPr>
          <w:rFonts w:ascii="Times New Roman"/>
          <w:b w:val="false"/>
          <w:i w:val="false"/>
          <w:color w:val="000000"/>
          <w:sz w:val="28"/>
        </w:rPr>
        <w:t xml:space="preserve">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ұқсас деңгейдегі рейтингі бар немесе "Standard &amp; Poor's" ұлттық шәкілі бойынша "kzBB-"-тен төмен емес рейтингтік бағасы бар; </w:t>
      </w:r>
    </w:p>
    <w:p>
      <w:pPr>
        <w:spacing w:after="0"/>
        <w:ind w:left="0"/>
        <w:jc w:val="both"/>
      </w:pPr>
      <w:r>
        <w:rPr>
          <w:rFonts w:ascii="Times New Roman"/>
          <w:b w:val="false"/>
          <w:i w:val="false"/>
          <w:color w:val="000000"/>
          <w:sz w:val="28"/>
        </w:rPr>
        <w:t xml:space="preserve">
      банктер "Standard &amp; Poor's" агенттігінің халықаралық шәкілі бойынша "А-"-тен төмен емес ұзақ мерзімді кредиттік рейтингі немесе басқа рейтингтік агенттіктердің бірінің осыған ұқсас деңгейдегі рейтингі бар резидент еместің - бас банкінің еншілес резидент - банктері болып табылады; </w:t>
      </w:r>
    </w:p>
    <w:p>
      <w:pPr>
        <w:spacing w:after="0"/>
        <w:ind w:left="0"/>
        <w:jc w:val="both"/>
      </w:pPr>
      <w:r>
        <w:rPr>
          <w:rFonts w:ascii="Times New Roman"/>
          <w:b w:val="false"/>
          <w:i w:val="false"/>
          <w:color w:val="000000"/>
          <w:sz w:val="28"/>
        </w:rPr>
        <w:t xml:space="preserve">
      банктер қор биржасының ресми тізімінің "акциялар" секторының бірінші және (немесе) екінші санатына енгізілген эмитент-банктері болып табылады; </w:t>
      </w:r>
    </w:p>
    <w:bookmarkStart w:name="z22" w:id="20"/>
    <w:p>
      <w:pPr>
        <w:spacing w:after="0"/>
        <w:ind w:left="0"/>
        <w:jc w:val="both"/>
      </w:pPr>
      <w:r>
        <w:rPr>
          <w:rFonts w:ascii="Times New Roman"/>
          <w:b w:val="false"/>
          <w:i w:val="false"/>
          <w:color w:val="000000"/>
          <w:sz w:val="28"/>
        </w:rPr>
        <w:t xml:space="preserve">
      4) ықтимал шығындар резервтерін шегергендегі, (негізгі борыш пен есептелген сыйақы сомаларын есепке алғандағы) "Standard &amp; Poor's" агенттігінің халықаралық шәкілі бойынша " ВВВ- "-тен төмен емес ұзақ мерзімді және/немесе қысқа мерзімді жеке рейтингі бар немесе басқа рейтингтік агенттіктердің бірінің ұқсас деңгейдегі рейтингі бар резидент емес-банктеріндегі салымдар; </w:t>
      </w:r>
    </w:p>
    <w:bookmarkEnd w:id="20"/>
    <w:bookmarkStart w:name="z20" w:id="21"/>
    <w:p>
      <w:pPr>
        <w:spacing w:after="0"/>
        <w:ind w:left="0"/>
        <w:jc w:val="both"/>
      </w:pPr>
      <w:r>
        <w:rPr>
          <w:rFonts w:ascii="Times New Roman"/>
          <w:b w:val="false"/>
          <w:i w:val="false"/>
          <w:color w:val="000000"/>
          <w:sz w:val="28"/>
        </w:rPr>
        <w:t xml:space="preserve">
      5) ықтимал шығындар резервтерін шегергендегі, басқа мемлекеттердің заңнамасына сәйкес эмиссияланғандарды қоса алғанда Қазақстан Республикасының мемлекеттік бағалы қағаздары (негізгі борыш пен есептелген сыйақы сомаларын ескере отырып); </w:t>
      </w:r>
    </w:p>
    <w:bookmarkEnd w:id="21"/>
    <w:bookmarkStart w:name="z27" w:id="22"/>
    <w:p>
      <w:pPr>
        <w:spacing w:after="0"/>
        <w:ind w:left="0"/>
        <w:jc w:val="both"/>
      </w:pPr>
      <w:r>
        <w:rPr>
          <w:rFonts w:ascii="Times New Roman"/>
          <w:b w:val="false"/>
          <w:i w:val="false"/>
          <w:color w:val="000000"/>
          <w:sz w:val="28"/>
        </w:rPr>
        <w:t xml:space="preserve">
      5-1) ықтимал шығындар резервтерін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ескере отырып); </w:t>
      </w:r>
    </w:p>
    <w:bookmarkEnd w:id="22"/>
    <w:bookmarkStart w:name="z21" w:id="23"/>
    <w:p>
      <w:pPr>
        <w:spacing w:after="0"/>
        <w:ind w:left="0"/>
        <w:jc w:val="both"/>
      </w:pPr>
      <w:r>
        <w:rPr>
          <w:rFonts w:ascii="Times New Roman"/>
          <w:b w:val="false"/>
          <w:i w:val="false"/>
          <w:color w:val="000000"/>
          <w:sz w:val="28"/>
        </w:rPr>
        <w:t xml:space="preserve">
      6) ықтимал шығындар резервтерін шегергендегі, "Standard &amp; Poor's" агенттігінің халықаралық шәкілі бойынша "ВВ-"-тен төмен емес рейтингтік бағасы немесе басқа рейтинг агенттіктерінің осыған ұқсас деңгейдегі рейтингтік бағасы, немесе "Standard &amp; Poor's" ұлттық шәкілі бойынша "kzВВ-"-тен төмен емес рейтингтік бағасы бар Қазақстан Республикасының заңды тұлғаларының акциялары; </w:t>
      </w:r>
    </w:p>
    <w:bookmarkEnd w:id="23"/>
    <w:bookmarkStart w:name="z69" w:id="24"/>
    <w:p>
      <w:pPr>
        <w:spacing w:after="0"/>
        <w:ind w:left="0"/>
        <w:jc w:val="both"/>
      </w:pPr>
      <w:r>
        <w:rPr>
          <w:rFonts w:ascii="Times New Roman"/>
          <w:b w:val="false"/>
          <w:i w:val="false"/>
          <w:color w:val="000000"/>
          <w:sz w:val="28"/>
        </w:rPr>
        <w:t xml:space="preserve">
      7) ықтимал шығындар резервтерін шегергендегі, қор биржасының ресми тізімінің "акциялар" секторының бірінші және/немесе екінші санатына енгізілген Қазақстан Республикасының заңды тұлғаларының акциялары; </w:t>
      </w:r>
    </w:p>
    <w:bookmarkEnd w:id="24"/>
    <w:bookmarkStart w:name="z70" w:id="25"/>
    <w:p>
      <w:pPr>
        <w:spacing w:after="0"/>
        <w:ind w:left="0"/>
        <w:jc w:val="both"/>
      </w:pPr>
      <w:r>
        <w:rPr>
          <w:rFonts w:ascii="Times New Roman"/>
          <w:b w:val="false"/>
          <w:i w:val="false"/>
          <w:color w:val="000000"/>
          <w:sz w:val="28"/>
        </w:rPr>
        <w:t xml:space="preserve">
      8) ықтимал шығындар резервтерін шегергендегі, Қазақстан Республикасының заңды тұлғаларының 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рейтингтік бағасы немесе басқа рейтингтік агенттіктерінің бірінің осыған ұқсас деңгейдегі рейтингтік бағасы, немесе "Standard &amp; Poor's" ұлттық шәкілі бойынша "kzВ-"-тен төмен емес рейтингтік бағасы бар мемлекеттік емес борыштық бағалы қағаздары (негізгі борыш пен есептелген сыйақы сомаларын ескергенде); </w:t>
      </w:r>
    </w:p>
    <w:bookmarkEnd w:id="25"/>
    <w:bookmarkStart w:name="z71" w:id="26"/>
    <w:p>
      <w:pPr>
        <w:spacing w:after="0"/>
        <w:ind w:left="0"/>
        <w:jc w:val="both"/>
      </w:pPr>
      <w:r>
        <w:rPr>
          <w:rFonts w:ascii="Times New Roman"/>
          <w:b w:val="false"/>
          <w:i w:val="false"/>
          <w:color w:val="000000"/>
          <w:sz w:val="28"/>
        </w:rPr>
        <w:t xml:space="preserve">
      9) ықтимал шығындар резервтерін шегергендегі, Қазақстан Республикасының және басқа мемлекеттердің заңнамасына сәйкес шығарылған, қор биржасының ресми тізімінің "рейтингтік бағасы жоқ бірінші шағын санаттағы борыштық бағалы қағаздар" шағын санатына енгізілген,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bookmarkEnd w:id="26"/>
    <w:bookmarkStart w:name="z72" w:id="27"/>
    <w:p>
      <w:pPr>
        <w:spacing w:after="0"/>
        <w:ind w:left="0"/>
        <w:jc w:val="both"/>
      </w:pPr>
      <w:r>
        <w:rPr>
          <w:rFonts w:ascii="Times New Roman"/>
          <w:b w:val="false"/>
          <w:i w:val="false"/>
          <w:color w:val="000000"/>
          <w:sz w:val="28"/>
        </w:rPr>
        <w:t xml:space="preserve">
      10) ықтимал шығындар резервтерін шегергендегі, "Standard &amp; Poor's" агенттігінің халықаралық шәкілі бойынша "ВВВ-"-тен төмен емес тәуелсіз рейтингі бар немесе басқа рейтинг агенттіктерінің осыған ұқсас деңгейдегі рейтингтік бағасы бар шетел мемлекеттерінің бағалы қағаздары (негізгі борыш пен есептелген сыйақы сомаларын ескере отырып); </w:t>
      </w:r>
    </w:p>
    <w:bookmarkEnd w:id="27"/>
    <w:bookmarkStart w:name="z73" w:id="28"/>
    <w:p>
      <w:pPr>
        <w:spacing w:after="0"/>
        <w:ind w:left="0"/>
        <w:jc w:val="both"/>
      </w:pPr>
      <w:r>
        <w:rPr>
          <w:rFonts w:ascii="Times New Roman"/>
          <w:b w:val="false"/>
          <w:i w:val="false"/>
          <w:color w:val="000000"/>
          <w:sz w:val="28"/>
        </w:rPr>
        <w:t xml:space="preserve">
      11)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мемлекеттік емес бағалы қағаздары (негізгі борыш пен есептелген сыйақы сомаларын ескере отырып); </w:t>
      </w:r>
    </w:p>
    <w:bookmarkEnd w:id="28"/>
    <w:bookmarkStart w:name="z74" w:id="29"/>
    <w:p>
      <w:pPr>
        <w:spacing w:after="0"/>
        <w:ind w:left="0"/>
        <w:jc w:val="both"/>
      </w:pPr>
      <w:r>
        <w:rPr>
          <w:rFonts w:ascii="Times New Roman"/>
          <w:b w:val="false"/>
          <w:i w:val="false"/>
          <w:color w:val="000000"/>
          <w:sz w:val="28"/>
        </w:rPr>
        <w:t xml:space="preserve">
      12)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w:t>
      </w:r>
    </w:p>
    <w:bookmarkEnd w:id="29"/>
    <w:bookmarkStart w:name="z75" w:id="30"/>
    <w:p>
      <w:pPr>
        <w:spacing w:after="0"/>
        <w:ind w:left="0"/>
        <w:jc w:val="both"/>
      </w:pPr>
      <w:r>
        <w:rPr>
          <w:rFonts w:ascii="Times New Roman"/>
          <w:b w:val="false"/>
          <w:i w:val="false"/>
          <w:color w:val="000000"/>
          <w:sz w:val="28"/>
        </w:rPr>
        <w:t xml:space="preserve">
      13) 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w:t>
      </w:r>
    </w:p>
    <w:bookmarkEnd w:id="30"/>
    <w:p>
      <w:pPr>
        <w:spacing w:after="0"/>
        <w:ind w:left="0"/>
        <w:jc w:val="both"/>
      </w:pPr>
      <w:r>
        <w:rPr>
          <w:rFonts w:ascii="Times New Roman"/>
          <w:b w:val="false"/>
          <w:i w:val="false"/>
          <w:color w:val="000000"/>
          <w:sz w:val="28"/>
        </w:rPr>
        <w:t xml:space="preserve">
      қағаздар; </w:t>
      </w:r>
    </w:p>
    <w:bookmarkStart w:name="z76" w:id="31"/>
    <w:p>
      <w:pPr>
        <w:spacing w:after="0"/>
        <w:ind w:left="0"/>
        <w:jc w:val="both"/>
      </w:pPr>
      <w:r>
        <w:rPr>
          <w:rFonts w:ascii="Times New Roman"/>
          <w:b w:val="false"/>
          <w:i w:val="false"/>
          <w:color w:val="000000"/>
          <w:sz w:val="28"/>
        </w:rPr>
        <w:t xml:space="preserve">
      14) тазартылған қымбат металлдар және металл депозиттері; </w:t>
      </w:r>
    </w:p>
    <w:bookmarkEnd w:id="31"/>
    <w:bookmarkStart w:name="z77" w:id="32"/>
    <w:p>
      <w:pPr>
        <w:spacing w:after="0"/>
        <w:ind w:left="0"/>
        <w:jc w:val="both"/>
      </w:pPr>
      <w:r>
        <w:rPr>
          <w:rFonts w:ascii="Times New Roman"/>
          <w:b w:val="false"/>
          <w:i w:val="false"/>
          <w:color w:val="000000"/>
          <w:sz w:val="28"/>
        </w:rPr>
        <w:t xml:space="preserve">
      15)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базалық активі болып табылатын депозитарлық қолхаттар; </w:t>
      </w:r>
    </w:p>
    <w:bookmarkEnd w:id="32"/>
    <w:bookmarkStart w:name="z78" w:id="33"/>
    <w:p>
      <w:pPr>
        <w:spacing w:after="0"/>
        <w:ind w:left="0"/>
        <w:jc w:val="both"/>
      </w:pPr>
      <w:r>
        <w:rPr>
          <w:rFonts w:ascii="Times New Roman"/>
          <w:b w:val="false"/>
          <w:i w:val="false"/>
          <w:color w:val="000000"/>
          <w:sz w:val="28"/>
        </w:rPr>
        <w:t xml:space="preserve">
      16) ықтимал шығындар резервтерін шегергендегі, "Standard &amp; Poor's" агенттігінің халықаралық шәкілі бойынша "ВВ-"-тен төмен емес бағасы бар немесе басқа рейтинг агенттіктерінің бірінің осыған ұқсас деңгейдегі рейтингтік бағасы бар, немесе "Standard &amp; Poor's" ұлттық шәкілі бойынша "kzВВ-"-тен төмен емес рейтингтік бағасы бар Қазақстан Республикасы заңды тұлғаларының акциялары базалық активі болып табылатын депозитарлық қолхаттар; </w:t>
      </w:r>
    </w:p>
    <w:bookmarkEnd w:id="33"/>
    <w:bookmarkStart w:name="z79" w:id="34"/>
    <w:p>
      <w:pPr>
        <w:spacing w:after="0"/>
        <w:ind w:left="0"/>
        <w:jc w:val="both"/>
      </w:pPr>
      <w:r>
        <w:rPr>
          <w:rFonts w:ascii="Times New Roman"/>
          <w:b w:val="false"/>
          <w:i w:val="false"/>
          <w:color w:val="000000"/>
          <w:sz w:val="28"/>
        </w:rPr>
        <w:t xml:space="preserve">
      17) ықтимал шығындар резервтерін шегергендегі, қор биржасының ресми тізімінің "акциялар" секторының бірінші және/немесе екінші санатына енгізілген заңды тұлғалардың акциялары базалық активі болып табылатын депозитарлық қолхаттар; </w:t>
      </w:r>
    </w:p>
    <w:bookmarkEnd w:id="34"/>
    <w:bookmarkStart w:name="z80" w:id="35"/>
    <w:p>
      <w:pPr>
        <w:spacing w:after="0"/>
        <w:ind w:left="0"/>
        <w:jc w:val="both"/>
      </w:pPr>
      <w:r>
        <w:rPr>
          <w:rFonts w:ascii="Times New Roman"/>
          <w:b w:val="false"/>
          <w:i w:val="false"/>
          <w:color w:val="000000"/>
          <w:sz w:val="28"/>
        </w:rPr>
        <w:t xml:space="preserve">
      18) ықтимал шығындар резервтерін шегергендегі,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елу пайызға азайтылған акциялары; </w:t>
      </w:r>
    </w:p>
    <w:bookmarkEnd w:id="35"/>
    <w:bookmarkStart w:name="z81" w:id="36"/>
    <w:p>
      <w:pPr>
        <w:spacing w:after="0"/>
        <w:ind w:left="0"/>
        <w:jc w:val="both"/>
      </w:pPr>
      <w:r>
        <w:rPr>
          <w:rFonts w:ascii="Times New Roman"/>
          <w:b w:val="false"/>
          <w:i w:val="false"/>
          <w:color w:val="000000"/>
          <w:sz w:val="28"/>
        </w:rPr>
        <w:t xml:space="preserve">
      19) қызметкерлердің және басқа тұлғалардың дебиторлық берешектерін шегергендегі, Басқарушыға қатысты аффилиирленген тұлға болып табылмайтын ұйымдардың дебиторлық берешегі (ықтимал шығындар резервтерін шегергенде), оның ішінде: </w:t>
      </w:r>
    </w:p>
    <w:bookmarkEnd w:id="36"/>
    <w:p>
      <w:pPr>
        <w:spacing w:after="0"/>
        <w:ind w:left="0"/>
        <w:jc w:val="both"/>
      </w:pPr>
      <w:r>
        <w:rPr>
          <w:rFonts w:ascii="Times New Roman"/>
          <w:b w:val="false"/>
          <w:i w:val="false"/>
          <w:color w:val="000000"/>
          <w:sz w:val="28"/>
        </w:rPr>
        <w:t xml:space="preserve">
      қызметкерлердің және басқа тұлғалардың дебиторлық берешектерін шегергендегі, Басқарушыға қатысты аффилиирленген тұлға болып табылмайтын ұйымдардың шарт талаптары бойынша үш күннен аспайтын мерзімге, баланс бойынша активтер сомасының жиырма пайызынан аспайтын мөлшерде мерзімі өткен дебиторлық берешек (ықтимал шығындар резервтерін шегергенде); </w:t>
      </w:r>
    </w:p>
    <w:p>
      <w:pPr>
        <w:spacing w:after="0"/>
        <w:ind w:left="0"/>
        <w:jc w:val="both"/>
      </w:pPr>
      <w:r>
        <w:rPr>
          <w:rFonts w:ascii="Times New Roman"/>
          <w:b w:val="false"/>
          <w:i w:val="false"/>
          <w:color w:val="000000"/>
          <w:sz w:val="28"/>
        </w:rPr>
        <w:t xml:space="preserve">
      қызметкерлердің және басқа тұлғалардың дебиторлық берешектерін шегергендегі, Басқарушыға қатысты аффилиирленген тұлға болып табылмайтын ұйымдардың шарт талаптары бойынша тоқсан күннен аспайтын мерзімге, Басқарушының балансы бойынша активтер сомасының он пайызынан аспайтын мөлшерде мерзімі өткен, елу пайызға азайтылған дебиторлық берешек (ықтимал шығындар резервтерін шегергенде); </w:t>
      </w:r>
    </w:p>
    <w:p>
      <w:pPr>
        <w:spacing w:after="0"/>
        <w:ind w:left="0"/>
        <w:jc w:val="both"/>
      </w:pPr>
      <w:r>
        <w:rPr>
          <w:rFonts w:ascii="Times New Roman"/>
          <w:b w:val="false"/>
          <w:i w:val="false"/>
          <w:color w:val="000000"/>
          <w:sz w:val="28"/>
        </w:rPr>
        <w:t xml:space="preserve">
      Осы тармақта көрсетілген бағалы қағаздар мынадай жағдайларда өтімді активтердің есептелуіне қосылмайды: </w:t>
      </w:r>
    </w:p>
    <w:p>
      <w:pPr>
        <w:spacing w:after="0"/>
        <w:ind w:left="0"/>
        <w:jc w:val="both"/>
      </w:pPr>
      <w:r>
        <w:rPr>
          <w:rFonts w:ascii="Times New Roman"/>
          <w:b w:val="false"/>
          <w:i w:val="false"/>
          <w:color w:val="000000"/>
          <w:sz w:val="28"/>
        </w:rPr>
        <w:t xml:space="preserve">
      Басқарушы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p>
    <w:p>
      <w:pPr>
        <w:spacing w:after="0"/>
        <w:ind w:left="0"/>
        <w:jc w:val="both"/>
      </w:pPr>
      <w:r>
        <w:rPr>
          <w:rFonts w:ascii="Times New Roman"/>
          <w:b w:val="false"/>
          <w:i w:val="false"/>
          <w:color w:val="000000"/>
          <w:sz w:val="28"/>
        </w:rPr>
        <w:t xml:space="preserve">
      Басқарушы автоматты "репо" рыногында оларды қайта сату шартымен бағалы қағаздарды сатып алған жағдайда; </w:t>
      </w:r>
    </w:p>
    <w:p>
      <w:pPr>
        <w:spacing w:after="0"/>
        <w:ind w:left="0"/>
        <w:jc w:val="both"/>
      </w:pPr>
      <w:r>
        <w:rPr>
          <w:rFonts w:ascii="Times New Roman"/>
          <w:b w:val="false"/>
          <w:i w:val="false"/>
          <w:color w:val="000000"/>
          <w:sz w:val="28"/>
        </w:rPr>
        <w:t xml:space="preserve">
      Басқарушыға қатысты аффилиирленген тұлға болып табылатын заңды тұлғалармен шығарылған бағалы қағаздарды Басқарушы сатып алған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82" w:id="37"/>
    <w:p>
      <w:pPr>
        <w:spacing w:after="0"/>
        <w:ind w:left="0"/>
        <w:jc w:val="both"/>
      </w:pPr>
      <w:r>
        <w:rPr>
          <w:rFonts w:ascii="Times New Roman"/>
          <w:b w:val="false"/>
          <w:i w:val="false"/>
          <w:color w:val="000000"/>
          <w:sz w:val="28"/>
        </w:rPr>
        <w:t xml:space="preserve">
      5. Басқарушының басқа активтері ретінде меншікті капитал жеткіліктілігінің есебіне қосылатын мынадай активтер танылады: </w:t>
      </w:r>
    </w:p>
    <w:bookmarkEnd w:id="37"/>
    <w:bookmarkStart w:name="z83" w:id="38"/>
    <w:p>
      <w:pPr>
        <w:spacing w:after="0"/>
        <w:ind w:left="0"/>
        <w:jc w:val="both"/>
      </w:pPr>
      <w:r>
        <w:rPr>
          <w:rFonts w:ascii="Times New Roman"/>
          <w:b w:val="false"/>
          <w:i w:val="false"/>
          <w:color w:val="000000"/>
          <w:sz w:val="28"/>
        </w:rPr>
        <w:t xml:space="preserve">
      1) Басқарушының баланстық құны бойынша негізгі құрал-жабдықтары, оның ішінде: </w:t>
      </w:r>
    </w:p>
    <w:bookmarkEnd w:id="38"/>
    <w:p>
      <w:pPr>
        <w:spacing w:after="0"/>
        <w:ind w:left="0"/>
        <w:jc w:val="both"/>
      </w:pPr>
      <w:r>
        <w:rPr>
          <w:rFonts w:ascii="Times New Roman"/>
          <w:b w:val="false"/>
          <w:i w:val="false"/>
          <w:color w:val="000000"/>
          <w:sz w:val="28"/>
        </w:rPr>
        <w:t xml:space="preserve">
      меншігіндегі немесе Басқарушының балансы бойынша активтер сомасының он пайызынан аспайтын мөлшерде тұрақты жер пайдалану құқындағы жер; </w:t>
      </w:r>
    </w:p>
    <w:p>
      <w:pPr>
        <w:spacing w:after="0"/>
        <w:ind w:left="0"/>
        <w:jc w:val="both"/>
      </w:pPr>
      <w:r>
        <w:rPr>
          <w:rFonts w:ascii="Times New Roman"/>
          <w:b w:val="false"/>
          <w:i w:val="false"/>
          <w:color w:val="000000"/>
          <w:sz w:val="28"/>
        </w:rPr>
        <w:t xml:space="preserve">
      Басқарушының балансы бойынша активтер сомасының он пайызынан аспайтын мөлшердегі меншігіндегі ғимараттар мен құрылыстар; </w:t>
      </w:r>
    </w:p>
    <w:p>
      <w:pPr>
        <w:spacing w:after="0"/>
        <w:ind w:left="0"/>
        <w:jc w:val="both"/>
      </w:pPr>
      <w:r>
        <w:rPr>
          <w:rFonts w:ascii="Times New Roman"/>
          <w:b w:val="false"/>
          <w:i w:val="false"/>
          <w:color w:val="000000"/>
          <w:sz w:val="28"/>
        </w:rPr>
        <w:t xml:space="preserve">
      көлік құралдарын қоспағанда, меншігіндегі Басқарушының баланс бойынша активтер сомасының бес пайызынан аспайтын мөлшердегі машиналар мен жабдықтар. </w:t>
      </w:r>
    </w:p>
    <w:bookmarkStart w:name="z84" w:id="39"/>
    <w:p>
      <w:pPr>
        <w:spacing w:after="0"/>
        <w:ind w:left="0"/>
        <w:jc w:val="both"/>
      </w:pPr>
      <w:r>
        <w:rPr>
          <w:rFonts w:ascii="Times New Roman"/>
          <w:b w:val="false"/>
          <w:i w:val="false"/>
          <w:color w:val="000000"/>
          <w:sz w:val="28"/>
        </w:rPr>
        <w:t xml:space="preserve">
      6. Зейнетақы активтерін басқаруды жүзеге асыратын жинақтаушы зейнетақы қоры, (бұдан әрі – Қор), зейнетақы активтерін инвестициялық басқаруды жүзеге асыратын ұйымы (бұдан әрі – Ұйым) үшін өтімді және басқа активтердің тізбесі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2008 жылғы 22 тамыздағы </w:t>
      </w:r>
      <w:r>
        <w:rPr>
          <w:rFonts w:ascii="Times New Roman"/>
          <w:b w:val="false"/>
          <w:i w:val="false"/>
          <w:color w:val="000000"/>
          <w:sz w:val="28"/>
        </w:rPr>
        <w:t xml:space="preserve">N 118 </w:t>
      </w:r>
      <w:r>
        <w:rPr>
          <w:rFonts w:ascii="Times New Roman"/>
          <w:b w:val="false"/>
          <w:i w:val="false"/>
          <w:color w:val="000000"/>
          <w:sz w:val="28"/>
        </w:rPr>
        <w:t xml:space="preserve">қаулысымен (бұдан әрі – N 118 Нұсқаулық) анықталады.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85" w:id="40"/>
    <w:p>
      <w:pPr>
        <w:spacing w:after="0"/>
        <w:ind w:left="0"/>
        <w:jc w:val="left"/>
      </w:pPr>
      <w:r>
        <w:rPr>
          <w:rFonts w:ascii="Times New Roman"/>
          <w:b/>
          <w:i w:val="false"/>
          <w:color w:val="000000"/>
        </w:rPr>
        <w:t xml:space="preserve"> 2-тарау. Қорға арналған пруденциалдық нормативтерді</w:t>
      </w:r>
      <w:r>
        <w:br/>
      </w:r>
      <w:r>
        <w:rPr>
          <w:rFonts w:ascii="Times New Roman"/>
          <w:b/>
          <w:i w:val="false"/>
          <w:color w:val="000000"/>
        </w:rPr>
        <w:t>есептеу тәртібі</w:t>
      </w:r>
    </w:p>
    <w:bookmarkEnd w:id="40"/>
    <w:p>
      <w:pPr>
        <w:spacing w:after="0"/>
        <w:ind w:left="0"/>
        <w:jc w:val="both"/>
      </w:pPr>
      <w:r>
        <w:rPr>
          <w:rFonts w:ascii="Times New Roman"/>
          <w:b w:val="false"/>
          <w:i w:val="false"/>
          <w:color w:val="000000"/>
          <w:sz w:val="28"/>
        </w:rPr>
        <w:t xml:space="preserve">
      7. Қордың зейнетақы активтерді инвестициялық басқару қызметін жүзеге асырған кездегі, сондай-ақ Қордың зейнетақы активтерін инвестициялық басқару жөніндегі қызметті номиналды ұстаушы ретінде клиенттердің шоттарын жүргізу құқығынсыз брокерлік және дилерлік қызметті қоса атқарғандағы меншікті капитал жеткіліктілігі коэффициенті мына формула бойынша есептеледі: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1 </w:t>
      </w:r>
      <w:r>
        <w:rPr>
          <w:rFonts w:ascii="Times New Roman"/>
          <w:b w:val="false"/>
          <w:i w:val="false"/>
          <w:color w:val="000000"/>
          <w:sz w:val="28"/>
        </w:rPr>
        <w:t xml:space="preserve">= (ӨА - М) / MЗA, мұнда </w:t>
      </w:r>
    </w:p>
    <w:p>
      <w:pPr>
        <w:spacing w:after="0"/>
        <w:ind w:left="0"/>
        <w:jc w:val="both"/>
      </w:pPr>
      <w:r>
        <w:rPr>
          <w:rFonts w:ascii="Times New Roman"/>
          <w:b w:val="false"/>
          <w:i w:val="false"/>
          <w:color w:val="000000"/>
          <w:sz w:val="28"/>
        </w:rPr>
        <w:t xml:space="preserve">
      ӨА – Қордың осы Ереженің 6-тармағында көрсетілген активтері; </w:t>
      </w:r>
    </w:p>
    <w:p>
      <w:pPr>
        <w:spacing w:after="0"/>
        <w:ind w:left="0"/>
        <w:jc w:val="both"/>
      </w:pPr>
      <w:r>
        <w:rPr>
          <w:rFonts w:ascii="Times New Roman"/>
          <w:b w:val="false"/>
          <w:i w:val="false"/>
          <w:color w:val="000000"/>
          <w:sz w:val="28"/>
        </w:rPr>
        <w:t xml:space="preserve">
      M – Қордың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ғана кіреді); </w:t>
      </w:r>
    </w:p>
    <w:p>
      <w:pPr>
        <w:spacing w:after="0"/>
        <w:ind w:left="0"/>
        <w:jc w:val="both"/>
      </w:pPr>
      <w:r>
        <w:rPr>
          <w:rFonts w:ascii="Times New Roman"/>
          <w:b w:val="false"/>
          <w:i w:val="false"/>
          <w:color w:val="000000"/>
          <w:sz w:val="28"/>
        </w:rPr>
        <w:t xml:space="preserve">
      МЗА - мына формула бойынша есептелетiн, тәуекел дәрежесi бойынша мөлшерленген Қордың инвестициялық портфелiндегi қаржы құралдарының құны: </w:t>
      </w:r>
    </w:p>
    <w:p>
      <w:pPr>
        <w:spacing w:after="0"/>
        <w:ind w:left="0"/>
        <w:jc w:val="both"/>
      </w:pPr>
      <w:r>
        <w:rPr>
          <w:rFonts w:ascii="Times New Roman"/>
          <w:b w:val="false"/>
          <w:i w:val="false"/>
          <w:color w:val="000000"/>
          <w:sz w:val="28"/>
        </w:rPr>
        <w:t xml:space="preserve">
      МЗА = Ктк + Нтк + Отк, мұнда </w:t>
      </w:r>
    </w:p>
    <w:p>
      <w:pPr>
        <w:spacing w:after="0"/>
        <w:ind w:left="0"/>
        <w:jc w:val="both"/>
      </w:pPr>
      <w:r>
        <w:rPr>
          <w:rFonts w:ascii="Times New Roman"/>
          <w:b w:val="false"/>
          <w:i w:val="false"/>
          <w:color w:val="000000"/>
          <w:sz w:val="28"/>
        </w:rPr>
        <w:t xml:space="preserve">
      Ктк – осы Нұсқаулықтың 1-қосымшасына сәйкес қаржылық есеп берудің халықаралық стандарттары бойынша өтелгенге дейін ұсталатын санатқа жатқызылған борыштық бағалы қағаздар , шетелдік эмитенттер және "саудаға арналған " және "сату үшін қолда бар" санатында 1 жылдан астам тұрған Қазақстан Республикасының ұйымдары шығарған борыштық бағалы қағаздар , тәуекел дәрежесі бойынша сараланған депозиттер, тазартылған қымбат металдар, металл депозиттер, "кері репо" операциялары бойынша есептелетін кредиттік тәуекел ; </w:t>
      </w:r>
    </w:p>
    <w:p>
      <w:pPr>
        <w:spacing w:after="0"/>
        <w:ind w:left="0"/>
        <w:jc w:val="both"/>
      </w:pPr>
      <w:r>
        <w:rPr>
          <w:rFonts w:ascii="Times New Roman"/>
          <w:b w:val="false"/>
          <w:i w:val="false"/>
          <w:color w:val="000000"/>
          <w:sz w:val="28"/>
        </w:rPr>
        <w:t xml:space="preserve">
      Нтк - "саудаға арналған " және "сату үшін қолда бар" санатына қойылған борыштық бағалы қағаздар, акциялар, пайлар, туынды қаржы құралдары бойынша 10-ға тең келтіру коэффициентін жасау ретінде есептелетін нарықтық тәуекел, ол мына сома бойынша есептеледі: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сыйақы ставкасының (пайыздық тәуекелдің) өзгеруіне байланысты нарықтық тәуекелі бар қаржы құралы бойынша тәуекел; </w:t>
      </w:r>
      <w:r>
        <w:rPr>
          <w:rFonts w:ascii="Times New Roman"/>
          <w:b w:val="false"/>
          <w:i/>
          <w:color w:val="000000"/>
          <w:sz w:val="28"/>
        </w:rPr>
        <w:t xml:space="preserve">(2010 жылғы 1 қаңтардан бастап </w:t>
      </w:r>
      <w:r>
        <w:rPr>
          <w:rFonts w:ascii="Times New Roman"/>
          <w:b w:val="false"/>
          <w:i/>
          <w:color w:val="000000"/>
          <w:sz w:val="28"/>
        </w:rPr>
        <w:t>қолданысқа</w:t>
      </w:r>
      <w:r>
        <w:rPr>
          <w:rFonts w:ascii="Times New Roman"/>
          <w:b w:val="false"/>
          <w:i/>
          <w:color w:val="000000"/>
          <w:sz w:val="28"/>
        </w:rPr>
        <w:t xml:space="preserve"> енгізіледі) </w:t>
      </w:r>
    </w:p>
    <w:p>
      <w:pPr>
        <w:spacing w:after="0"/>
        <w:ind w:left="0"/>
        <w:jc w:val="both"/>
      </w:pPr>
      <w:r>
        <w:rPr>
          <w:rFonts w:ascii="Times New Roman"/>
          <w:b w:val="false"/>
          <w:i w:val="false"/>
          <w:color w:val="000000"/>
          <w:sz w:val="28"/>
        </w:rPr>
        <w:t xml:space="preserve">
      нарықтық құнның (қор тәуекелінің) өзгеруіне байланысты нарықтық тәуекелі бар қаржы құралы бойынша тәуекел;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валюталардың айырбас бағамдары мен қымбат металдардың бағамдарының (валюталық тәуекел) өзгеруіне байланысты нарықтық тәуекелі бар қаржы құралы бойынша тәуекел.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Сыйақы ставкасының (пайыздық тәуекелдің) өзгеруіне байланысты нарықтық тәуекелі бар қаржы құралы бойынша тәуекел есебі айырықша пайыздық тәуекелдің және жалпы пайыздық тәуекелдің сомасын білдіреді.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Айырықша пайыздық тәуекел осы Нұсқаулықтың 3-қосымшасына сәйкес қаржы құралы рейтингіне қатысты айырықша пайыздық тәуекел коэффициенті бойынша сараланған сыйақы ставкасының (пайыздық тәуекелдің) өзгеруіне байланысты нарықтық тәуекелі бар бірыңғай қаржы құралдарының сомасын білдіреді.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Сыйақы ставкасының (пайыздық тәуекелдің) өзгеруіне байланысты нарықтық тәуекелі бар бірыңғай қаржы құралдары болып, мынадай талаптарға сәйкес келетін қаржы құралдары танылады: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бір эмитент шығарған; </w:t>
      </w:r>
      <w:r>
        <w:rPr>
          <w:rFonts w:ascii="Times New Roman"/>
          <w:b w:val="false"/>
          <w:i/>
          <w:color w:val="000000"/>
          <w:sz w:val="28"/>
        </w:rPr>
        <w:t>(2010 жылғы 1 қаңтардан бастап қо</w:t>
      </w:r>
      <w:r>
        <w:rPr>
          <w:rFonts w:ascii="Times New Roman"/>
          <w:b w:val="false"/>
          <w:i/>
          <w:color w:val="000000"/>
          <w:sz w:val="28"/>
        </w:rPr>
        <w:t xml:space="preserve">лданысқа енгізіледі) </w:t>
      </w:r>
    </w:p>
    <w:p>
      <w:pPr>
        <w:spacing w:after="0"/>
        <w:ind w:left="0"/>
        <w:jc w:val="both"/>
      </w:pPr>
      <w:r>
        <w:rPr>
          <w:rFonts w:ascii="Times New Roman"/>
          <w:b w:val="false"/>
          <w:i w:val="false"/>
          <w:color w:val="000000"/>
          <w:sz w:val="28"/>
        </w:rPr>
        <w:t xml:space="preserve">
      тең кірістілік мөлшері бар;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нарықтық құны сол сияқты бір валютада көрсетілген;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өтелгенге дейінгі бірдей мерзімі бар.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Туынды қаржы құралдары айырықша пайыздық тәуекел есебіне енгізілмейді.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Жалпы пайыздық тәуекел мына сомаларды білдіреді: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осы Нұсқаулықтың 4-қосымшасына сәйкес уақытша аралықтар бойынша тәуекелдің барлық аймақтары бойынша сараланған қаржы құралдары сомасының 10 пайызын; </w:t>
      </w:r>
      <w:r>
        <w:rPr>
          <w:rFonts w:ascii="Times New Roman"/>
          <w:b w:val="false"/>
          <w:i/>
          <w:color w:val="000000"/>
          <w:sz w:val="28"/>
        </w:rPr>
        <w:t>(2010 жылғы 1 қаңтардан бастап қолданысқа енгізіледі</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осы Нұсқаулықтың 4-қосымшасына сәйкес 1 аймақтың уақытша аралықтары бойынша сараланған қаржы құралдары сомасының 40 пайызын;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осы Нұсқаулықтың 4-қосымшасына сәйкес 2 аймақтың уақытша аралықтары бойынша сараланған қаржы құралдары сомасының 30 пайызын;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осы Нұсқаулықтың 4-қосымшасына сәйкес 3 аймақтың уақытша аралықтары бойынша сараланған қаржы құралдары сомасының 30 пайызын. </w:t>
      </w:r>
      <w:r>
        <w:rPr>
          <w:rFonts w:ascii="Times New Roman"/>
          <w:b w:val="false"/>
          <w:i/>
          <w:color w:val="000000"/>
          <w:sz w:val="28"/>
        </w:rPr>
        <w:t xml:space="preserve">(2010 жылғы 1 қаңтардан </w:t>
      </w:r>
      <w:r>
        <w:rPr>
          <w:rFonts w:ascii="Times New Roman"/>
          <w:b w:val="false"/>
          <w:i/>
          <w:color w:val="000000"/>
          <w:sz w:val="28"/>
        </w:rPr>
        <w:t xml:space="preserve">бастап қолданысқа енгізіледі) </w:t>
      </w:r>
    </w:p>
    <w:p>
      <w:pPr>
        <w:spacing w:after="0"/>
        <w:ind w:left="0"/>
        <w:jc w:val="both"/>
      </w:pPr>
      <w:r>
        <w:rPr>
          <w:rFonts w:ascii="Times New Roman"/>
          <w:b w:val="false"/>
          <w:i w:val="false"/>
          <w:color w:val="000000"/>
          <w:sz w:val="28"/>
        </w:rPr>
        <w:t xml:space="preserve">
      Қаржы құралының (қор тәуекелінің) нарықтық құнының өзгеруіне байланысты нарықтық тәуекел қаржы құралының құнын рыноктық тәуекел коэффициентімен жасауды білдіреді және борыштық бағалы қағаздар бойынша айырбасталатын акциялар (сыйақы ставкасының өзгеруіне байланысты айырбасталмайтын артықшылықты акцияларды қоспағанда), және осы Нұсқаулықтың 5-қосымшасына сәйкес базистік активі аталған бағалы қағаздар болып табылатын акциялар, туынды қаржы құралдары, депозитарлық қолхаттар болып есептеледі.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Валюталық айырбас бағамдарының және қымбат металл бағамдарының (валюталық тәуекел) өзгеруіне байланысты нарықтық тәуекел шетел валютасында номинирленген қаржы құралдарының сомасын жасауды, сондай-ақ 0,04 валюталық тәуекел коэффициентіне тең осы бағалы қағаздардың барлық айналыс кезеңінде ұлттық валюталық бағаммен белгіленген осы құрал бойынша ақша ағынын белгілейтін шығарылым талабын көздейтін қаржы құралдарын қоспағандағы шетел валюталарының, қымбат металдардың, шетелдік қолма-қол валютаның бағамдарының өзгеруін индекстеген номиналды және (немесе) купонды сыйақыны білдіреді.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Рыноктық тәуекел есебіне тәуекелдерді хеджирлеу мақсаты үшін сатып алынған мынадай туынды қаржы құралдары енгізіледі: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сыйақы ставкасының өзгеруіне байланысты туынды қаржы құралдары – базистік активі пайыздық кіріс алып келетін қаржы құралы болып табылатын келісім-шарт, немесе талаптары бойынша қаржы ағыны пайыздық ставка немесе өзге пайыздық келісім-шарт негізінде есептесетін келісім-шарт;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акциялардың нарықтық құнының өзгеруіне байланысты туынды қаржы құралдары – базистік активі қор құндылықтары (акциялар) немесе қор индексі болып табылатын келісім-шарт; </w:t>
      </w:r>
      <w:r>
        <w:rPr>
          <w:rFonts w:ascii="Times New Roman"/>
          <w:b w:val="false"/>
          <w:i/>
          <w:color w:val="000000"/>
          <w:sz w:val="28"/>
        </w:rPr>
        <w:t xml:space="preserve">(2010 жылғы 1 қаңтардан бастап қолданысқа енгізіледі) </w:t>
      </w:r>
    </w:p>
    <w:p>
      <w:pPr>
        <w:spacing w:after="0"/>
        <w:ind w:left="0"/>
        <w:jc w:val="both"/>
      </w:pPr>
      <w:r>
        <w:rPr>
          <w:rFonts w:ascii="Times New Roman"/>
          <w:b w:val="false"/>
          <w:i w:val="false"/>
          <w:color w:val="000000"/>
          <w:sz w:val="28"/>
        </w:rPr>
        <w:t xml:space="preserve">
      Отк – операциялық тәуекел, 0,04 операциялық тәуекел коэффициентіне тең соңғы өткен үш қаржы жыл ішінде алынған жылдық жалпы өнімнің орташа шегін келтіретін 10-ға теңдестіру коэффициентін білдіреді. </w:t>
      </w:r>
    </w:p>
    <w:p>
      <w:pPr>
        <w:spacing w:after="0"/>
        <w:ind w:left="0"/>
        <w:jc w:val="both"/>
      </w:pPr>
      <w:r>
        <w:rPr>
          <w:rFonts w:ascii="Times New Roman"/>
          <w:b w:val="false"/>
          <w:i w:val="false"/>
          <w:color w:val="000000"/>
          <w:sz w:val="28"/>
        </w:rPr>
        <w:t xml:space="preserve">
      Соңғы өткен үш жыл ішіндегі жылдық жалпы өнімнің орташа шегі өткен үш жыл ішіндегі жылдық жалпы өнімнің сомасына қатысты ретінде есептеледі, оның әр қайсысы бойынша Қордың таза кіріс алған жылдарының санына сай кіріс алынған. </w:t>
      </w:r>
    </w:p>
    <w:p>
      <w:pPr>
        <w:spacing w:after="0"/>
        <w:ind w:left="0"/>
        <w:jc w:val="both"/>
      </w:pPr>
      <w:r>
        <w:rPr>
          <w:rFonts w:ascii="Times New Roman"/>
          <w:b w:val="false"/>
          <w:i w:val="false"/>
          <w:color w:val="000000"/>
          <w:sz w:val="28"/>
        </w:rPr>
        <w:t xml:space="preserve">
      Жаңадан құрылған қорлар үшін операциялық тәуекел қаржы жылының аяқталуы бойынша есептеледі, және жылдық жалпы өнімнің орташа шегі өткен жылдардың санын негізге ала отырып, есептеледі. </w:t>
      </w:r>
    </w:p>
    <w:p>
      <w:pPr>
        <w:spacing w:after="0"/>
        <w:ind w:left="0"/>
        <w:jc w:val="both"/>
      </w:pPr>
      <w:r>
        <w:rPr>
          <w:rFonts w:ascii="Times New Roman"/>
          <w:b w:val="false"/>
          <w:i w:val="false"/>
          <w:color w:val="000000"/>
          <w:sz w:val="28"/>
        </w:rPr>
        <w:t xml:space="preserve">
      2011 жылдың 1 қаңтарынан бастап нарықтық тәуекел есебі кезінде көрсетілген келтіру коэффициенті 25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және қаржы ұйымдарын реттеу мен қадағалау агенттігі Басқармасының - 2009.04.10.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86" w:id="41"/>
    <w:p>
      <w:pPr>
        <w:spacing w:after="0"/>
        <w:ind w:left="0"/>
        <w:jc w:val="both"/>
      </w:pPr>
      <w:r>
        <w:rPr>
          <w:rFonts w:ascii="Times New Roman"/>
          <w:b w:val="false"/>
          <w:i w:val="false"/>
          <w:color w:val="000000"/>
          <w:sz w:val="28"/>
        </w:rPr>
        <w:t xml:space="preserve">
      8. Меншікті капиталдың жеткiлiктiлiк коэффициентiнiң күнделікті мәнi 0,04 кем емес болуы керек.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164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bookmarkStart w:name="z30" w:id="42"/>
    <w:p>
      <w:pPr>
        <w:spacing w:after="0"/>
        <w:ind w:left="0"/>
        <w:jc w:val="both"/>
      </w:pPr>
      <w:r>
        <w:rPr>
          <w:rFonts w:ascii="Times New Roman"/>
          <w:b w:val="false"/>
          <w:i w:val="false"/>
          <w:color w:val="000000"/>
          <w:sz w:val="28"/>
        </w:rPr>
        <w:t xml:space="preserve">
      8-1. Меншікті капиталдың жеткіліктілігі коэффициентінің мәні зейнетақы жарналарын тарту және зейнетақы төлемдерін жүзеге асыру жөніндегі лицензиясынан айырылған жинақтаушы зейнетақы қорының зейнетақы активтері мен міндеттемелерін оларды берген күннен бастап күн сайын алты ай ішінде оларды қабылдаған Қор үшін 0,01 кем болмайды. Зейнетақы активтері мен міндеттемелерді берген күннен кейін алты ай аяқталған соң меншікті капиталдың жеткіліктілігі жиынтық коэффициентінің мәні осы Ереженің 8-тармағында көрсетілген мәнді құрайды.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87" w:id="43"/>
    <w:p>
      <w:pPr>
        <w:spacing w:after="0"/>
        <w:ind w:left="0"/>
        <w:jc w:val="left"/>
      </w:pPr>
      <w:r>
        <w:rPr>
          <w:rFonts w:ascii="Times New Roman"/>
          <w:b/>
          <w:i w:val="false"/>
          <w:color w:val="000000"/>
        </w:rPr>
        <w:t xml:space="preserve"> 3-тарау. Зейнетақы активтерді инвестициялық басқаруды жүзеге асыратын ұйымдар үшін пруденциалдық нормативтерді есептеу тәртібі</w:t>
      </w:r>
    </w:p>
    <w:bookmarkEnd w:id="43"/>
    <w:p>
      <w:pPr>
        <w:spacing w:after="0"/>
        <w:ind w:left="0"/>
        <w:jc w:val="both"/>
      </w:pPr>
      <w:r>
        <w:rPr>
          <w:rFonts w:ascii="Times New Roman"/>
          <w:b w:val="false"/>
          <w:i w:val="false"/>
          <w:color w:val="000000"/>
          <w:sz w:val="28"/>
        </w:rPr>
        <w:t xml:space="preserve">
      9. Ұйым қызметін инвестициялық портфельді басқару жөніндегі қызметпен (басқаруда активтер болған жағдайда), сондай-ақ номиналды ұстаушы ретінде клиенттердің шоттарын жүргізу құқығынсыз брокерлік және дилерлік қызметпен біріктіріп атқарған жағдайдағы меншікті капиталдың жеткіліктілігі коэффициентінің мәні және есептеу тәртібі Агенттік Басқармасының N 118 қаулымен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31" w:id="44"/>
    <w:p>
      <w:pPr>
        <w:spacing w:after="0"/>
        <w:ind w:left="0"/>
        <w:jc w:val="both"/>
      </w:pPr>
      <w:r>
        <w:rPr>
          <w:rFonts w:ascii="Times New Roman"/>
          <w:b w:val="false"/>
          <w:i w:val="false"/>
          <w:color w:val="000000"/>
          <w:sz w:val="28"/>
        </w:rPr>
        <w:t xml:space="preserve">
      9-1. К </w:t>
      </w:r>
      <w:r>
        <w:rPr>
          <w:rFonts w:ascii="Times New Roman"/>
          <w:b w:val="false"/>
          <w:i w:val="false"/>
          <w:color w:val="000000"/>
          <w:vertAlign w:val="subscript"/>
        </w:rPr>
        <w:t xml:space="preserve">2 </w:t>
      </w:r>
      <w:r>
        <w:rPr>
          <w:rFonts w:ascii="Times New Roman"/>
          <w:b w:val="false"/>
          <w:i w:val="false"/>
          <w:color w:val="000000"/>
          <w:sz w:val="28"/>
        </w:rPr>
        <w:t xml:space="preserve">номиналды кіріс коэффициенті орташа алынған номиналды кірістің түзетілген коэффициентінен ауытқыған кезде және Қорда шартты міндеттемелер пайда болған кезде Қор N 118 Нұсқаулыққа сәйкес есептелген шартты міндеттемелер бойынша бағалау резервін қалыптастырады.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88" w:id="45"/>
    <w:p>
      <w:pPr>
        <w:spacing w:after="0"/>
        <w:ind w:left="0"/>
        <w:jc w:val="left"/>
      </w:pPr>
      <w:r>
        <w:rPr>
          <w:rFonts w:ascii="Times New Roman"/>
          <w:b/>
          <w:i w:val="false"/>
          <w:color w:val="000000"/>
        </w:rPr>
        <w:t xml:space="preserve"> 4-тарау. Инвестициялық портфельді басқаруды жүзеге асыратын ұйымдарға арналған пруденциалдық нормативті есептеу тәртібі</w:t>
      </w:r>
    </w:p>
    <w:bookmarkEnd w:id="45"/>
    <w:p>
      <w:pPr>
        <w:spacing w:after="0"/>
        <w:ind w:left="0"/>
        <w:jc w:val="both"/>
      </w:pPr>
      <w:r>
        <w:rPr>
          <w:rFonts w:ascii="Times New Roman"/>
          <w:b w:val="false"/>
          <w:i w:val="false"/>
          <w:color w:val="000000"/>
          <w:sz w:val="28"/>
        </w:rPr>
        <w:t xml:space="preserve">
      10. Басқарушы қызметін клиенттің шоттарын жүргізу құқығымен брокерлік және дилерлік қызметпен біріктіріп атқарған жағдайда меншікті капитал жеткіліктілігі коэффициенті мына формула бойынша есептеледі: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=(ӨА-М)/МКТМ, мұнда </w:t>
      </w:r>
    </w:p>
    <w:p>
      <w:pPr>
        <w:spacing w:after="0"/>
        <w:ind w:left="0"/>
        <w:jc w:val="both"/>
      </w:pPr>
      <w:r>
        <w:rPr>
          <w:rFonts w:ascii="Times New Roman"/>
          <w:b w:val="false"/>
          <w:i w:val="false"/>
          <w:color w:val="000000"/>
          <w:sz w:val="28"/>
        </w:rPr>
        <w:t xml:space="preserve">
      ӨА – осы Ереженің 4 және 5-тармақтарында көрсетілген активтер; </w:t>
      </w:r>
    </w:p>
    <w:p>
      <w:pPr>
        <w:spacing w:after="0"/>
        <w:ind w:left="0"/>
        <w:jc w:val="both"/>
      </w:pPr>
      <w:r>
        <w:rPr>
          <w:rFonts w:ascii="Times New Roman"/>
          <w:b w:val="false"/>
          <w:i w:val="false"/>
          <w:color w:val="000000"/>
          <w:sz w:val="28"/>
        </w:rPr>
        <w:t xml:space="preserve">
      М – Басқарушының жиынтық міндеттемелері; </w:t>
      </w:r>
    </w:p>
    <w:p>
      <w:pPr>
        <w:spacing w:after="0"/>
        <w:ind w:left="0"/>
        <w:jc w:val="both"/>
      </w:pPr>
      <w:r>
        <w:rPr>
          <w:rFonts w:ascii="Times New Roman"/>
          <w:b w:val="false"/>
          <w:i w:val="false"/>
          <w:color w:val="000000"/>
          <w:sz w:val="28"/>
        </w:rPr>
        <w:t xml:space="preserve">
      МКТМ – Басқарушының меншікті капиталының ең төменгі мөлшері; </w:t>
      </w:r>
    </w:p>
    <w:p>
      <w:pPr>
        <w:spacing w:after="0"/>
        <w:ind w:left="0"/>
        <w:jc w:val="both"/>
      </w:pPr>
      <w:r>
        <w:rPr>
          <w:rFonts w:ascii="Times New Roman"/>
          <w:b w:val="false"/>
          <w:i w:val="false"/>
          <w:color w:val="000000"/>
          <w:sz w:val="28"/>
        </w:rPr>
        <w:t xml:space="preserve">
                          МКТМ = 50 миллион теңге. </w:t>
      </w:r>
    </w:p>
    <w:p>
      <w:pPr>
        <w:spacing w:after="0"/>
        <w:ind w:left="0"/>
        <w:jc w:val="both"/>
      </w:pPr>
      <w:r>
        <w:rPr>
          <w:rFonts w:ascii="Times New Roman"/>
          <w:b w:val="false"/>
          <w:i w:val="false"/>
          <w:color w:val="000000"/>
          <w:sz w:val="28"/>
        </w:rPr>
        <w:t xml:space="preserve">
      Басқаруға алынған активтердің құны 40 миллиард теңгеден астам болған жағдайда Басқарушының меншікті капиталының ең төменгі мөлшері мына формуламен есептеледі: </w:t>
      </w:r>
    </w:p>
    <w:p>
      <w:pPr>
        <w:spacing w:after="0"/>
        <w:ind w:left="0"/>
        <w:jc w:val="both"/>
      </w:pPr>
      <w:r>
        <w:rPr>
          <w:rFonts w:ascii="Times New Roman"/>
          <w:b w:val="false"/>
          <w:i w:val="false"/>
          <w:color w:val="000000"/>
          <w:sz w:val="28"/>
        </w:rPr>
        <w:t xml:space="preserve">
                   МКТМ = (20 миллион теңге + (БҚА - 40 миллиард </w:t>
      </w:r>
    </w:p>
    <w:p>
      <w:pPr>
        <w:spacing w:after="0"/>
        <w:ind w:left="0"/>
        <w:jc w:val="both"/>
      </w:pPr>
      <w:r>
        <w:rPr>
          <w:rFonts w:ascii="Times New Roman"/>
          <w:b w:val="false"/>
          <w:i w:val="false"/>
          <w:color w:val="000000"/>
          <w:sz w:val="28"/>
        </w:rPr>
        <w:t xml:space="preserve">
                      теңге) * 0,0002) + 30 миллион теңге, мұнда </w:t>
      </w:r>
    </w:p>
    <w:p>
      <w:pPr>
        <w:spacing w:after="0"/>
        <w:ind w:left="0"/>
        <w:jc w:val="both"/>
      </w:pPr>
      <w:r>
        <w:rPr>
          <w:rFonts w:ascii="Times New Roman"/>
          <w:b w:val="false"/>
          <w:i w:val="false"/>
          <w:color w:val="000000"/>
          <w:sz w:val="28"/>
        </w:rPr>
        <w:t xml:space="preserve">
      БҚА – басқаруға қабылданған активтер; </w:t>
      </w:r>
    </w:p>
    <w:p>
      <w:pPr>
        <w:spacing w:after="0"/>
        <w:ind w:left="0"/>
        <w:jc w:val="both"/>
      </w:pPr>
      <w:r>
        <w:rPr>
          <w:rFonts w:ascii="Times New Roman"/>
          <w:b w:val="false"/>
          <w:i w:val="false"/>
          <w:color w:val="000000"/>
          <w:sz w:val="28"/>
        </w:rPr>
        <w:t xml:space="preserve">
      МКТМ ең жоғарғы мәні 1,6 миллиард теңгеден аспауы тиіс. </w:t>
      </w:r>
    </w:p>
    <w:p>
      <w:pPr>
        <w:spacing w:after="0"/>
        <w:ind w:left="0"/>
        <w:jc w:val="both"/>
      </w:pPr>
      <w:r>
        <w:rPr>
          <w:rFonts w:ascii="Times New Roman"/>
          <w:b w:val="false"/>
          <w:i w:val="false"/>
          <w:color w:val="000000"/>
          <w:sz w:val="28"/>
        </w:rPr>
        <w:t xml:space="preserve">
      Меншікті капитал жеткіліктілігі коэффициентінің мәні күнделікті 1-ден кем болмауы тиіс. </w:t>
      </w:r>
    </w:p>
    <w:bookmarkStart w:name="z89" w:id="46"/>
    <w:p>
      <w:pPr>
        <w:spacing w:after="0"/>
        <w:ind w:left="0"/>
        <w:jc w:val="both"/>
      </w:pPr>
      <w:r>
        <w:rPr>
          <w:rFonts w:ascii="Times New Roman"/>
          <w:b w:val="false"/>
          <w:i w:val="false"/>
          <w:color w:val="000000"/>
          <w:sz w:val="28"/>
        </w:rPr>
        <w:t xml:space="preserve">
      Басқарушы қызметін номиналды ұстаушы ретінде клиенттердің шоттарын жүргізу құқығынсыз брокерлік және дилерлік қызметті қоса атқарған жағдайда меншікті капитал жеткіліктілігі коэффициенті мынадай формула бойынша есептеледі: </w:t>
      </w:r>
    </w:p>
    <w:bookmarkEnd w:id="46"/>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1 </w:t>
      </w:r>
      <w:r>
        <w:rPr>
          <w:rFonts w:ascii="Times New Roman"/>
          <w:b w:val="false"/>
          <w:i w:val="false"/>
          <w:color w:val="000000"/>
          <w:sz w:val="28"/>
        </w:rPr>
        <w:t xml:space="preserve">=(ӨA-М)/MKТМ, мұнда </w:t>
      </w:r>
    </w:p>
    <w:p>
      <w:pPr>
        <w:spacing w:after="0"/>
        <w:ind w:left="0"/>
        <w:jc w:val="both"/>
      </w:pPr>
      <w:r>
        <w:rPr>
          <w:rFonts w:ascii="Times New Roman"/>
          <w:b w:val="false"/>
          <w:i w:val="false"/>
          <w:color w:val="000000"/>
          <w:sz w:val="28"/>
        </w:rPr>
        <w:t xml:space="preserve">
      ӨA – Басқарушының осы Ереженің 4 және 5-тармақтарында көрсетілген активтері; </w:t>
      </w:r>
    </w:p>
    <w:p>
      <w:pPr>
        <w:spacing w:after="0"/>
        <w:ind w:left="0"/>
        <w:jc w:val="both"/>
      </w:pPr>
      <w:r>
        <w:rPr>
          <w:rFonts w:ascii="Times New Roman"/>
          <w:b w:val="false"/>
          <w:i w:val="false"/>
          <w:color w:val="000000"/>
          <w:sz w:val="28"/>
        </w:rPr>
        <w:t xml:space="preserve">
      М – Басқарушының жиынтық міндеттемелері; </w:t>
      </w:r>
    </w:p>
    <w:p>
      <w:pPr>
        <w:spacing w:after="0"/>
        <w:ind w:left="0"/>
        <w:jc w:val="both"/>
      </w:pPr>
      <w:r>
        <w:rPr>
          <w:rFonts w:ascii="Times New Roman"/>
          <w:b w:val="false"/>
          <w:i w:val="false"/>
          <w:color w:val="000000"/>
          <w:sz w:val="28"/>
        </w:rPr>
        <w:t xml:space="preserve">
      МКТМ – Басқарушының меншікті капиталының ең төменгі мөлшері. </w:t>
      </w:r>
    </w:p>
    <w:p>
      <w:pPr>
        <w:spacing w:after="0"/>
        <w:ind w:left="0"/>
        <w:jc w:val="both"/>
      </w:pPr>
      <w:r>
        <w:rPr>
          <w:rFonts w:ascii="Times New Roman"/>
          <w:b w:val="false"/>
          <w:i w:val="false"/>
          <w:color w:val="000000"/>
          <w:sz w:val="28"/>
        </w:rPr>
        <w:t xml:space="preserve">
                           МКТМ = 25 миллион теңге. </w:t>
      </w:r>
    </w:p>
    <w:p>
      <w:pPr>
        <w:spacing w:after="0"/>
        <w:ind w:left="0"/>
        <w:jc w:val="both"/>
      </w:pPr>
      <w:r>
        <w:rPr>
          <w:rFonts w:ascii="Times New Roman"/>
          <w:b w:val="false"/>
          <w:i w:val="false"/>
          <w:color w:val="000000"/>
          <w:sz w:val="28"/>
        </w:rPr>
        <w:t xml:space="preserve">
      Басқаруға қабылданған активтердің құны 40 миллиард теңгеден астам болған жағдайда Басқарушының меншікті капиталының ең төменгі мөлшері мынадай формуламен есептеледі: </w:t>
      </w:r>
    </w:p>
    <w:p>
      <w:pPr>
        <w:spacing w:after="0"/>
        <w:ind w:left="0"/>
        <w:jc w:val="both"/>
      </w:pPr>
      <w:r>
        <w:rPr>
          <w:rFonts w:ascii="Times New Roman"/>
          <w:b w:val="false"/>
          <w:i w:val="false"/>
          <w:color w:val="000000"/>
          <w:sz w:val="28"/>
        </w:rPr>
        <w:t xml:space="preserve">
      МКТМ = (20 миллион теңге + (БҚА - 40 миллиард теңге) * </w:t>
      </w:r>
    </w:p>
    <w:p>
      <w:pPr>
        <w:spacing w:after="0"/>
        <w:ind w:left="0"/>
        <w:jc w:val="both"/>
      </w:pPr>
      <w:r>
        <w:rPr>
          <w:rFonts w:ascii="Times New Roman"/>
          <w:b w:val="false"/>
          <w:i w:val="false"/>
          <w:color w:val="000000"/>
          <w:sz w:val="28"/>
        </w:rPr>
        <w:t xml:space="preserve">
                          0,0002) + 5 миллион теңге, мұнда </w:t>
      </w:r>
    </w:p>
    <w:p>
      <w:pPr>
        <w:spacing w:after="0"/>
        <w:ind w:left="0"/>
        <w:jc w:val="both"/>
      </w:pPr>
      <w:r>
        <w:rPr>
          <w:rFonts w:ascii="Times New Roman"/>
          <w:b w:val="false"/>
          <w:i w:val="false"/>
          <w:color w:val="000000"/>
          <w:sz w:val="28"/>
        </w:rPr>
        <w:t xml:space="preserve">
      БҚА – басқаруға алған активтер; </w:t>
      </w:r>
    </w:p>
    <w:p>
      <w:pPr>
        <w:spacing w:after="0"/>
        <w:ind w:left="0"/>
        <w:jc w:val="both"/>
      </w:pPr>
      <w:r>
        <w:rPr>
          <w:rFonts w:ascii="Times New Roman"/>
          <w:b w:val="false"/>
          <w:i w:val="false"/>
          <w:color w:val="000000"/>
          <w:sz w:val="28"/>
        </w:rPr>
        <w:t xml:space="preserve">
      МКТМ ең жоғарғы мәні 1,6 миллиард теңгеден аспауы тиіс. </w:t>
      </w:r>
    </w:p>
    <w:p>
      <w:pPr>
        <w:spacing w:after="0"/>
        <w:ind w:left="0"/>
        <w:jc w:val="both"/>
      </w:pPr>
      <w:r>
        <w:rPr>
          <w:rFonts w:ascii="Times New Roman"/>
          <w:b w:val="false"/>
          <w:i w:val="false"/>
          <w:color w:val="000000"/>
          <w:sz w:val="28"/>
        </w:rPr>
        <w:t xml:space="preserve">
      Меншікті капитал жеткіліктілігі коэффициентінің мәні күнделікті 1-ден кем болмауы тиіс. </w:t>
      </w:r>
    </w:p>
    <w:bookmarkStart w:name="z90" w:id="47"/>
    <w:p>
      <w:pPr>
        <w:spacing w:after="0"/>
        <w:ind w:left="0"/>
        <w:jc w:val="left"/>
      </w:pPr>
      <w:r>
        <w:rPr>
          <w:rFonts w:ascii="Times New Roman"/>
          <w:b/>
          <w:i w:val="false"/>
          <w:color w:val="000000"/>
        </w:rPr>
        <w:t xml:space="preserve"> 5-тарау. Пруденциалдық нормативтердің есебін және пруденциалдық нормативтерді есептеу үшін қосымша мәліметтерді ұсыну тәртібі</w:t>
      </w:r>
    </w:p>
    <w:bookmarkEnd w:id="47"/>
    <w:p>
      <w:pPr>
        <w:spacing w:after="0"/>
        <w:ind w:left="0"/>
        <w:jc w:val="both"/>
      </w:pPr>
      <w:r>
        <w:rPr>
          <w:rFonts w:ascii="Times New Roman"/>
          <w:b w:val="false"/>
          <w:i w:val="false"/>
          <w:color w:val="000000"/>
          <w:sz w:val="28"/>
        </w:rPr>
        <w:t xml:space="preserve">
      11. Пруденциалдық нормативтің есебі үшін пруденциалдық нормативтің есебі мен қосымша мәлiметтер Қор мен Ұйым үшін осы Ереженің 6 және 8-қосымшаларына сәйкес есептік тоқсанның соңғы жұмыс күні үшін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p>
    <w:bookmarkStart w:name="z91" w:id="48"/>
    <w:p>
      <w:pPr>
        <w:spacing w:after="0"/>
        <w:ind w:left="0"/>
        <w:jc w:val="both"/>
      </w:pPr>
      <w:r>
        <w:rPr>
          <w:rFonts w:ascii="Times New Roman"/>
          <w:b w:val="false"/>
          <w:i w:val="false"/>
          <w:color w:val="000000"/>
          <w:sz w:val="28"/>
        </w:rPr>
        <w:t xml:space="preserve">
      12. Пруденциалдық нормативтің есебі үшін пруденциалдық нормативтің есебі мен қосымша мәлiметтер Басқарушы үшін осы Ереженің 7 және 9-қосымшаларына сәйкес есептік тоқсанның соңғы жұмыс күні үшін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p>
    <w:bookmarkEnd w:id="48"/>
    <w:bookmarkStart w:name="z92" w:id="49"/>
    <w:p>
      <w:pPr>
        <w:spacing w:after="0"/>
        <w:ind w:left="0"/>
        <w:jc w:val="both"/>
      </w:pPr>
      <w:r>
        <w:rPr>
          <w:rFonts w:ascii="Times New Roman"/>
          <w:b w:val="false"/>
          <w:i w:val="false"/>
          <w:color w:val="000000"/>
          <w:sz w:val="28"/>
        </w:rPr>
        <w:t xml:space="preserve">
      13. Пруденциалдық нормативтерді есептеу үшін қ осымша мәліметтер электрондық тасымалдағышта беріледі. Пруденциалдық нормативінің есебі қағаз тасымалдағышта беріледі Қордың, Ұйымның, Басқарушының бірінші басшысы немесе есептілікке қол қоюға уәкілетті тұлға, бас бухгалтер қол қояды, мөрмен куәландырылады. </w:t>
      </w:r>
    </w:p>
    <w:bookmarkEnd w:id="49"/>
    <w:bookmarkStart w:name="z93" w:id="50"/>
    <w:p>
      <w:pPr>
        <w:spacing w:after="0"/>
        <w:ind w:left="0"/>
        <w:jc w:val="both"/>
      </w:pPr>
      <w:r>
        <w:rPr>
          <w:rFonts w:ascii="Times New Roman"/>
          <w:b w:val="false"/>
          <w:i w:val="false"/>
          <w:color w:val="000000"/>
          <w:sz w:val="28"/>
        </w:rPr>
        <w:t xml:space="preserve">
      14. Қағаз тасымалдағыштағы қосымша мәлiметтерге бірінші басшы немесе есептілікке қол қоюға уәкілетті тұлға, бас бухгалтер қол қояды, мөрмен куәландырылады және Қорда, Ұйымда, Басқарушыда сақталады. Қор, Ұйым, Басқарушы уәкілетті органның талабы бойынша сұраныс түскен күннен бастап екі жұмыс күнінен кешіктірмей қағаз тасымалдағыштағы қосымша мәлiметтерді береді. </w:t>
      </w:r>
    </w:p>
    <w:bookmarkEnd w:id="50"/>
    <w:bookmarkStart w:name="z94" w:id="51"/>
    <w:p>
      <w:pPr>
        <w:spacing w:after="0"/>
        <w:ind w:left="0"/>
        <w:jc w:val="both"/>
      </w:pPr>
      <w:r>
        <w:rPr>
          <w:rFonts w:ascii="Times New Roman"/>
          <w:b w:val="false"/>
          <w:i w:val="false"/>
          <w:color w:val="000000"/>
          <w:sz w:val="28"/>
        </w:rPr>
        <w:t xml:space="preserve">
      15.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p>
    <w:bookmarkEnd w:id="51"/>
    <w:bookmarkStart w:name="z95" w:id="52"/>
    <w:p>
      <w:pPr>
        <w:spacing w:after="0"/>
        <w:ind w:left="0"/>
        <w:jc w:val="both"/>
      </w:pPr>
      <w:r>
        <w:rPr>
          <w:rFonts w:ascii="Times New Roman"/>
          <w:b w:val="false"/>
          <w:i w:val="false"/>
          <w:color w:val="000000"/>
          <w:sz w:val="28"/>
        </w:rPr>
        <w:t xml:space="preserve">
      16. Электрондық тасымалдағышта ұсынылатын деректердiң қағаз тасымалдағыштағы деректермен сәйкестiгiн Қордың, Ұйымның, Басқарушының бiрiншi басшысы немесе есептілікке қол қоюға уәкілетті тұлға қамтамасыз етедi. </w:t>
      </w:r>
    </w:p>
    <w:bookmarkEnd w:id="52"/>
    <w:bookmarkStart w:name="z96" w:id="53"/>
    <w:p>
      <w:pPr>
        <w:spacing w:after="0"/>
        <w:ind w:left="0"/>
        <w:jc w:val="both"/>
      </w:pPr>
      <w:r>
        <w:rPr>
          <w:rFonts w:ascii="Times New Roman"/>
          <w:b w:val="false"/>
          <w:i w:val="false"/>
          <w:color w:val="000000"/>
          <w:sz w:val="28"/>
        </w:rPr>
        <w:t xml:space="preserve">
      17. Пруденциалдық нормативтiң есебіндегі және қосымша мәлiметтердегi деректер Қазақстан Республикасының ұлттық валютасы - теңгемен көрсетіледі. </w:t>
      </w:r>
    </w:p>
    <w:bookmarkEnd w:id="53"/>
    <w:bookmarkStart w:name="z97" w:id="54"/>
    <w:p>
      <w:pPr>
        <w:spacing w:after="0"/>
        <w:ind w:left="0"/>
        <w:jc w:val="both"/>
      </w:pPr>
      <w:r>
        <w:rPr>
          <w:rFonts w:ascii="Times New Roman"/>
          <w:b w:val="false"/>
          <w:i w:val="false"/>
          <w:color w:val="000000"/>
          <w:sz w:val="28"/>
        </w:rPr>
        <w:t xml:space="preserve">
      18.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p>
    <w:bookmarkEnd w:id="54"/>
    <w:bookmarkStart w:name="z98" w:id="55"/>
    <w:p>
      <w:pPr>
        <w:spacing w:after="0"/>
        <w:ind w:left="0"/>
        <w:jc w:val="both"/>
      </w:pPr>
      <w:r>
        <w:rPr>
          <w:rFonts w:ascii="Times New Roman"/>
          <w:b w:val="false"/>
          <w:i w:val="false"/>
          <w:color w:val="000000"/>
          <w:sz w:val="28"/>
        </w:rPr>
        <w:t xml:space="preserve">
      19. П руденциалдық нормативтерді бұзған жағдайда, Қор, Ұйым, Басқарушы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bookmarkEnd w:id="55"/>
    <w:bookmarkStart w:name="z99" w:id="56"/>
    <w:p>
      <w:pPr>
        <w:spacing w:after="0"/>
        <w:ind w:left="0"/>
        <w:jc w:val="both"/>
      </w:pPr>
      <w:r>
        <w:rPr>
          <w:rFonts w:ascii="Times New Roman"/>
          <w:b w:val="false"/>
          <w:i w:val="false"/>
          <w:color w:val="000000"/>
          <w:sz w:val="28"/>
        </w:rPr>
        <w:t xml:space="preserve">
      20. Қор, Ұйым, Басқарушы осы Ереженің 8, 9-қосымшаларына сәйкес нысан бойынша, осы Ереженiң 17, 18-тармақтарында көрсетiлген талаптарды сақтай отырып, алдыңғы жұмыс күнiнiң соңындағы жағдайы бойынша әрбiр жұмыс күнiне пруденциалдық нормативтiң есебiн жүргiзедi. </w:t>
      </w:r>
    </w:p>
    <w:bookmarkEnd w:id="56"/>
    <w:p>
      <w:pPr>
        <w:spacing w:after="0"/>
        <w:ind w:left="0"/>
        <w:jc w:val="both"/>
      </w:pPr>
      <w:r>
        <w:rPr>
          <w:rFonts w:ascii="Times New Roman"/>
          <w:b w:val="false"/>
          <w:i w:val="false"/>
          <w:color w:val="000000"/>
          <w:sz w:val="28"/>
        </w:rPr>
        <w:t xml:space="preserve">
      Қағаз жазбадағы пруденциалды нормативтiң есебiне Қордың, Ұйымның, Басқарушының бiрiншi басшысы немесе уәкілетті тұлғасы, бас бухгалтері қол қояды және мөрмен куәландырылады және Қорда, Ұйымда, Басқарушыда сақталады. </w:t>
      </w:r>
    </w:p>
    <w:bookmarkStart w:name="z100" w:id="57"/>
    <w:p>
      <w:pPr>
        <w:spacing w:after="0"/>
        <w:ind w:left="0"/>
        <w:jc w:val="both"/>
      </w:pPr>
      <w:r>
        <w:rPr>
          <w:rFonts w:ascii="Times New Roman"/>
          <w:b w:val="false"/>
          <w:i w:val="false"/>
          <w:color w:val="000000"/>
          <w:sz w:val="28"/>
        </w:rPr>
        <w:t xml:space="preserve">
      21. Пруденциалдық норматив тоқсан сайын уәкілетті органмен Қор, Ұйым, Басқарушы уәкілетті органның нормативтік құқықтық актісіне сәйкес электронды тасымалдауышта ұсынған қаржылық және өзге есептілігінің негізінде есептеледі. </w:t>
      </w:r>
    </w:p>
    <w:bookmarkEnd w:id="57"/>
    <w:bookmarkStart w:name="z57" w:id="58"/>
    <w:p>
      <w:pPr>
        <w:spacing w:after="0"/>
        <w:ind w:left="0"/>
        <w:jc w:val="left"/>
      </w:pPr>
      <w:r>
        <w:rPr>
          <w:rFonts w:ascii="Times New Roman"/>
          <w:b/>
          <w:i w:val="false"/>
          <w:color w:val="000000"/>
        </w:rPr>
        <w:t xml:space="preserve"> 6-тарау. Қорытынды ережелер</w:t>
      </w:r>
    </w:p>
    <w:bookmarkEnd w:id="58"/>
    <w:p>
      <w:pPr>
        <w:spacing w:after="0"/>
        <w:ind w:left="0"/>
        <w:jc w:val="both"/>
      </w:pPr>
      <w:r>
        <w:rPr>
          <w:rFonts w:ascii="Times New Roman"/>
          <w:b w:val="false"/>
          <w:i w:val="false"/>
          <w:color w:val="000000"/>
          <w:sz w:val="28"/>
        </w:rPr>
        <w:t xml:space="preserve">
      22. Осы Ережемен реттелмеген мәселелер Қазақстан Республикасының заңдарымен белгіленген тәртіпте шешіледі.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1-қосымша</w:t>
            </w:r>
          </w:p>
        </w:tc>
      </w:tr>
    </w:tbl>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164 </w:t>
      </w:r>
      <w:r>
        <w:rPr>
          <w:rFonts w:ascii="Times New Roman"/>
          <w:b w:val="false"/>
          <w:i w:val="false"/>
          <w:color w:val="ff0000"/>
          <w:sz w:val="28"/>
        </w:rPr>
        <w:t xml:space="preserve">,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1-қосымшаға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өзгерту енгізіледі. </w:t>
      </w:r>
    </w:p>
    <w:p>
      <w:pPr>
        <w:spacing w:after="0"/>
        <w:ind w:left="0"/>
        <w:jc w:val="left"/>
      </w:pPr>
      <w:r>
        <w:rPr>
          <w:rFonts w:ascii="Times New Roman"/>
          <w:b/>
          <w:i w:val="false"/>
          <w:color w:val="000000"/>
        </w:rPr>
        <w:t xml:space="preserve"> ________________________________________________________ </w:t>
      </w:r>
      <w:r>
        <w:br/>
      </w:r>
      <w:r>
        <w:rPr>
          <w:rFonts w:ascii="Times New Roman"/>
          <w:b/>
          <w:i w:val="false"/>
          <w:color w:val="000000"/>
        </w:rPr>
        <w:t xml:space="preserve">(Ұйымның, Қордың атауы) </w:t>
      </w:r>
      <w:r>
        <w:br/>
      </w:r>
      <w:r>
        <w:rPr>
          <w:rFonts w:ascii="Times New Roman"/>
          <w:b/>
          <w:i w:val="false"/>
          <w:color w:val="000000"/>
        </w:rPr>
        <w:t>200__ жылғы "____" ___________ жағдай бойынша</w:t>
      </w:r>
      <w:r>
        <w:br/>
      </w:r>
      <w:r>
        <w:rPr>
          <w:rFonts w:ascii="Times New Roman"/>
          <w:b/>
          <w:i w:val="false"/>
          <w:color w:val="000000"/>
        </w:rPr>
        <w:t>кредиттік тәуекел</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0981"/>
        <w:gridCol w:w="107"/>
        <w:gridCol w:w="508"/>
        <w:gridCol w:w="10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Баптардың атауы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 пайызбен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сомасы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топ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тәуелсіз рейтингі бар немесе басқа рейтинг агенттіктерінің бірінің осыған ұқсас деңгейдегі рейтингтік бағасы бар елдердің қолма-қол шетел валютасы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органдарымен шығарылған облигациялардан басқа Қазақстан Республикасының мемлекеттік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шығарған борыштық бағалы қағаздар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Банкідегі салымдар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"АА-"-тен төмен емес тәуелсіз рейтингі бар немесе басқа рейтинг агенттіктерінің бірінің осыған ұқсас деңгейдегі рейтингтік бағасы бар шетел мемлекеттерінің мемлекеттік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"АА-"-тен кем емес халықаралық рейтинг бағасы бар немесе басқа рейтингтік агенттіктердің бірінің осыған ұқсас деңгейіндегі рейтингі бар халықаралық қаржы ұйымдары шығарған борыштық бағалы қағаздар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мен металл депозиттері, оның ішінде "Standard &amp; Poor's" агенттігінің халықаралық шәкілі бойынша "АА-" тен төмен емес рейтингтік бағасы бар немесе басқа рейтинг агенттіктерінің бірінің осыған ұқсас деңгейдегі рейтингтік бағасы бар Қазақстан Республикасының резидент емес банктердегі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тәуекел тобына енгізілген активтері базалық активтері болып табылатын фьючерстер, опциондар, своптар, форвардтар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тәуекел тобына енгізілген активтер бойынша есептелген сыйақы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"А-"-тен " ВВВ- " дейінгі тәуелсіз рейтингі бар немесе басқа рейтинг агенттіктерінің бірінің осыған ұқсас деңгейдегі рейтингтік бағасы бар елдердің және тиісті рейтингтік бағасы жоқ елдердің қолма-қол шетел валютасы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"А+"-тен "А-"-ке дейінгі тәуелсіз рейтингі бар немесе басқа рейтинг агенттіктерінің бірінің осыған ұқсас деңгейдегі рейтингі бар шетел мемлекеттерінің мемлекеттік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"А+"-тен "А-" дейінгі халықаралық рейтинг бағасы бар немесе басқа рейтингтік агенттіктердің бірінің осыған ұқсас деңгейіндегі рейтингтік бағасы бар халықаралық қаржы ұйымдары шығарған борыштық бағалы қағаздар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Қазақстан Республикасының жергілікті атқарушы органдарымен шығарылған облигациялар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"А-"-тен төмен емес ұзақ мерзімді кредиттік рейтингі бар немесе басқа рейтинг агенттіктерінің осыған ұқсас деңгейдегі рейтингі бар немесе "Standard &amp; Poor's" агенттігінің ұлттық шәкілі бойынша "kzA-"тен төмен емес рейтингтік бағасы бар Қазақстан Республикасының екінші деңгейдегі банктердегі, "Standard &amp; Poor's" агенттігінің халықаралық шәкілі бойынша "АА-"-тен төмен емес ұзақ мерзімді кредиттік рейтингі бар, басқа рейтинг агенттіктерінің бірінің осыған ұқсас деңгейдегі рейтингі бар резидент емес - бас банктің еншілес резидент - банктеріндегі салымдар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"АА-"-тен төмен емес рейтингтік бағасы бар немесе басқа рейтинг агенттіктерінің бірінің осыған ұқсас деңгейдегі рейтингі бар шетел ұйымдарымен шығарылған мемлекеттік емес борыштық бағалы қағаздар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"А-"-тен төмен емес рейтингтік бағасы бар немесе басқа агенттіктердің бірінің осыған ұқсас деңгейдегі рейтингі бар немесе "Standard &amp; Poor's" агенттігінің ұлттық шәкілі бойынша "kzA-"-тен төмен емес рейтингтік бағасы бар Қазақстан Республикасының ұйымдарымен Қазақстан Республикасының және басқа мемлекеттердің заңнамасына сәйкес шығарылған мемлекеттік емес борыштық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"АА-"-тен төмен емес рейтингтік бағасы бар немесе басқа рейтинг агенттіктерінің бірінің осыған ұқсас деңгейдегі рейтингтік бағасы бар ұйымдарымен шығарылған Principal protected notes,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ол бойынша мемлекеттің тапсырмасы бар, мөлшері инфрақұрылымдық облигациялар шығарылымының толық көлеміне сәйкес келетін Қазақстан Республикасының ұйымдары шығарған инфрақұрылымдық облигациялар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үстіндегі ақша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тәуекел тобына енгізілген активтер бойынша есептелген сыйақы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топ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"ВВВ+"-тен бастап "ВВВ-"-ке дейінгі тәуелсіз рейтингі бар немесе басқа рейтинг агенттіктерінің бірінің осыған ұқсас деңгейдегі рейтингтік бағасы бар мемлекеттердің мемлекеттік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Рооr's" агенттігінің "ВВВ+"-тен бастап "ВВВ-" дейінгі халықаралық рейтинг бағасы бар немесе басқа рейтингтік агенттіктердің бірінің осыған ұқсас деңгейіндегі рейтинг бағасы бар халықаралық қаржы ұйымдары шығарған борыштық бағалы қағаздар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"ВВВ+"-тен бастап "ВВВ-"-ке дейінгі ұзақ мерзімді кредиттік рейтингі бар немесе басқа рейтинг агенттіктерінің бірінің осыған ұқсас деңгейдегі рейтингі бар немесе "Standard &amp; Poor's" агенттігінің ұлттық шәкілі бойынша "kzВВВ+" бастап " kzВВВ-" дейінгі рейтингтік бағасы бар Қазақстан Республикасының екінші деңгейдегі банктердегі, "Standard &amp; Poor's" агенттігінің халықаралық шәкілі бойынша "А+"-тен бастап     "А-"-ке дейінгі ұзақ мерзімді кредиттік рейтингі бар немесе басқа рейтинг агенттіктерінің осыған ұқсас деңгейдегі рейтингтік бағасы бар резидент емес бас банктің еншілес резидент банктердегі салымдар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"А+"-тен бастап "А-"-ке дейінгі рейтингтік бағасы бар немесе басқа рейтинг агенттіктерінің бірінің осыған ұқсас деңгейдегі рейтингтік бағасы бар шетел ұйымдарымен шығарылған мемлекеттік емес борыштық бағалы қағаздар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"ВВВ+"-тен бастап "ВВВ-"-ке дейінгі рейтингтік бағасы бар немесе басқа рейтинг агенттіктерінің бірінің осыған ұқсас деңгейдегі рейтингі бар немесе "Standard &amp; Poor's" агенттігінің ұлттық шәкілі бойынша " kzВВВ+"- тен бастап "kzВВВ-" дейінгі рейтингтік бағасы бар Қазақстан Республикасының ұйымдарымен Қазақстан Республикасының және басқа мемлекеттердің заңнамасына сәйкес шығарылған мемлекеттік емес борыштық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"А+"-тен бастап "А-"-ке дейінгі рейтингтік бағасы бар немесе басқа рейтинг агенттіктерінің бірінің осыған ұқсас деңгейдегі рейтингтік бағасы бар ұйымдарымен шығарылған Principal protected notes,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тәуекел тобына енгізілген активтері базалық активі болып табылатын фьючерстер, опциондар, своптар, форвардтар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базалық активі болып табылатын фьючерстер, опциондар, своптар, форвардтар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тәуекел тобына енгізілген активтер бойынша есептелген сыйақы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топ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"ВВ+"-тен бастап "ВВ-"-ке дейінгі ұзақ мерзімді кредиттік рейтингі бар немесе басқа рейтинг агенттіктерінің бірінің осыған ұқсас деңгейдегі рейтингтік бағасы бар немесе "Standard &amp; Poor's" агенттігінің ұлттық шәкілі бойынша "kzВВ+"-тен бастап "kzBB-"-ке дейінгі рейтингтік бағасы бар Қазақстан Республикасының екінші деңгейдегі банктердегі салымдар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"ВВВ+"-тен бастап "ВВВ-"-ке дейінгі рейтингтік бағасы бар немесе басқа рейтинг агенттіктерінің бірінің осыған ұқсас деңгейдегі рейтингтік бағасы бар шетел ұйымдарымен шығарылған мемлекеттік емес борыштық бағалы қағаздар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"ВВ+"-тен бастап "ВВ-"-ке дейінгі рейтингтік бағасы бар немесе басқа рейтинг агенттіктерінің бірінің осыған ұқсас деңгейдегі рейтингі бар немесе "Standard &amp; Poor's" агенттігінің ұлттық шәкілі бойынша "kzBB-"-тен төмен емес рейтингтік бағасы бар Қазақстан Республикасының ұйымдарымен Қазақстан Республикасының және басқа мемлекеттердің заңнамасына сәйкес шығарылған мемлекеттік емес борыштық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Инфрақұрылымдық міндеттемелер шығарылымының толық емес көлемі бойынша мемлекеттің кепілдігі бар, қор биржасының ресми тізіміне енгізілген Қазақстан Республикасы ұйымдарының инфрақұрылымдық облигациялары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ұйымдарының инфрақұрылымдық облигациялары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w:t>
            </w:r>
            <w:r>
              <w:rPr>
                <w:rFonts w:ascii="Times New Roman"/>
                <w:b w:val="false"/>
                <w:i/>
                <w:color w:val="000000"/>
                <w:sz w:val="20"/>
              </w:rPr>
              <w:t xml:space="preserve"> тасталды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тәуекел тобына жай акциялар енгізілген активтер бойынша есептелген сыйақы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топ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банктердегі салымдар, осы банктердің қор биржасының ресми тізімінің "акциялар" секторының бірінші санатына енгізілген эмитент банктер болып табылу шартымен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 тен бастап "В-"-ке дейінгі рейтингтік бағасы бар немесе басқа рейтинг агенттіктерінің бірінің осыған ұқсас деңгейдегі рейтингтік бағасы бар немесе "Standard &amp; Poor's" агенттігінің ұлттық шәкілі бойынша "kzB+"-тен бастап "kzВ-"-ке дейінгі рейтингтік бағасы бар Қазақстан Республикасының ұйымдарымен Қазақстан Республикасының және басқа мемлекеттердің заңнамасына сәйкес шығарылған мемлекеттік емес борыштық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тәуекел тобына енгізілген активтері базалық активі болып табылатын фьючерстер, опциондар, своптар, форвардтар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тәуекел тобына енгізілген активтер бойынша есептелген сыйақы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w:t>
            </w:r>
            <w:r>
              <w:rPr>
                <w:rFonts w:ascii="Times New Roman"/>
                <w:b w:val="false"/>
                <w:i w:val="false"/>
                <w:color w:val="000000"/>
                <w:sz w:val="20"/>
              </w:rPr>
              <w:t xml:space="preserve">N 225 </w:t>
            </w:r>
            <w:r>
              <w:rPr>
                <w:rFonts w:ascii="Times New Roman"/>
                <w:b w:val="false"/>
                <w:i w:val="false"/>
                <w:color w:val="000000"/>
                <w:sz w:val="20"/>
              </w:rPr>
              <w:t xml:space="preserve">қаулысымен бекітілген Зейнетақы активтерін инвестициялық басқару жөніндегі қызметті жүзеге асыру ережесінің 1-қосымшасының талаптарына сәйкес келмейтін қаржы құралдары ( Нормативтік құқықтық актілерді мемлекеттік тіркеу тізілімінде N 4486 тіркелген )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топ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"бірінші шағын санаттың рейтингтік бағасы жоқ борыштық бағалы қағаздар" шағын санатқа енгізілген, Қазақстан Республикасының ұйымдарымен Қазақстан Республикасының және басқа мемлекеттердің заңнамасына сәйкес шығарылған мемлекеттік емес борыштық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"екінші шағын санаттың рейтингтік бағасы жоқ борыштық бағалы қағаздар" шағын санатқа енгізілген, Қазақстан Республикасының ұйымдарымен Қазақстан Республикасының және басқа мемлекеттердің заңнамасына сәйкес шығарылған мемлекеттік емес борыштық бағалы қағаздары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Сауда-саттықты ұйымдастырушы делистингке ұшыратқан борыштық бағалы қағаздар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тәуекел тобына енгізілген активтер базалық активі болып табылатын фьючерстер, опциондар, своптар, форвардтар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 сауда-саттықты ұйымдастырушымен делистингке ұшыратылған екінші деңгейдегі банктердегі салымдар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тәуекел тобына енгізілген активтер бойынша есептелген сыйақы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бойынша мөлшерленген активтердің жиынтық сомасы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Кестені толтыру жөніндегі түсініктемелер: </w:t>
      </w:r>
    </w:p>
    <w:p>
      <w:pPr>
        <w:spacing w:after="0"/>
        <w:ind w:left="0"/>
        <w:jc w:val="both"/>
      </w:pPr>
      <w:r>
        <w:rPr>
          <w:rFonts w:ascii="Times New Roman"/>
          <w:b w:val="false"/>
          <w:i w:val="false"/>
          <w:color w:val="000000"/>
          <w:sz w:val="28"/>
        </w:rPr>
        <w:t xml:space="preserve">
      Зейнетақы активтерді кредиттік тәуекел дәрежесі бойынша мөлшерлеу кезінде егер борыштық бағалы қағаздың арнайы борыштық рейтингі болса, онда бұл бағалы қағаз осы рейтинг бойынша есепке алынады. </w:t>
      </w:r>
    </w:p>
    <w:p>
      <w:pPr>
        <w:spacing w:after="0"/>
        <w:ind w:left="0"/>
        <w:jc w:val="both"/>
      </w:pPr>
      <w:r>
        <w:rPr>
          <w:rFonts w:ascii="Times New Roman"/>
          <w:b w:val="false"/>
          <w:i w:val="false"/>
          <w:color w:val="000000"/>
          <w:sz w:val="28"/>
        </w:rPr>
        <w:t xml:space="preserve">
      Егер қаржы құралы бойынша есептелген жиынтық сыйақы сомасы қаржы құралының ағымдағы жиынтық құнының құрамындағы кредиттік тәуекел дәрежесі бойынша активтердің есебіне енгізілсе, онда ол бұдан әрі жеке есепке алынбайды. </w:t>
      </w:r>
    </w:p>
    <w:p>
      <w:pPr>
        <w:spacing w:after="0"/>
        <w:ind w:left="0"/>
        <w:jc w:val="both"/>
      </w:pPr>
      <w:r>
        <w:rPr>
          <w:rFonts w:ascii="Times New Roman"/>
          <w:b w:val="false"/>
          <w:i w:val="false"/>
          <w:color w:val="000000"/>
          <w:sz w:val="28"/>
        </w:rPr>
        <w:t xml:space="preserve">
      Своптар, фьючерстер, опциондар, форвардтар кредиттік тәуекелдің есебіне көрсетілген қаржы құралдарының рыноктық құны мен олар бойынша кредиттік тәуекел сомасын осы қосымшада көрсетілген қарсы агенттің санатына сәйкес келетін тәуекел дәрежесіне көбейту арқылы енгізіледі. </w:t>
      </w:r>
    </w:p>
    <w:p>
      <w:pPr>
        <w:spacing w:after="0"/>
        <w:ind w:left="0"/>
        <w:jc w:val="both"/>
      </w:pPr>
      <w:r>
        <w:rPr>
          <w:rFonts w:ascii="Times New Roman"/>
          <w:b w:val="false"/>
          <w:i w:val="false"/>
          <w:color w:val="000000"/>
          <w:sz w:val="28"/>
        </w:rPr>
        <w:t xml:space="preserve">
      Фьючерс, опцион, своп және форвард операциялары бойынша кредиттік тәуекел көрсетілген қаржы құралдарының номиналды құнының осы Ереженің 2-қосымшасында көрсетілген және көрсетілген қаржы құралдарының өтеу мерзімімен анықталатын кредиттік тәуекел коэффициентінің көбейтіндісі ретінде есептеледі. </w:t>
      </w:r>
    </w:p>
    <w:p>
      <w:pPr>
        <w:spacing w:after="0"/>
        <w:ind w:left="0"/>
        <w:jc w:val="both"/>
      </w:pPr>
      <w:r>
        <w:rPr>
          <w:rFonts w:ascii="Times New Roman"/>
          <w:b w:val="false"/>
          <w:i w:val="false"/>
          <w:color w:val="000000"/>
          <w:sz w:val="28"/>
        </w:rPr>
        <w:t xml:space="preserve">
      Қаржы құралдарының рыноктық құны (өтеу құны) мыналарды білдіреді: </w:t>
      </w:r>
    </w:p>
    <w:p>
      <w:pPr>
        <w:spacing w:after="0"/>
        <w:ind w:left="0"/>
        <w:jc w:val="both"/>
      </w:pPr>
      <w:r>
        <w:rPr>
          <w:rFonts w:ascii="Times New Roman"/>
          <w:b w:val="false"/>
          <w:i w:val="false"/>
          <w:color w:val="000000"/>
          <w:sz w:val="28"/>
        </w:rPr>
        <w:t xml:space="preserve">
      сатып алу мәмілелері бойынша - қаржы құралының номиналды келісім-шарттық құнынан қаржы құралының ағымдағы рыноктық құнның асқан шамасын білдіреді. Егер қаржы құралының ағымдағы рыноктық құны оның номиналды келісім-шарттық құнынан кем немесе оған тең болса, онда өтеу құны нөлге тең болады; </w:t>
      </w:r>
    </w:p>
    <w:p>
      <w:pPr>
        <w:spacing w:after="0"/>
        <w:ind w:left="0"/>
        <w:jc w:val="both"/>
      </w:pPr>
      <w:r>
        <w:rPr>
          <w:rFonts w:ascii="Times New Roman"/>
          <w:b w:val="false"/>
          <w:i w:val="false"/>
          <w:color w:val="000000"/>
          <w:sz w:val="28"/>
        </w:rPr>
        <w:t xml:space="preserve">
      сату мәмілесі бойынша - қаржы құралының ағымдағы рыноктық құнынан қаржы құралының номиналды келісім-шарттық құнның асқан шамасын білдіреді. Егер қаржы құралының номиналды келісім-шарттық құны оның ағымдағы рыноктық құнынан кем немесе оған тең болса, онда өтеу құны нөлге тең болады. </w:t>
      </w:r>
    </w:p>
    <w:p>
      <w:pPr>
        <w:spacing w:after="0"/>
        <w:ind w:left="0"/>
        <w:jc w:val="both"/>
      </w:pPr>
      <w:r>
        <w:rPr>
          <w:rFonts w:ascii="Times New Roman"/>
          <w:b w:val="false"/>
          <w:i w:val="false"/>
          <w:color w:val="000000"/>
          <w:sz w:val="28"/>
        </w:rPr>
        <w:t xml:space="preserve">
      Бивалюталық қаржы құралдары (талап ету мен міндеттеме әртүрлі шетел валюталарында көрсетілген қаржы құралдары) бойынша өтеу құны есептілікті жасау күнгі бағам бойынша айқындалған міндеттемелердің теңгелік баламасынан талаптардың теңгелік баламасының асқан шегі ретінде анықталады. Егер талаптардың теңгелік баламасының шегі міндеттемелердің теңгелік баламасынан кем немесе оған тең болса, онда өтеу құны нөлге тең болады. </w:t>
      </w:r>
    </w:p>
    <w:p>
      <w:pPr>
        <w:spacing w:after="0"/>
        <w:ind w:left="0"/>
        <w:jc w:val="both"/>
      </w:pPr>
      <w:r>
        <w:rPr>
          <w:rFonts w:ascii="Times New Roman"/>
          <w:b w:val="false"/>
          <w:i w:val="false"/>
          <w:color w:val="000000"/>
          <w:sz w:val="28"/>
        </w:rPr>
        <w:t xml:space="preserve">
      Қаржы құралдарының номиналды келісім-шарттық құны бухгалтерлік есептің тиісті шоттарында мәмілелерді жасасу күні олар көрсетілген қаржы құралдарының құнын білдіреді. Бивалюталық қаржы құралдарының номиналды келісім-шарттық құны ретінде Ұйымда талаптар қалыптасатын валюта алынады. </w:t>
      </w:r>
    </w:p>
    <w:p>
      <w:pPr>
        <w:spacing w:after="0"/>
        <w:ind w:left="0"/>
        <w:jc w:val="both"/>
      </w:pPr>
      <w:r>
        <w:rPr>
          <w:rFonts w:ascii="Times New Roman"/>
          <w:b w:val="false"/>
          <w:i w:val="false"/>
          <w:color w:val="000000"/>
          <w:sz w:val="28"/>
        </w:rPr>
        <w:t xml:space="preserve">
      Сатылған опциондар бойынша өтеу құны есептелмейді. </w:t>
      </w:r>
    </w:p>
    <w:p>
      <w:pPr>
        <w:spacing w:after="0"/>
        <w:ind w:left="0"/>
        <w:jc w:val="both"/>
      </w:pPr>
      <w:r>
        <w:rPr>
          <w:rFonts w:ascii="Times New Roman"/>
          <w:b w:val="false"/>
          <w:i w:val="false"/>
          <w:color w:val="000000"/>
          <w:sz w:val="28"/>
        </w:rPr>
        <w:t xml:space="preserve">
      Сауда-саттық ұйымдастырушы делистингке ұшыратқан қаржы құралдары осы қаржы құралдардың ағымдағы құнының сомасын осы қосымшаның VI тобында көрсетілген тәуекел дәрежесіне көбейту арқылы кредиттік тәуекел есебіне кіреді. </w:t>
      </w:r>
    </w:p>
    <w:p>
      <w:pPr>
        <w:spacing w:after="0"/>
        <w:ind w:left="0"/>
        <w:jc w:val="both"/>
      </w:pPr>
      <w:r>
        <w:rPr>
          <w:rFonts w:ascii="Times New Roman"/>
          <w:b w:val="false"/>
          <w:i w:val="false"/>
          <w:color w:val="000000"/>
          <w:sz w:val="28"/>
        </w:rPr>
        <w:t xml:space="preserve">
      Зейнетақы активтерін халықаралық және ұлттық шәкіл бойынша рейтинг бағасы болған кезде кредиттік тәуекел дәрежесі бойынша саралау кезінде есепке осы Ережесінің 3-тармағына сәйкес уәкілетті орган таныған рейтингтік агенттіктерінің бірінің халықаралық шәкілі бойынша ең жоғары рейтинг бағасы алынады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2-қосымша</w:t>
            </w:r>
          </w:p>
        </w:tc>
      </w:tr>
    </w:tbl>
    <w:p>
      <w:pPr>
        <w:spacing w:after="0"/>
        <w:ind w:left="0"/>
        <w:jc w:val="both"/>
      </w:pP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2-қосымшаға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өзгерту қарастырылған. </w:t>
      </w:r>
    </w:p>
    <w:p>
      <w:pPr>
        <w:spacing w:after="0"/>
        <w:ind w:left="0"/>
        <w:jc w:val="left"/>
      </w:pPr>
      <w:r>
        <w:rPr>
          <w:rFonts w:ascii="Times New Roman"/>
          <w:b/>
          <w:i w:val="false"/>
          <w:color w:val="000000"/>
        </w:rPr>
        <w:t xml:space="preserve"> ________________________________________________________ </w:t>
      </w:r>
      <w:r>
        <w:br/>
      </w:r>
      <w:r>
        <w:rPr>
          <w:rFonts w:ascii="Times New Roman"/>
          <w:b/>
          <w:i w:val="false"/>
          <w:color w:val="000000"/>
        </w:rPr>
        <w:t xml:space="preserve">(Ұйымның, Қордың атауы) </w:t>
      </w:r>
      <w:r>
        <w:br/>
      </w:r>
      <w:r>
        <w:rPr>
          <w:rFonts w:ascii="Times New Roman"/>
          <w:b/>
          <w:i w:val="false"/>
          <w:color w:val="000000"/>
        </w:rPr>
        <w:t>200___жылғы____________________________ жағдай бойынша</w:t>
      </w:r>
      <w:r>
        <w:br/>
      </w:r>
      <w:r>
        <w:rPr>
          <w:rFonts w:ascii="Times New Roman"/>
          <w:b/>
          <w:i w:val="false"/>
          <w:color w:val="000000"/>
        </w:rPr>
        <w:t>туынды қаржы құралдарымен жасалған мәмілелер бойынша</w:t>
      </w:r>
      <w:r>
        <w:br/>
      </w:r>
      <w:r>
        <w:rPr>
          <w:rFonts w:ascii="Times New Roman"/>
          <w:b/>
          <w:i w:val="false"/>
          <w:color w:val="000000"/>
        </w:rPr>
        <w:t>кредиттік тәуекел</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252"/>
        <w:gridCol w:w="374"/>
        <w:gridCol w:w="2014"/>
        <w:gridCol w:w="609"/>
        <w:gridCol w:w="375"/>
        <w:gridCol w:w="2015"/>
        <w:gridCol w:w="610"/>
        <w:gridCol w:w="375"/>
        <w:gridCol w:w="2015"/>
        <w:gridCol w:w="611"/>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Баптардың атауы/ валюталау күнінің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бағалы қағаздармен мәмілелер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мәмілелер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мәмілелер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 ел дәреж есі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сомасы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сомасы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 кел дәре жесі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сомасы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ден 5 жылға дейін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астам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754"/>
        <w:gridCol w:w="833"/>
        <w:gridCol w:w="512"/>
        <w:gridCol w:w="2754"/>
        <w:gridCol w:w="833"/>
        <w:gridCol w:w="512"/>
        <w:gridCol w:w="2756"/>
        <w:gridCol w:w="8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бағалы қағаздармен мәмілелер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металдармен мәмілелер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мәмілелер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сомасы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сомасы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сомасы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Кестені толтыру  жөніндегі түсініктемелер: </w:t>
      </w:r>
    </w:p>
    <w:p>
      <w:pPr>
        <w:spacing w:after="0"/>
        <w:ind w:left="0"/>
        <w:jc w:val="both"/>
      </w:pPr>
      <w:r>
        <w:rPr>
          <w:rFonts w:ascii="Times New Roman"/>
          <w:b w:val="false"/>
          <w:i w:val="false"/>
          <w:color w:val="000000"/>
          <w:sz w:val="28"/>
        </w:rPr>
        <w:t xml:space="preserve">
      Туынды қаржы құралдары бойынша кредиттік тәуекел номиналды контракт құнының есепті күнінен бастап валюталау күніне дейін қалған мерзімге қарай коэффициенттерге көбейту арқылы есептеледі. </w:t>
      </w:r>
    </w:p>
    <w:p>
      <w:pPr>
        <w:spacing w:after="0"/>
        <w:ind w:left="0"/>
        <w:jc w:val="both"/>
      </w:pPr>
      <w:r>
        <w:rPr>
          <w:rFonts w:ascii="Times New Roman"/>
          <w:b w:val="false"/>
          <w:i w:val="false"/>
          <w:color w:val="000000"/>
          <w:sz w:val="28"/>
        </w:rPr>
        <w:t xml:space="preserve">
      Осы кестеде келтірілген санаттардың біреуіне де сәйкес келмейтін туынды қаржы құралдарымен операциялар "Басқа мәмілелер" санатында көрсетілген кредиттік тәуекел коэффициенттері бойынша мөлшерленуге жатады.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3-қосымша</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Қордың, ұйымның атауы </w:t>
      </w:r>
    </w:p>
    <w:p>
      <w:pPr>
        <w:spacing w:after="0"/>
        <w:ind w:left="0"/>
        <w:jc w:val="left"/>
      </w:pPr>
      <w:r>
        <w:rPr>
          <w:rFonts w:ascii="Times New Roman"/>
          <w:b/>
          <w:i w:val="false"/>
          <w:color w:val="000000"/>
        </w:rPr>
        <w:t xml:space="preserve"> 20 __ жылғы "____" _____________ </w:t>
      </w:r>
      <w:r>
        <w:br/>
      </w:r>
      <w:r>
        <w:rPr>
          <w:rFonts w:ascii="Times New Roman"/>
          <w:b/>
          <w:i w:val="false"/>
          <w:color w:val="000000"/>
        </w:rPr>
        <w:t>айырықша пайыздық тәуекелі</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0986"/>
        <w:gridCol w:w="107"/>
        <w:gridCol w:w="611"/>
        <w:gridCol w:w="209"/>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Айырықша тәуекел коэффициенті (%)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сомасы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бағалы қағаздары, тәуелсіз рейтингі "Standard &amp; Рооr's" агенттігінің "АА-"-дан төмен емес немесе басқа рейтингтік агенттіктердің бірінің осыған ұқсас деңгейіндегі рейтингтік бағасы бар шет мемлекеттердің орталық Үкіметтері және орталық банктері шығарған, мемлекеттік мәртебесі бар бағалы қағаздар, "Самұрық-Қазына" ұлттық әл-ауқат қоры" АҚ шығарған борыштық бағалы қағаздар түріндегі сыйақы ставкасының өзгеруіне байланысты нарықтық тәуекелі бар қаржы құралдарының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"А-"-тен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"А-"-тен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мөлшері инфрақұрылымдық облигациялар шығарылымының толық көлеміне сәйкес келетін, мемлекеттің кепілдігі бар, қор биржасының ресми тізіміне енгізілген Қазақстан Республикасы ұйымдарының инфрақұрылымдық облигацияларының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"ВВВ-"-тен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"ВВ-"-тен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тәуелсіз рейтингі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мөлшері инфрақұрылымдық облигациялар шығарылымының толық емес көлемі бойынша, мемлекеттің кепілдігі бар, қор биржасының ресми тізіміне енгізілген Қазақстан Республикасы ұйымдарының инфрақұрылымдық облигацияларының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мемлекеттік бағалы қағаздары түріндегі сыйақы ставкасының өзгеруіне байланысты нарықтық тәуекелі бар қаржы құралдарының, тәуелсіз рейтингі "Standard &amp; Poor's" агенттігінің "В-"-тен төмен емес тәуелсіз рейтингі бар немесе басқа рейтинг агенттіктерінің бірінің осыған ұқсас деңгейдегі рейтингтік бағасы бар шет мемлекеттердің орталық Үкіметтері мен орталық банктері шығарған мемлекеттік бағалы қағаздарының, тәуелсіз рейтингі "Standard &amp; Poor's" агенттігінің халықаралық шәкілі бойынша "В-"-тен төмен емес рейтингтік бағасы бар немесе басқа рейтинг агенттіктерінің бірінің осыған ұқсас деңгейдегі рейтингтік бағасы бар халықаралық қаржы ұйымдары шығарған бағалы қағаздардың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қор биржасының ресми тізіміндегі "бірінші шағын санаттың рейтинг бағасы жоқ борыштық бағалы қағаздар" шағын санатына енгізілген басқа мемлекеттердің заңнамасына сәйкес Қазақстан Республикасының ұйымдары шығарған мемлекеттік емес борыштық бағалы қағаздар түріндегі сыйақы ставкасының өзгеруіне байланысты нарықтық тәуекелі бар қаржы құралдарының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ставкасының өзгеруіне байланысты нарықтық тәуекелі бар қаржы құралдарының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тәуекел жиынтығы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w:t>
      </w:r>
    </w:p>
    <w:p>
      <w:pPr>
        <w:spacing w:after="0"/>
        <w:ind w:left="0"/>
        <w:jc w:val="both"/>
      </w:pPr>
      <w:r>
        <w:rPr>
          <w:rFonts w:ascii="Times New Roman"/>
          <w:b w:val="false"/>
          <w:i w:val="false"/>
          <w:color w:val="000000"/>
          <w:sz w:val="28"/>
        </w:rPr>
        <w:t xml:space="preserve">
      есепке қол қоюға </w:t>
      </w:r>
    </w:p>
    <w:p>
      <w:pPr>
        <w:spacing w:after="0"/>
        <w:ind w:left="0"/>
        <w:jc w:val="both"/>
      </w:pPr>
      <w:r>
        <w:rPr>
          <w:rFonts w:ascii="Times New Roman"/>
          <w:b w:val="false"/>
          <w:i w:val="false"/>
          <w:color w:val="000000"/>
          <w:sz w:val="28"/>
        </w:rPr>
        <w:t xml:space="preserve">
            уәкілетті тұлға ___________________________________ 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_____________________________________ 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4-қосымша</w:t>
            </w:r>
          </w:p>
        </w:tc>
      </w:tr>
    </w:tbl>
    <w:p>
      <w:pPr>
        <w:spacing w:after="0"/>
        <w:ind w:left="0"/>
        <w:jc w:val="both"/>
      </w:pP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4-қосымша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жаңа редакцияда беріледі.   </w:t>
      </w:r>
    </w:p>
    <w:p>
      <w:pPr>
        <w:spacing w:after="0"/>
        <w:ind w:left="0"/>
        <w:jc w:val="left"/>
      </w:pPr>
      <w:r>
        <w:rPr>
          <w:rFonts w:ascii="Times New Roman"/>
          <w:b/>
          <w:i w:val="false"/>
          <w:color w:val="000000"/>
        </w:rPr>
        <w:t xml:space="preserve"> _______________________________________________________ </w:t>
      </w:r>
      <w:r>
        <w:br/>
      </w:r>
      <w:r>
        <w:rPr>
          <w:rFonts w:ascii="Times New Roman"/>
          <w:b/>
          <w:i w:val="false"/>
          <w:color w:val="000000"/>
        </w:rPr>
        <w:t xml:space="preserve">(Ұйымның, Қордың атауы) </w:t>
      </w:r>
      <w:r>
        <w:br/>
      </w:r>
      <w:r>
        <w:rPr>
          <w:rFonts w:ascii="Times New Roman"/>
          <w:b/>
          <w:i w:val="false"/>
          <w:color w:val="000000"/>
        </w:rPr>
        <w:t>200___жылғы____________________________ жағдай бойынша</w:t>
      </w:r>
      <w:r>
        <w:br/>
      </w:r>
      <w:r>
        <w:rPr>
          <w:rFonts w:ascii="Times New Roman"/>
          <w:b/>
          <w:i w:val="false"/>
          <w:color w:val="000000"/>
        </w:rPr>
        <w:t>жалпы пайыздық тәуекел</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4035"/>
        <w:gridCol w:w="1220"/>
        <w:gridCol w:w="4264"/>
        <w:gridCol w:w="1561"/>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 ар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аралықтары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құны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Мөлшерлеу коэффициенті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қаржы құралдарының құны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кем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ай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ай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ай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аймақтың жиынтығы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жыл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жыл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жыл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аймақтың жиынтығы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жыл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жыл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жыл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жыл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жыл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жылдан астам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аймақтың жиынтығы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пайыздық тәуекелдің жиынтығы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сома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Кестені толтыру бойынша түсініктемелер: </w:t>
      </w:r>
    </w:p>
    <w:p>
      <w:pPr>
        <w:spacing w:after="0"/>
        <w:ind w:left="0"/>
        <w:jc w:val="both"/>
      </w:pPr>
      <w:r>
        <w:rPr>
          <w:rFonts w:ascii="Times New Roman"/>
          <w:b w:val="false"/>
          <w:i w:val="false"/>
          <w:color w:val="000000"/>
          <w:sz w:val="28"/>
        </w:rPr>
        <w:t xml:space="preserve">
      Жалпы пайыздық тәуекел аймақтар бойынша мөлшерленген қаржы құралдарының құны сомасын білдіреді. </w:t>
      </w:r>
    </w:p>
    <w:p>
      <w:pPr>
        <w:spacing w:after="0"/>
        <w:ind w:left="0"/>
        <w:jc w:val="both"/>
      </w:pPr>
      <w:r>
        <w:rPr>
          <w:rFonts w:ascii="Times New Roman"/>
          <w:b w:val="false"/>
          <w:i w:val="false"/>
          <w:color w:val="000000"/>
          <w:sz w:val="28"/>
        </w:rPr>
        <w:t xml:space="preserve">
      Ставкасы белгіленген қаржы құралдары өтеуге дейін қалған мерзімге сәйкес уақыт аралықтары бойынша бөлінеді. </w:t>
      </w:r>
    </w:p>
    <w:p>
      <w:pPr>
        <w:spacing w:after="0"/>
        <w:ind w:left="0"/>
        <w:jc w:val="both"/>
      </w:pPr>
      <w:r>
        <w:rPr>
          <w:rFonts w:ascii="Times New Roman"/>
          <w:b w:val="false"/>
          <w:i w:val="false"/>
          <w:color w:val="000000"/>
          <w:sz w:val="28"/>
        </w:rPr>
        <w:t xml:space="preserve">
      Ставкасы өзгермелі қаржы құралдары ставканы қайта қарау күніне қалған мерзімге қарай уақыт аралықтары бойынша бөлінеді. </w:t>
      </w:r>
    </w:p>
    <w:p>
      <w:pPr>
        <w:spacing w:after="0"/>
        <w:ind w:left="0"/>
        <w:jc w:val="both"/>
      </w:pPr>
      <w:r>
        <w:rPr>
          <w:rFonts w:ascii="Times New Roman"/>
          <w:b w:val="false"/>
          <w:i w:val="false"/>
          <w:color w:val="000000"/>
          <w:sz w:val="28"/>
        </w:rPr>
        <w:t xml:space="preserve">
      Орындау мерзімі екі уақыт аралығында тұрған қаржы құралдары бұдан бұрынғы уақыт аралығына бөлінеді.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5-қосымша</w:t>
            </w:r>
          </w:p>
        </w:tc>
      </w:tr>
    </w:tbl>
    <w:p>
      <w:pPr>
        <w:spacing w:after="0"/>
        <w:ind w:left="0"/>
        <w:jc w:val="both"/>
      </w:pPr>
      <w:r>
        <w:rPr>
          <w:rFonts w:ascii="Times New Roman"/>
          <w:b w:val="false"/>
          <w:i w:val="false"/>
          <w:color w:val="ff0000"/>
          <w:sz w:val="28"/>
        </w:rPr>
        <w:t xml:space="preserve">
      Ескерту. 5-қосымшаға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164 </w:t>
      </w:r>
      <w:r>
        <w:rPr>
          <w:rFonts w:ascii="Times New Roman"/>
          <w:b w:val="false"/>
          <w:i w:val="false"/>
          <w:color w:val="ff0000"/>
          <w:sz w:val="28"/>
        </w:rPr>
        <w:t xml:space="preserve">Қаулысымен. </w:t>
      </w:r>
      <w:r>
        <w:br/>
      </w: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5-қосымша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жаңа редакциясы қарастырылған.   </w:t>
      </w:r>
    </w:p>
    <w:p>
      <w:pPr>
        <w:spacing w:after="0"/>
        <w:ind w:left="0"/>
        <w:jc w:val="left"/>
      </w:pPr>
      <w:r>
        <w:rPr>
          <w:rFonts w:ascii="Times New Roman"/>
          <w:b/>
          <w:i w:val="false"/>
          <w:color w:val="000000"/>
        </w:rPr>
        <w:t xml:space="preserve"> ________________________________________________________ </w:t>
      </w:r>
      <w:r>
        <w:br/>
      </w:r>
      <w:r>
        <w:rPr>
          <w:rFonts w:ascii="Times New Roman"/>
          <w:b/>
          <w:i w:val="false"/>
          <w:color w:val="000000"/>
        </w:rPr>
        <w:t xml:space="preserve">(Ұйымның, Қордың атауы) </w:t>
      </w:r>
      <w:r>
        <w:br/>
      </w:r>
      <w:r>
        <w:rPr>
          <w:rFonts w:ascii="Times New Roman"/>
          <w:b/>
          <w:i w:val="false"/>
          <w:color w:val="000000"/>
        </w:rPr>
        <w:t>200___жылғы____________________________ жағдай бойынша</w:t>
      </w:r>
      <w:r>
        <w:br/>
      </w:r>
      <w:r>
        <w:rPr>
          <w:rFonts w:ascii="Times New Roman"/>
          <w:b/>
          <w:i w:val="false"/>
          <w:color w:val="000000"/>
        </w:rPr>
        <w:t>қор тәуекелі</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137"/>
        <w:gridCol w:w="107"/>
        <w:gridCol w:w="575"/>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коэффици енті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арналған сома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рейтингтік бағасы бар немесе "Standard &amp; Poor's" агенттігінің ұлттық шәкілі бойынша "kzВВ-"-тен төмен емес рейтингтік бағасы бар Қазақстан Республикасының заңды тұлғалар акцияларының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бірінші санатына енгізілген заңды тұлғалардың акцияларының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осы кестенің 1 және 2-жолдарында көрсетілген заңды тұлғалардың акциялары базалық активі болып табылатын депозитарлық қолхаттардың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principal stability fund ratings" халықаралық шәкілі бойынша "BBBm-"-тен төмен емес немесе "Standard &amp; Poor's Fund credit quality ratings" "BBBf-"-тен төмен емес рейтингтік бағасы бар инвестициялық қорлар пайларының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екінші санатына енгізілген заңды тұлғалардың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5-жолында көрсетілген заңды тұлғалардың акциялары базалық активі болып табылатын депозитарлық қолхаттардың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рейтингтік бағасы бар шетел эмитенттері акцияларының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7-жолында көрсетілген эмитенттердің акциялары базалық активі болып табылатын депозитарлық қолхаттардың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компаниясы Қазақстан Республикасының заңнамасына сәйкес құрылған заңды тұлға болып табылатын аралық инвестициялық пай қорларының қор биржасының ресми тізіміне енгізілген пайларының баланстық құны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w:t>
            </w:r>
            <w:r>
              <w:rPr>
                <w:rFonts w:ascii="Times New Roman"/>
                <w:b w:val="false"/>
                <w:i w:val="false"/>
                <w:color w:val="000000"/>
                <w:sz w:val="20"/>
              </w:rPr>
              <w:t xml:space="preserve">N 225 </w:t>
            </w:r>
            <w:r>
              <w:rPr>
                <w:rFonts w:ascii="Times New Roman"/>
                <w:b w:val="false"/>
                <w:i w:val="false"/>
                <w:color w:val="000000"/>
                <w:sz w:val="20"/>
              </w:rPr>
              <w:t xml:space="preserve">қаулысымен бекітілген Зейнетақы активтерін инвестициялық басқару жөніндегі қызметті жүзеге асыру ережесінің 1-қосымшасының талаптарына сәйкес келмейтін қаржы құралдары ( Нормативтік құқықтық актілерді мемлекеттік тіркеу тізілімінде N 4486 тіркелген )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тәуекелінің жиынтығы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6-қосымша</w:t>
            </w:r>
          </w:p>
        </w:tc>
      </w:tr>
    </w:tbl>
    <w:p>
      <w:pPr>
        <w:spacing w:after="0"/>
        <w:ind w:left="0"/>
        <w:jc w:val="both"/>
      </w:pPr>
      <w:r>
        <w:rPr>
          <w:rFonts w:ascii="Times New Roman"/>
          <w:b w:val="false"/>
          <w:i w:val="false"/>
          <w:color w:val="ff0000"/>
          <w:sz w:val="28"/>
        </w:rPr>
        <w:t xml:space="preserve">
      Ескерту. 6-қосымшаға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________________________________________________________ </w:t>
      </w:r>
      <w:r>
        <w:br/>
      </w:r>
      <w:r>
        <w:rPr>
          <w:rFonts w:ascii="Times New Roman"/>
          <w:b/>
          <w:i w:val="false"/>
          <w:color w:val="000000"/>
        </w:rPr>
        <w:t xml:space="preserve">(Ұйымның, Қордың атауы) </w:t>
      </w:r>
      <w:r>
        <w:br/>
      </w:r>
      <w:r>
        <w:rPr>
          <w:rFonts w:ascii="Times New Roman"/>
          <w:b/>
          <w:i w:val="false"/>
          <w:color w:val="000000"/>
        </w:rPr>
        <w:t>20___жылғы "__" жағдай бойынша</w:t>
      </w:r>
      <w:r>
        <w:br/>
      </w:r>
      <w:r>
        <w:rPr>
          <w:rFonts w:ascii="Times New Roman"/>
          <w:b/>
          <w:i w:val="false"/>
          <w:color w:val="000000"/>
        </w:rPr>
        <w:t xml:space="preserve">Ұйым мен Қорға арналған "Меншікті капитал жеткіліктілігі коэффициенті" (К </w:t>
      </w:r>
      <w:r>
        <w:rPr>
          <w:rFonts w:ascii="Times New Roman"/>
          <w:b/>
          <w:i w:val="false"/>
          <w:color w:val="000000"/>
          <w:vertAlign w:val="superscript"/>
        </w:rPr>
        <w:t xml:space="preserve">1 </w:t>
      </w:r>
      <w:r>
        <w:rPr>
          <w:rFonts w:ascii="Times New Roman"/>
          <w:b/>
          <w:i w:val="false"/>
          <w:color w:val="000000"/>
        </w:rPr>
        <w:t>) пруденциалдық нормативін есептеу үшін қосымша мәліметтер</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1151"/>
        <w:gridCol w:w="251"/>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N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сомасы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немесе тұрақты жер пайдалану құқығындағы жер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8002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ғимараттар мен құрылыстар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қоспағанда меншігіндегі машиналар мен жабдықтар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негізгі құрал-жабдықтар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Ұйымға, Қорға қатысты аффилиирленген тұлға болып табылмайтын заңды тұлғалардың шарт талаптары бойынша үш күннен аспайтын мерзімге мерзімі өткен дебиторлық берешек (ықтимал шығындар резервтерін шегергенде)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8006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Ұйымға, Қорға қатысты аффилиирленген тұлға болып табылмайтын ұйымдардың шарт талаптары бойынша тоқсан күннен аспайтын мерзімге мерзімі өткен, дебиторлық берешек (ықтимал шығындар резервтерін шегергенде)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8007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дебиторлық берешек (ықтимал шығындар резервтерін шегергенде)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8008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және металл депозиттері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8009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материалдық емес активтер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8010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Ұйымға, Қорға қатысты аффилиирленген тұлға болып табылмайтын, "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Ұйымға, Қорға қатысты аффилиирленген тұлға болып табылмайтын, қор биржасының ресми тізімінің "акциялар" секторының бірінші санатына енгізілген заңды тұлғалардың акциялары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Ұйымға, Қорға қатысты аффилиирленген тұлға болып табылмайтын, қор биржасының ресми тізімінің "акциялар" секторының екінші санатына енгізілген заңды тұлғалардың акциялары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8013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акциялары базалық активі болып табылатын депозитарлық қолхаттар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базалық активі болып табылатын депозитарлық қолхаттар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8015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бірінші санатына енгізілген заңды тұлғалардың акциялары базалық активі болып табылатын депозитарлық қолхаттар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8016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екінші санатына енгізілген заңды тұлғалардың акциялары базалық активі болып табылатын депозитарлық қолхаттар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8017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ұлттық шәкілі бойынша "kzBВ-"-тен төмен емес рейтингтік бағасы бар, Ұйымға, Қорға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"Standard &amp; Poor's" агенттігінің халықаралық шәкілі бойынша "В+"-тен бастап "В-"-ке дейінгі рейтингтік бағасы бар немесе басқа рейтинг агенттіктерінің осыған ұқсас деңгейдегі рейтингі бар, немесе "Standard &amp; Poor's" ұлттық шәкілі бойынша "kzB-"-тен төмен емес рейтингтік бағасы бар, Ұйымға, Қорға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8019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Қазақстан Республикасының және басқа мемлекеттердің заңнамасына сәйкес шығарылған, қор биржасының ресми тізімінің "рейтингтік бағасы жоқ бірінші шағын санаттағы борыштық бағалы қағаздар" шағын санатына енгізілген, Ұйымға, Қорға қатысты аффилиирленген тұлға болып табылмайтын Қазақстан Республикасының ұйымдарының мемлекеттік емес борыштық бағалы қағаздары (негізгі борыш пен есептелген сыйақы сомаларын ескергенде)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бағалы қағаздар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банктердің ағымдағы шоттарындағы ақша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орталық депозитарийдің шоттарындағы ақша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8023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санатынан төмен емес ұзақ мерзімді және/немесе қысқа мерзімді жеке рейтингі немесе басқа рейтинг агенттіктерінің бірінің ұқсас деңгейдегі рейтингі бар резидент емес – банктердің ағымдағы  шоттарындағы ақша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8024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бағалы қағаздар рыногында операцияларды жүзеге асыру үшін Ұйымға, Қорға банктік қызмет көрсететін резидент емес - ұйымдардың шоттарындағы ақша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8025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Қазақстан Республикасының екінші деңгейдегі банктердегі салымдар (негізгі борыш пен есептелген сыйақы сомаларын есепке алғанда), мынадай шарттардың біреуіне сәйкес келген жағдайда: </w:t>
            </w:r>
          </w:p>
          <w:p>
            <w:pPr>
              <w:spacing w:after="20"/>
              <w:ind w:left="20"/>
              <w:jc w:val="both"/>
            </w:pPr>
            <w:r>
              <w:rPr>
                <w:rFonts w:ascii="Times New Roman"/>
                <w:b w:val="false"/>
                <w:i w:val="false"/>
                <w:color w:val="000000"/>
                <w:sz w:val="20"/>
              </w:rPr>
              <w:t xml:space="preserve">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ұқсас деңгейдегі рейтингі бар немесе "Standard &amp; Poor's" ұлттық шәкілі бойынша "kzBB-"-тен төмен емес рейтингтік бағасы бар; </w:t>
            </w:r>
          </w:p>
          <w:p>
            <w:pPr>
              <w:spacing w:after="20"/>
              <w:ind w:left="20"/>
              <w:jc w:val="both"/>
            </w:pPr>
            <w:r>
              <w:rPr>
                <w:rFonts w:ascii="Times New Roman"/>
                <w:b w:val="false"/>
                <w:i w:val="false"/>
                <w:color w:val="000000"/>
                <w:sz w:val="20"/>
              </w:rPr>
              <w:t xml:space="preserve">
  банктер "Standard &amp; Poor's" агенттігінің халықаралық шәкілі бойынша "А-"- тен төмен емес ұзақ мерзімді кредиттік рейтингі немесе басқа рейтингтік агенттіктердің бірінің осыған ұқсас деңгейдегі рейтингі бар резидент еместің - бас банкінің еншілес резидент - банктері болып табылады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8027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және есептелген сыйақылар сомаларын ескергенде), Қазақстан Республикасының екінші деңгейдегі банктердегі салымдар, осы банктердің қор биржасының ресми тізімінің "акциялар" секторының бірінші санатына жай акциялар енгізілген эмитент - банк болу шартымен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8028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пен есептелген сыйақы сомаларын есепке алғандағы "Standard &amp; Poor's" агенттігінің халықаралық шәкілі бойынша " ВВВ- " -тен төмен емес ұзақ мерзімді және/немесе қысқа мерзімді жеке рейтингі бар немесе басқа рейтингтік агенттіктердің  бірінің ұқсас деңгейдегі рейтингі бар резидент емес - банктердегі салымдар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 мемлекеттердің заңнамасына сәйкес эмиссияланғандарды қоса алғандағы Қазақстан Республикасының мемлекеттік бағалы қағаздары  (негізгі борыш және есептелген сыйақылар сомаларын ескергенде)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8029-1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мемлекеттерінің бағалы қағаздары (негізгі борыш пен есептелген сыйақы сомаларын ескергенде)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8031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8032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8033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8034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акциялары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8035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салымдар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7-қосымша</w:t>
            </w:r>
          </w:p>
        </w:tc>
      </w:tr>
    </w:tbl>
    <w:p>
      <w:pPr>
        <w:spacing w:after="0"/>
        <w:ind w:left="0"/>
        <w:jc w:val="both"/>
      </w:pPr>
      <w:r>
        <w:rPr>
          <w:rFonts w:ascii="Times New Roman"/>
          <w:b w:val="false"/>
          <w:i w:val="false"/>
          <w:color w:val="ff0000"/>
          <w:sz w:val="28"/>
        </w:rPr>
        <w:t xml:space="preserve">
      Ескерту. 7-қосымшаға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164 </w:t>
      </w:r>
      <w:r>
        <w:rPr>
          <w:rFonts w:ascii="Times New Roman"/>
          <w:b w:val="false"/>
          <w:i w:val="false"/>
          <w:color w:val="ff0000"/>
          <w:sz w:val="28"/>
        </w:rPr>
        <w:t xml:space="preserve">, 2008.12.29 </w:t>
      </w:r>
      <w:r>
        <w:rPr>
          <w:rFonts w:ascii="Times New Roman"/>
          <w:b w:val="false"/>
          <w:i w:val="false"/>
          <w:color w:val="ff0000"/>
          <w:sz w:val="28"/>
        </w:rPr>
        <w:t xml:space="preserve">N 247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________________________________________ </w:t>
      </w:r>
      <w:r>
        <w:br/>
      </w:r>
      <w:r>
        <w:rPr>
          <w:rFonts w:ascii="Times New Roman"/>
          <w:b/>
          <w:i w:val="false"/>
          <w:color w:val="000000"/>
        </w:rPr>
        <w:t xml:space="preserve">(Басқарушының атауы) </w:t>
      </w:r>
      <w:r>
        <w:br/>
      </w:r>
      <w:r>
        <w:rPr>
          <w:rFonts w:ascii="Times New Roman"/>
          <w:b/>
          <w:i w:val="false"/>
          <w:color w:val="000000"/>
        </w:rPr>
        <w:t>20__жылғы "__" ________" жағдай бойынша</w:t>
      </w:r>
      <w:r>
        <w:br/>
      </w:r>
      <w:r>
        <w:rPr>
          <w:rFonts w:ascii="Times New Roman"/>
          <w:b/>
          <w:i w:val="false"/>
          <w:color w:val="000000"/>
        </w:rPr>
        <w:t>Басқарушыға арналған пруденциалдық нормативтерді</w:t>
      </w:r>
      <w:r>
        <w:br/>
      </w:r>
      <w:r>
        <w:rPr>
          <w:rFonts w:ascii="Times New Roman"/>
          <w:b/>
          <w:i w:val="false"/>
          <w:color w:val="000000"/>
        </w:rPr>
        <w:t>есептеу үшін қосымша мәліметтер</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195"/>
        <w:gridCol w:w="241"/>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Белгінің N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сомасы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немесе тұрақты жер пайдалану құқындағы жер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8002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ғимараттар мен құрылыстар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қоспағанда меншігіндегі машиналар мен жабдықтар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негізгі құрал-жабдықтар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Басқарушыға қатысты аффилиирленген тұлға болып табылмайтын заңды тұлғалардың шарт талаптары бойынша үш күннен аспайтын мерзімге мерзімі өткен дебиторлық берешек (ықтимал шығындар резервтерін шегергенде)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8006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Басқарушыға қатысты аффилиирленген тұлға болып табылмайтын ұйымдардың шарт талаптары бойынша тоқсан күннен аспайтын мерзімге мерзімі өткен, дебиторлық берешек (ықтимал шығындар резервтерін шегергенде)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8007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дебиторлық берешек (ықтимал шығындар резервтерін шегергенде)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8008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және металл депозиттері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8009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материалдық емес активтер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8010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Басқарушыға қатысты афилиирленген тұлға болып табылмайтын, "Standard &amp; Poor's" агенттігіні ң халы қ аралы қ ш ә кілі бойынша "ВВ -"-тен т ө мен емес рейтингтік ба ғ асы бар немесе бас қ а рейтинг агенттіктеріні ң осы ғ ан ұқ сас де ң гейдегі рейтингі бар немесе "Standard &amp; Poor's" агенттігіні ң ұ лтты қ ш ә кілі бойынша "kz ВВ-"-тен т ө мен емес рейтингтік ба ғ асы бар Қ аза қ стан Республикасыны ң за ң ды т ұ л ғ аларыны 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Басқарушыға қатысты аффилиирленген тұлға болып табылмайтын, қор биржасының ресми тізімінің "акциялар" секторының бірінші санатына енгізілген заңды тұлғалардың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Басқарушыға қатысты аффилиирленген тұлға болып табылмайтын, қор биржасының ресми тізімінің "акциялар" секторының екінші санатына енгізілген заңды тұлғалардың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8013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 ң халы қ аралы қ шәкілі бойынша "ВВВ -"-тен т ө мен емес рейтингтік ба ғ асы бар немесе бас қ а рейтинг агенттіктеріні ң осы ғ ан ұқ сас де ң гейдегі рейтингі бар шетел эмитенттеріні ң акциялары базалы қ активі болып табылатын депозитарлы қ қ 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8014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 ң халы қ аралы қ шәкілі бойынша "ВВ -"-тен т ө мен емес рейтингтік бағасы бар немесе басқ а рейтинг агенттіктеріні ң осы ғ ан ұқ сас де ң гейдегі рейтингі бар немесе "Standard &amp; Poor's" агенттігіні ң ұ лтты қ ш ә кілі бойынша "kz ВВ-"-тен т ө мен емес рейтингтік бағасы бар Қ аза қ стан Республикасыны ң за ң ды тұлғаларыны ң акциялары базалы қ активі болып табылатын депозитарлы қ қ 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8015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бірінші санатына енгізілген заңды тұлғалардың акциялары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8016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екінші санатына енгізілген заңды тұлғалардың акциялары базалық активі болып табылатын депозитарлық қолхаттар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8017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ұлттық шәкілі бойынша "kzBВ-"-тен төмен емес рейтингтік бағасы бар, Басқарушыға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8018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"Standard &amp; Poor's" агенттігінің халықаралық шәкілі бойынша "В+"-тен бастап "В-"-ке дейінгі рейтингтік бағасы бар немесе басқа рейтинг агенттіктерінің осыған ұқсас деңгейдегі рейтингі бар, немесе "Standard &amp; Poor's" ұлттық шәкілі бойынша "kzB-"-тен төмен емес рейтингтік бағасы бар, Басқарушыға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8019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Қазақстан Республикасының және басқа мемлекеттердің заңнамасына сәйкес шығарылған, қор биржасының ресми тізімінің "рейтингтік бағасы жоқ бірінші шағын санаттағы борыштық бағалы қағаздар" шағын санатына енгізілген, Басқарушыға қатысты аффилиирленген тұлға болып табылмайтын Қазақстан Республикасы ұйымдарының мемлекеттік емес борыштық бағалы қағаздары (негізгі борыш пен есептелген сыйақы сомаларын ескергенде)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банктердің ағымдағы шоттарындағы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орталық депозитарийдің шоттарындағы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8023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санатынан төмен емес ұзақ мерзімді және/немесе қысқа мерзімді жеке рейтингі немесе басқа рейтинг агенттіктерінің бірінің ұқсас деңгейдегі рейтингі бар резидент емес – банктердің ағымдағы шоттарындағы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бағалы қағаздар рыногында операцияларды жүзеге асыру үшін Басқарушыға банктік қызмет көрсететін резидент емес - ұйымдардың шоттарындағы ақша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8025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аза қ стан Республикасыны ң Ұ лтты қ Банкіндегі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қ тимал шы ғ ындар резервтерін шегергендегі, Қазақстан Республикасыны ң екінші де ң гейдегі банктердегі салымдар (негізгі борыш пен есептелген сыйа қ ы сомаларын есепке ал ғ анда), мынадай шарттарды ң біреуіне с ә йкес келген жағдайда: </w:t>
            </w:r>
          </w:p>
          <w:p>
            <w:pPr>
              <w:spacing w:after="20"/>
              <w:ind w:left="20"/>
              <w:jc w:val="both"/>
            </w:pPr>
            <w:r>
              <w:rPr>
                <w:rFonts w:ascii="Times New Roman"/>
                <w:b w:val="false"/>
                <w:i w:val="false"/>
                <w:color w:val="000000"/>
                <w:sz w:val="20"/>
              </w:rPr>
              <w:t xml:space="preserve">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ұқсас деңгейдегі рейтингі бар немесе "Standard &amp; Poor's" ұлттық шәкілі бойынша "kzBB-"-тен төмен емес рейтингтік бағасы бар; </w:t>
            </w:r>
          </w:p>
          <w:p>
            <w:pPr>
              <w:spacing w:after="20"/>
              <w:ind w:left="20"/>
              <w:jc w:val="both"/>
            </w:pPr>
            <w:r>
              <w:rPr>
                <w:rFonts w:ascii="Times New Roman"/>
                <w:b w:val="false"/>
                <w:i w:val="false"/>
                <w:color w:val="000000"/>
                <w:sz w:val="20"/>
              </w:rPr>
              <w:t xml:space="preserve">
  банктер "Standard &amp; Poor's" агенттігінің халықаралық шәкілі бойынша "А-"-тен төмен емес ұзақ мерзімді кредиттік рейтингі немесе басқа рейтингтік агенттіктердің бірінің осыған ұқсас деңгейдегі рейтингі бар резидент еместің - бас банкінің еншілес резидент - банктері болып табылады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8027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және есептелген сыйақылар сомаларын ескергенде), Қазақстан Республикасының екінші деңгейдегі банктердегі салымдар, осы банктердің қор биржасының ресми тізімінің "акциялар" секторының бірінші санатына енгізілген эмитент - банк болу шартымен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8027-1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пен есептелген сыйақы сомаларын ескере отырып ) Қазақстан Республикасының екінші деңгейіндегі банктеріндегі салымдар, осы банктер қор биржасының ресми тізімінің "акциялар" секторының екінші санатына енгізілген эмитент банктер болу шартымен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8028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пен есептелген сыйақы сомаларын есепке алғандағы "Standard &amp; Poor's" агенттігінің халы қ аралы қ ш ә кілі бойынша " ВВВ- -тен т ө мен емес ұ за қ мерзімді ж ә не/немесе қ ыс қ а мерзімді жеке рейтингі бар немесе бас қ а рейтингтік агенттіктерді ң біріні ң ұқ сас деңгейдегі рейтингі бар резидент емес - банктердегі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 мемлекеттердің заңнамасына сәйкес эмиссияланғандарды қоса алғандағы Қазақстан Республикасының мемлекеттік бағалы қағаздары (негізгі борыш және есептелген сыйақылар сомаларын ескергенде)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8029-1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тәуелсіз рейтингі бар немесе басқа рейтинг агенттіктерінің осыған ұқсас деңгейдегі рейтингі бар шетел мемлекеттерінің бағалы қағаздары (негізгі борыш пен есептелген сыйақы сомаларын ескергенде)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8031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8032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8033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8034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акциялары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8-қосымша</w:t>
            </w:r>
          </w:p>
        </w:tc>
      </w:tr>
    </w:tbl>
    <w:p>
      <w:pPr>
        <w:spacing w:after="0"/>
        <w:ind w:left="0"/>
        <w:jc w:val="both"/>
      </w:pPr>
      <w:r>
        <w:rPr>
          <w:rFonts w:ascii="Times New Roman"/>
          <w:b w:val="false"/>
          <w:i w:val="false"/>
          <w:color w:val="ff0000"/>
          <w:sz w:val="28"/>
        </w:rPr>
        <w:t xml:space="preserve">
      Ескерту. 8-қосымшаға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247 </w:t>
      </w:r>
      <w:r>
        <w:rPr>
          <w:rFonts w:ascii="Times New Roman"/>
          <w:b w:val="false"/>
          <w:i w:val="false"/>
          <w:color w:val="ff0000"/>
          <w:sz w:val="28"/>
        </w:rPr>
        <w:t xml:space="preserve">,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Қаулыларымен. </w:t>
      </w:r>
      <w:r>
        <w:br/>
      </w: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8-қосымшаға 2010 жылғы 1 қаңтардан бастап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өзгерту қарастырылған. </w:t>
      </w:r>
    </w:p>
    <w:p>
      <w:pPr>
        <w:spacing w:after="0"/>
        <w:ind w:left="0"/>
        <w:jc w:val="left"/>
      </w:pPr>
      <w:r>
        <w:rPr>
          <w:rFonts w:ascii="Times New Roman"/>
          <w:b/>
          <w:i w:val="false"/>
          <w:color w:val="000000"/>
        </w:rPr>
        <w:t xml:space="preserve"> ________________________________________ </w:t>
      </w:r>
      <w:r>
        <w:br/>
      </w:r>
      <w:r>
        <w:rPr>
          <w:rFonts w:ascii="Times New Roman"/>
          <w:b/>
          <w:i w:val="false"/>
          <w:color w:val="000000"/>
        </w:rPr>
        <w:t xml:space="preserve">(Ұйымның, Қордың атауы) </w:t>
      </w:r>
      <w:r>
        <w:br/>
      </w:r>
      <w:r>
        <w:rPr>
          <w:rFonts w:ascii="Times New Roman"/>
          <w:b/>
          <w:i w:val="false"/>
          <w:color w:val="000000"/>
        </w:rPr>
        <w:t>20__жылғы "__" ________" жағдай бойынша</w:t>
      </w:r>
      <w:r>
        <w:br/>
      </w:r>
      <w:r>
        <w:rPr>
          <w:rFonts w:ascii="Times New Roman"/>
          <w:b/>
          <w:i w:val="false"/>
          <w:color w:val="000000"/>
        </w:rPr>
        <w:t>Ұйымға, Қорға арналған "Меншікті капитал жеткіліктілігі</w:t>
      </w:r>
      <w:r>
        <w:br/>
      </w:r>
      <w:r>
        <w:rPr>
          <w:rFonts w:ascii="Times New Roman"/>
          <w:b/>
          <w:i w:val="false"/>
          <w:color w:val="000000"/>
        </w:rPr>
        <w:t xml:space="preserve">коэффициенті" (К </w:t>
      </w:r>
      <w:r>
        <w:rPr>
          <w:rFonts w:ascii="Times New Roman"/>
          <w:b/>
          <w:i w:val="false"/>
          <w:color w:val="000000"/>
          <w:vertAlign w:val="subscript"/>
        </w:rPr>
        <w:t xml:space="preserve">1 </w:t>
      </w:r>
      <w:r>
        <w:rPr>
          <w:rFonts w:ascii="Times New Roman"/>
          <w:b/>
          <w:i w:val="false"/>
          <w:color w:val="000000"/>
        </w:rPr>
        <w:t>) пруденциалдық нормативін есептеу</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0504"/>
        <w:gridCol w:w="236"/>
        <w:gridCol w:w="694"/>
        <w:gridCol w:w="237"/>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құны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алынатын көлемі (%)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арналған сома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және ақшалай баламалары - барлығы (1.1 - 1.5 жолдарының сомасы):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банктердің ағымдағы шоттарындағы ақша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орталық депозитарийдің шоттарындағы ақша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санатынан төмен емес ұзақ мерзімді және/немесе қысқа мерзімді жеке рейтингі немесе басқа рейтинг агенттіктерінің бірінің ұқсас деңгейдегі рейтингі бар резидент емес - банктер шоттарындағы ақша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бағалы қағаздар рыногында операцияларды жүзеге асыру үшін Ұйымға, Қорға банктік қызмет көрсететін резидент емес-ұйымдардың шоттарындағы ақша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пен есептелген сыйақы сомаларын есепке алғандағы Қазақстан Республикасының екінші деңгейдегі банктердегі салымдар, мынадай шарттардың біреуіне сәйкес келген жағдайда: </w:t>
            </w:r>
          </w:p>
          <w:p>
            <w:pPr>
              <w:spacing w:after="20"/>
              <w:ind w:left="20"/>
              <w:jc w:val="both"/>
            </w:pPr>
            <w:r>
              <w:rPr>
                <w:rFonts w:ascii="Times New Roman"/>
                <w:b w:val="false"/>
                <w:i w:val="false"/>
                <w:color w:val="000000"/>
                <w:sz w:val="20"/>
              </w:rPr>
              <w:t xml:space="preserve">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ұқсас деңгейдегі рейтингі бар немесе "Standard &amp; Poor's" ұлттық шәкілі бойынша "kzBB-"-тен төмен емес рейтингтік бағасы бар; </w:t>
            </w:r>
          </w:p>
          <w:p>
            <w:pPr>
              <w:spacing w:after="20"/>
              <w:ind w:left="20"/>
              <w:jc w:val="both"/>
            </w:pPr>
            <w:r>
              <w:rPr>
                <w:rFonts w:ascii="Times New Roman"/>
                <w:b w:val="false"/>
                <w:i w:val="false"/>
                <w:color w:val="000000"/>
                <w:sz w:val="20"/>
              </w:rPr>
              <w:t xml:space="preserve">
  банктер "Standard &amp; Poor's" агенттігінің халықаралық шәкілі бойынша "А-"- тен төмен емес ұзақ мерзімді кредиттік рейтингі  немесе басқа рейтингтік агенттіктердің бірінің осыған ұқсас деңгейдегі рейтингі бар резидент еместің - бас банкінің еншілес резидент - банктері болып табылады;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және есептелген сыйақылар сомаларын ескергенде), Қазақстан Республикасының екінші деңгейдегі банктердегі салымдар, осы банктердің қор биржасының ресми тізімінің "акциялар" секторының бірінші санатына жай акциялар енгізілген эмитент - банк болу  шартымен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пен есептелген сыйақы сомаларын есепке алғандағы "Standard &amp; Poor's" агенттігінің халықаралық шәкілі бойынша " ВВВ- "-тен төмен емес ұзақ мерзімді және/немесе қысқа мерзімді жеке рейтингі бар немесе басқа рейтингтік агенттіктердің  бірінің ұқсас деңгейдегі рейтингі бар резидент емес - банктердегі салымдар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 мемлекеттердің заңнамасына сәйкес эмиссияланғандарды қоса алғандағы Қазақстан Республикасының мемлекеттік бағалы қағаздары (негізгі борыш және есептелген сыйақылар сомаларын ескергенде)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бойынша резервтерді шегеріп,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Ұйымға, Қорға қатысты афилиирленген тұлға болып табылмайтын,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 заңды тұлғаларының акциялары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Ұйымға, Қорға қатысты аффилиирленген тұлға болып табылмайтын, қор биржасының ресми тізімінің "акциялар" секторының бірінші санатына енгізілген заңды тұлғалардың акциялары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Ұйымға, Қорға қатысты аффилиирленген тұлға болып табылмайтын, қор биржасының ресми тізімінің "акциялар" секторының екінші санатына енгізілген заңды тұлғалардың акциялары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акциялары базалық активі болып табылатын депозитарлық қолхаттар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базалық активі болып табылатын депозитарлық қолхаттар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бірінші санатына енгізілген заңды тұлғалардың акциялары базалық активі болып табылатын депозитарлық қолхаттар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екінші санатына енгізілген заңды тұлғалардың акциялары базалық активі болып табылатын депозитарлық қолхаттар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ұлттық шәкілі бойынша "kzBВ-"-тен төмен емес рейтингтік бағасы бар, Ұйымға, Қорға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"Standard &amp; Poor's" агенттігінің халықаралық шәкілі бойынша "В+"-тен бастап "В-"-ке дейінгі рейтингтік бағасы бар немесе басқа рейтинг агенттіктерінің осыған ұқсас деңгейдегі рейтингі бар, немесе "Standard &amp; Poor's" ұлттық шәкілі бойынша "kzB-"-тен төмен емес рейтингтік бағасы бар, Ұйымға, Қорға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мемлекеттерінің бағалы қағаздары (негізгі борыш пен есептелген сыйақы сомаларын ескергенде)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металлдар және металл депозиттері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акциялары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Ұйымға, Қорға қатысты аффилиирленген тұлға болып табылмайтын заңды тұлғалардың дебиторлық берешегі (ықтимал шығындар резервтерін шегергенде)  ( 22.1, 22.2 жолдарының сомасы)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Ұйымға, Қорға қатысты аффилиирленген тұлға болып табылмайтын заңды тұлғалардың шарт талаптары бойынша үш күннен аспайтын мерзімге мерзімі өткен дебиторлық берешек (ықтимал шығындар резервтерін шегергенде)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Басқарушыға қатысты аффилиирленген тұлға болып табылмайтын ұйымдардың шарт талаптары бойынша тоқсан күннен аспайтын мерзімге мерзімі өткен, дебиторлық берешек (ықтимал шығындар резервтерін шегергенде)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ұйымның негізгі құрал-жабдықтары (23.1 - 23.3 жолдарының сомасы)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немесе тұрақты жер пайдалану құқығындағы жер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ғимараттар мен құрылыстар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қоспағанда меншігіндегі машиналар мен жабдықтар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өтімді және басқа активтер (1 – 23 жолдарының сомасы)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міндеттемелер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 бойынша мөлшерленген қаржы құралдарының құны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тәуекелі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ставкасының өзгеруіне байланысты нарықтық тәуекел (пайыздық тәуекел) </w:t>
            </w:r>
            <w:r>
              <w:rPr>
                <w:rFonts w:ascii="Times New Roman"/>
                <w:b w:val="false"/>
                <w:i/>
                <w:color w:val="000000"/>
                <w:sz w:val="20"/>
              </w:rPr>
              <w:t>(2010.01.01</w:t>
            </w:r>
            <w:r>
              <w:rPr>
                <w:rFonts w:ascii="Times New Roman"/>
                <w:b w:val="false"/>
                <w:i/>
                <w:color w:val="000000"/>
                <w:sz w:val="20"/>
              </w:rPr>
              <w:t>. бастап</w:t>
            </w:r>
            <w:r>
              <w:rPr>
                <w:rFonts w:ascii="Times New Roman"/>
                <w:b w:val="false"/>
                <w:i/>
                <w:color w:val="000000"/>
                <w:sz w:val="20"/>
              </w:rPr>
              <w:t xml:space="preserve"> қолданысқа енгізіледі)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құралының нарықтық құнының өзгеруіне байланысты нарықтық тәуекел (қор тәуекелі) </w:t>
            </w:r>
            <w:r>
              <w:rPr>
                <w:rFonts w:ascii="Times New Roman"/>
                <w:b w:val="false"/>
                <w:i/>
                <w:color w:val="000000"/>
                <w:sz w:val="20"/>
              </w:rPr>
              <w:t>(2010.01.01</w:t>
            </w:r>
            <w:r>
              <w:rPr>
                <w:rFonts w:ascii="Times New Roman"/>
                <w:b w:val="false"/>
                <w:i/>
                <w:color w:val="000000"/>
                <w:sz w:val="20"/>
              </w:rPr>
              <w:t>. бастап</w:t>
            </w:r>
            <w:r>
              <w:rPr>
                <w:rFonts w:ascii="Times New Roman"/>
                <w:b w:val="false"/>
                <w:i/>
                <w:color w:val="000000"/>
                <w:sz w:val="20"/>
              </w:rPr>
              <w:t xml:space="preserve"> қолданысқа енгізіледі)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Валюталардың айырбас бағамы және қымбат металдардың бағамының өзгеруіне байланысты нарықтық тәуекел (валюталық тәуекел) </w:t>
            </w:r>
            <w:r>
              <w:rPr>
                <w:rFonts w:ascii="Times New Roman"/>
                <w:b w:val="false"/>
                <w:i/>
                <w:color w:val="000000"/>
                <w:sz w:val="20"/>
              </w:rPr>
              <w:t>(2010.01.01</w:t>
            </w:r>
            <w:r>
              <w:rPr>
                <w:rFonts w:ascii="Times New Roman"/>
                <w:b w:val="false"/>
                <w:i/>
                <w:color w:val="000000"/>
                <w:sz w:val="20"/>
              </w:rPr>
              <w:t>. бастап</w:t>
            </w:r>
            <w:r>
              <w:rPr>
                <w:rFonts w:ascii="Times New Roman"/>
                <w:b w:val="false"/>
                <w:i/>
                <w:color w:val="000000"/>
                <w:sz w:val="20"/>
              </w:rPr>
              <w:t xml:space="preserve"> қолданысқа енгізіледі)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r>
              <w:rPr>
                <w:rFonts w:ascii="Times New Roman"/>
                <w:b w:val="false"/>
                <w:i w:val="false"/>
                <w:color w:val="000000"/>
                <w:vertAlign w:val="subscript"/>
              </w:rPr>
              <w:t xml:space="preserve">1 </w:t>
            </w:r>
            <w:r>
              <w:rPr>
                <w:rFonts w:ascii="Times New Roman"/>
                <w:b w:val="false"/>
                <w:i w:val="false"/>
                <w:color w:val="000000"/>
                <w:sz w:val="20"/>
              </w:rPr>
              <w:t xml:space="preserve">(24-жол - 25-жол)/26-жол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активтерінің ағымдағы құны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активтердің сомасы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w:t>
            </w:r>
            <w:r>
              <w:br/>
            </w:r>
            <w:r>
              <w:rPr>
                <w:rFonts w:ascii="Times New Roman"/>
                <w:b w:val="false"/>
                <w:i w:val="false"/>
                <w:color w:val="000000"/>
                <w:sz w:val="20"/>
              </w:rPr>
              <w:t>кәсіби қызмет түрлерін қоса</w:t>
            </w:r>
            <w:r>
              <w:br/>
            </w:r>
            <w:r>
              <w:rPr>
                <w:rFonts w:ascii="Times New Roman"/>
                <w:b w:val="false"/>
                <w:i w:val="false"/>
                <w:color w:val="000000"/>
                <w:sz w:val="20"/>
              </w:rPr>
              <w:t>атқаратын ұйымдарға арналған</w:t>
            </w:r>
            <w:r>
              <w:br/>
            </w:r>
            <w:r>
              <w:rPr>
                <w:rFonts w:ascii="Times New Roman"/>
                <w:b w:val="false"/>
                <w:i w:val="false"/>
                <w:color w:val="000000"/>
                <w:sz w:val="20"/>
              </w:rPr>
              <w:t>пруденциалдық нормативтерді</w:t>
            </w:r>
            <w:r>
              <w:br/>
            </w:r>
            <w:r>
              <w:rPr>
                <w:rFonts w:ascii="Times New Roman"/>
                <w:b w:val="false"/>
                <w:i w:val="false"/>
                <w:color w:val="000000"/>
                <w:sz w:val="20"/>
              </w:rPr>
              <w:t>есептеу ережесіне 9-қосымша</w:t>
            </w:r>
          </w:p>
        </w:tc>
      </w:tr>
    </w:tbl>
    <w:p>
      <w:pPr>
        <w:spacing w:after="0"/>
        <w:ind w:left="0"/>
        <w:jc w:val="both"/>
      </w:pPr>
      <w:r>
        <w:rPr>
          <w:rFonts w:ascii="Times New Roman"/>
          <w:b w:val="false"/>
          <w:i w:val="false"/>
          <w:color w:val="ff0000"/>
          <w:sz w:val="28"/>
        </w:rPr>
        <w:t xml:space="preserve">
      Ескерту. 9-қосымшаға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164 </w:t>
      </w:r>
      <w:r>
        <w:rPr>
          <w:rFonts w:ascii="Times New Roman"/>
          <w:b w:val="false"/>
          <w:i w:val="false"/>
          <w:color w:val="ff0000"/>
          <w:sz w:val="28"/>
        </w:rPr>
        <w:t xml:space="preserve">, 2008.12.29 </w:t>
      </w:r>
      <w:r>
        <w:rPr>
          <w:rFonts w:ascii="Times New Roman"/>
          <w:b w:val="false"/>
          <w:i w:val="false"/>
          <w:color w:val="ff0000"/>
          <w:sz w:val="28"/>
        </w:rPr>
        <w:t xml:space="preserve">N 247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_________________________________________ </w:t>
      </w:r>
      <w:r>
        <w:br/>
      </w:r>
      <w:r>
        <w:rPr>
          <w:rFonts w:ascii="Times New Roman"/>
          <w:b/>
          <w:i w:val="false"/>
          <w:color w:val="000000"/>
        </w:rPr>
        <w:t xml:space="preserve">(Басқарушының атауы) </w:t>
      </w:r>
      <w:r>
        <w:br/>
      </w:r>
      <w:r>
        <w:rPr>
          <w:rFonts w:ascii="Times New Roman"/>
          <w:b/>
          <w:i w:val="false"/>
          <w:color w:val="000000"/>
        </w:rPr>
        <w:t>20___жылғы "___" ________ жағдай бойынша</w:t>
      </w:r>
      <w:r>
        <w:br/>
      </w:r>
      <w:r>
        <w:rPr>
          <w:rFonts w:ascii="Times New Roman"/>
          <w:b/>
          <w:i w:val="false"/>
          <w:color w:val="000000"/>
        </w:rPr>
        <w:t>Басқарушыға  арналған "Меншікті капитал жеткіліктілігі</w:t>
      </w:r>
      <w:r>
        <w:br/>
      </w:r>
      <w:r>
        <w:rPr>
          <w:rFonts w:ascii="Times New Roman"/>
          <w:b/>
          <w:i w:val="false"/>
          <w:color w:val="000000"/>
        </w:rPr>
        <w:t xml:space="preserve">коэффициенті" (К </w:t>
      </w:r>
      <w:r>
        <w:rPr>
          <w:rFonts w:ascii="Times New Roman"/>
          <w:b/>
          <w:i w:val="false"/>
          <w:color w:val="000000"/>
          <w:vertAlign w:val="subscript"/>
        </w:rPr>
        <w:t xml:space="preserve">1 </w:t>
      </w:r>
      <w:r>
        <w:rPr>
          <w:rFonts w:ascii="Times New Roman"/>
          <w:b/>
          <w:i w:val="false"/>
          <w:color w:val="000000"/>
        </w:rPr>
        <w:t>) пруденциалдық нормативін есептеу</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0519"/>
        <w:gridCol w:w="239"/>
        <w:gridCol w:w="705"/>
        <w:gridCol w:w="240"/>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құны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алынатын көлемі (%)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арналған сома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және ақшалай баламалары - барлығы (1.1-1.5 жолдарының сомасы):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(5-бағанда Басқарушының балансы бойынша активтер сомасының он пайызынан астам емесі ескеріледі )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банктердің ағымдағы шоттарындағы ақша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орталық депозитарийдің шоттарындағы ақша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санатынан төмен емес ұзақ мерзімді және/немесе қысқа мерзімді жеке рейтингі немесе басқа рейтинг агенттіктерінің бірінің ұқсас деңгейдегі рейтингі бар резидент емес - банктер шоттарындағы ақша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бағалы қағаздар рыногында операцияларды жүзеге асыру үшін Басқарушыға банктік қызмет көрсететін резидент емес-ұйымдар шоттарындағы ақша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пен есептелген сыйақы сомаларын есепке алғандағы Қазақстан Республикасының екінші деңгейдегі банктердегі салымдар, мынадай шарттардың біреуіне сәйкес келген жағдайда: </w:t>
            </w:r>
          </w:p>
          <w:p>
            <w:pPr>
              <w:spacing w:after="20"/>
              <w:ind w:left="20"/>
              <w:jc w:val="both"/>
            </w:pPr>
            <w:r>
              <w:rPr>
                <w:rFonts w:ascii="Times New Roman"/>
                <w:b w:val="false"/>
                <w:i w:val="false"/>
                <w:color w:val="000000"/>
                <w:sz w:val="20"/>
              </w:rPr>
              <w:t xml:space="preserve">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ұқсас деңгейдегі рейтингі бар немесе "Standard &amp; Poor's" ұлттық шәкілі бойынша "kzBB-"-тен төмен емес рейтингтік бағасы бар; </w:t>
            </w:r>
          </w:p>
          <w:p>
            <w:pPr>
              <w:spacing w:after="20"/>
              <w:ind w:left="20"/>
              <w:jc w:val="both"/>
            </w:pPr>
            <w:r>
              <w:rPr>
                <w:rFonts w:ascii="Times New Roman"/>
                <w:b w:val="false"/>
                <w:i w:val="false"/>
                <w:color w:val="000000"/>
                <w:sz w:val="20"/>
              </w:rPr>
              <w:t xml:space="preserve">
  банктер "Standard &amp; Poor's" агенттігінің халықаралық шәкілі бойынша "А-"- тен төмен емес ұзақ мерзімді кредиттік рейтингі  немесе басқа рейтингтік агенттіктердің бірінің осыған ұқсас деңгейдегі рейтингі бар резидент еместің - бас банкінің еншілес резидент - банктері болып табылады;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Қазақстан Республикасының екінші деңгейдегі банктердегі салымдар, осы банктердің қор биржасының ресми тізімінің "акциялар" секторының бірінші санатына енгізілген эмитент - банк болу шартымен негізгі борыш пен есептелген сыйақы сомаларын ескергенде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пен есептелген сыйақы сомаларын ескергендегі Қазақстан Республикасының екінші деңгейдегі банктеріндегі салымдар, осы банктер қор биржасының ресми тізімінің "акциялар" секторының екінші санатына енгізілген эмитент банктер болу шартымен (ы қтимал шығындар резервтерін шегергендегі )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пен есептелген сыйақы сомаларын есепке алғандағы "Standard &amp; Poor's" агенттігінің халықаралық шәкілі бойынша " ВВВ- "-тен төмен емес ұзақ мерзімді және/немесе қысқа мерзімді жеке рейтингі бар немесе басқа рейтингтік агенттіктердің бірінің ұқсас деңгейдегі рейтингі бар резидент емес - банктердегі салымдар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 мемлекеттердің заңнамасына сәйкес эмиссияланғандарды қоса алғандағы Қазақстан Республикасының мемлекеттік бағалы қағаздары (негізгі борыш және есептелген сыйақылар сомаларын ескергенде)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бойынша резервтерді шегеріп,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Басқарушыға қатысты аффилиирленген тұлға болып табылмайтын,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Басқарушыға қатысты аффилиирленген тұлға болып табылмайтын, қор биржасының ресми тізімінің "акциялар" секторының бірінші санатына енгізілген заңды тұлғалардың акциялары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Басқарушыға қатысты аффилиирленген тұлға болып табылмайтын, қор биржасының ресми тізімінің "акциялар" секторының екінші санатына енгізілген заңды тұлғалардың акциялары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акциялары базалық активі болып табылатын депозитарлық қолхаттар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базалық активі болып табылатын депозитарлық қолхаттар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бірінші санатына енгізілген заңды тұлғалардың акциялары базалық активі болып табылатын депозитарлық қолхаттар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қор биржасының ресми тізімінің "акциялар" секторының екінші санатына енгізілген заңды тұлғалардың акциялары базалық активі болып табылатын депозитарлық қолхаттар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рейтингтік бағасы бар немесе басқа рейтинг агенттіктерінің осыған ұқсас деңгейдегі рейтингі бар немесе "Standard &amp; Poor's" ұлттық шәкілі бойынша "kzBВ-"-тен төмен емес рейтингтік бағасы бар, Басқарушыға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"Standard &amp; Poor's" агенттігінің халықаралық шәкілі бойынша "В+"-тен бастап "В-"-ке дейінгі рейтингтік бағасы бар немесе басқа рейтинг агенттіктерінің осыған ұқсас деңгейдегі рейтингі бар, немесе "Standard &amp; Poor's" ұлттық шәкілі бойынша "kzB-"-тен төмен емес рейтингтік бағасы бар, Басқарушыға қатысты аффилиирленген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(негізгі борыш пен есептелген сыйақылар сомаларын ескере отырып) қор биржасының ресми тізімінің "бірінші шағын санаттың рейтингтік бағасы жоқ борыштық бағалы қағаздар" шағын санатына енгізілген, Басқарушыға қатысты аффилиирленген тұлғалар болып табылмайтын Қазақстан Республикасының және басқа мемлекеттердің заңнамасына сәйкес шығарылған Қазақстан Республикасының заңды тұлғаларының мемлекеттік емес борыштық бағалы қағаздары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мемлекеттерінің бағалы қағаздары (негізгі борыш пен есептелген сыйақы сомаларын ескергенде)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металлдар және металл депозиттері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шығындар резервтерін шегергендегі,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акциялары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Басқарушыға қатысты аффилиирленген тұлға болып табылмайтын заңды тұлғалардың дебиторлық берешегі (ықтимал шығындар резервтерін шегергенде)  ( 22.1, 22.2 жолдарының сомасы)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Басқарушыға қатысты аффилиирленген тұлға болып табылмайтын заңды тұлғалардың шарт талаптары бойынша үш күннен аспайтын мерзімге мерзімі өткен дебиторлық берешек, Басқарушының балансы бойынша активтер сомасының жиырма пайызынан аспайтын мөлшерде (ықтимал шығындар резервтерін шегергенде)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және басқа тұлғалардың дебиторлық берешектерін шегергендегі, Басқарушыға қатысты аффилиирленген тұлға болып табылмайтын ұйымдардың шарт талаптары бойынша тоқсан күннен аспайтын мерзімге мерзімі өткен, дебиторлық берешек, Басқарушының балансы бойынша активтер сомасының он пайызынан аспайтын мөлшерде (ықтимал шығындар резервтерін шегергенде)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Басқарушының негізгі құрал-жабдықтары (23.1 - 23.3 жолдарының сомасы)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Басқарушының балансы бойынша активтер сомасының он пайызынан аспайтын мөлшердегі меншігіндегі немесе тұрақты жер пайдалану құқығындағы жер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меншігіндегі Басқарушының балансы бойынша активтер сомасының он пайызынан аспайтын мөлшердегі меншігіндегі ғимараттар мен құрылыстар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қоспағанда меншігіндегі машиналар мен жабдықтар, Басқарушының балансы бойынша активтер сомасының бес пайызынан аспайтын мөлшерде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өтімді және басқа активтер (1 – 23 жолдарының сомасы)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бойынша міндеттемелер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барынша төмен мөлшері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"Меншікті капитал жеткіліктілігінің нормативі" (24 жол - 25 жол)/26 жол) 1 кем емес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w:t>
      </w:r>
    </w:p>
    <w:p>
      <w:pPr>
        <w:spacing w:after="0"/>
        <w:ind w:left="0"/>
        <w:jc w:val="both"/>
      </w:pPr>
      <w:r>
        <w:rPr>
          <w:rFonts w:ascii="Times New Roman"/>
          <w:b w:val="false"/>
          <w:i w:val="false"/>
          <w:color w:val="000000"/>
          <w:sz w:val="28"/>
        </w:rPr>
        <w:t xml:space="preserve">
      қол қоюға уәкілетті тұлға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рыногында кәсіби</w:t>
            </w:r>
            <w:r>
              <w:br/>
            </w:r>
            <w:r>
              <w:rPr>
                <w:rFonts w:ascii="Times New Roman"/>
                <w:b w:val="false"/>
                <w:i w:val="false"/>
                <w:color w:val="000000"/>
                <w:sz w:val="20"/>
              </w:rPr>
              <w:t>қызмет түрлерін қоса атқаратын</w:t>
            </w:r>
            <w:r>
              <w:br/>
            </w:r>
            <w:r>
              <w:rPr>
                <w:rFonts w:ascii="Times New Roman"/>
                <w:b w:val="false"/>
                <w:i w:val="false"/>
                <w:color w:val="000000"/>
                <w:sz w:val="20"/>
              </w:rPr>
              <w:t>ұйымдарға арналған пруденциалдық</w:t>
            </w:r>
            <w:r>
              <w:br/>
            </w:r>
            <w:r>
              <w:rPr>
                <w:rFonts w:ascii="Times New Roman"/>
                <w:b w:val="false"/>
                <w:i w:val="false"/>
                <w:color w:val="000000"/>
                <w:sz w:val="20"/>
              </w:rPr>
              <w:t>нормативтерді есептеу ережесіне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10-қосымшамен толықтырылды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Бағалы қағаздардың құнсыздануын тану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8692"/>
        <w:gridCol w:w="2451"/>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атауы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саны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жай-күйі: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емес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сәт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Төлемдердің кез-келгенін өтеуде мерзімнің өтуі: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өтіп кетудің болмауы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күнге дейінгі мерзімнің өтіп кетуі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8–ден бастап 15 күнге дейінгі мерзімнің өтіп кетуі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16–дан бастап 30 күнге дейінгі мерзімнің өтіп кетуі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күннен асып кету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ұйымдары үшін мерзімнің өтіп кетуі (басқа міндеттемелер (заемдар, шығарылған бағалы қағаздар бойынша міндеттемелердің орындалмауы)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ұйымдары үшін басқа міндеттемелер (заемдар, шығарылған бағалы қағаздар) бойынша есептен шығарылған берешектердің болуы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Кепілдіктің болуы: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мемлекеті (негізгі борыш пен сыйақыға 100% кепілдік берген кезде)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мемлекеті (негізгі борыш пен сыйақыға 100% кепілдік берген кезде)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сомасы ("-4") кепілдік мөлшеріне теңбе-тең есептеледі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шет мемлекет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екінші деңгейдегі банктері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шетелдік эмитент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Кепілдіксіз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нарықтың болуы: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нарық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емес нарық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Рейтингтің болуы: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 төмен емес рейтингі бар немесе басқа рейтинг агенттіктерінің бірінің осыған ұқсас деңгейдегі рейтингтік бағасы бар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"А-"-дан бастап "ВВВ-" төмен емес немесе басқа рейтинг агенттіктерінің бірінің осыған ұқсас деңгейдегі рейтингтік бағасы бар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"ВВВ-" төмен немесе басқа рейтинг агенттіктерінің бірінің осыған ұқсас деңгейдегі рейтингтік бағасы бар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Рейтингісіз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шағын санаттың рейтинг бағасынсыз борыштық бағалы қағаздар" шағын санатына енгізілген борыштық бағалы қағаздар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шағын санаттың рейтинг бағасынсыз борыштық бағалы қағаздар" шағын санатына енгізілген борыштық бағалы қағаздар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тізіміндегі "акциялар" секторының бірінші санатына енгізілген эмитенттердің акциялары және олар бойынша депозитарлық қолхаттар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тізіміндегі "акциялар" секторының екінші санатына енгізілген эмитенттердің акциялары және олар бойынша депозитарлық қолхаттар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Делистинг немесе рейтингті төмендету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орналастыруды тоқтата тұру (орналастыруды тоқтата тұру туралы уәкілетті органның шешімі)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алғанда) дейінгі балл сомасын алған кезде – бағалы қағаз стандартты ретінде жіктеледі. </w:t>
      </w:r>
    </w:p>
    <w:p>
      <w:pPr>
        <w:spacing w:after="0"/>
        <w:ind w:left="0"/>
        <w:jc w:val="both"/>
      </w:pPr>
      <w:r>
        <w:rPr>
          <w:rFonts w:ascii="Times New Roman"/>
          <w:b w:val="false"/>
          <w:i w:val="false"/>
          <w:color w:val="000000"/>
          <w:sz w:val="28"/>
        </w:rPr>
        <w:t xml:space="preserve">
      2 бастап 4 (қоса алғанда) тең балл сомасы кезінде – бағалы қағаз 1-санатты күмәнді ретінде жіктеледі, 15 % провизия қалыптасады. </w:t>
      </w:r>
    </w:p>
    <w:p>
      <w:pPr>
        <w:spacing w:after="0"/>
        <w:ind w:left="0"/>
        <w:jc w:val="both"/>
      </w:pPr>
      <w:r>
        <w:rPr>
          <w:rFonts w:ascii="Times New Roman"/>
          <w:b w:val="false"/>
          <w:i w:val="false"/>
          <w:color w:val="000000"/>
          <w:sz w:val="28"/>
        </w:rPr>
        <w:t xml:space="preserve">
      5 бастап 7 (қоса алғанда) тең балл сомасы кезінде – бағалы қағаз 2-санатты күмәнді ретінде жіктеледі, 15 % провизия қалыптасады. </w:t>
      </w:r>
    </w:p>
    <w:p>
      <w:pPr>
        <w:spacing w:after="0"/>
        <w:ind w:left="0"/>
        <w:jc w:val="both"/>
      </w:pPr>
      <w:r>
        <w:rPr>
          <w:rFonts w:ascii="Times New Roman"/>
          <w:b w:val="false"/>
          <w:i w:val="false"/>
          <w:color w:val="000000"/>
          <w:sz w:val="28"/>
        </w:rPr>
        <w:t xml:space="preserve">
      8 бастап 10 (қоса алғанда) тең балл сомасы кезінде – бағалы қағаз 3-санатты күмәнді ретінде жіктеледі, 25 % провизия қалыптасады. </w:t>
      </w:r>
    </w:p>
    <w:p>
      <w:pPr>
        <w:spacing w:after="0"/>
        <w:ind w:left="0"/>
        <w:jc w:val="both"/>
      </w:pPr>
      <w:r>
        <w:rPr>
          <w:rFonts w:ascii="Times New Roman"/>
          <w:b w:val="false"/>
          <w:i w:val="false"/>
          <w:color w:val="000000"/>
          <w:sz w:val="28"/>
        </w:rPr>
        <w:t xml:space="preserve">
      10 артық балл сомасы кезінде – бағалы қағаз қанағаттанғысыз ретінде жіктеледі, 50 % провизия қалыптасады.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Бағалы қағаздар рыногында кәсіби</w:t>
            </w:r>
            <w:r>
              <w:br/>
            </w:r>
            <w:r>
              <w:rPr>
                <w:rFonts w:ascii="Times New Roman"/>
                <w:b w:val="false"/>
                <w:i w:val="false"/>
                <w:color w:val="000000"/>
                <w:sz w:val="20"/>
              </w:rPr>
              <w:t>қызмет түрлерін қоса атқаратын</w:t>
            </w:r>
            <w:r>
              <w:br/>
            </w:r>
            <w:r>
              <w:rPr>
                <w:rFonts w:ascii="Times New Roman"/>
                <w:b w:val="false"/>
                <w:i w:val="false"/>
                <w:color w:val="000000"/>
                <w:sz w:val="20"/>
              </w:rPr>
              <w:t>ұйымдарға арналған пруденциалдық</w:t>
            </w:r>
            <w:r>
              <w:br/>
            </w:r>
            <w:r>
              <w:rPr>
                <w:rFonts w:ascii="Times New Roman"/>
                <w:b w:val="false"/>
                <w:i w:val="false"/>
                <w:color w:val="000000"/>
                <w:sz w:val="20"/>
              </w:rPr>
              <w:t>нормативтерді есептеу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11-қосымшамен толықтырылды - ҚР Қаржы нарығын және қаржы ұйымдарын реттеу мен қадағалау агенттігі Басқармасының 2009.04.10. </w:t>
      </w:r>
      <w:r>
        <w:rPr>
          <w:rFonts w:ascii="Times New Roman"/>
          <w:b w:val="false"/>
          <w:i w:val="false"/>
          <w:color w:val="ff0000"/>
          <w:sz w:val="28"/>
        </w:rPr>
        <w:t xml:space="preserve">N 74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Бағалы қағаздардың құнсыздануынан болуы мүмкін жоғалтуларды жабатын резервтердің (провизиялардың)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5"/>
        <w:gridCol w:w="3069"/>
        <w:gridCol w:w="4616"/>
      </w:tblGrid>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сомасы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жіктелу санаты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Резервтердің (провизиялардың) қажетті мөлшері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күмәнді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2-санатты күмәнді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3-санатты күмәнді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артық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Қанағаттанғысыз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