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043a" w14:textId="0370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"Қалдықтар сыныптамасын бекіту туралы" Қазақстан Республикасы Қоршаған ортаны қорғау министрінің 2007 жылғы 31 мамырдағы N 169-ө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2008 жылғы 7 тамыздағы N 188-ө Бұйрығы. Қазақстан Республикасының Әділет министрлігінде 2008 жылғы 20 тамызда Нормативтік құқықтық кесімдерді мемлекеттік тіркеудің тізіліміне N 5287 болып енгізілді. Күші жойылды - Қазақстан Республикасы Экология, геология және табиғи ресурстар министрінің м.а. 2021 жылғы 6 тамыздағы № 314 бұйрығымен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м.а. 06.08.2021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1.""Қалдықтар сыныптамасын бекіту туралы" Қазақстан Республикасы Қоршаған ортаны қорғау министрінің 2007 жылғы 31 мамырдағы N 169-ө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Әділет министрлігінде Нормативтік құқықтық кесімдерді мемлекеттік тіркеудің тізіліміне N 4775 болып тіркелген, 2007 жылғы 15 тамыздағы "Заң газеті" газетінің N 124 (1153) жарияланған) мынадай өзгерістер мен толықтырулар енгізілсін: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Сыныптамаға 8-қосымшада: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"АD органикалық емес не органикалық құрамдастары бар қалдықтар" бөлігінде мынадай жол алынып тасталсын: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8"/>
        <w:gridCol w:w="2612"/>
      </w:tblGrid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AD160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тұрмыстық қалдықтары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 Құрамында металдар мен органикалық емес материалдар болуы мүмкін негізінен органикалық құрамдас құрауыштардан тұратын қалдықтар" бөлігінде мына жол алынып тасталсын: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1"/>
        <w:gridCol w:w="3139"/>
      </w:tblGrid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АС270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лайы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жолмен ауыстыру қажет: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4643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АС270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кәсіпорындарының лай қалдығы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"А. 1 GA Қалдықтардың жасыл тізімі Металдар мен металл қорытпаларының металдық диспергирленбейтін нысандағы қалдықтар" бөлігі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8"/>
        <w:gridCol w:w="3152"/>
      </w:tblGrid>
      <w:tr>
        <w:trPr>
          <w:trHeight w:val="30" w:hRule="atLeast"/>
        </w:trPr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GA121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Қоланың қалдықтары мен сынықтары </w:t>
            </w:r>
          </w:p>
        </w:tc>
      </w:tr>
      <w:tr>
        <w:trPr>
          <w:trHeight w:val="30" w:hRule="atLeast"/>
        </w:trPr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GA122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Латуньның қалдықтары мен сынықтары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"GВ металдарды балқытудың, қорытудың және тазартудың құрамында металы бар қалдықтары" бөлігі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5"/>
        <w:gridCol w:w="5175"/>
      </w:tblGrid>
      <w:tr>
        <w:trPr>
          <w:trHeight w:val="30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GВ050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өңделген құм және балшықтың пішінделген қоспалары </w:t>
            </w:r>
          </w:p>
        </w:tc>
      </w:tr>
      <w:tr>
        <w:trPr>
          <w:trHeight w:val="30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GВ060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Құю өндірісінің қалдықтары </w:t>
            </w:r>
          </w:p>
        </w:tc>
      </w:tr>
      <w:tr>
        <w:trPr>
          <w:trHeight w:val="30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GВ070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көміртекті феррохром өндірісінің шлагы </w:t>
            </w:r>
          </w:p>
        </w:tc>
      </w:tr>
      <w:tr>
        <w:trPr>
          <w:trHeight w:val="30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GВ071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көміртекті феррохромның шлактарын өңдеуден кейін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ұсақталған тас кесек </w:t>
            </w:r>
          </w:p>
        </w:tc>
      </w:tr>
      <w:tr>
        <w:trPr>
          <w:trHeight w:val="30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GВ072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көміртекті феррохром өндірісінің шлагы </w:t>
            </w:r>
          </w:p>
        </w:tc>
      </w:tr>
      <w:tr>
        <w:trPr>
          <w:trHeight w:val="30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GВ073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көміртекті феррохром өндірісінің шлагы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"GD диспергирленбейтін нысандағы тау-кен өндіру өнеркәсібінің қалдықтары" бөлігі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8"/>
        <w:gridCol w:w="2612"/>
      </w:tblGrid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GD090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 елендісі 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GD100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 елендісі 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GD110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 тас қалдықтары </w:t>
            </w:r>
          </w:p>
        </w:tc>
      </w:tr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GD111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 қалдықтары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"GG Құрамында металдар мен органикалық материалдар болуы мүмкін негізінен органикалық емес құрамдастары бар басқа да қалдықтар" бөлігі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4"/>
        <w:gridCol w:w="7106"/>
      </w:tblGrid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GG170 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Бетон, сынған кірпіш, сылақ, ағаш, шыны сынығы қалдықтарының қоспасы (құрылыс қоқысы)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"GO Құрамында металдар мен органикалық емес материалдар болуы мүмкін негізінен органикалық құрамдас құрауыштардан тұратын басқа да қалдықтар" бөлігі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8"/>
        <w:gridCol w:w="4332"/>
      </w:tblGrid>
      <w:tr>
        <w:trPr>
          <w:trHeight w:val="30" w:hRule="atLeast"/>
        </w:trPr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GO060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тұрмыстық қалдықтар (коммуналдық) </w:t>
            </w:r>
          </w:p>
        </w:tc>
      </w:tr>
      <w:tr>
        <w:trPr>
          <w:trHeight w:val="30" w:hRule="atLeast"/>
        </w:trPr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GO061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Кәріздеу тазарту имараттарынан лай қалдықтары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бірінші рет ресми жарияланған соң он күнтізбелік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19"/>
        <w:gridCol w:w="981"/>
      </w:tblGrid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Ысқақов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"КЕЛІСІЛГЕН"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министрі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__________________А. Дерновой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8 тамыз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