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9b98" w14:textId="fd99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Медицина және фармацевтика мамандықтары номенклатурасын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Десаулық сақтау министрінің 2008 жылғы 4 шілдедегі N 392 Бұйрығы. Қазақстан Республикасының Әділет министрлігінде 2008 жылғы 4 тамызда Нормативтік құқықтық кесімдерді мемлекеттік тіркеудің тізіліміне N 5276 болып енгізілді. Күші жойылды - Қазақстан Республикасы Денсаулық сақтау министрінің 2009 жылғы 24 қарашадағы N 774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Денсаулық сақтау министрінің 2009.11.24 N 774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"Денсаулық сақтау жүйесі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денсаулық сақтау жүйесінің қызметкерлер мамандықтарын есепке алу, даярлау, реттеу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Медицина және фармацевтика мамандықтары номенклатурасы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"Медицина және фармацевтика мамандықтары номенклатурасын бекіту туралы" Қазақстан Республикасы Денсаулық сақтау министрінің 2007 жылғы 12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97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нормативтік құқықтық актілерін мемлекеттік тіркеу тізілімінде N 4556 тіркелген, Қазақстан Республикасының орталық атқарушы және өзгеде мемлекеттік органдарының нормативтік құқықтық актілер бюллетенінде жарияланған 2007 жылғы N 4, 242-бап) бұйрығының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Денсаулық сақтау министрлігінің Ғылымды және адам ресурстарын дамыту департаменті (Н.Қ. Хамзина) осы бұйрықты Қазақстан Республикасы Әділет министрлігіне мемлекеттік тіркеуге жіберсін.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Денсаулық сақтау министрлігінің Құқықтық жұмыс және мемлекеттік сатып алу департаменті (Б.Т. Малғаждарова) осы бұйрықты Қазақстан Республикасы Әділет министрлігінде мемлекеттік тіркеуден өткеннен кейін ресми жариялауды қамтамасыз етсін.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бұйрықтың орындалуын бақылау Қазақстан Республикасының Денсаулық сақтау вице-министрі Қ.Т. Омаровқа жүктелсін.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бұйрық алғаш рет ресми жарияланған күнінен бастап күшіне енеді.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       А. Дерновой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4 шілдеде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392 бұйрығымен бекітілген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Медицина және фармацевтика мамандықтарының номенклатурасы  1. Жоғары білімді медицина қызметкерлерінің мамандықтары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Терапия (жасөспірімдер терапиясы, жедел және шұғыл медициналық көмек, диетология)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Жалпы дәрігерлік практика/Отбасылық медицина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Кардиология (ересектердің, балалардың), соның ішінде интервенциялық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Ревматология (ересектердің, балалардың)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Аллергология және иммунология (ересектердің, балалардың)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Гастроэнтерология (ересектердің, балалардың)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Гематология (ересектердің, балалардың)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Пульмонология (ересектердің, балалардың)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Эндокринология (ересектердің, балалардың)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Нефрология (ересектердің, балалардың)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Фтизиатрия (ересектердің, балалардың)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Кәсіби патология (еңбек медицинасы)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Жұқпалы аурулар (ересектердің, балалардың)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Дерматовенерология (венерология, дерматология, дерматокосметология) (ересектердің, балалардың)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Невропатология (ересектердің, балалардың)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Психиатрия (наркология, психотерапия, сексопатология, медициналық психология, сот-психологиялық-психиатриялық сараптама, сот-наркологиялық сараптама)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Медициналық реабилитология, қалпына келтіре емдеу (физиотерапия, емдік дене шынықтыру, курортология) (ересектердің, балалардың)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Сәулелі терапия (радиология)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Сәулелі диагностика (рентгенология, компьютерлік және магнитті-резонанстық томография, ультрадыбыстық диагностика, радиоизотоптық диагностика)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Функционалдық диагностика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Клиникалық зертханалық диагностика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Спорт медицинасы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Гериатрия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Клиникалық фармакология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Дәстүрлі емес терапия (рефлексотерапия, мануальды терапия, су-джок-терапиясы, гомеопатия, гирудотерапия, фитотерапия)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Әуе және ғарыш медицинасы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Төтенше жағдайлар және апаттар медицинасы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Анестезиология және реаниматология (ересектердің, балалардың)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Жалпы хирургия (торакалдық, абдоминалдық, трансплантологиялық)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Кардиохирургия (ересектердің, балалардың)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Ангиохирургия (рентгенохирургия, интервенциялық хирургия) (ересектердің, балалардың)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Нейрохирургия (ересектердің, балалардың)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Жақсүйек-бет хирургиясы (ересектердің, балалардың)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Пластикалық хирургия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Онкология (химиотерапия, маммология) (ересектердің, балалардың)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Травматология-ортопедия (камбустиология) (ересектердің, балалардың)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Урология және андрология (ересектердің, балалардың)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Офтальмология (ересектердің, балалардың)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Оториноларингология (сурдология) (ересектердің, балалардың)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Патологиялық анатомия (ересектердің, балалардың)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Сот-медициналық сараптама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Трансфузиология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Перфузиология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Токсикология (ересектердің, балалардың)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Педиатрия (жедел және шұғыл медициналық көмек)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Неонатология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Балалар психиатриясы (наркология, психотерапия, медициналық психология, сот-психиатриялық сараптама, сот-наркологиялық сараптама)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Балалар хирургиясы (неонаталдық)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Акушерия және гинекология (балалар гинекологиясы)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Медициналық генетика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Стоматология (ересектердің, балалардың)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Гигиена және эпидемиология (жалпы гигиена, еңбек гигиенасы, балалар мен жасөспірімдер гигиенасы, тамақ гигиенасы, коммуналдық гигиена, радиациялық гигиена, токсикология, эпидемиология, паразитология, бактериология, вирусология, микробиология)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Денсаулық сақтау менеджменті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Қоғамдық денсаулық сақтау/Әлеуметтік гигиена және денсаулық сақтауды ұйымдастыру (валеология, эпидемиология, статистикасы, әдістемесі)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Мейірбике ісі </w:t>
      </w:r>
    </w:p>
    <w:bookmarkEnd w:id="62"/>
    <w:bookmarkStart w:name="z6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Жоғары білімді фармацевтика қызметкерлерінің мамандықтары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56. Фармация (жалпы фармацевтикалық практика); фармацияның экономикасы және басқару (фармацевт (провизор), фармацевт-ұйымдастырушы (провизор-ұйымдастырушы), менеджер, тексеруші, хабаршы, маркетолог-тауартанушы, дәрілердің технологиясы (фармацевт (провизор), фармацевт-технолог (провизор-технолог); дәрілік заттардың сапасын бақылау және сертификаттау (фармацевт (провизор), фармацевт-талдаушы (провизор-талдаушы); талдамалы диагностика және сот-химиялық сараптама (химик-токсиколог) </w:t>
      </w:r>
    </w:p>
    <w:bookmarkStart w:name="z6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Орта білімді медицина және фармация қызметкерлерінің мамандықтары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57. Зертханалық диагностика (зертханашы, дәрігер-зертханашының көмекшісі) </w:t>
      </w:r>
    </w:p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Емдеу ісі (фельдшер, жалпы практикалық фельдшер)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Акушерлік іс (акушер, жалпы практикалық акушер)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Гигиена және эпидемиология (санитарлық фельдшер, санитарлық дәрігердің көмекшісі, зертханашы, эпидемиолог дәрігердің көмекшісі, энтомолог)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Стоматология (тіс дәрігері, дантист, стоматологтың ассистенті)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Ортопедиялық стоматология (тіс технигі) 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Мейірбике ісі (мейірбике, маманданған мейірбике, жалпы практикалық мейірбике, салауатты өмір салтын қалыптастыру жөніндегі мейірбике, медициналық статистик)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Фармация (фармацевт ассистенті, фармацевт) </w:t>
      </w:r>
    </w:p>
    <w:bookmarkEnd w:id="71"/>
    <w:bookmarkStart w:name="z7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Бастауыш кәсіби білімді қызметкерлердің мамандықтары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65. Мейірбике ісі (сырқатты күтетін мейірбике, мейірбике көмекшісі, массажшы*)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көз аурулары мүгедектері үшін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