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b438" w14:textId="dd8b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кию, қамтамасыз ету нормалары ережесін және нысанды киім киюге құқығы бар Қазақстан Республикасының азаматтық авиация 
қызметкерлері лауазымдарының (кәсіптерінің) тізбесін бекіту туралы" Қазақстан Республикасының Көлік және коммуникациялар министрлігі Азаматтық авиация комитетінің төрағасы міндетін атқарушының 2004 жылғы 26 тамыздағы N 157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24 маусымдағы N 302 Бұйрығы. Қазақстан Республикасының Әділет министрлігінде 2008 жылғы 25 шілдеде Нормативтік құқықтық кесімдерді мемлекеттік тіркеудің тізіліміне N 5268 болып енгізілді. Күші жойылды - Қазақстан Республикасы Көлік және коммуникация министрінің м.а. 2010 жылғы 13 тамыздағы № 364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2010.08.13 </w:t>
      </w:r>
      <w:r>
        <w:rPr>
          <w:rFonts w:ascii="Times New Roman"/>
          <w:b w:val="false"/>
          <w:i w:val="false"/>
          <w:color w:val="ff0000"/>
          <w:sz w:val="28"/>
        </w:rPr>
        <w:t>№ 364</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"Азаматтық авиацияны мемлекеттік реттеу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28)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"Нысанды киім кию, қамтамасыз ету нормалары ережесін және нысанды киім киюге құқығы бар Қазақстан Республикасының азаматтық авиация қызметкерлері лауазымдарының (кәсіптерінің) тізбесін бекіту туралы" (Нормативтік құқықтық актілерді мемлекеттік тіркеу тізілімінде N 3109 тіркелген) Көлік және коммуникациялар министрлігі Азаматтық авиация комитетінің төрағасы міндетін атқарушының 2004 жылғы 26 тамыздағы N 157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нысанды киім кию, қамтамасыз ету нормалары ережесін және нысанды киім киюге құқығы бар Қазақстан Республикасының азаматтық авиация қызметкерлері лауазымдарының (кәсіптерінің) тізбесі бекітілген ережеде: </w:t>
      </w:r>
    </w:p>
    <w:bookmarkEnd w:id="1"/>
    <w:bookmarkStart w:name="z3" w:id="2"/>
    <w:p>
      <w:pPr>
        <w:spacing w:after="0"/>
        <w:ind w:left="0"/>
        <w:jc w:val="both"/>
      </w:pPr>
      <w:r>
        <w:rPr>
          <w:rFonts w:ascii="Times New Roman"/>
          <w:b w:val="false"/>
          <w:i w:val="false"/>
          <w:color w:val="000000"/>
          <w:sz w:val="28"/>
        </w:rPr>
        <w:t xml:space="preserve">
      көрсетілген ережеге 2-қосымша осы бұйрыққа 1-қосымшаға сәйкес редакцияда жазылсын; </w:t>
      </w:r>
    </w:p>
    <w:bookmarkEnd w:id="2"/>
    <w:bookmarkStart w:name="z4" w:id="3"/>
    <w:p>
      <w:pPr>
        <w:spacing w:after="0"/>
        <w:ind w:left="0"/>
        <w:jc w:val="both"/>
      </w:pPr>
      <w:r>
        <w:rPr>
          <w:rFonts w:ascii="Times New Roman"/>
          <w:b w:val="false"/>
          <w:i w:val="false"/>
          <w:color w:val="000000"/>
          <w:sz w:val="28"/>
        </w:rPr>
        <w:t xml:space="preserve">
      осы бұйрыққа 2, 3-қосымшаға сәйкес 7, 8-қосымшаларымен толықтырылсын.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Республикасының Әділет министрлігінде мемлекеттік тіркелуін Қазақстан Республикасының Көлік және коммуникация министрлігі Азаматтық авиация комитеті (М.М. Қубаев)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А.Ғ. Бектұровқа жүктелсін. </w:t>
      </w:r>
    </w:p>
    <w:bookmarkEnd w:id="5"/>
    <w:bookmarkStart w:name="z7" w:id="6"/>
    <w:p>
      <w:pPr>
        <w:spacing w:after="0"/>
        <w:ind w:left="0"/>
        <w:jc w:val="both"/>
      </w:pPr>
      <w:r>
        <w:rPr>
          <w:rFonts w:ascii="Times New Roman"/>
          <w:b w:val="false"/>
          <w:i w:val="false"/>
          <w:color w:val="000000"/>
          <w:sz w:val="28"/>
        </w:rPr>
        <w:t xml:space="preserve">
      4. Осы бұйрық жарияланған күнінен бастап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Министр                                            С. Ахметов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2008 жылғы 24 маусымдағы      </w:t>
      </w:r>
      <w:r>
        <w:br/>
      </w:r>
      <w:r>
        <w:rPr>
          <w:rFonts w:ascii="Times New Roman"/>
          <w:b w:val="false"/>
          <w:i w:val="false"/>
          <w:color w:val="000000"/>
          <w:sz w:val="28"/>
        </w:rPr>
        <w:t xml:space="preserve">
N 302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2-қосымша             </w:t>
      </w:r>
    </w:p>
    <w:bookmarkStart w:name="z8" w:id="7"/>
    <w:p>
      <w:pPr>
        <w:spacing w:after="0"/>
        <w:ind w:left="0"/>
        <w:jc w:val="left"/>
      </w:pPr>
      <w:r>
        <w:rPr>
          <w:rFonts w:ascii="Times New Roman"/>
          <w:b/>
          <w:i w:val="false"/>
          <w:color w:val="000000"/>
        </w:rPr>
        <w:t xml:space="preserve"> 
Қазақстан Республикасы азаматтық авиациясының </w:t>
      </w:r>
      <w:r>
        <w:br/>
      </w:r>
      <w:r>
        <w:rPr>
          <w:rFonts w:ascii="Times New Roman"/>
          <w:b/>
          <w:i w:val="false"/>
          <w:color w:val="000000"/>
        </w:rPr>
        <w:t xml:space="preserve">
нысанды киім киюге құқығы бар қызметкерлері </w:t>
      </w:r>
      <w:r>
        <w:br/>
      </w:r>
      <w:r>
        <w:rPr>
          <w:rFonts w:ascii="Times New Roman"/>
          <w:b/>
          <w:i w:val="false"/>
          <w:color w:val="000000"/>
        </w:rPr>
        <w:t xml:space="preserve">
лауазымдарының (кәсіптерінің) тізбесі </w:t>
      </w:r>
    </w:p>
    <w:bookmarkEnd w:id="7"/>
    <w:p>
      <w:pPr>
        <w:spacing w:after="0"/>
        <w:ind w:left="0"/>
        <w:jc w:val="both"/>
      </w:pPr>
      <w:r>
        <w:rPr>
          <w:rFonts w:ascii="Times New Roman"/>
          <w:b w:val="false"/>
          <w:i w:val="false"/>
          <w:color w:val="000000"/>
          <w:sz w:val="28"/>
        </w:rPr>
        <w:t xml:space="preserve">      1. Мемлекеттік авиациялық қадағалау басқармасының бастығы. </w:t>
      </w:r>
      <w:r>
        <w:br/>
      </w:r>
      <w:r>
        <w:rPr>
          <w:rFonts w:ascii="Times New Roman"/>
          <w:b w:val="false"/>
          <w:i w:val="false"/>
          <w:color w:val="000000"/>
          <w:sz w:val="28"/>
        </w:rPr>
        <w:t xml:space="preserve">
      2. Мемлекеттік авиациялық қадағалау басқармасының бас сарапшысы. </w:t>
      </w:r>
      <w:r>
        <w:br/>
      </w:r>
      <w:r>
        <w:rPr>
          <w:rFonts w:ascii="Times New Roman"/>
          <w:b w:val="false"/>
          <w:i w:val="false"/>
          <w:color w:val="000000"/>
          <w:sz w:val="28"/>
        </w:rPr>
        <w:t xml:space="preserve">
      3. Мемлекеттік авиациялық қадағалау басқармасының сарапшысы. </w:t>
      </w:r>
      <w:r>
        <w:br/>
      </w:r>
      <w:r>
        <w:rPr>
          <w:rFonts w:ascii="Times New Roman"/>
          <w:b w:val="false"/>
          <w:i w:val="false"/>
          <w:color w:val="000000"/>
          <w:sz w:val="28"/>
        </w:rPr>
        <w:t xml:space="preserve">
      4. Ұшуға рұқсаты бар авиакомпанияның бірінші басшысы. </w:t>
      </w:r>
      <w:r>
        <w:br/>
      </w:r>
      <w:r>
        <w:rPr>
          <w:rFonts w:ascii="Times New Roman"/>
          <w:b w:val="false"/>
          <w:i w:val="false"/>
          <w:color w:val="000000"/>
          <w:sz w:val="28"/>
        </w:rPr>
        <w:t xml:space="preserve">
      5. Ұшуға рұқсаты бар авиакомпанияның бірінші басшыларының орынбасарлары. </w:t>
      </w:r>
      <w:r>
        <w:br/>
      </w:r>
      <w:r>
        <w:rPr>
          <w:rFonts w:ascii="Times New Roman"/>
          <w:b w:val="false"/>
          <w:i w:val="false"/>
          <w:color w:val="000000"/>
          <w:sz w:val="28"/>
        </w:rPr>
        <w:t xml:space="preserve">
      6. Ұшу қауіпсіздігі жөніндегі авиакомпания инспекциясының бастығы. </w:t>
      </w:r>
      <w:r>
        <w:br/>
      </w:r>
      <w:r>
        <w:rPr>
          <w:rFonts w:ascii="Times New Roman"/>
          <w:b w:val="false"/>
          <w:i w:val="false"/>
          <w:color w:val="000000"/>
          <w:sz w:val="28"/>
        </w:rPr>
        <w:t xml:space="preserve">
      7. Ұшу қауіпсіздігі жөніндегі авиакомпания инспекциясының инспекторлық құрамы. </w:t>
      </w:r>
      <w:r>
        <w:br/>
      </w:r>
      <w:r>
        <w:rPr>
          <w:rFonts w:ascii="Times New Roman"/>
          <w:b w:val="false"/>
          <w:i w:val="false"/>
          <w:color w:val="000000"/>
          <w:sz w:val="28"/>
        </w:rPr>
        <w:t xml:space="preserve">
      8. Ұшу қызметінің директоры. </w:t>
      </w:r>
      <w:r>
        <w:br/>
      </w:r>
      <w:r>
        <w:rPr>
          <w:rFonts w:ascii="Times New Roman"/>
          <w:b w:val="false"/>
          <w:i w:val="false"/>
          <w:color w:val="000000"/>
          <w:sz w:val="28"/>
        </w:rPr>
        <w:t xml:space="preserve">
      9. Ұшу қызметі директорының орынбасары. </w:t>
      </w:r>
      <w:r>
        <w:br/>
      </w:r>
      <w:r>
        <w:rPr>
          <w:rFonts w:ascii="Times New Roman"/>
          <w:b w:val="false"/>
          <w:i w:val="false"/>
          <w:color w:val="000000"/>
          <w:sz w:val="28"/>
        </w:rPr>
        <w:t xml:space="preserve">
      10. Ұшу отрядының (эскадрильяның) командирі. </w:t>
      </w:r>
      <w:r>
        <w:br/>
      </w:r>
      <w:r>
        <w:rPr>
          <w:rFonts w:ascii="Times New Roman"/>
          <w:b w:val="false"/>
          <w:i w:val="false"/>
          <w:color w:val="000000"/>
          <w:sz w:val="28"/>
        </w:rPr>
        <w:t xml:space="preserve">
      11. Ұшу отряды (эскадрильясы) командирінің орынбасары. </w:t>
      </w:r>
      <w:r>
        <w:br/>
      </w:r>
      <w:r>
        <w:rPr>
          <w:rFonts w:ascii="Times New Roman"/>
          <w:b w:val="false"/>
          <w:i w:val="false"/>
          <w:color w:val="000000"/>
          <w:sz w:val="28"/>
        </w:rPr>
        <w:t xml:space="preserve">
      12. Аға штурман. </w:t>
      </w:r>
      <w:r>
        <w:br/>
      </w:r>
      <w:r>
        <w:rPr>
          <w:rFonts w:ascii="Times New Roman"/>
          <w:b w:val="false"/>
          <w:i w:val="false"/>
          <w:color w:val="000000"/>
          <w:sz w:val="28"/>
        </w:rPr>
        <w:t xml:space="preserve">
      13. Аға бортинженер. </w:t>
      </w:r>
      <w:r>
        <w:br/>
      </w:r>
      <w:r>
        <w:rPr>
          <w:rFonts w:ascii="Times New Roman"/>
          <w:b w:val="false"/>
          <w:i w:val="false"/>
          <w:color w:val="000000"/>
          <w:sz w:val="28"/>
        </w:rPr>
        <w:t xml:space="preserve">
      14. Инструктор-пилот. </w:t>
      </w:r>
      <w:r>
        <w:br/>
      </w:r>
      <w:r>
        <w:rPr>
          <w:rFonts w:ascii="Times New Roman"/>
          <w:b w:val="false"/>
          <w:i w:val="false"/>
          <w:color w:val="000000"/>
          <w:sz w:val="28"/>
        </w:rPr>
        <w:t xml:space="preserve">
      15. Әуе кемесінің командирі </w:t>
      </w:r>
      <w:r>
        <w:br/>
      </w:r>
      <w:r>
        <w:rPr>
          <w:rFonts w:ascii="Times New Roman"/>
          <w:b w:val="false"/>
          <w:i w:val="false"/>
          <w:color w:val="000000"/>
          <w:sz w:val="28"/>
        </w:rPr>
        <w:t xml:space="preserve">
      16. Инструктор-штурман </w:t>
      </w:r>
      <w:r>
        <w:br/>
      </w:r>
      <w:r>
        <w:rPr>
          <w:rFonts w:ascii="Times New Roman"/>
          <w:b w:val="false"/>
          <w:i w:val="false"/>
          <w:color w:val="000000"/>
          <w:sz w:val="28"/>
        </w:rPr>
        <w:t xml:space="preserve">
      17. Инструктор-бортинженер. </w:t>
      </w:r>
      <w:r>
        <w:br/>
      </w:r>
      <w:r>
        <w:rPr>
          <w:rFonts w:ascii="Times New Roman"/>
          <w:b w:val="false"/>
          <w:i w:val="false"/>
          <w:color w:val="000000"/>
          <w:sz w:val="28"/>
        </w:rPr>
        <w:t xml:space="preserve">
      18. Инструктор-бортмеханик. </w:t>
      </w:r>
      <w:r>
        <w:br/>
      </w:r>
      <w:r>
        <w:rPr>
          <w:rFonts w:ascii="Times New Roman"/>
          <w:b w:val="false"/>
          <w:i w:val="false"/>
          <w:color w:val="000000"/>
          <w:sz w:val="28"/>
        </w:rPr>
        <w:t xml:space="preserve">
      19. Екінші пилот. </w:t>
      </w:r>
      <w:r>
        <w:br/>
      </w:r>
      <w:r>
        <w:rPr>
          <w:rFonts w:ascii="Times New Roman"/>
          <w:b w:val="false"/>
          <w:i w:val="false"/>
          <w:color w:val="000000"/>
          <w:sz w:val="28"/>
        </w:rPr>
        <w:t xml:space="preserve">
      20. Штурман </w:t>
      </w:r>
      <w:r>
        <w:br/>
      </w:r>
      <w:r>
        <w:rPr>
          <w:rFonts w:ascii="Times New Roman"/>
          <w:b w:val="false"/>
          <w:i w:val="false"/>
          <w:color w:val="000000"/>
          <w:sz w:val="28"/>
        </w:rPr>
        <w:t xml:space="preserve">
      21. Бортинженер </w:t>
      </w:r>
      <w:r>
        <w:br/>
      </w:r>
      <w:r>
        <w:rPr>
          <w:rFonts w:ascii="Times New Roman"/>
          <w:b w:val="false"/>
          <w:i w:val="false"/>
          <w:color w:val="000000"/>
          <w:sz w:val="28"/>
        </w:rPr>
        <w:t xml:space="preserve">
      22. Бортмеханик </w:t>
      </w:r>
      <w:r>
        <w:br/>
      </w:r>
      <w:r>
        <w:rPr>
          <w:rFonts w:ascii="Times New Roman"/>
          <w:b w:val="false"/>
          <w:i w:val="false"/>
          <w:color w:val="000000"/>
          <w:sz w:val="28"/>
        </w:rPr>
        <w:t xml:space="preserve">
      23. Бортрадист </w:t>
      </w:r>
      <w:r>
        <w:br/>
      </w:r>
      <w:r>
        <w:rPr>
          <w:rFonts w:ascii="Times New Roman"/>
          <w:b w:val="false"/>
          <w:i w:val="false"/>
          <w:color w:val="000000"/>
          <w:sz w:val="28"/>
        </w:rPr>
        <w:t xml:space="preserve">
      24. Бортоператор </w:t>
      </w:r>
      <w:r>
        <w:br/>
      </w:r>
      <w:r>
        <w:rPr>
          <w:rFonts w:ascii="Times New Roman"/>
          <w:b w:val="false"/>
          <w:i w:val="false"/>
          <w:color w:val="000000"/>
          <w:sz w:val="28"/>
        </w:rPr>
        <w:t xml:space="preserve">
      25. Инспектор-бортсерік </w:t>
      </w:r>
      <w:r>
        <w:br/>
      </w:r>
      <w:r>
        <w:rPr>
          <w:rFonts w:ascii="Times New Roman"/>
          <w:b w:val="false"/>
          <w:i w:val="false"/>
          <w:color w:val="000000"/>
          <w:sz w:val="28"/>
        </w:rPr>
        <w:t xml:space="preserve">
      26. Инструктор-бортсерік </w:t>
      </w:r>
      <w:r>
        <w:br/>
      </w:r>
      <w:r>
        <w:rPr>
          <w:rFonts w:ascii="Times New Roman"/>
          <w:b w:val="false"/>
          <w:i w:val="false"/>
          <w:color w:val="000000"/>
          <w:sz w:val="28"/>
        </w:rPr>
        <w:t xml:space="preserve">
      27. Бортсерік </w:t>
      </w:r>
      <w:r>
        <w:br/>
      </w:r>
      <w:r>
        <w:rPr>
          <w:rFonts w:ascii="Times New Roman"/>
          <w:b w:val="false"/>
          <w:i w:val="false"/>
          <w:color w:val="000000"/>
          <w:sz w:val="28"/>
        </w:rPr>
        <w:t xml:space="preserve">
      28. Тасымалдарды қамтамасыз ету қызметінің бастығы. </w:t>
      </w:r>
      <w:r>
        <w:br/>
      </w:r>
      <w:r>
        <w:rPr>
          <w:rFonts w:ascii="Times New Roman"/>
          <w:b w:val="false"/>
          <w:i w:val="false"/>
          <w:color w:val="000000"/>
          <w:sz w:val="28"/>
        </w:rPr>
        <w:t xml:space="preserve">
      29. Тасымалдарды қамтамасыз ету қызметінің ауысым бастығы. </w:t>
      </w:r>
      <w:r>
        <w:br/>
      </w:r>
      <w:r>
        <w:rPr>
          <w:rFonts w:ascii="Times New Roman"/>
          <w:b w:val="false"/>
          <w:i w:val="false"/>
          <w:color w:val="000000"/>
          <w:sz w:val="28"/>
        </w:rPr>
        <w:t xml:space="preserve">
      30. Супервайзер. </w:t>
      </w:r>
      <w:r>
        <w:br/>
      </w:r>
      <w:r>
        <w:rPr>
          <w:rFonts w:ascii="Times New Roman"/>
          <w:b w:val="false"/>
          <w:i w:val="false"/>
          <w:color w:val="000000"/>
          <w:sz w:val="28"/>
        </w:rPr>
        <w:t xml:space="preserve">
      31. Аэровокзалда жолаушыларға қызмет көрсету бөлімінің агенті. </w:t>
      </w:r>
      <w:r>
        <w:br/>
      </w:r>
      <w:r>
        <w:rPr>
          <w:rFonts w:ascii="Times New Roman"/>
          <w:b w:val="false"/>
          <w:i w:val="false"/>
          <w:color w:val="000000"/>
          <w:sz w:val="28"/>
        </w:rPr>
        <w:t xml:space="preserve">
      32. Тасымалдарды ұйымдастыру қызметінің диспетчері. </w:t>
      </w:r>
      <w:r>
        <w:br/>
      </w:r>
      <w:r>
        <w:rPr>
          <w:rFonts w:ascii="Times New Roman"/>
          <w:b w:val="false"/>
          <w:i w:val="false"/>
          <w:color w:val="000000"/>
          <w:sz w:val="28"/>
        </w:rPr>
        <w:t xml:space="preserve">
      33. Авиациялық қауіпсіздік қызметінің маманы. </w:t>
      </w:r>
      <w:r>
        <w:br/>
      </w:r>
      <w:r>
        <w:rPr>
          <w:rFonts w:ascii="Times New Roman"/>
          <w:b w:val="false"/>
          <w:i w:val="false"/>
          <w:color w:val="000000"/>
          <w:sz w:val="28"/>
        </w:rPr>
        <w:t xml:space="preserve">
      34. Сүйемелдеудің инженерлік-техникалық құрамы.".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2008 жылғы 24 маусымдағы       </w:t>
      </w:r>
      <w:r>
        <w:br/>
      </w:r>
      <w:r>
        <w:rPr>
          <w:rFonts w:ascii="Times New Roman"/>
          <w:b w:val="false"/>
          <w:i w:val="false"/>
          <w:color w:val="000000"/>
          <w:sz w:val="28"/>
        </w:rPr>
        <w:t xml:space="preserve">
N 302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"Нысанды киім кию, қамтамасыз ету  </w:t>
      </w:r>
      <w:r>
        <w:br/>
      </w:r>
      <w:r>
        <w:rPr>
          <w:rFonts w:ascii="Times New Roman"/>
          <w:b w:val="false"/>
          <w:i w:val="false"/>
          <w:color w:val="000000"/>
          <w:sz w:val="28"/>
        </w:rPr>
        <w:t xml:space="preserve">
нормалары ережесін және нысанды   </w:t>
      </w:r>
      <w:r>
        <w:br/>
      </w:r>
      <w:r>
        <w:rPr>
          <w:rFonts w:ascii="Times New Roman"/>
          <w:b w:val="false"/>
          <w:i w:val="false"/>
          <w:color w:val="000000"/>
          <w:sz w:val="28"/>
        </w:rPr>
        <w:t xml:space="preserve">
киім киюге құқығы бар Қазақстан   </w:t>
      </w:r>
      <w:r>
        <w:br/>
      </w:r>
      <w:r>
        <w:rPr>
          <w:rFonts w:ascii="Times New Roman"/>
          <w:b w:val="false"/>
          <w:i w:val="false"/>
          <w:color w:val="000000"/>
          <w:sz w:val="28"/>
        </w:rPr>
        <w:t xml:space="preserve">
Республикасының азаматтық авиация  </w:t>
      </w:r>
      <w:r>
        <w:br/>
      </w:r>
      <w:r>
        <w:rPr>
          <w:rFonts w:ascii="Times New Roman"/>
          <w:b w:val="false"/>
          <w:i w:val="false"/>
          <w:color w:val="000000"/>
          <w:sz w:val="28"/>
        </w:rPr>
        <w:t xml:space="preserve">
қызметкерлері лауазымдарының     </w:t>
      </w:r>
      <w:r>
        <w:br/>
      </w:r>
      <w:r>
        <w:rPr>
          <w:rFonts w:ascii="Times New Roman"/>
          <w:b w:val="false"/>
          <w:i w:val="false"/>
          <w:color w:val="000000"/>
          <w:sz w:val="28"/>
        </w:rPr>
        <w:t xml:space="preserve">
(кәсіптерінің) тізбесіне       </w:t>
      </w:r>
      <w:r>
        <w:br/>
      </w:r>
      <w:r>
        <w:rPr>
          <w:rFonts w:ascii="Times New Roman"/>
          <w:b w:val="false"/>
          <w:i w:val="false"/>
          <w:color w:val="000000"/>
          <w:sz w:val="28"/>
        </w:rPr>
        <w:t xml:space="preserve">
7-қосымша               </w:t>
      </w:r>
    </w:p>
    <w:bookmarkStart w:name="z9" w:id="8"/>
    <w:p>
      <w:pPr>
        <w:spacing w:after="0"/>
        <w:ind w:left="0"/>
        <w:jc w:val="left"/>
      </w:pPr>
      <w:r>
        <w:rPr>
          <w:rFonts w:ascii="Times New Roman"/>
          <w:b/>
          <w:i w:val="false"/>
          <w:color w:val="000000"/>
        </w:rPr>
        <w:t xml:space="preserve"> 
Азаматтық авиация ұйымдарының авиациялық </w:t>
      </w:r>
      <w:r>
        <w:br/>
      </w:r>
      <w:r>
        <w:rPr>
          <w:rFonts w:ascii="Times New Roman"/>
          <w:b/>
          <w:i w:val="false"/>
          <w:color w:val="000000"/>
        </w:rPr>
        <w:t xml:space="preserve">
қауіпсіздік  қызметінің мамандарына арналған </w:t>
      </w:r>
      <w:r>
        <w:br/>
      </w:r>
      <w:r>
        <w:rPr>
          <w:rFonts w:ascii="Times New Roman"/>
          <w:b/>
          <w:i w:val="false"/>
          <w:color w:val="000000"/>
        </w:rPr>
        <w:t xml:space="preserve">
нысанды киімнің сипаттамасы </w:t>
      </w:r>
    </w:p>
    <w:bookmarkEnd w:id="8"/>
    <w:p>
      <w:pPr>
        <w:spacing w:after="0"/>
        <w:ind w:left="0"/>
        <w:jc w:val="both"/>
      </w:pPr>
      <w:r>
        <w:rPr>
          <w:rFonts w:ascii="Times New Roman"/>
          <w:b w:val="false"/>
          <w:i w:val="false"/>
          <w:color w:val="000000"/>
          <w:sz w:val="28"/>
        </w:rPr>
        <w:t xml:space="preserve">      1. Жазғы киім: </w:t>
      </w:r>
      <w:r>
        <w:br/>
      </w:r>
      <w:r>
        <w:rPr>
          <w:rFonts w:ascii="Times New Roman"/>
          <w:b w:val="false"/>
          <w:i w:val="false"/>
          <w:color w:val="000000"/>
          <w:sz w:val="28"/>
        </w:rPr>
        <w:t xml:space="preserve">
      көкшіл қара түсті фуражка (бейсболка); </w:t>
      </w:r>
      <w:r>
        <w:br/>
      </w:r>
      <w:r>
        <w:rPr>
          <w:rFonts w:ascii="Times New Roman"/>
          <w:b w:val="false"/>
          <w:i w:val="false"/>
          <w:color w:val="000000"/>
          <w:sz w:val="28"/>
        </w:rPr>
        <w:t xml:space="preserve">
      көкшіл қара түсті берет (әйелдердің кепи - шляпасы); </w:t>
      </w:r>
      <w:r>
        <w:br/>
      </w:r>
      <w:r>
        <w:rPr>
          <w:rFonts w:ascii="Times New Roman"/>
          <w:b w:val="false"/>
          <w:i w:val="false"/>
          <w:color w:val="000000"/>
          <w:sz w:val="28"/>
        </w:rPr>
        <w:t xml:space="preserve">
      көк (көгілдір) түсті қысқа жеңді әйел адамның жейдесі; </w:t>
      </w:r>
      <w:r>
        <w:br/>
      </w:r>
      <w:r>
        <w:rPr>
          <w:rFonts w:ascii="Times New Roman"/>
          <w:b w:val="false"/>
          <w:i w:val="false"/>
          <w:color w:val="000000"/>
          <w:sz w:val="28"/>
        </w:rPr>
        <w:t xml:space="preserve">
      көк түсті қысқа жеңді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жейдеге тағатын бант-галстук; </w:t>
      </w:r>
      <w:r>
        <w:br/>
      </w:r>
      <w:r>
        <w:rPr>
          <w:rFonts w:ascii="Times New Roman"/>
          <w:b w:val="false"/>
          <w:i w:val="false"/>
          <w:color w:val="000000"/>
          <w:sz w:val="28"/>
        </w:rPr>
        <w:t xml:space="preserve">
      көкшіл қара түсті ер адамның костюмі (китель мен шалбар); </w:t>
      </w:r>
      <w:r>
        <w:br/>
      </w:r>
      <w:r>
        <w:rPr>
          <w:rFonts w:ascii="Times New Roman"/>
          <w:b w:val="false"/>
          <w:i w:val="false"/>
          <w:color w:val="000000"/>
          <w:sz w:val="28"/>
        </w:rPr>
        <w:t xml:space="preserve">
      көкшіл қара түсті әйел адамның костюмі (жакет, көкірекше, белдемше, шалбар); </w:t>
      </w:r>
      <w:r>
        <w:br/>
      </w:r>
      <w:r>
        <w:rPr>
          <w:rFonts w:ascii="Times New Roman"/>
          <w:b w:val="false"/>
          <w:i w:val="false"/>
          <w:color w:val="000000"/>
          <w:sz w:val="28"/>
        </w:rPr>
        <w:t xml:space="preserve">
      қара түсті туфли. </w:t>
      </w:r>
      <w:r>
        <w:br/>
      </w:r>
      <w:r>
        <w:rPr>
          <w:rFonts w:ascii="Times New Roman"/>
          <w:b w:val="false"/>
          <w:i w:val="false"/>
          <w:color w:val="000000"/>
          <w:sz w:val="28"/>
        </w:rPr>
        <w:t xml:space="preserve">
      2. Маусымдық киім: </w:t>
      </w:r>
      <w:r>
        <w:br/>
      </w:r>
      <w:r>
        <w:rPr>
          <w:rFonts w:ascii="Times New Roman"/>
          <w:b w:val="false"/>
          <w:i w:val="false"/>
          <w:color w:val="000000"/>
          <w:sz w:val="28"/>
        </w:rPr>
        <w:t xml:space="preserve">
      көкшіл қара түсті фуражка (бейсболка); </w:t>
      </w:r>
      <w:r>
        <w:br/>
      </w:r>
      <w:r>
        <w:rPr>
          <w:rFonts w:ascii="Times New Roman"/>
          <w:b w:val="false"/>
          <w:i w:val="false"/>
          <w:color w:val="000000"/>
          <w:sz w:val="28"/>
        </w:rPr>
        <w:t xml:space="preserve">
      көкшіл қара түсті берет (әйелдердің кепи - шляпасы); </w:t>
      </w:r>
      <w:r>
        <w:br/>
      </w:r>
      <w:r>
        <w:rPr>
          <w:rFonts w:ascii="Times New Roman"/>
          <w:b w:val="false"/>
          <w:i w:val="false"/>
          <w:color w:val="000000"/>
          <w:sz w:val="28"/>
        </w:rPr>
        <w:t xml:space="preserve">
      көкшіл қара түсті күртеше; </w:t>
      </w:r>
      <w:r>
        <w:br/>
      </w:r>
      <w:r>
        <w:rPr>
          <w:rFonts w:ascii="Times New Roman"/>
          <w:b w:val="false"/>
          <w:i w:val="false"/>
          <w:color w:val="000000"/>
          <w:sz w:val="28"/>
        </w:rPr>
        <w:t xml:space="preserve">
      көкшіл қара түсті әйел адамның бір қаусырмалы плащы; </w:t>
      </w:r>
      <w:r>
        <w:br/>
      </w:r>
      <w:r>
        <w:rPr>
          <w:rFonts w:ascii="Times New Roman"/>
          <w:b w:val="false"/>
          <w:i w:val="false"/>
          <w:color w:val="000000"/>
          <w:sz w:val="28"/>
        </w:rPr>
        <w:t xml:space="preserve">
      су өтпейтін плащ; </w:t>
      </w:r>
      <w:r>
        <w:br/>
      </w:r>
      <w:r>
        <w:rPr>
          <w:rFonts w:ascii="Times New Roman"/>
          <w:b w:val="false"/>
          <w:i w:val="false"/>
          <w:color w:val="000000"/>
          <w:sz w:val="28"/>
        </w:rPr>
        <w:t xml:space="preserve">
      көк (көгілдір) түсті ұзын жеңді жейде; </w:t>
      </w:r>
      <w:r>
        <w:br/>
      </w:r>
      <w:r>
        <w:rPr>
          <w:rFonts w:ascii="Times New Roman"/>
          <w:b w:val="false"/>
          <w:i w:val="false"/>
          <w:color w:val="000000"/>
          <w:sz w:val="28"/>
        </w:rPr>
        <w:t xml:space="preserve">
      көк түсті ұзын жеңді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жейдеге тағатын бант-галстук; </w:t>
      </w:r>
      <w:r>
        <w:br/>
      </w:r>
      <w:r>
        <w:rPr>
          <w:rFonts w:ascii="Times New Roman"/>
          <w:b w:val="false"/>
          <w:i w:val="false"/>
          <w:color w:val="000000"/>
          <w:sz w:val="28"/>
        </w:rPr>
        <w:t xml:space="preserve">
      белгіленген үлгідегі жемпір; </w:t>
      </w:r>
      <w:r>
        <w:br/>
      </w:r>
      <w:r>
        <w:rPr>
          <w:rFonts w:ascii="Times New Roman"/>
          <w:b w:val="false"/>
          <w:i w:val="false"/>
          <w:color w:val="000000"/>
          <w:sz w:val="28"/>
        </w:rPr>
        <w:t xml:space="preserve">
      көкшіл қара түсті ер адамның костюмі (китель мен шалбар); </w:t>
      </w:r>
      <w:r>
        <w:br/>
      </w:r>
      <w:r>
        <w:rPr>
          <w:rFonts w:ascii="Times New Roman"/>
          <w:b w:val="false"/>
          <w:i w:val="false"/>
          <w:color w:val="000000"/>
          <w:sz w:val="28"/>
        </w:rPr>
        <w:t xml:space="preserve">
      маусымдық костюмі (күртеше, шалбар және полукомбинезон); </w:t>
      </w:r>
      <w:r>
        <w:br/>
      </w:r>
      <w:r>
        <w:rPr>
          <w:rFonts w:ascii="Times New Roman"/>
          <w:b w:val="false"/>
          <w:i w:val="false"/>
          <w:color w:val="000000"/>
          <w:sz w:val="28"/>
        </w:rPr>
        <w:t xml:space="preserve">
      көкшіл қара түсті әйел адамның костюмі (жакет, көкірекше, белдемше, шалбар); </w:t>
      </w:r>
      <w:r>
        <w:br/>
      </w:r>
      <w:r>
        <w:rPr>
          <w:rFonts w:ascii="Times New Roman"/>
          <w:b w:val="false"/>
          <w:i w:val="false"/>
          <w:color w:val="000000"/>
          <w:sz w:val="28"/>
        </w:rPr>
        <w:t xml:space="preserve">
      қара түсті туфли. </w:t>
      </w:r>
      <w:r>
        <w:br/>
      </w:r>
      <w:r>
        <w:rPr>
          <w:rFonts w:ascii="Times New Roman"/>
          <w:b w:val="false"/>
          <w:i w:val="false"/>
          <w:color w:val="000000"/>
          <w:sz w:val="28"/>
        </w:rPr>
        <w:t xml:space="preserve">
      3. Қысқы киім: </w:t>
      </w:r>
      <w:r>
        <w:br/>
      </w:r>
      <w:r>
        <w:rPr>
          <w:rFonts w:ascii="Times New Roman"/>
          <w:b w:val="false"/>
          <w:i w:val="false"/>
          <w:color w:val="000000"/>
          <w:sz w:val="28"/>
        </w:rPr>
        <w:t xml:space="preserve">
      қара түсті қысқы қалпақ (бейсболка); </w:t>
      </w:r>
      <w:r>
        <w:br/>
      </w:r>
      <w:r>
        <w:rPr>
          <w:rFonts w:ascii="Times New Roman"/>
          <w:b w:val="false"/>
          <w:i w:val="false"/>
          <w:color w:val="000000"/>
          <w:sz w:val="28"/>
        </w:rPr>
        <w:t xml:space="preserve">
      көкшіл қара түсті күртеше; </w:t>
      </w:r>
      <w:r>
        <w:br/>
      </w:r>
      <w:r>
        <w:rPr>
          <w:rFonts w:ascii="Times New Roman"/>
          <w:b w:val="false"/>
          <w:i w:val="false"/>
          <w:color w:val="000000"/>
          <w:sz w:val="28"/>
        </w:rPr>
        <w:t xml:space="preserve">
      көкшіл қара түсті әйелдер пальтосы; </w:t>
      </w:r>
      <w:r>
        <w:br/>
      </w:r>
      <w:r>
        <w:rPr>
          <w:rFonts w:ascii="Times New Roman"/>
          <w:b w:val="false"/>
          <w:i w:val="false"/>
          <w:color w:val="000000"/>
          <w:sz w:val="28"/>
        </w:rPr>
        <w:t xml:space="preserve">
      көк (көгілдір) түсті ұзын жеңді жейде; </w:t>
      </w:r>
      <w:r>
        <w:br/>
      </w:r>
      <w:r>
        <w:rPr>
          <w:rFonts w:ascii="Times New Roman"/>
          <w:b w:val="false"/>
          <w:i w:val="false"/>
          <w:color w:val="000000"/>
          <w:sz w:val="28"/>
        </w:rPr>
        <w:t xml:space="preserve">
      көк түсті ұзын жеңді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жейдеге тағатын бант-галстук; </w:t>
      </w:r>
      <w:r>
        <w:br/>
      </w:r>
      <w:r>
        <w:rPr>
          <w:rFonts w:ascii="Times New Roman"/>
          <w:b w:val="false"/>
          <w:i w:val="false"/>
          <w:color w:val="000000"/>
          <w:sz w:val="28"/>
        </w:rPr>
        <w:t xml:space="preserve">
      белгіленген үлгідегі жемпір; </w:t>
      </w:r>
      <w:r>
        <w:br/>
      </w:r>
      <w:r>
        <w:rPr>
          <w:rFonts w:ascii="Times New Roman"/>
          <w:b w:val="false"/>
          <w:i w:val="false"/>
          <w:color w:val="000000"/>
          <w:sz w:val="28"/>
        </w:rPr>
        <w:t xml:space="preserve">
      көкшіл қара түсті ер адамның костюмі (китель мен шалбар); </w:t>
      </w:r>
      <w:r>
        <w:br/>
      </w:r>
      <w:r>
        <w:rPr>
          <w:rFonts w:ascii="Times New Roman"/>
          <w:b w:val="false"/>
          <w:i w:val="false"/>
          <w:color w:val="000000"/>
          <w:sz w:val="28"/>
        </w:rPr>
        <w:t xml:space="preserve">
      көкшіл қара түсті әйел адамның костюмі (жакет, көкірекше, белдемше, шалбар); </w:t>
      </w:r>
      <w:r>
        <w:br/>
      </w:r>
      <w:r>
        <w:rPr>
          <w:rFonts w:ascii="Times New Roman"/>
          <w:b w:val="false"/>
          <w:i w:val="false"/>
          <w:color w:val="000000"/>
          <w:sz w:val="28"/>
        </w:rPr>
        <w:t xml:space="preserve">
      қара түсті әйелдер етігі; </w:t>
      </w:r>
      <w:r>
        <w:br/>
      </w:r>
      <w:r>
        <w:rPr>
          <w:rFonts w:ascii="Times New Roman"/>
          <w:b w:val="false"/>
          <w:i w:val="false"/>
          <w:color w:val="000000"/>
          <w:sz w:val="28"/>
        </w:rPr>
        <w:t xml:space="preserve">
      қысқы бәтеңке; </w:t>
      </w:r>
      <w:r>
        <w:br/>
      </w:r>
      <w:r>
        <w:rPr>
          <w:rFonts w:ascii="Times New Roman"/>
          <w:b w:val="false"/>
          <w:i w:val="false"/>
          <w:color w:val="000000"/>
          <w:sz w:val="28"/>
        </w:rPr>
        <w:t xml:space="preserve">
      унты.".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2008 жылғы 24 маусымдағы         </w:t>
      </w:r>
      <w:r>
        <w:br/>
      </w:r>
      <w:r>
        <w:rPr>
          <w:rFonts w:ascii="Times New Roman"/>
          <w:b w:val="false"/>
          <w:i w:val="false"/>
          <w:color w:val="000000"/>
          <w:sz w:val="28"/>
        </w:rPr>
        <w:t xml:space="preserve">
N 302 бұйрығына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"Нысанды киім кию, қамтамасыз ету  </w:t>
      </w:r>
      <w:r>
        <w:br/>
      </w:r>
      <w:r>
        <w:rPr>
          <w:rFonts w:ascii="Times New Roman"/>
          <w:b w:val="false"/>
          <w:i w:val="false"/>
          <w:color w:val="000000"/>
          <w:sz w:val="28"/>
        </w:rPr>
        <w:t xml:space="preserve">
нормалары ережесін және нысанды   </w:t>
      </w:r>
      <w:r>
        <w:br/>
      </w:r>
      <w:r>
        <w:rPr>
          <w:rFonts w:ascii="Times New Roman"/>
          <w:b w:val="false"/>
          <w:i w:val="false"/>
          <w:color w:val="000000"/>
          <w:sz w:val="28"/>
        </w:rPr>
        <w:t xml:space="preserve">
киім киюге құқығы бар Қазақстан   </w:t>
      </w:r>
      <w:r>
        <w:br/>
      </w:r>
      <w:r>
        <w:rPr>
          <w:rFonts w:ascii="Times New Roman"/>
          <w:b w:val="false"/>
          <w:i w:val="false"/>
          <w:color w:val="000000"/>
          <w:sz w:val="28"/>
        </w:rPr>
        <w:t xml:space="preserve">
Республикасының азаматтық авиация  </w:t>
      </w:r>
      <w:r>
        <w:br/>
      </w:r>
      <w:r>
        <w:rPr>
          <w:rFonts w:ascii="Times New Roman"/>
          <w:b w:val="false"/>
          <w:i w:val="false"/>
          <w:color w:val="000000"/>
          <w:sz w:val="28"/>
        </w:rPr>
        <w:t xml:space="preserve">
қызметкерлері лауазымдарының     </w:t>
      </w:r>
      <w:r>
        <w:br/>
      </w:r>
      <w:r>
        <w:rPr>
          <w:rFonts w:ascii="Times New Roman"/>
          <w:b w:val="false"/>
          <w:i w:val="false"/>
          <w:color w:val="000000"/>
          <w:sz w:val="28"/>
        </w:rPr>
        <w:t xml:space="preserve">
(кәсіптерінің) тізбесіне       </w:t>
      </w:r>
      <w:r>
        <w:br/>
      </w:r>
      <w:r>
        <w:rPr>
          <w:rFonts w:ascii="Times New Roman"/>
          <w:b w:val="false"/>
          <w:i w:val="false"/>
          <w:color w:val="000000"/>
          <w:sz w:val="28"/>
        </w:rPr>
        <w:t xml:space="preserve">
8-қосымша              </w:t>
      </w:r>
    </w:p>
    <w:bookmarkStart w:name="z10" w:id="9"/>
    <w:p>
      <w:pPr>
        <w:spacing w:after="0"/>
        <w:ind w:left="0"/>
        <w:jc w:val="left"/>
      </w:pPr>
      <w:r>
        <w:rPr>
          <w:rFonts w:ascii="Times New Roman"/>
          <w:b/>
          <w:i w:val="false"/>
          <w:color w:val="000000"/>
        </w:rPr>
        <w:t xml:space="preserve"> 
Азаматтық авиация ұйымдарының авиациялық </w:t>
      </w:r>
      <w:r>
        <w:br/>
      </w:r>
      <w:r>
        <w:rPr>
          <w:rFonts w:ascii="Times New Roman"/>
          <w:b/>
          <w:i w:val="false"/>
          <w:color w:val="000000"/>
        </w:rPr>
        <w:t xml:space="preserve">
қауіпсіздік қызметінің мамандарына арналған ерекшелік белгілердің сипаттамасы </w:t>
      </w:r>
    </w:p>
    <w:bookmarkEnd w:id="9"/>
    <w:p>
      <w:pPr>
        <w:spacing w:after="0"/>
        <w:ind w:left="0"/>
        <w:jc w:val="both"/>
      </w:pPr>
      <w:r>
        <w:rPr>
          <w:rFonts w:ascii="Times New Roman"/>
          <w:b w:val="false"/>
          <w:i w:val="false"/>
          <w:color w:val="000000"/>
          <w:sz w:val="28"/>
        </w:rPr>
        <w:t xml:space="preserve">      Нысанды киімнің сыртқы киімінде сол жеңінде иықтан 8 см қашықтықта авиациялық қауіпсіздік қызметі қатысты азаматтық авиация ұйымының эмблемасы бар логотип, алдыңғы сол жақта үстінен 2- және 3-түймелердің тұсында сары түсті көлемі 10х3 см "SECURITY" деген жазуы бар логотип, арқасында сары түсті көлемі 30х7 см жағадан 10 см төмен қашықтықта "SECURITY" деген жазу орналасуы тиіс. Бас киімнің алдыңғы жағында азаматтық авиация ұйымының басшылығы белгілеген үлгідегі кокарда орналасады.".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