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68f8c" w14:textId="9268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2008/2009 оқу жылына мамандықтар бойынша жоғары оқу орнынан кейінгі білімі бар мамандар даярлауға арналған мемлекеттік білім беру тапсырысын орналастыру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2008 жылғы 8 шілдедегі N 404 Бұйрығы. Қазақстан Республикасының Әділет министрлігінде 2008 жылғы 24 шілдеде Нормативтік құқықтық кесімдерді мемлекеттік тіркеудің тізіліміне N 5267 болып енгізілді.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Қолданушылардың назарына!!!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5-тармақтан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"Республикалық бюджеттен қаржыландырылатын білім беру ұйымдарында (Қазақстан Республикасының Ұлттық қауіпсіздік комитетінің білім беру ұйымдарындағы мамандар даярлауды қоспағанда) жоғары және жоғары оқу орнынан кейінгі, сондай-ақ техникалық және кәсіптік білімі бар мамандар даярлауға 2008/2009 оқу жылына арналған мемлекеттік білім беру тапсырысын бекіту туралы" Қазақстан Республикасы Үкіметінің 2008 жылғы 18 маусымдағы N 591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Магистратурада 2008/2009 оқу жылына арналған мамандықтар бөлінісінде жоғары оқу орнынан кейінгі білімі бар мамандар даярлауға арналған мемлекеттік білім беру тапсырысы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Жоғары және жоғары оқу орнынан кейінгі білім департаменті (С. Өмірбаев):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жоғары оқу орындары арасында жоғары оқу орнынан кейінгі білімі бар мамандар даярлауға арналған мемлекеттік білім беру тапсырмасын орналастыруын қамтамасыз етсін;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Қазақстан Республикасы Әділет министрлігінде мемлекеттік тіркелуін қамтамасыз етсін;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тіркеуден өткеннен кейін осы бұйрықты бұқаралық ақпарат құралдарында жарияласын.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Қаржы департаменті (Т.Нұрғожаева) мемлекеттік білім беру тапсырысы бойынша қабылданған білім алушылар контингентіне сәйкес жоғары оқу орындарын қаржыландыруды жүзеге асырсын.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вице-министр К.Шәмшидиноваға жүктелсін.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ресми түрде жарияланған күнінен бастап он күнтізбелік күн өткен соң қолданысқа енгізіледі.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       Ж.Түймебаев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Білім және ғылым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2008 жылғы 8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 404 бұйрығымен бекітілген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2008/2009 оқу жылына арналған мамандықтар бөлінісінде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жоғары оқу орнынан кейінгі білімі бар мамандарды даярлауға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арналған мемлекеттік білім беру тапсырысы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7553"/>
        <w:gridCol w:w="2673"/>
      </w:tblGrid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Мамандықтың атауы 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білім беру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тапсырмасы 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Білім </w:t>
            </w:r>
          </w:p>
        </w:tc>
      </w:tr>
      <w:tr>
        <w:trPr>
          <w:trHeight w:val="45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6N0101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оқыту және тәрбиелеу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45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6N0102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Бастауышта оқытудың педагогикасы мен әдістемесі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6N0103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Педагогика және психология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6N0105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Дефектология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6N0107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Бейнелеу өнері және сызу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6N0108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Денешынықтыру және спорт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6N0109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6N0110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6N0111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6N0112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6N0113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6N0114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6N0115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және экономика негіздері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6N0116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6N0117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 мен әдебиеті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6N0118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 мен әдебиеті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6N0119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 тілі: екі шетел тілі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6N0120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білім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Гуманитарлық ғылымдар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6N0201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Философия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6N0202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қатынастар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6N0203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6N0204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Мәдениеттану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6N0205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Филология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6N0206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Дінтану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6N0207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Аударма ісі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6N0208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Археология және этнология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6N0209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Шығыстану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6N0210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 филологиясы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Құқық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6N0301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Құқықтану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6N0302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құқық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Өнер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6N0401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Музыкатану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6N0402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Аспаптық орындау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6N0403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Вокалдық өнер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6N0404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Дәстүрлі музыка өнері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6N0406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Режиссура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6N0407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Актерлық өнер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6N0408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Эстрадалық өнер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6N0409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Хореография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6N0410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Сценография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6N0412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Операторлық өнер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6N0413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Кескіндеме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6N0416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Өнертану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6N0419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Мұражай ісі және ескерткіштерді қорғау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6N0420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6N0421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6N0422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Баспа ісі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Әлеуметтік ғылымдар және бизнес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6N0501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Социология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6N0502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Политология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6N0503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Психология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6N0504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Журналистика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6N0505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Аймақтану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6N0506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6N0507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Менеджмент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6N0508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 және аудит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6N0509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6N0510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және жергілікті басқару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6N0511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Маркетинг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450  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Жаратылыстану ғылымдары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6N0601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6N0602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6N0603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6N0604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6N0605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Ядролық физика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6N0606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6N0607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6N0608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45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6N0609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6N0610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Гидрометеорология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6N0611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Астрономия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Техникалық ғылымдар және технологиялар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6N0701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Биотехнология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6N0702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Автоматтандыру және басқару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6N0703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6N0704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Есептеу техникасы және бағдарламалық қамтамасыз ету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6N0705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Математикалық және компьютерлік моделдеу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6N0706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Геология және пайдалы қазбалар кен орындарын барлау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6N0707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Тау-кен ісі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6N0708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Мұнай-газ ісі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6N0709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Металлургия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6N0710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Материалтану және жаңа материалдар технологиясы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6N0711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Геодезия  және картография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6N0712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жасау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6N0713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Көлік, көлік техникасы және технологиялары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6N0714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Авиациялық техника және технологиялары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6N0716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Приборлар жасау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6N0717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энергетикасы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6N0718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энергетикасы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6N0719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Радиотехника, электроника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телекоммуникациялар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6N0720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Бейорганикалық заттардың химиялық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технологиясы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6N0721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Органикалық заттардың химиялық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технологиясы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6N0722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Полиграфия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6N0723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физика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6N0724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машиналар және жабдықтар  (салалар бойынша)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6N0726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Жеңіл өнеркәсіп бұйымдарының технологиясы және конструкциялануы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6N0727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тағамдары технологиясы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6N0728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Өңдеу өндірістерінің технологиясы  (салалар бойынша)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6N0729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6N0730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материалдарын, бұйымдарын және конструкцияларын өндіру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42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6N0731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және өмір тіршілігінің қауіпсіздігі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6N0732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Стандарттау, метрология және сертификаттау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6N0733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Тоқыма материалдарының технологиясы және жобалануы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 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Ауылшаруашылық ғылымдары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6N0801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Агрономия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6N0802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Зоотехния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6N0804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шаруашылығы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6N0805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ресурстары және суды қолдану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6N0806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Агроинженерия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6N0807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 ісі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6N0808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Топырақтану және агрохимия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6N0809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Жеміс-көкөніс шаруашылығы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6N0810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Мелиорация, жерді баптау және қорғау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Қызмет көрсету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6N0901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Көлікті пайдалану және жүк қозғалысы мен тасымалдауды ұйымдастыру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6N0902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6N0903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Бағалау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6N0904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Жерге орналастыру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6N0905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Кадастр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6N0906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Тұрмыстық қызмет көрсету және сервис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6N0907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жұмыс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6N0908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Мәдени-тынығу жұмысы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Ветеринария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6N1201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Ветеринариялық медицина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6N1202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Ветеринариялық санитария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46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