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a11" w14:textId="fc8a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"Әлеуметтiк-экономикалық саладағы заңдардың қолданылуына, адам мен азаматтың құқықтары мен бостандықтарының сақталуына прокурорлық қадағалауды ұйымдастыру туралы" Қазақстан Республикасының Бас прокурорының 2002 жылғы 21 қарашадағы N 60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2008 жылғы 25 маусымдағы N 29 Бұйрығы. Қазақстан Республикасының Әділет министрлігінде 2008 жылғы 10 шілдеде Нормативтік құқықтық кесімдерді мемлекеттік тіркеудің тізіліміне N 5255 болып енгізілді. Күші жойылды - Қазақстан Республикасының Бас Прокурорының 2010 жылғы 01 қазандағы № 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Республикасының Бас Прокурорының 2010.10.01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Әлеуметтiк-экономикалық саладағы заңдардың қолданылуына, адам мен азаматтың құқықтары мен бостандықтарының сақталуына прокурорлық қадағалауды ұйымдастыруды жетілдіру мақсатында,»Прокуратура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"Әлеуметтiк-экономикалық саладағы заңдардың қолданылуына, адам мен азаматтың құқықтары мен бостандықтарының сақталуына прокурорлық қадағалауды ұйымдастыру туралы" Қазақстан Республикасының Бас Прокурорының 2002 жылғы 21 қарашадағы N 60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тізілімінде N 2065 болып тіркелген, 2002 жылғы 25 желтоқсандағы N 53 "Заң газетінде" және N 52 "Юридическая газета" газетінде жарияланған, Нормативтік құқықтық актілердің мемлекеттік тізілімінде N 3091 болып тіркелген, "Әлеуметтiк-экономикалық саладағы заңдардың қолданылуына, адам мен азаматтың құқықтары мен бостандықтарының сақталуына прокурорлық қадағалауды ұйымдастыру туралы" Қазақстан Республикасының Бас Прокурорының 2002 жылғы 21 қарашадағы N 60 бұйрығына өзгерістер мен толықтырулар енгізу туралы" Қазақстан Республикасының Бас Прокурорының 2004 жылғы 14 қыркүйектегі N 42 бұйрығымен енгізілген өзгерістермен және толықтырулармен)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"Әлеуметтiк-экономикалық саладағы заңдардың қолданылуына, адам мен азаматтың құқықтары мен бостандықтарының сақталуына прокурорлық қадағалауды ұйымдастыру туралы" нұсқаулықта: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екінші бөлік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және заңды тұлғалардың шағымдары мен өтініштері, сондай-ақ Бас прокуратураның тапсырмалары бойынша тексерулерді қоспағанда, Қазақстан Республикасы Бас прокуратурасының басшылығымен келіспей шаруашылық субъектiлерiн бастамашылық тексеруге жол берілмесін";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Тексеру нәтижелері бойынша дайындалған анықтама көшірмесі тексерілген субъект басшысына танысу үшін берілсін";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"заң" деген сөз "заңнама" деген сөзбен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", ведомоствоаралық сипаттағы"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48, 55-тармақтарда "жылына кемiнде екi мәрте", "жарты жылда кемінде бір мәрте" деген сөздер "жылына кемінде бір мәрте"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 "олардың мiндеттерiн атқарушылар" деген сөздерден кейін ", сондай-ақ қалалар мен аудандар прокурорлары облыс прокурорларымен немесе олардың мiндеттерiн атқарушылармен келісу бойынша" деген сөздермен, "шығарады" деген сөзден кейін "Келісу 3 тәулік ішінде, ал кешіктіруге болмайтын жағдайларда 24 сағат ішінде жүзеге асырылады. Тегін жүргізілетін сараптама келісуді талап етпейді." деген сөздермен толықтырылсын.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39-тармақ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 "олардың дербес есепшоттарынан" деген сөздерден кейін "тиісті бөлімшелер басшыларының қолдарымен және салық органының мөрімен куәландырылған үзінді" деген сөздермен "көшірме" деген сөзден кейін ", сондай-ақ салық төлеушінің есептелген салық сомасы мен бюджетке төленетін басқа да міндетті төлемдер мен өсiм туралы хабарламаға салық төлеушінің шағымдану фактісінің болмағандығы туралы жазбаша растау хат" деген сөздермен толықтырылсын.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52-1-тармақта "қызмет көрсететін банкке" деген сөздер "салық органына" деген сөздермен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"55-1. Салық органдарының заңнаманың сақталуына жоспардан тыс тексерістері Бас прокуратураның тапсырмалары негізінде, сондай-ақ шешімін тексеріс жүргізусіз анықтау мүмкін болмайтын өтініштер негізінде ғана жүргізілсін.";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68-тармақ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71-тармақта "тоқсан сайын" деген сөздер "жарты жылда бір мәрте" деген сөздермен ауыстырылсын.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"Тиiстi тiркеуге алынбай жүргiзiлген шаруашылық субъектiлерiндегi тексерiстердi анықтау мақсатында құқықтық статистика және арнайы есепке алу саласындағы уәкілетті органдағы мәлiметтер бақылау және қадағалау органдарындағы мәлiметтермен салыстырылып деректерге талдау жасалсын";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89-тармақ мынадай мазмұндағы үшінші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қызмет шеңберінде қадағалау аумақтарында жанжал жағдайларын шешу бойынша заңды шараларды әзірлеп ұлтаралық және конфессияаралық келісімнің жай-күйіне, әлеуметтік қауырттылықтың бар-жоқтығына және оның дәрежесіне құқықтық талдау тұрақты түрде жүргізілсін".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"тәртібінің" деген сөз ", қаржы және салық тәртібі мәселелерінде заңдылықтың" деген сөздермен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"басылымдарда және телерадиокомпанияларда жарияланған" деген сөздер "қадағалау аумағындағы басылымдарда жарияланатын, таратылатын, телерадиокомпаниялармен шығарылатын және Интернет - ресурстарында орналастырылатын"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және үшінші бөліктер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"Шығарылым деректерiн, мемлекеттік тілде хабар тарату көлемін сақтамау; заңды тұлғаның - бұқаралық ақпарат құралы меншiк иесiнің акцияларының (үлесiнiң, пайының) жиырма проценттен астамын шетелдiк тұлғалардың иеленуiне, пайдалануына, билiк етуiне және басқаруына тыйым салу; тыйым салынған тауарларды, жұмыстарды (қызметтерді) жарнамалау; мемлекеттік құпияларды құрайтын мәлiметтердi немесе заңмен қорғалатын өзге де құпияны жария ету; экстремизм мен терроризмдi насихаттау және ақтау; терроризмге қарсы операцияларды жүргізу кезеңiнде олардың техникалық тәсiлдерi мен тактикасын ашатын ақпаратты тарату; есiрткi құралдарын, психотроптық заттар мен прекурсорларды насихаттауды қамтитын хабарламалар мен  материалдарды тарату; порнография, қатыгездік пен зорлық- зомбылықты, әлеуметтік, нәсілдiк, ұлттық, дiни, тектiк-топтық және рулық басымдықты насихаттау немесе үгіттеу бөлігінде заңнаманы бұзуды жою жөнінде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және жергілікті атқарушы органдардың бұқаралық ақпарат құралдары туралы заңнаманың сақталуын және аталған салада құқыққа қарсы әрекеттердің жолын кесуді қамтамасыз ету жөніндегі  бақылау функцияларының практикасына, жеткіліктілігіне талдау жүргізілсін.";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қызметіне қатысты талап енгізу қажеттілігі пайда болатын кезде, Бас прокуратурамен алдын ала келісілсін. БАҚ-пен байланысты не оның қатысуымен өтетін барлық азаматтық даулар, әкімшілік және қылмыстық өндірістер туралы ақпарат, кімнің іс бойынша тарап болуына қарамастан, міндетті түрде Бас прокуратураға дереу хабарлансын.";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"жұмыстың нәтижелері" деген сөздерден кейін ", қорытындылау нәтижелері, оның ішінде сот-тергеу, прокурорлық тәжірибе, заңнаманы жетілдіру жөнінде дәлелді ұсыныстар келтіріліп, кейін ол Бас прокуратураға жолданып,"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қорғау, уәкілетті және жергілікті атқарушы органдардың ұлтаралық және конфессияаралық келісімді қамтамасыз ету жөнінде жүзеге асыратын шараларының жеткіліктілігі бөлігінде қорытындылау нәтижелері Құқық қорғау органдарының Үйлестіру кеңесінің қарауына шығарылсын.".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 қызметінің заңдылығын қадағалау департаменті (А.Н.Кравченко) осы бұйрықты Қазақстан Республикасы Әділет министрлігінде мемлекеттік тіркеуге шаралар қолдансын.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Құқықтық статистика және арнайы есепке алу комитетінің Төрағасына, Бас әскери прокурорға, облыс, қала, аудан прокурорларына және оларға теңестірілген прокурорларға мәлімет үшін жолдансын.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 Бас Прокурорының орынбасарына жүктелсін.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мемлекеттік тіркеуден өткен күннен бастап қолданысқа енгізіледі.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                                     Р.Түсіпбеков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