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d115" w14:textId="bdad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2008/2009 оқу жылына жоғарғы білімі бар мамандар даярлауға арналған мемлекеттік білім беру тапсырысын мамандықтар бойынша орналастыру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23 маусымдағы N 368 Бұйрығы. Қазақстан Республикасының Әділет министрлігінде 2008 жылғы 3 шілдеде Нормативтік құқықтық кесімдерді мемлекеттік тіркеудің тізіліміне N 5253 болып енгізілді.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бюджеттен қаржыландырылатын білім беру ұйымдарында (Қазақстан Республикасының Ұлттық қауіпсіздік комитетінің білім беру ұйымдарындағы мамандар даярлауды қоспағанда) жоғары және жоғары оқу орнынан кейінгі, сондай-ақ техникалық және кәсіптік білімі бар мамандар даярлауға 2008/2009 оқу жылына арналған мемлекеттік білім беру тапсырысын бекіту туралы" Қазақстан Республикасы Үкіметінің 2008 жылғы 18 маусымдағы N 591 қаулысын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2008/2009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2008/2009 оқу жылына арналған сырттай оқу нысанындағы мамандықтар бөлінісінде жоғары білімі бар мамандарды даярлауға арналған мемлекеттік білім беру тапсырысы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 Өмірбаев):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білім беру гранттарының иелеріне білім беру қызметтерін ұсынатын жоғары оқу орындарын анықтау жөніндегі жұмысты белгіленген тәртіппен ұйымдастырсын;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Әділет министрлігінде мемлекеттік тіркелуін қамтамасыз етсін;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тіркеуден өткеннен кейін осы бұйрықты бұқаралық ақпарат құралдарында жарияласын.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Қаржы департаменті (Т. Нұрғожаева) мемлекеттік білім беру тапсырысы бойынша қабылданған студенттер контингентіне сәйкес жоғары оқу орындарын қаржыландыруды жүзеге асырсын.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вице-министр К. Шәмшидиноваға жүктелсін.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түрде жарияланған күнінен бастап он күнтізбелік күн өткен соң қолданысқа енгізіледі.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       Ж. Түймебаев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23 маусымда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368 бұйрығымен бекітілген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2008/2009 оқу жылына арналған күндізгі оқу нысанындағы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мамандықтар бөлінісінде жоғары білімі бар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даярлауға арналған мемлекеттік білім беру тапсырысы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913"/>
        <w:gridCol w:w="1333"/>
        <w:gridCol w:w="1133"/>
        <w:gridCol w:w="973"/>
        <w:gridCol w:w="1093"/>
        <w:gridCol w:w="1073"/>
        <w:gridCol w:w="973"/>
        <w:gridCol w:w="1093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Мамандықтардың атауы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гранттары 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тығы 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оқу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қысқартылған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 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 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Бастауышта оқыту-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педагогикасы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әдістемесі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 негіздері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ағылшын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неміс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француз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оқытпайтын мектептердегі қазақ тілі мен әдебиеті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тілінде оқытпайтын мектептердегі орыс тілі мен әдебиеті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  үшін квота (1%)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мүгедектер, бала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азаматы болып табылмайтын ұлты қазақ адамдарға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Философия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қатынастар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қазақ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Филология: орыс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Дінтану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және этнология   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ағылшын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неміс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араб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түрік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корей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жапон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парсы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үнді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француз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поляк тілі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келген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құқық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Кеден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келісімдер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келген шетел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Кітапханатану және библиография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Мұражай ісі және ескерткіштерді қорғау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Баспа ісі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  және бизнес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жергілікті басқару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Маркетинг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бойынша келген шетел азаматтар үшін 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Ядролық физика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  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  және бағдарламалық қамтамасыз ету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Математикалық және компьютерлік моделдеу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және пайдалы қазбалар кен орындарын барлау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Тау-кен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Материалтану және жаңа материалдар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және картография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Машина жасау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Көлік, көлік техникасы және технологиялары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Авиациялық техника және технологиялары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Теңіз техникасы мен технологиялары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Приборлар жасау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 энергетикасы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энергетикасы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және телекоммуникациялар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физика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машина-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және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(салалар бойынша)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Ағаш өңдеу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бұйымдарының технологиясы және конструкциялануы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тағам-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Өңдеу өндірістері-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технологиясы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(салалар бойынша)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дарын, бұйымдарын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конструкция-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өндіру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және өмір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тіршілігінің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қауіпсіздігі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сертификаттау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материалда-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технологиясы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жобалануы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10522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3877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бойынша келген шетел азаматтар үшін 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11015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тану және аң шаруашылығы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Балық шаруашылығы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ресурстары және суды қолдану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Топырақтану және агрохимия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Жеміс-көкөніс шаруашылығы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Мелиорация, жерді баптау және қорғау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бойынша келген шетел азаматтар үшін 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
</w:t>
            </w:r>
          </w:p>
        </w:tc>
      </w:tr>
      <w:tr>
        <w:trPr>
          <w:trHeight w:val="7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Көлікті пайдалану  және жүк қозғалысы мен тасымалдауды ұйымдастыру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Тұрмыстық қызмет көрсету және сервис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жұмыс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 тынығу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бойынша келген шетел азаматтар үшін 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Денсаулық сақтау және әлеуметтік қамтамасыз ету (медицина)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Мейіркештік іс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денсаулық сақтау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медицина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Ветеринариялық санитария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Денсаулық сақтау және әлеуметтік қамтамасыз ету (медицина) 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медицина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1288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3348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Ведомоствоаралық келісімдер бойынша келген шетел 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маттар үшін квота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Халықара-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Қазақ-Түрік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сынан, басқа түркі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тілдес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лардан студенттерді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оқытуға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М.В.Ломоносов атындағы Мәскеу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универ-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ситетінің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тандағы филиалында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оқытуға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оқу орында-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бөлімдерінде тың-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даушыларды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болып табыл-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майтын ұлты қазақ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Қожа Ахмет Яссауи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атындағы Халықа-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Қазақ-Түрік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бөліміне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азаматтарды оқыту үшін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 ұлттық музыка академиясы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Дирижерлау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Құрманғазы атындағы Қазақ ұлттық консерваториясы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Аспаптық орындау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 өнері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Дирижерлау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Жүргенов атындағы қазақ ұлттық өнер академиясы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Операторлық өнер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 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Қазақ-Британ техникалық университеті 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050507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Менеджмент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050509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Автоматтандыру және басқару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050703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  және бағдарламалық қамтамасыз ету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Мұнай-газ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Органикалық заттардың химиялық технологиясы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тер, 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арасынан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шыққан азаматтар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теңестірілген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тұлғалар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(0,5%)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азаматы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ұлты қазақ адам-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квота (2 %)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Мәскеу авиациялық институтының "Восход" филиалы 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160906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Ұшатын аппарат-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сынау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машиналары,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кешендері, жүйелері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желілері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230102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Басқару мен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раттарды өңдеудің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автоматтық жүйелері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230401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 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кәсіпорындарындағы  басқару (машина жасауда)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23 маусымда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368 бұйрығымен бекітілген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2008/2009 оқу жылына арналған сырттай оқу нысанындағы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мамандықтар бөлінісінде жоғары білімі бар мамандарды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даярлауға арналған мемлекеттік білім беру тапсырысы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3333"/>
        <w:gridCol w:w="1413"/>
        <w:gridCol w:w="1213"/>
        <w:gridCol w:w="913"/>
        <w:gridCol w:w="1093"/>
        <w:gridCol w:w="1093"/>
        <w:gridCol w:w="1013"/>
        <w:gridCol w:w="1013"/>
      </w:tblGrid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Мамандықтардың атауы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гранттары 
</w:t>
            </w:r>
          </w:p>
        </w:tc>
      </w:tr>
      <w:tr>
        <w:trPr>
          <w:trHeight w:val="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тығы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толық оқу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қысқартыл-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ған оқу 
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</w:t>
            </w:r>
          </w:p>
        </w:tc>
      </w:tr>
      <w:tr>
        <w:trPr>
          <w:trHeight w:val="2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 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тәрбиелеу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52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050102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Бастауышта оқытудың педагогикасы мен әдістемесі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Педагогика және психология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әскери дайындық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Денешынықтыру және спорт 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050114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050115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және экономика негіздері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050117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050118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тілі: екі шетел тілі, ағылшын тілі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050120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 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 
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 үшін квота (1%)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I, II топтағы мүгедектер, бала кезінен мүгедектер, мүгедек балалар арасынан шыққан азаматтар үшін квота (0,5%)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және соғыс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кепілдіктер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теңесті-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рілген тұлғалар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квота (0,5%)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азаматы болып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табылмайтын ұлты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адамдарға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(2%)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