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0b16" w14:textId="ed60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2008 жылғы 9 маусымдағы N 211 Бұйрығы. Қазақстан Республикасының Әділет министрлігінде 2008 жылғы 30 маусымда Нормативтік құқықтық кесімдерді мемлекеттік тіркеудің тізіліміне N 5250 болып енгізілді. Күші жойылды - Қазақстан Республикасы Ішкі істер министрінің 2010 жылғы 11 мамырдағы N 204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Қазақстан Республикасы Ішкі істер министрінің 2010.05.11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базаны Қазақстан Республикасының заңнамасына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1577 болып тіркелген, 2001 жылғы тамыз айында N 27 Қазақстан Республикасы орталық атқарушы және өзге де мемлекеттік органдарының нормативтік құқықтық актілер бюллетенінде жарияланған; Нормативтік құқықтық актілерді мемлекеттік тіркеу тізілімінде N 1916 болып тіркелген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 пен толықтыру енгізу туралы" Қазақстан Республикасы Ішкі істер министрінің 2002 жылғы 11 маусымдағы N 411; Нормативтік құқықтық актілерді мемлекеттік тіркеу тізілімінде N 2893 болып тіркелген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енгізу туралы" 2004 жылғы 8 мамырдағы N 266; Нормативтік құқықтық актілерді мемлекеттік тіркеу тізілімінде N 3669 болып тіркелген, 2005 жылғы 13 тамыздағы N 33 "Ресми газеті" газетінде жарияланған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толықтырулар енгізу туралы" 2005 жылғы 17 мамырдағы N 289; Нормативтік құқықтық актілерді мемлекеттік тіркеу тізілімінде N 4220 болып тіркелген, 2006 жылғы 26 мамырдағы N 97-95 "Заң газеті" газетінде жарияланған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 енгізу туралы" 2006 жылғы 19 сәуірдегі N 181; Нормативтік құқықтық актілерді мемлекеттік тіркеу тізілімінде N 4753 болып тіркелген, 2007 жылғы 13 шілдедегі N 106 (1135) "Заң газеті" газетінде жарияланған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 енгізу туралы" 2007 жылғы 8 маусымдағы N 242 бұйрықтарымен енгізілген өзгерістері мен толықтырулары бар)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"ІІББ-нің, ІІБ-нің, КІІББ-нің" деген сөздер "Астана, Алматы қалаларының, облыстардың және көліктегі ішкі істер департаменттерінің"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жоғары оқу орындарына қабылдау ережелерінде: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Ережелер "Білім туралы" Қазақстан Республикасының Заңына, Қазақстан Республикасы Білім және ғылым министрінің 2007 жылғы 19 желтоқсандағы N 638 бұйрығымен бекітілген Жоғары білім берудің кәсіптік оқу бағдарламаларын іске асыратын білім беру ұйымдарына оқуға қабылдаудың үлгілік ережелеріне сәйкес әзірленді және олар Қазақстан Республикасы Ішкі істер министрлігінің (бұдан әрі - ІІМ) жоғары оқу орындарына қабылдау тәртібін белгілейді.";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"жалпы орта, кәсіптік бастауыш, орта кәсіптік және кәсіптік жоғары" деген сөздер "орта және жоғары"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"тестілеу," деген сөзден кейін "ҰБТ немесе кешенді тестілеу"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Қазақстан Республикасы ІІМ жоғары оқу орнына түсуші жалпы орта білім беретін ұйымдардың бітірушілері, бастауыш және кәсіптік орта оқу орнын бітірушілер (техникалық және кәсіптік, орта білімнен кейінгі), ҰБТ-ға қатыспаған халықаралық оқушылармен алмасу желісі бойынша шетелде оқыған жалпы білім беретін мектепті бітірушілер, өзбек, ұйғыр және тәжік тілдерінде оқытатын жалпы орта білім беретін мектепті бітірушілер, сондай-ақ оқу орындарын шетелде бітірген азаматтар кешенді тестілеуді азамат таңдаған жоғары оқу орны бекітілген базалық жоғары оқу орнында тапсырады.";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"жалпы" деген сөз "орта" деген сөзбен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"30" деген сандар "25"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"60" деген сандар "45"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"жақсы бағалар" деген сөздер "кемінде 3 балл" деген сөздермен ауыстырылсын;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"астрономиялық үш сағат" деген сөздер "екі сағат 30 минут" деген сөздермен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"үш тәулік мерзім" деген сөздер "күнтізбелік үш күн" деген сөздермен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Тест сынағының нәтижесімен келіспеген азаматтың аппеляцияға өтініш беруге 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Апелляциялық комиссия әрбір базалы жоғары оқу орнында құрылады.";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"сертификат" деген сөз "ҰБТ немесе кешенді тестілеу сертификаттары" деген сөздермен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"сертификаттың" деген сөз "ҰБТ немесе кешенді тестілеу сертификаттары" деген сөздермен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 "Сертификаттар" деген сөз "ҰБТ немесе кешенді тестілеу сертификаттары" деген сөздермен ауыстырылсын.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істер министрлігінің Кадр жұмысы департаменті (Ә.А. Ақанов) осы бұйрықтың Қазақстан Республикасы Әділет министрлігінде мемлекеттік тіркеуден өтуін қамтамасыз етсін.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күннен бастап күнтізбелік он күн өткен соң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Мұхаметжанов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Келісілді"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министрі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Ж. Түймебаев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11 маусым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