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67d0" w14:textId="8966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2008 жылғы 12 маусымдағы N 340 Бұйрығы. Қазақстан Республикасының Әділет министрлігінде 2008 жылғы 20 маусымда Нормативтік құқықтық кесімдерді мемлекеттік тіркеудің тізіліміне N 5243 болып енгізілді. Күші жойылды - Қазақстан Республикасы Білім және ғылым министрінің 2009 жылғы 19 мамырдағы N 224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Күші жойылды - ҚР Білім және ғылым министрінің 2009.05.19 N 224 </w:t>
      </w:r>
      <w:r>
        <w:rPr>
          <w:rFonts w:ascii="Times New Roman"/>
          <w:b w:val="false"/>
          <w:i w:val="false"/>
          <w:color w:val="000000"/>
          <w:sz w:val="28"/>
        </w:rPr>
        <w:t xml:space="preserve"> бұйрығымен </w:t>
      </w:r>
      <w:r>
        <w:rPr>
          <w:rFonts w:ascii="Times New Roman"/>
          <w:b w:val="false"/>
          <w:i/>
          <w:color w:val="000000"/>
          <w:sz w:val="28"/>
        </w:rPr>
        <w:t xml:space="preserve">. </w:t>
      </w:r>
    </w:p>
    <w:bookmarkStart w:name="z1" w:id="0"/>
    <w:p>
      <w:pPr>
        <w:spacing w:after="0"/>
        <w:ind w:left="0"/>
        <w:jc w:val="both"/>
      </w:pP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w:t>
      </w:r>
      <w:r>
        <w:rPr>
          <w:rFonts w:ascii="Times New Roman"/>
          <w:b w:val="false"/>
          <w:i w:val="false"/>
          <w:color w:val="000000"/>
          <w:sz w:val="28"/>
        </w:rPr>
        <w:t xml:space="preserve"> N 470 </w:t>
      </w:r>
      <w:r>
        <w:rPr>
          <w:rFonts w:ascii="Times New Roman"/>
          <w:b w:val="false"/>
          <w:i w:val="false"/>
          <w:color w:val="000000"/>
          <w:sz w:val="28"/>
        </w:rPr>
        <w:t xml:space="preserve">Жарлығын,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w:t>
      </w:r>
      <w:r>
        <w:rPr>
          <w:rFonts w:ascii="Times New Roman"/>
          <w:b w:val="false"/>
          <w:i w:val="false"/>
          <w:color w:val="000000"/>
          <w:sz w:val="28"/>
        </w:rPr>
        <w:t xml:space="preserve"> N 573 </w:t>
      </w:r>
      <w:r>
        <w:rPr>
          <w:rFonts w:ascii="Times New Roman"/>
          <w:b w:val="false"/>
          <w:i w:val="false"/>
          <w:color w:val="000000"/>
          <w:sz w:val="28"/>
        </w:rPr>
        <w:t xml:space="preserve">қаулысын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2008 жылы "Болашақ" халықаралық стипендиясына құжаттарды қабылдаудың және конкурсты өткізудің мынадай мерзімдері бекітілсін: </w:t>
      </w:r>
    </w:p>
    <w:bookmarkEnd w:id="1"/>
    <w:bookmarkStart w:name="z3" w:id="2"/>
    <w:p>
      <w:pPr>
        <w:spacing w:after="0"/>
        <w:ind w:left="0"/>
        <w:jc w:val="both"/>
      </w:pPr>
      <w:r>
        <w:rPr>
          <w:rFonts w:ascii="Times New Roman"/>
          <w:b w:val="false"/>
          <w:i w:val="false"/>
          <w:color w:val="000000"/>
          <w:sz w:val="28"/>
        </w:rPr>
        <w:t xml:space="preserve">
      1) құжаттарды қабылдау - 2008 жылғы 23 маусымнан бастап 29 тамызға дейін: </w:t>
      </w:r>
    </w:p>
    <w:bookmarkEnd w:id="2"/>
    <w:p>
      <w:pPr>
        <w:spacing w:after="0"/>
        <w:ind w:left="0"/>
        <w:jc w:val="both"/>
      </w:pPr>
      <w:r>
        <w:rPr>
          <w:rFonts w:ascii="Times New Roman"/>
          <w:b w:val="false"/>
          <w:i w:val="false"/>
          <w:color w:val="000000"/>
          <w:sz w:val="28"/>
        </w:rPr>
        <w:t xml:space="preserve">
      Қазақстан Республикасы Үкіметінің 2008 жылғы 11 маусымдағы N 573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Қазақстан Республикасы Президентінің "Болашақ" халықаралық стипендиясын тағайындау үшін үміткерлерді іріктеу ережесінің 2-тармағында көрсетілген тұлғалар үшін 2008 жылғы 23 маусымнан бастап 30 қыркүйекке дейін;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1) тармақшасына өзгерту енгізілді - ҚР Білім және ғылым министрлігінің 2008.07.29 </w:t>
      </w:r>
      <w:r>
        <w:rPr>
          <w:rFonts w:ascii="Times New Roman"/>
          <w:b w:val="false"/>
          <w:i w:val="false"/>
          <w:color w:val="000000"/>
          <w:sz w:val="28"/>
        </w:rPr>
        <w:t xml:space="preserve"> N 455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конкурсты өткізу - 2009 жылғы 31 наурызға дейін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2) тармақшасына өзгерту енгізілді - ҚР Білім және ғылым министрінің 2009.01.14 </w:t>
      </w:r>
      <w:r>
        <w:rPr>
          <w:rFonts w:ascii="Times New Roman"/>
          <w:b w:val="false"/>
          <w:i w:val="false"/>
          <w:color w:val="000000"/>
          <w:sz w:val="28"/>
        </w:rPr>
        <w:t xml:space="preserve"> N 7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Қоса беріліп отырған: </w:t>
      </w:r>
    </w:p>
    <w:bookmarkEnd w:id="4"/>
    <w:bookmarkStart w:name="z6" w:id="5"/>
    <w:p>
      <w:pPr>
        <w:spacing w:after="0"/>
        <w:ind w:left="0"/>
        <w:jc w:val="both"/>
      </w:pPr>
      <w:r>
        <w:rPr>
          <w:rFonts w:ascii="Times New Roman"/>
          <w:b w:val="false"/>
          <w:i w:val="false"/>
          <w:color w:val="000000"/>
          <w:sz w:val="28"/>
        </w:rPr>
        <w:t xml:space="preserve">
      1) "Болашақ" халықаралық стипендиясы шеңберінде шетелде оқыту үшін мәндес мамандықтар </w:t>
      </w:r>
      <w:r>
        <w:rPr>
          <w:rFonts w:ascii="Times New Roman"/>
          <w:b w:val="false"/>
          <w:i w:val="false"/>
          <w:color w:val="000000"/>
          <w:sz w:val="28"/>
        </w:rPr>
        <w:t xml:space="preserve"> тізбесі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2) "Болашақ" халықаралық стипендиясы иегерлерінің оқуы мен ғылыми тағылымдамадан өтуі үшін ұсынылатын шетелдің жетекші жоғары оқу орындарының, ғылыми орталықтарының және зертханаларының </w:t>
      </w:r>
      <w:r>
        <w:rPr>
          <w:rFonts w:ascii="Times New Roman"/>
          <w:b w:val="false"/>
          <w:i w:val="false"/>
          <w:color w:val="000000"/>
          <w:sz w:val="28"/>
        </w:rPr>
        <w:t xml:space="preserve"> тізімі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3) "Болашақ" халықаралық стипендиясын тағайындау үшін бағалар баламалылығы </w:t>
      </w:r>
      <w:r>
        <w:rPr>
          <w:rFonts w:ascii="Times New Roman"/>
          <w:b w:val="false"/>
          <w:i w:val="false"/>
          <w:color w:val="000000"/>
          <w:sz w:val="28"/>
        </w:rPr>
        <w:t xml:space="preserve"> кестесі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4) Оқу үшін "Болашақ" халықаралық стипендиясының конкурсына қатысуға арналған үміткерлер сауалнамасының үлгілік </w:t>
      </w:r>
      <w:r>
        <w:rPr>
          <w:rFonts w:ascii="Times New Roman"/>
          <w:b w:val="false"/>
          <w:i w:val="false"/>
          <w:color w:val="000000"/>
          <w:sz w:val="28"/>
        </w:rPr>
        <w:t xml:space="preserve"> нысаны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5) Ғылыми тағылымдамадан өту үшін "Болашақ" халықаралық стипендиясының конкурсына қатысуға арналған үміткерлер сауалнамасының үлгілік </w:t>
      </w:r>
      <w:r>
        <w:rPr>
          <w:rFonts w:ascii="Times New Roman"/>
          <w:b w:val="false"/>
          <w:i w:val="false"/>
          <w:color w:val="000000"/>
          <w:sz w:val="28"/>
        </w:rPr>
        <w:t xml:space="preserve"> нысаны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6) Қазақстан Республикасының және "Болашақ" халықаралық стипендиясы иегерлерінің оқуы мен ғылыми тағылымдамадан өтуі үшін ұсынылатын шетелдің жетекші жоғары оқу орындарының, ғылыми орталықтарының және зертханаларының тізіміне енгізілмеген шетелдік жоғары оқу орындарының 1, 2-курстарында (оқу жылдарында) оқитын тұлғаларға берілетін анықтаманың үлгілік </w:t>
      </w:r>
      <w:r>
        <w:rPr>
          <w:rFonts w:ascii="Times New Roman"/>
          <w:b w:val="false"/>
          <w:i w:val="false"/>
          <w:color w:val="000000"/>
          <w:sz w:val="28"/>
        </w:rPr>
        <w:t xml:space="preserve"> нысаны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7) Ғылыми тағылымдамадан өту үшін "Болашақ" халықаралық стипендиясына үміткерлерге жіберуші ұйымның (Қазақстан Республикасының мемлекеттік ғылыми ұйымының немесе жоғары оқу орнының) ұсынымдама хатының үлгілік </w:t>
      </w:r>
      <w:r>
        <w:rPr>
          <w:rFonts w:ascii="Times New Roman"/>
          <w:b w:val="false"/>
          <w:i w:val="false"/>
          <w:color w:val="000000"/>
          <w:sz w:val="28"/>
        </w:rPr>
        <w:t xml:space="preserve"> нысаны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8) Ғылыми тағылымдамадан өту үшін "Болашақ" халықаралық стипендиясына үміткерлерге арналған ғылыми тағылымдамадан өту бағдарламасының жобасына </w:t>
      </w:r>
      <w:r>
        <w:rPr>
          <w:rFonts w:ascii="Times New Roman"/>
          <w:b w:val="false"/>
          <w:i w:val="false"/>
          <w:color w:val="000000"/>
          <w:sz w:val="28"/>
        </w:rPr>
        <w:t xml:space="preserve"> талаптар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9) "Болашақ" халықаралық стипендиясының конкурсына қатысатын үміткерлердің құжаттарын қабылдау және қарау жөніндегі </w:t>
      </w:r>
      <w:r>
        <w:rPr>
          <w:rFonts w:ascii="Times New Roman"/>
          <w:b w:val="false"/>
          <w:i w:val="false"/>
          <w:color w:val="000000"/>
          <w:sz w:val="28"/>
        </w:rPr>
        <w:t xml:space="preserve"> нұсқаулық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10) "Болашақ" халықаралық стипендиясына үміткерлердің мемлекеттік және шет тілдерін білуінің, сондай-ақ пәндік емтиханының қажетті </w:t>
      </w:r>
      <w:r>
        <w:rPr>
          <w:rFonts w:ascii="Times New Roman"/>
          <w:b w:val="false"/>
          <w:i w:val="false"/>
          <w:color w:val="000000"/>
          <w:sz w:val="28"/>
        </w:rPr>
        <w:t xml:space="preserve"> ең төменгі деңгейі </w:t>
      </w:r>
      <w:r>
        <w:rPr>
          <w:rFonts w:ascii="Times New Roman"/>
          <w:b w:val="false"/>
          <w:i w:val="false"/>
          <w:color w:val="000000"/>
          <w:sz w:val="28"/>
        </w:rPr>
        <w:t xml:space="preserve">бекітілсін. </w:t>
      </w:r>
    </w:p>
    <w:bookmarkEnd w:id="14"/>
    <w:bookmarkStart w:name="z16" w:id="15"/>
    <w:p>
      <w:pPr>
        <w:spacing w:after="0"/>
        <w:ind w:left="0"/>
        <w:jc w:val="both"/>
      </w:pPr>
      <w:r>
        <w:rPr>
          <w:rFonts w:ascii="Times New Roman"/>
          <w:b w:val="false"/>
          <w:i w:val="false"/>
          <w:color w:val="000000"/>
          <w:sz w:val="28"/>
        </w:rPr>
        <w:t xml:space="preserve">
      3. Жоғары және жоғары оқу орнынан кейінгі білім департаменті (С. Өмірбаев): </w:t>
      </w:r>
    </w:p>
    <w:bookmarkEnd w:id="15"/>
    <w:bookmarkStart w:name="z17" w:id="16"/>
    <w:p>
      <w:pPr>
        <w:spacing w:after="0"/>
        <w:ind w:left="0"/>
        <w:jc w:val="both"/>
      </w:pPr>
      <w:r>
        <w:rPr>
          <w:rFonts w:ascii="Times New Roman"/>
          <w:b w:val="false"/>
          <w:i w:val="false"/>
          <w:color w:val="000000"/>
          <w:sz w:val="28"/>
        </w:rPr>
        <w:t xml:space="preserve">
      1) "Болашақ" халықаралық стипендиясы шеңберінде шетелде оқу үшін мәндес мамандықтар тізбесінде мамандығының атауы болмаған жағдайда үміткерлердің мамандықтарының мәндестігі мәніне істерін жеке тәртіппен он бес күн ішінде қарасын; </w:t>
      </w:r>
    </w:p>
    <w:bookmarkEnd w:id="16"/>
    <w:bookmarkStart w:name="z18" w:id="17"/>
    <w:p>
      <w:pPr>
        <w:spacing w:after="0"/>
        <w:ind w:left="0"/>
        <w:jc w:val="both"/>
      </w:pPr>
      <w:r>
        <w:rPr>
          <w:rFonts w:ascii="Times New Roman"/>
          <w:b w:val="false"/>
          <w:i w:val="false"/>
          <w:color w:val="000000"/>
          <w:sz w:val="28"/>
        </w:rPr>
        <w:t xml:space="preserve">
      2) Ережеге сәйкес "Болашақ" халықаралық стипендиясын тағайындау үшін Бағалар баламалылығы кестесінде үлгерімінің орташа балының баламасы болмаған жағдайда, үміткерлердің үлгерімінің орташа балының баламасы мәніне істерін жеке тәртіппен он бес күн ішінде қарасын. </w:t>
      </w:r>
    </w:p>
    <w:bookmarkEnd w:id="17"/>
    <w:bookmarkStart w:name="z19" w:id="18"/>
    <w:p>
      <w:pPr>
        <w:spacing w:after="0"/>
        <w:ind w:left="0"/>
        <w:jc w:val="both"/>
      </w:pPr>
      <w:r>
        <w:rPr>
          <w:rFonts w:ascii="Times New Roman"/>
          <w:b w:val="false"/>
          <w:i w:val="false"/>
          <w:color w:val="000000"/>
          <w:sz w:val="28"/>
        </w:rPr>
        <w:t xml:space="preserve">
      4. Облыстар, Алматы және Астана қалаларының Білім департаменттерінің директорлары, жоғары оқу орындарының ректорлары, ғылыми ұйымдардың директорлары: </w:t>
      </w:r>
    </w:p>
    <w:bookmarkEnd w:id="18"/>
    <w:bookmarkStart w:name="z20" w:id="19"/>
    <w:p>
      <w:pPr>
        <w:spacing w:after="0"/>
        <w:ind w:left="0"/>
        <w:jc w:val="both"/>
      </w:pPr>
      <w:r>
        <w:rPr>
          <w:rFonts w:ascii="Times New Roman"/>
          <w:b w:val="false"/>
          <w:i w:val="false"/>
          <w:color w:val="000000"/>
          <w:sz w:val="28"/>
        </w:rPr>
        <w:t xml:space="preserve">
      1) "Болашақ" халықаралық стипендиясының конкурсына құжаттарды қабылдау мерзімдері мен оны өткізу шарттары туралы ақпаратты жалпы назарына жеткізсін; </w:t>
      </w:r>
    </w:p>
    <w:bookmarkEnd w:id="19"/>
    <w:bookmarkStart w:name="z21" w:id="20"/>
    <w:p>
      <w:pPr>
        <w:spacing w:after="0"/>
        <w:ind w:left="0"/>
        <w:jc w:val="both"/>
      </w:pPr>
      <w:r>
        <w:rPr>
          <w:rFonts w:ascii="Times New Roman"/>
          <w:b w:val="false"/>
          <w:i w:val="false"/>
          <w:color w:val="000000"/>
          <w:sz w:val="28"/>
        </w:rPr>
        <w:t xml:space="preserve">
      2) "Болашақ" халықаралық стипендиясы бойынша іс-шараларды іске асыруды ақпараттық қамтамасыз етуді және "Болашақ" халықаралық стипендиясы конкурсының бірінші турын ұйымдастыру және өткізу кезінде "Халықаралық бағдарламалар орталығы" акционерлік қоғамына көмек көрсетсін; </w:t>
      </w:r>
    </w:p>
    <w:bookmarkEnd w:id="20"/>
    <w:bookmarkStart w:name="z22" w:id="21"/>
    <w:p>
      <w:pPr>
        <w:spacing w:after="0"/>
        <w:ind w:left="0"/>
        <w:jc w:val="both"/>
      </w:pPr>
      <w:r>
        <w:rPr>
          <w:rFonts w:ascii="Times New Roman"/>
          <w:b w:val="false"/>
          <w:i w:val="false"/>
          <w:color w:val="000000"/>
          <w:sz w:val="28"/>
        </w:rPr>
        <w:t xml:space="preserve">
      3) "Болашақ" халықаралық стипендиясына конкурс өткізудің мерзімі мен шарттары туралы ақпаратты үміткерлердің назарына жеткізсін, олар үшін құжаттар топтамасын жинақтау мүмкіндігін ұйымдастырсын және олардың "Болашақ" халықаралық стипендиясының конкурсына қатысуына көмек көрсетсін. </w:t>
      </w:r>
    </w:p>
    <w:bookmarkEnd w:id="21"/>
    <w:bookmarkStart w:name="z23" w:id="22"/>
    <w:p>
      <w:pPr>
        <w:spacing w:after="0"/>
        <w:ind w:left="0"/>
        <w:jc w:val="both"/>
      </w:pPr>
      <w:r>
        <w:rPr>
          <w:rFonts w:ascii="Times New Roman"/>
          <w:b w:val="false"/>
          <w:i w:val="false"/>
          <w:color w:val="000000"/>
          <w:sz w:val="28"/>
        </w:rPr>
        <w:t xml:space="preserve">
      5. Дамыту стратегиясы департаменті (С. Ырсалиев): </w:t>
      </w:r>
    </w:p>
    <w:bookmarkEnd w:id="22"/>
    <w:bookmarkStart w:name="z24" w:id="23"/>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23"/>
    <w:bookmarkStart w:name="z25" w:id="24"/>
    <w:p>
      <w:pPr>
        <w:spacing w:after="0"/>
        <w:ind w:left="0"/>
        <w:jc w:val="both"/>
      </w:pPr>
      <w:r>
        <w:rPr>
          <w:rFonts w:ascii="Times New Roman"/>
          <w:b w:val="false"/>
          <w:i w:val="false"/>
          <w:color w:val="000000"/>
          <w:sz w:val="28"/>
        </w:rPr>
        <w:t xml:space="preserve">
      2) мемлекеттік тіркеуден өткеннен кейін осы бұйрықты бұқаралық ақпарат құралдарында жарияласын. </w:t>
      </w:r>
    </w:p>
    <w:bookmarkEnd w:id="24"/>
    <w:bookmarkStart w:name="z26" w:id="25"/>
    <w:p>
      <w:pPr>
        <w:spacing w:after="0"/>
        <w:ind w:left="0"/>
        <w:jc w:val="both"/>
      </w:pPr>
      <w:r>
        <w:rPr>
          <w:rFonts w:ascii="Times New Roman"/>
          <w:b w:val="false"/>
          <w:i w:val="false"/>
          <w:color w:val="000000"/>
          <w:sz w:val="28"/>
        </w:rPr>
        <w:t xml:space="preserve">
      6. Мыналардың: </w:t>
      </w:r>
    </w:p>
    <w:bookmarkEnd w:id="25"/>
    <w:bookmarkStart w:name="z27" w:id="26"/>
    <w:p>
      <w:pPr>
        <w:spacing w:after="0"/>
        <w:ind w:left="0"/>
        <w:jc w:val="both"/>
      </w:pPr>
      <w:r>
        <w:rPr>
          <w:rFonts w:ascii="Times New Roman"/>
          <w:b w:val="false"/>
          <w:i w:val="false"/>
          <w:color w:val="000000"/>
          <w:sz w:val="28"/>
        </w:rPr>
        <w:t xml:space="preserve">
      1) "Қазақстан Республикасы Президентінің "Болашақ" халықаралық </w:t>
      </w:r>
    </w:p>
    <w:bookmarkEnd w:id="26"/>
    <w:p>
      <w:pPr>
        <w:spacing w:after="0"/>
        <w:ind w:left="0"/>
        <w:jc w:val="both"/>
      </w:pPr>
      <w:r>
        <w:rPr>
          <w:rFonts w:ascii="Times New Roman"/>
          <w:b w:val="false"/>
          <w:i w:val="false"/>
          <w:color w:val="000000"/>
          <w:sz w:val="28"/>
        </w:rPr>
        <w:t xml:space="preserve">
      стипендиясын тағайындау үшін үміткерлерді іріктеу ережесін бекіту туралы" Қазақстан Республикасы Үкіметінің 2005 жылғы 26 мамырдағы N 511 қаулысын іске асыру жөніндегі шаралар туралы" Қазақстан Республикасы Білім және ғылым министрінің 2007 жылғы 8 маусымдағы </w:t>
      </w:r>
      <w:r>
        <w:rPr>
          <w:rFonts w:ascii="Times New Roman"/>
          <w:b w:val="false"/>
          <w:i w:val="false"/>
          <w:color w:val="000000"/>
          <w:sz w:val="28"/>
        </w:rPr>
        <w:t xml:space="preserve"> N 300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2007 жылғы 21 маусымда N 4754 тіркелген, 2007 жылғы 6 шілдеде N 102 "Заң газетінде" жарияланған); </w:t>
      </w:r>
    </w:p>
    <w:bookmarkStart w:name="z28" w:id="27"/>
    <w:p>
      <w:pPr>
        <w:spacing w:after="0"/>
        <w:ind w:left="0"/>
        <w:jc w:val="both"/>
      </w:pPr>
      <w:r>
        <w:rPr>
          <w:rFonts w:ascii="Times New Roman"/>
          <w:b w:val="false"/>
          <w:i w:val="false"/>
          <w:color w:val="000000"/>
          <w:sz w:val="28"/>
        </w:rPr>
        <w:t xml:space="preserve">
      2) "Болашақ" халықаралық стипендиясын іске асыру жөніндегі кейбір шаралар туралы" Қазақстан Республикасы Білім және ғылым министрінің 2007 жылғы 27 маусымдағы </w:t>
      </w:r>
      <w:r>
        <w:rPr>
          <w:rFonts w:ascii="Times New Roman"/>
          <w:b w:val="false"/>
          <w:i w:val="false"/>
          <w:color w:val="000000"/>
          <w:sz w:val="28"/>
        </w:rPr>
        <w:t xml:space="preserve"> N 333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2007 жылғы 25 шілдеде N 4832 тіркелген, 2007 жылғы 5 қыркүйекте N 135 "Заң газетінде" жарияланған); </w:t>
      </w:r>
    </w:p>
    <w:bookmarkEnd w:id="27"/>
    <w:bookmarkStart w:name="z29" w:id="28"/>
    <w:p>
      <w:pPr>
        <w:spacing w:after="0"/>
        <w:ind w:left="0"/>
        <w:jc w:val="both"/>
      </w:pPr>
      <w:r>
        <w:rPr>
          <w:rFonts w:ascii="Times New Roman"/>
          <w:b w:val="false"/>
          <w:i w:val="false"/>
          <w:color w:val="000000"/>
          <w:sz w:val="28"/>
        </w:rPr>
        <w:t xml:space="preserve">
      3) "Болашақ" халықаралық стипендиясын іске асыру жөніндегі кейбір шаралар туралы" Қазақстан Республикасы Білім және ғылым министрінің 2007 жылғы 27 маусымдағы N 333 бұйрығына өзгерістер мен толықтырулар енгізу туралы" Қазақстан Республикасы Білім және ғылым министрінің 2007 жылғы 5 қарашадағы </w:t>
      </w:r>
      <w:r>
        <w:rPr>
          <w:rFonts w:ascii="Times New Roman"/>
          <w:b w:val="false"/>
          <w:i w:val="false"/>
          <w:color w:val="000000"/>
          <w:sz w:val="28"/>
        </w:rPr>
        <w:t xml:space="preserve"> N 531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2007 жылғы 23 қарашада N 5007 тіркелген, 2007 жылғы 6  желтоқсанда N 187 "Заң газетінде" жарияланған) күші жойылсын. </w:t>
      </w:r>
    </w:p>
    <w:bookmarkEnd w:id="28"/>
    <w:bookmarkStart w:name="z30" w:id="29"/>
    <w:p>
      <w:pPr>
        <w:spacing w:after="0"/>
        <w:ind w:left="0"/>
        <w:jc w:val="both"/>
      </w:pPr>
      <w:r>
        <w:rPr>
          <w:rFonts w:ascii="Times New Roman"/>
          <w:b w:val="false"/>
          <w:i w:val="false"/>
          <w:color w:val="000000"/>
          <w:sz w:val="28"/>
        </w:rPr>
        <w:t xml:space="preserve">
      7. Осы бұйрықтың орындалуын бақылау вице-министр К.Н. Шәмшидиноваға жүктелсін. </w:t>
      </w:r>
    </w:p>
    <w:bookmarkEnd w:id="29"/>
    <w:bookmarkStart w:name="z31" w:id="30"/>
    <w:p>
      <w:pPr>
        <w:spacing w:after="0"/>
        <w:ind w:left="0"/>
        <w:jc w:val="both"/>
      </w:pPr>
      <w:r>
        <w:rPr>
          <w:rFonts w:ascii="Times New Roman"/>
          <w:b w:val="false"/>
          <w:i w:val="false"/>
          <w:color w:val="000000"/>
          <w:sz w:val="28"/>
        </w:rPr>
        <w:t xml:space="preserve">
      8. Осы бұйрық алғаш ресми жарияланған күнінен бастап қолданысқа енгізіледі және 2008 жылғы 23 маусымнан бастап туындаған әрекетке таратылады.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Білім және ғылым министрлігінің 2008.07.29 </w:t>
      </w:r>
      <w:r>
        <w:rPr>
          <w:rFonts w:ascii="Times New Roman"/>
          <w:b w:val="false"/>
          <w:i w:val="false"/>
          <w:color w:val="000000"/>
          <w:sz w:val="28"/>
        </w:rPr>
        <w:t xml:space="preserve"> N 455 </w:t>
      </w:r>
      <w:r>
        <w:rPr>
          <w:rFonts w:ascii="Times New Roman"/>
          <w:b w:val="false"/>
          <w:i w:val="false"/>
          <w:color w:val="ff0000"/>
          <w:sz w:val="28"/>
        </w:rPr>
        <w:t xml:space="preserve">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міндетін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Шәмшидинова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p>
      <w:pPr>
        <w:spacing w:after="0"/>
        <w:ind w:left="0"/>
        <w:jc w:val="both"/>
      </w:pPr>
      <w:r>
        <w:rPr>
          <w:rFonts w:ascii="Times New Roman"/>
          <w:b w:val="false"/>
          <w:i w:val="false"/>
          <w:color w:val="ff0000"/>
          <w:sz w:val="28"/>
        </w:rPr>
        <w:t xml:space="preserve">
      Ескерту. Тізбеге өзгерту енгізілді - ҚР Білім және ғылым министрлігінің 2008.07.29 </w:t>
      </w:r>
      <w:r>
        <w:rPr>
          <w:rFonts w:ascii="Times New Roman"/>
          <w:b w:val="false"/>
          <w:i w:val="false"/>
          <w:color w:val="ff0000"/>
          <w:sz w:val="28"/>
        </w:rPr>
        <w:t xml:space="preserve"> N 455 </w:t>
      </w:r>
      <w:r>
        <w:rPr>
          <w:rFonts w:ascii="Times New Roman"/>
          <w:b w:val="false"/>
          <w:i w:val="false"/>
          <w:color w:val="ff0000"/>
          <w:sz w:val="28"/>
        </w:rPr>
        <w:t xml:space="preserve">бұйрығымен. </w:t>
      </w:r>
    </w:p>
    <w:bookmarkStart w:name="z32" w:id="31"/>
    <w:p>
      <w:pPr>
        <w:spacing w:after="0"/>
        <w:ind w:left="0"/>
        <w:jc w:val="left"/>
      </w:pPr>
      <w:r>
        <w:rPr>
          <w:rFonts w:ascii="Times New Roman"/>
          <w:b/>
          <w:i w:val="false"/>
          <w:color w:val="000000"/>
        </w:rPr>
        <w:t xml:space="preserve"> "Болашақ" халықаралық стипендиясы аясында шетелде</w:t>
      </w:r>
      <w:r>
        <w:br/>
      </w:r>
      <w:r>
        <w:rPr>
          <w:rFonts w:ascii="Times New Roman"/>
          <w:b/>
          <w:i w:val="false"/>
          <w:color w:val="000000"/>
        </w:rPr>
        <w:t>оқу үшін мәндес мамандықтар тізбесі</w:t>
      </w:r>
    </w:p>
    <w:bookmarkEnd w:id="31"/>
    <w:p>
      <w:pPr>
        <w:spacing w:after="0"/>
        <w:ind w:left="0"/>
        <w:jc w:val="both"/>
      </w:pPr>
      <w:r>
        <w:rPr>
          <w:rFonts w:ascii="Times New Roman"/>
          <w:b w:val="false"/>
          <w:i w:val="false"/>
          <w:color w:val="000000"/>
          <w:sz w:val="28"/>
        </w:rPr>
        <w:t xml:space="preserve">
      (Қазақстан Республикасы Индустрия және сауда министрлігі </w:t>
      </w:r>
    </w:p>
    <w:p>
      <w:pPr>
        <w:spacing w:after="0"/>
        <w:ind w:left="0"/>
        <w:jc w:val="both"/>
      </w:pPr>
      <w:r>
        <w:rPr>
          <w:rFonts w:ascii="Times New Roman"/>
          <w:b w:val="false"/>
          <w:i w:val="false"/>
          <w:color w:val="000000"/>
          <w:sz w:val="28"/>
        </w:rPr>
        <w:t xml:space="preserve">
      Техникалық реттеу және метрология комитетінің </w:t>
      </w:r>
    </w:p>
    <w:p>
      <w:pPr>
        <w:spacing w:after="0"/>
        <w:ind w:left="0"/>
        <w:jc w:val="both"/>
      </w:pPr>
      <w:r>
        <w:rPr>
          <w:rFonts w:ascii="Times New Roman"/>
          <w:b w:val="false"/>
          <w:i w:val="false"/>
          <w:color w:val="000000"/>
          <w:sz w:val="28"/>
        </w:rPr>
        <w:t xml:space="preserve">
      2005 ж. 28.07. N 204 бұйрығымен және ҚР ИСМ Техникалық </w:t>
      </w:r>
    </w:p>
    <w:p>
      <w:pPr>
        <w:spacing w:after="0"/>
        <w:ind w:left="0"/>
        <w:jc w:val="both"/>
      </w:pPr>
      <w:r>
        <w:rPr>
          <w:rFonts w:ascii="Times New Roman"/>
          <w:b w:val="false"/>
          <w:i w:val="false"/>
          <w:color w:val="000000"/>
          <w:sz w:val="28"/>
        </w:rPr>
        <w:t xml:space="preserve">
      реттеу және метрология комитетінің 2005 ж. 26.12. N 492 </w:t>
      </w:r>
    </w:p>
    <w:p>
      <w:pPr>
        <w:spacing w:after="0"/>
        <w:ind w:left="0"/>
        <w:jc w:val="both"/>
      </w:pPr>
      <w:r>
        <w:rPr>
          <w:rFonts w:ascii="Times New Roman"/>
          <w:b w:val="false"/>
          <w:i w:val="false"/>
          <w:color w:val="000000"/>
          <w:sz w:val="28"/>
        </w:rPr>
        <w:t xml:space="preserve">
      және 2006 ж. 27.09. N 407 бұйрықтарымен бекітілген </w:t>
      </w:r>
    </w:p>
    <w:p>
      <w:pPr>
        <w:spacing w:after="0"/>
        <w:ind w:left="0"/>
        <w:jc w:val="both"/>
      </w:pPr>
      <w:r>
        <w:rPr>
          <w:rFonts w:ascii="Times New Roman"/>
          <w:b w:val="false"/>
          <w:i w:val="false"/>
          <w:color w:val="000000"/>
          <w:sz w:val="28"/>
        </w:rPr>
        <w:t xml:space="preserve">
      N 2, N 3, N 4 өзгерістермен бекітілген </w:t>
      </w:r>
    </w:p>
    <w:p>
      <w:pPr>
        <w:spacing w:after="0"/>
        <w:ind w:left="0"/>
        <w:jc w:val="both"/>
      </w:pPr>
      <w:r>
        <w:rPr>
          <w:rFonts w:ascii="Times New Roman"/>
          <w:b w:val="false"/>
          <w:i w:val="false"/>
          <w:color w:val="000000"/>
          <w:sz w:val="28"/>
        </w:rPr>
        <w:t xml:space="preserve">
      "Қазақстан Республикасы бакалавриат пен магистратура </w:t>
      </w:r>
    </w:p>
    <w:p>
      <w:pPr>
        <w:spacing w:after="0"/>
        <w:ind w:left="0"/>
        <w:jc w:val="both"/>
      </w:pPr>
      <w:r>
        <w:rPr>
          <w:rFonts w:ascii="Times New Roman"/>
          <w:b w:val="false"/>
          <w:i w:val="false"/>
          <w:color w:val="000000"/>
          <w:sz w:val="28"/>
        </w:rPr>
        <w:t xml:space="preserve">
      мамандықтарының жіктеуіші" ҚР МЖ 08-2004 негізінде әзірленген). </w:t>
      </w:r>
    </w:p>
    <w:p>
      <w:pPr>
        <w:spacing w:after="0"/>
        <w:ind w:left="0"/>
        <w:jc w:val="both"/>
      </w:pPr>
      <w:r>
        <w:rPr>
          <w:rFonts w:ascii="Times New Roman"/>
          <w:b w:val="false"/>
          <w:i w:val="false"/>
          <w:color w:val="000000"/>
          <w:sz w:val="28"/>
        </w:rPr>
        <w:t xml:space="preserve">
      Осы Тізбе "Болашақ" халықаралық стипендиясын тағайындау </w:t>
      </w:r>
    </w:p>
    <w:p>
      <w:pPr>
        <w:spacing w:after="0"/>
        <w:ind w:left="0"/>
        <w:jc w:val="both"/>
      </w:pPr>
      <w:r>
        <w:rPr>
          <w:rFonts w:ascii="Times New Roman"/>
          <w:b w:val="false"/>
          <w:i w:val="false"/>
          <w:color w:val="000000"/>
          <w:sz w:val="28"/>
        </w:rPr>
        <w:t xml:space="preserve">
      конкурсына қатысу үшін үміткерлер ұсынатын дипломдағы </w:t>
      </w:r>
    </w:p>
    <w:p>
      <w:pPr>
        <w:spacing w:after="0"/>
        <w:ind w:left="0"/>
        <w:jc w:val="both"/>
      </w:pPr>
      <w:r>
        <w:rPr>
          <w:rFonts w:ascii="Times New Roman"/>
          <w:b w:val="false"/>
          <w:i w:val="false"/>
          <w:color w:val="000000"/>
          <w:sz w:val="28"/>
        </w:rPr>
        <w:t xml:space="preserve">
      мамандықтың шетелде оқу үшін таңдалған мамандыққа </w:t>
      </w:r>
    </w:p>
    <w:p>
      <w:pPr>
        <w:spacing w:after="0"/>
        <w:ind w:left="0"/>
        <w:jc w:val="both"/>
      </w:pPr>
      <w:r>
        <w:rPr>
          <w:rFonts w:ascii="Times New Roman"/>
          <w:b w:val="false"/>
          <w:i w:val="false"/>
          <w:color w:val="000000"/>
          <w:sz w:val="28"/>
        </w:rPr>
        <w:t xml:space="preserve">
      мәндестігін анықтауы үшін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93"/>
        <w:gridCol w:w="429"/>
        <w:gridCol w:w="102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мамандығы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бағдарламасы </w:t>
            </w:r>
          </w:p>
        </w:tc>
        <w:tc>
          <w:tcPr>
            <w:tcW w:w="10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бакалавриат пен магистратура мамандықтарының жіктеуіші бойынша мамандықтар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"Болашақ" халықаралық стипендиясы аясында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мамандықтар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Экономика және басқару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саясат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Философия, </w:t>
            </w:r>
          </w:p>
          <w:p>
            <w:pPr>
              <w:spacing w:after="20"/>
              <w:ind w:left="20"/>
              <w:jc w:val="both"/>
            </w:pPr>
            <w:r>
              <w:rPr>
                <w:rFonts w:ascii="Times New Roman"/>
                <w:b w:val="false"/>
                <w:i w:val="false"/>
                <w:color w:val="000000"/>
                <w:sz w:val="20"/>
              </w:rPr>
              <w:t xml:space="preserve">
Халықаралық қатынастар, Тарих, </w:t>
            </w:r>
          </w:p>
          <w:p>
            <w:pPr>
              <w:spacing w:after="20"/>
              <w:ind w:left="20"/>
              <w:jc w:val="both"/>
            </w:pPr>
            <w:r>
              <w:rPr>
                <w:rFonts w:ascii="Times New Roman"/>
                <w:b w:val="false"/>
                <w:i w:val="false"/>
                <w:color w:val="000000"/>
                <w:sz w:val="20"/>
              </w:rPr>
              <w:t xml:space="preserve">
Мәдениеттану, Дінтану, Шығыстану, </w:t>
            </w:r>
          </w:p>
          <w:p>
            <w:pPr>
              <w:spacing w:after="20"/>
              <w:ind w:left="20"/>
              <w:jc w:val="both"/>
            </w:pPr>
            <w:r>
              <w:rPr>
                <w:rFonts w:ascii="Times New Roman"/>
                <w:b w:val="false"/>
                <w:i w:val="false"/>
                <w:color w:val="000000"/>
                <w:sz w:val="20"/>
              </w:rPr>
              <w:t xml:space="preserve">
Теология.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 xml:space="preserve">Құқықтану, Халықаралық </w:t>
            </w:r>
          </w:p>
          <w:p>
            <w:pPr>
              <w:spacing w:after="20"/>
              <w:ind w:left="20"/>
              <w:jc w:val="both"/>
            </w:pPr>
            <w:r>
              <w:rPr>
                <w:rFonts w:ascii="Times New Roman"/>
                <w:b w:val="false"/>
                <w:i w:val="false"/>
                <w:color w:val="000000"/>
                <w:sz w:val="20"/>
              </w:rPr>
              <w:t xml:space="preserve">
құқық, Кеден ісі, Құқық қорғау </w:t>
            </w:r>
          </w:p>
          <w:p>
            <w:pPr>
              <w:spacing w:after="20"/>
              <w:ind w:left="20"/>
              <w:jc w:val="both"/>
            </w:pPr>
            <w:r>
              <w:rPr>
                <w:rFonts w:ascii="Times New Roman"/>
                <w:b w:val="false"/>
                <w:i w:val="false"/>
                <w:color w:val="000000"/>
                <w:sz w:val="20"/>
              </w:rPr>
              <w:t xml:space="preserve">
қызметі.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Әлеуметтану, Саясаттану, Журналис- </w:t>
            </w:r>
          </w:p>
          <w:p>
            <w:pPr>
              <w:spacing w:after="20"/>
              <w:ind w:left="20"/>
              <w:jc w:val="both"/>
            </w:pPr>
            <w:r>
              <w:rPr>
                <w:rFonts w:ascii="Times New Roman"/>
                <w:b w:val="false"/>
                <w:i w:val="false"/>
                <w:color w:val="000000"/>
                <w:sz w:val="20"/>
              </w:rPr>
              <w:t xml:space="preserve">
тика, Аймақтану, Экономика, </w:t>
            </w:r>
          </w:p>
          <w:p>
            <w:pPr>
              <w:spacing w:after="20"/>
              <w:ind w:left="20"/>
              <w:jc w:val="both"/>
            </w:pPr>
            <w:r>
              <w:rPr>
                <w:rFonts w:ascii="Times New Roman"/>
                <w:b w:val="false"/>
                <w:i w:val="false"/>
                <w:color w:val="000000"/>
                <w:sz w:val="20"/>
              </w:rPr>
              <w:t xml:space="preserve">
Менеджмент, Қаржы, Мемлекеттік және </w:t>
            </w:r>
          </w:p>
          <w:p>
            <w:pPr>
              <w:spacing w:after="20"/>
              <w:ind w:left="20"/>
              <w:jc w:val="both"/>
            </w:pPr>
            <w:r>
              <w:rPr>
                <w:rFonts w:ascii="Times New Roman"/>
                <w:b w:val="false"/>
                <w:i w:val="false"/>
                <w:color w:val="000000"/>
                <w:sz w:val="20"/>
              </w:rPr>
              <w:t xml:space="preserve">
жергілікті басқару, Маркетинг.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Тарих, Құқық және экономика </w:t>
            </w:r>
          </w:p>
          <w:p>
            <w:pPr>
              <w:spacing w:after="20"/>
              <w:ind w:left="20"/>
              <w:jc w:val="both"/>
            </w:pPr>
            <w:r>
              <w:rPr>
                <w:rFonts w:ascii="Times New Roman"/>
                <w:b w:val="false"/>
                <w:i w:val="false"/>
                <w:color w:val="000000"/>
                <w:sz w:val="20"/>
              </w:rPr>
              <w:t xml:space="preserve">
негіздері, Шет тілі: екі шет тілі.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басқару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Мектепке дейінгі оқыту және </w:t>
            </w:r>
          </w:p>
          <w:p>
            <w:pPr>
              <w:spacing w:after="20"/>
              <w:ind w:left="20"/>
              <w:jc w:val="both"/>
            </w:pPr>
            <w:r>
              <w:rPr>
                <w:rFonts w:ascii="Times New Roman"/>
                <w:b w:val="false"/>
                <w:i w:val="false"/>
                <w:color w:val="000000"/>
                <w:sz w:val="20"/>
              </w:rPr>
              <w:t xml:space="preserve">
тәрбиелеу, Бастауышта оқытудың </w:t>
            </w:r>
          </w:p>
          <w:p>
            <w:pPr>
              <w:spacing w:after="20"/>
              <w:ind w:left="20"/>
              <w:jc w:val="both"/>
            </w:pPr>
            <w:r>
              <w:rPr>
                <w:rFonts w:ascii="Times New Roman"/>
                <w:b w:val="false"/>
                <w:i w:val="false"/>
                <w:color w:val="000000"/>
                <w:sz w:val="20"/>
              </w:rPr>
              <w:t xml:space="preserve">
педагогикасы мен әдістемесі, </w:t>
            </w:r>
          </w:p>
          <w:p>
            <w:pPr>
              <w:spacing w:after="20"/>
              <w:ind w:left="20"/>
              <w:jc w:val="both"/>
            </w:pPr>
            <w:r>
              <w:rPr>
                <w:rFonts w:ascii="Times New Roman"/>
                <w:b w:val="false"/>
                <w:i w:val="false"/>
                <w:color w:val="000000"/>
                <w:sz w:val="20"/>
              </w:rPr>
              <w:t xml:space="preserve">
Педагогика және психология, </w:t>
            </w:r>
          </w:p>
          <w:p>
            <w:pPr>
              <w:spacing w:after="20"/>
              <w:ind w:left="20"/>
              <w:jc w:val="both"/>
            </w:pPr>
            <w:r>
              <w:rPr>
                <w:rFonts w:ascii="Times New Roman"/>
                <w:b w:val="false"/>
                <w:i w:val="false"/>
                <w:color w:val="000000"/>
                <w:sz w:val="20"/>
              </w:rPr>
              <w:t xml:space="preserve">
Бастапқы әскери дайындық, </w:t>
            </w:r>
          </w:p>
          <w:p>
            <w:pPr>
              <w:spacing w:after="20"/>
              <w:ind w:left="20"/>
              <w:jc w:val="both"/>
            </w:pPr>
            <w:r>
              <w:rPr>
                <w:rFonts w:ascii="Times New Roman"/>
                <w:b w:val="false"/>
                <w:i w:val="false"/>
                <w:color w:val="000000"/>
                <w:sz w:val="20"/>
              </w:rPr>
              <w:t xml:space="preserve">
Дефектология, Музыкалық білім, </w:t>
            </w:r>
          </w:p>
          <w:p>
            <w:pPr>
              <w:spacing w:after="20"/>
              <w:ind w:left="20"/>
              <w:jc w:val="both"/>
            </w:pPr>
            <w:r>
              <w:rPr>
                <w:rFonts w:ascii="Times New Roman"/>
                <w:b w:val="false"/>
                <w:i w:val="false"/>
                <w:color w:val="000000"/>
                <w:sz w:val="20"/>
              </w:rPr>
              <w:t xml:space="preserve">
Бейнелеу өнері және сызу, Денешын- </w:t>
            </w:r>
          </w:p>
          <w:p>
            <w:pPr>
              <w:spacing w:after="20"/>
              <w:ind w:left="20"/>
              <w:jc w:val="both"/>
            </w:pPr>
            <w:r>
              <w:rPr>
                <w:rFonts w:ascii="Times New Roman"/>
                <w:b w:val="false"/>
                <w:i w:val="false"/>
                <w:color w:val="000000"/>
                <w:sz w:val="20"/>
              </w:rPr>
              <w:t xml:space="preserve">
ықтыру және спорт, Математика, </w:t>
            </w:r>
          </w:p>
          <w:p>
            <w:pPr>
              <w:spacing w:after="20"/>
              <w:ind w:left="20"/>
              <w:jc w:val="both"/>
            </w:pPr>
            <w:r>
              <w:rPr>
                <w:rFonts w:ascii="Times New Roman"/>
                <w:b w:val="false"/>
                <w:i w:val="false"/>
                <w:color w:val="000000"/>
                <w:sz w:val="20"/>
              </w:rPr>
              <w:t xml:space="preserve">
Физика, Информатика, Химия, Биоло- </w:t>
            </w:r>
          </w:p>
          <w:p>
            <w:pPr>
              <w:spacing w:after="20"/>
              <w:ind w:left="20"/>
              <w:jc w:val="both"/>
            </w:pPr>
            <w:r>
              <w:rPr>
                <w:rFonts w:ascii="Times New Roman"/>
                <w:b w:val="false"/>
                <w:i w:val="false"/>
                <w:color w:val="000000"/>
                <w:sz w:val="20"/>
              </w:rPr>
              <w:t xml:space="preserve">
гия, Тарих, Құқық және экономика </w:t>
            </w:r>
          </w:p>
          <w:p>
            <w:pPr>
              <w:spacing w:after="20"/>
              <w:ind w:left="20"/>
              <w:jc w:val="both"/>
            </w:pPr>
            <w:r>
              <w:rPr>
                <w:rFonts w:ascii="Times New Roman"/>
                <w:b w:val="false"/>
                <w:i w:val="false"/>
                <w:color w:val="000000"/>
                <w:sz w:val="20"/>
              </w:rPr>
              <w:t xml:space="preserve">
негіздері, География, Қазақ тілі </w:t>
            </w:r>
          </w:p>
          <w:p>
            <w:pPr>
              <w:spacing w:after="20"/>
              <w:ind w:left="20"/>
              <w:jc w:val="both"/>
            </w:pPr>
            <w:r>
              <w:rPr>
                <w:rFonts w:ascii="Times New Roman"/>
                <w:b w:val="false"/>
                <w:i w:val="false"/>
                <w:color w:val="000000"/>
                <w:sz w:val="20"/>
              </w:rPr>
              <w:t xml:space="preserve">
мен әдебиеті, Орыс тілі мен </w:t>
            </w:r>
          </w:p>
          <w:p>
            <w:pPr>
              <w:spacing w:after="20"/>
              <w:ind w:left="20"/>
              <w:jc w:val="both"/>
            </w:pPr>
            <w:r>
              <w:rPr>
                <w:rFonts w:ascii="Times New Roman"/>
                <w:b w:val="false"/>
                <w:i w:val="false"/>
                <w:color w:val="000000"/>
                <w:sz w:val="20"/>
              </w:rPr>
              <w:t xml:space="preserve">
әдебиеті, Шет тілі: екі шет тілі, </w:t>
            </w:r>
          </w:p>
          <w:p>
            <w:pPr>
              <w:spacing w:after="20"/>
              <w:ind w:left="20"/>
              <w:jc w:val="both"/>
            </w:pPr>
            <w:r>
              <w:rPr>
                <w:rFonts w:ascii="Times New Roman"/>
                <w:b w:val="false"/>
                <w:i w:val="false"/>
                <w:color w:val="000000"/>
                <w:sz w:val="20"/>
              </w:rPr>
              <w:t xml:space="preserve">
Кәсіптік білім, Қазақ тілінде </w:t>
            </w:r>
          </w:p>
          <w:p>
            <w:pPr>
              <w:spacing w:after="20"/>
              <w:ind w:left="20"/>
              <w:jc w:val="both"/>
            </w:pPr>
            <w:r>
              <w:rPr>
                <w:rFonts w:ascii="Times New Roman"/>
                <w:b w:val="false"/>
                <w:i w:val="false"/>
                <w:color w:val="000000"/>
                <w:sz w:val="20"/>
              </w:rPr>
              <w:t xml:space="preserve">
оқытпайтын мектептердегі қазақ </w:t>
            </w:r>
          </w:p>
          <w:p>
            <w:pPr>
              <w:spacing w:after="20"/>
              <w:ind w:left="20"/>
              <w:jc w:val="both"/>
            </w:pPr>
            <w:r>
              <w:rPr>
                <w:rFonts w:ascii="Times New Roman"/>
                <w:b w:val="false"/>
                <w:i w:val="false"/>
                <w:color w:val="000000"/>
                <w:sz w:val="20"/>
              </w:rPr>
              <w:t xml:space="preserve">
тілі мен әдебиеті, Орыс тілінде </w:t>
            </w:r>
          </w:p>
          <w:p>
            <w:pPr>
              <w:spacing w:after="20"/>
              <w:ind w:left="20"/>
              <w:jc w:val="both"/>
            </w:pPr>
            <w:r>
              <w:rPr>
                <w:rFonts w:ascii="Times New Roman"/>
                <w:b w:val="false"/>
                <w:i w:val="false"/>
                <w:color w:val="000000"/>
                <w:sz w:val="20"/>
              </w:rPr>
              <w:t xml:space="preserve">
оқытпайтын мектептердегі орыс тілі </w:t>
            </w:r>
          </w:p>
          <w:p>
            <w:pPr>
              <w:spacing w:after="20"/>
              <w:ind w:left="20"/>
              <w:jc w:val="both"/>
            </w:pPr>
            <w:r>
              <w:rPr>
                <w:rFonts w:ascii="Times New Roman"/>
                <w:b w:val="false"/>
                <w:i w:val="false"/>
                <w:color w:val="000000"/>
                <w:sz w:val="20"/>
              </w:rPr>
              <w:t xml:space="preserve">
мен әдебиеті.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Философия, </w:t>
            </w:r>
          </w:p>
          <w:p>
            <w:pPr>
              <w:spacing w:after="20"/>
              <w:ind w:left="20"/>
              <w:jc w:val="both"/>
            </w:pPr>
            <w:r>
              <w:rPr>
                <w:rFonts w:ascii="Times New Roman"/>
                <w:b w:val="false"/>
                <w:i w:val="false"/>
                <w:color w:val="000000"/>
                <w:sz w:val="20"/>
              </w:rPr>
              <w:t xml:space="preserve">
Халықаралық қатынастар, Тарих, </w:t>
            </w:r>
          </w:p>
          <w:p>
            <w:pPr>
              <w:spacing w:after="20"/>
              <w:ind w:left="20"/>
              <w:jc w:val="both"/>
            </w:pPr>
            <w:r>
              <w:rPr>
                <w:rFonts w:ascii="Times New Roman"/>
                <w:b w:val="false"/>
                <w:i w:val="false"/>
                <w:color w:val="000000"/>
                <w:sz w:val="20"/>
              </w:rPr>
              <w:t xml:space="preserve">
Мәдениеттану, Филология, Дінтану, </w:t>
            </w:r>
          </w:p>
          <w:p>
            <w:pPr>
              <w:spacing w:after="20"/>
              <w:ind w:left="20"/>
              <w:jc w:val="both"/>
            </w:pPr>
            <w:r>
              <w:rPr>
                <w:rFonts w:ascii="Times New Roman"/>
                <w:b w:val="false"/>
                <w:i w:val="false"/>
                <w:color w:val="000000"/>
                <w:sz w:val="20"/>
              </w:rPr>
              <w:t xml:space="preserve">
Аударма ісі, Археология және </w:t>
            </w:r>
          </w:p>
          <w:p>
            <w:pPr>
              <w:spacing w:after="20"/>
              <w:ind w:left="20"/>
              <w:jc w:val="both"/>
            </w:pPr>
            <w:r>
              <w:rPr>
                <w:rFonts w:ascii="Times New Roman"/>
                <w:b w:val="false"/>
                <w:i w:val="false"/>
                <w:color w:val="000000"/>
                <w:sz w:val="20"/>
              </w:rPr>
              <w:t xml:space="preserve">
этнология, Шығыстану, Шетелдік </w:t>
            </w:r>
          </w:p>
          <w:p>
            <w:pPr>
              <w:spacing w:after="20"/>
              <w:ind w:left="20"/>
              <w:jc w:val="both"/>
            </w:pPr>
            <w:r>
              <w:rPr>
                <w:rFonts w:ascii="Times New Roman"/>
                <w:b w:val="false"/>
                <w:i w:val="false"/>
                <w:color w:val="000000"/>
                <w:sz w:val="20"/>
              </w:rPr>
              <w:t xml:space="preserve">
филология, Теология.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 xml:space="preserve">Құқықтану, Халықаралық </w:t>
            </w:r>
          </w:p>
          <w:p>
            <w:pPr>
              <w:spacing w:after="20"/>
              <w:ind w:left="20"/>
              <w:jc w:val="both"/>
            </w:pPr>
            <w:r>
              <w:rPr>
                <w:rFonts w:ascii="Times New Roman"/>
                <w:b w:val="false"/>
                <w:i w:val="false"/>
                <w:color w:val="000000"/>
                <w:sz w:val="20"/>
              </w:rPr>
              <w:t xml:space="preserve">
құқық, Құқық қорғау қызметі.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Әлеуметтану, Саясаттану, </w:t>
            </w:r>
          </w:p>
          <w:p>
            <w:pPr>
              <w:spacing w:after="20"/>
              <w:ind w:left="20"/>
              <w:jc w:val="both"/>
            </w:pPr>
            <w:r>
              <w:rPr>
                <w:rFonts w:ascii="Times New Roman"/>
                <w:b w:val="false"/>
                <w:i w:val="false"/>
                <w:color w:val="000000"/>
                <w:sz w:val="20"/>
              </w:rPr>
              <w:t xml:space="preserve">
Психология, Журналистика, </w:t>
            </w:r>
          </w:p>
          <w:p>
            <w:pPr>
              <w:spacing w:after="20"/>
              <w:ind w:left="20"/>
              <w:jc w:val="both"/>
            </w:pPr>
            <w:r>
              <w:rPr>
                <w:rFonts w:ascii="Times New Roman"/>
                <w:b w:val="false"/>
                <w:i w:val="false"/>
                <w:color w:val="000000"/>
                <w:sz w:val="20"/>
              </w:rPr>
              <w:t xml:space="preserve">
Аймақтану, Экономика, Менеджмент, </w:t>
            </w:r>
          </w:p>
          <w:p>
            <w:pPr>
              <w:spacing w:after="20"/>
              <w:ind w:left="20"/>
              <w:jc w:val="both"/>
            </w:pPr>
            <w:r>
              <w:rPr>
                <w:rFonts w:ascii="Times New Roman"/>
                <w:b w:val="false"/>
                <w:i w:val="false"/>
                <w:color w:val="000000"/>
                <w:sz w:val="20"/>
              </w:rPr>
              <w:t xml:space="preserve">
Есеп және аудит, Қаржы, Мемлекеттік </w:t>
            </w:r>
          </w:p>
          <w:p>
            <w:pPr>
              <w:spacing w:after="20"/>
              <w:ind w:left="20"/>
              <w:jc w:val="both"/>
            </w:pPr>
            <w:r>
              <w:rPr>
                <w:rFonts w:ascii="Times New Roman"/>
                <w:b w:val="false"/>
                <w:i w:val="false"/>
                <w:color w:val="000000"/>
                <w:sz w:val="20"/>
              </w:rPr>
              <w:t xml:space="preserve">
және жергілікті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Әлеуметтік жұмыс.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 </w:t>
            </w:r>
            <w:r>
              <w:rPr>
                <w:rFonts w:ascii="Times New Roman"/>
                <w:b w:val="false"/>
                <w:i w:val="false"/>
                <w:color w:val="000000"/>
                <w:sz w:val="20"/>
              </w:rPr>
              <w:t xml:space="preserve">Хореография, Музыкатану, </w:t>
            </w:r>
          </w:p>
          <w:p>
            <w:pPr>
              <w:spacing w:after="20"/>
              <w:ind w:left="20"/>
              <w:jc w:val="both"/>
            </w:pPr>
            <w:r>
              <w:rPr>
                <w:rFonts w:ascii="Times New Roman"/>
                <w:b w:val="false"/>
                <w:i w:val="false"/>
                <w:color w:val="000000"/>
                <w:sz w:val="20"/>
              </w:rPr>
              <w:t xml:space="preserve">
Актерлық өнер, Эстрадалық өнер.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саласындағы басқару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Физика, </w:t>
            </w:r>
          </w:p>
          <w:p>
            <w:pPr>
              <w:spacing w:after="20"/>
              <w:ind w:left="20"/>
              <w:jc w:val="both"/>
            </w:pPr>
            <w:r>
              <w:rPr>
                <w:rFonts w:ascii="Times New Roman"/>
                <w:b w:val="false"/>
                <w:i w:val="false"/>
                <w:color w:val="000000"/>
                <w:sz w:val="20"/>
              </w:rPr>
              <w:t xml:space="preserve">
Ядролық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r>
              <w:rPr>
                <w:rFonts w:ascii="Times New Roman"/>
                <w:b w:val="false"/>
                <w:i w:val="false"/>
                <w:color w:val="000000"/>
                <w:sz w:val="20"/>
              </w:rPr>
              <w:t xml:space="preserve">Автоматтандыру </w:t>
            </w:r>
          </w:p>
          <w:p>
            <w:pPr>
              <w:spacing w:after="20"/>
              <w:ind w:left="20"/>
              <w:jc w:val="both"/>
            </w:pPr>
            <w:r>
              <w:rPr>
                <w:rFonts w:ascii="Times New Roman"/>
                <w:b w:val="false"/>
                <w:i w:val="false"/>
                <w:color w:val="000000"/>
                <w:sz w:val="20"/>
              </w:rPr>
              <w:t xml:space="preserve">
және басқару, Жылу энергетикасы, </w:t>
            </w:r>
          </w:p>
          <w:p>
            <w:pPr>
              <w:spacing w:after="20"/>
              <w:ind w:left="20"/>
              <w:jc w:val="both"/>
            </w:pPr>
            <w:r>
              <w:rPr>
                <w:rFonts w:ascii="Times New Roman"/>
                <w:b w:val="false"/>
                <w:i w:val="false"/>
                <w:color w:val="000000"/>
                <w:sz w:val="20"/>
              </w:rPr>
              <w:t xml:space="preserve">
Электр энергетикасы, Техникалық </w:t>
            </w:r>
          </w:p>
          <w:p>
            <w:pPr>
              <w:spacing w:after="20"/>
              <w:ind w:left="20"/>
              <w:jc w:val="both"/>
            </w:pPr>
            <w:r>
              <w:rPr>
                <w:rFonts w:ascii="Times New Roman"/>
                <w:b w:val="false"/>
                <w:i w:val="false"/>
                <w:color w:val="000000"/>
                <w:sz w:val="20"/>
              </w:rPr>
              <w:t xml:space="preserve">
физика.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p>
            <w:pPr>
              <w:spacing w:after="20"/>
              <w:ind w:left="20"/>
              <w:jc w:val="both"/>
            </w:pPr>
            <w:r>
              <w:rPr>
                <w:rFonts w:ascii="Times New Roman"/>
                <w:b w:val="false"/>
                <w:i w:val="false"/>
                <w:color w:val="000000"/>
                <w:sz w:val="20"/>
              </w:rPr>
              <w:t xml:space="preserve">
лік есеп және аудит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Есеп және аудит, Қаржы, Экономика, </w:t>
            </w:r>
          </w:p>
          <w:p>
            <w:pPr>
              <w:spacing w:after="20"/>
              <w:ind w:left="20"/>
              <w:jc w:val="both"/>
            </w:pPr>
            <w:r>
              <w:rPr>
                <w:rFonts w:ascii="Times New Roman"/>
                <w:b w:val="false"/>
                <w:i w:val="false"/>
                <w:color w:val="000000"/>
                <w:sz w:val="20"/>
              </w:rPr>
              <w:t xml:space="preserve">
Менеджмент, Мемлекеттік және </w:t>
            </w:r>
          </w:p>
          <w:p>
            <w:pPr>
              <w:spacing w:after="20"/>
              <w:ind w:left="20"/>
              <w:jc w:val="both"/>
            </w:pPr>
            <w:r>
              <w:rPr>
                <w:rFonts w:ascii="Times New Roman"/>
                <w:b w:val="false"/>
                <w:i w:val="false"/>
                <w:color w:val="000000"/>
                <w:sz w:val="20"/>
              </w:rPr>
              <w:t xml:space="preserve">
жергілікті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Математика, Информатика.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r>
              <w:rPr>
                <w:rFonts w:ascii="Times New Roman"/>
                <w:b w:val="false"/>
                <w:i w:val="false"/>
                <w:color w:val="000000"/>
                <w:sz w:val="20"/>
              </w:rPr>
              <w:t xml:space="preserve">: Автоматтандыру </w:t>
            </w:r>
          </w:p>
          <w:p>
            <w:pPr>
              <w:spacing w:after="20"/>
              <w:ind w:left="20"/>
              <w:jc w:val="both"/>
            </w:pPr>
            <w:r>
              <w:rPr>
                <w:rFonts w:ascii="Times New Roman"/>
                <w:b w:val="false"/>
                <w:i w:val="false"/>
                <w:color w:val="000000"/>
                <w:sz w:val="20"/>
              </w:rPr>
              <w:t xml:space="preserve">
және басқару, Ақпараттық жүйелер, </w:t>
            </w:r>
          </w:p>
          <w:p>
            <w:pPr>
              <w:spacing w:after="20"/>
              <w:ind w:left="20"/>
              <w:jc w:val="both"/>
            </w:pPr>
            <w:r>
              <w:rPr>
                <w:rFonts w:ascii="Times New Roman"/>
                <w:b w:val="false"/>
                <w:i w:val="false"/>
                <w:color w:val="000000"/>
                <w:sz w:val="20"/>
              </w:rPr>
              <w:t xml:space="preserve">
Математикалық және компьютерлік </w:t>
            </w:r>
          </w:p>
          <w:p>
            <w:pPr>
              <w:spacing w:after="20"/>
              <w:ind w:left="20"/>
              <w:jc w:val="both"/>
            </w:pPr>
            <w:r>
              <w:rPr>
                <w:rFonts w:ascii="Times New Roman"/>
                <w:b w:val="false"/>
                <w:i w:val="false"/>
                <w:color w:val="000000"/>
                <w:sz w:val="20"/>
              </w:rPr>
              <w:t xml:space="preserve">
моделдеу.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 Құқық және экономика </w:t>
            </w:r>
          </w:p>
          <w:p>
            <w:pPr>
              <w:spacing w:after="20"/>
              <w:ind w:left="20"/>
              <w:jc w:val="both"/>
            </w:pPr>
            <w:r>
              <w:rPr>
                <w:rFonts w:ascii="Times New Roman"/>
                <w:b w:val="false"/>
                <w:i w:val="false"/>
                <w:color w:val="000000"/>
                <w:sz w:val="20"/>
              </w:rPr>
              <w:t xml:space="preserve">
негіздері.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 Бағалау.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менеджменті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Информатика, Механика, Физика, </w:t>
            </w:r>
          </w:p>
          <w:p>
            <w:pPr>
              <w:spacing w:after="20"/>
              <w:ind w:left="20"/>
              <w:jc w:val="both"/>
            </w:pPr>
            <w:r>
              <w:rPr>
                <w:rFonts w:ascii="Times New Roman"/>
                <w:b w:val="false"/>
                <w:i w:val="false"/>
                <w:color w:val="000000"/>
                <w:sz w:val="20"/>
              </w:rPr>
              <w:t xml:space="preserve">
Ядролық физика, Химия, Биология.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r>
              <w:rPr>
                <w:rFonts w:ascii="Times New Roman"/>
                <w:b w:val="false"/>
                <w:i w:val="false"/>
                <w:color w:val="000000"/>
                <w:sz w:val="20"/>
              </w:rPr>
              <w:t xml:space="preserve">Биотехнология, </w:t>
            </w:r>
          </w:p>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xml:space="preserve">
Ақпараттық жүйелер, Есептеу </w:t>
            </w:r>
          </w:p>
          <w:p>
            <w:pPr>
              <w:spacing w:after="20"/>
              <w:ind w:left="20"/>
              <w:jc w:val="both"/>
            </w:pPr>
            <w:r>
              <w:rPr>
                <w:rFonts w:ascii="Times New Roman"/>
                <w:b w:val="false"/>
                <w:i w:val="false"/>
                <w:color w:val="000000"/>
                <w:sz w:val="20"/>
              </w:rPr>
              <w:t xml:space="preserve">
техникасы және бағдарламалық </w:t>
            </w:r>
          </w:p>
          <w:p>
            <w:pPr>
              <w:spacing w:after="20"/>
              <w:ind w:left="20"/>
              <w:jc w:val="both"/>
            </w:pPr>
            <w:r>
              <w:rPr>
                <w:rFonts w:ascii="Times New Roman"/>
                <w:b w:val="false"/>
                <w:i w:val="false"/>
                <w:color w:val="000000"/>
                <w:sz w:val="20"/>
              </w:rPr>
              <w:t xml:space="preserve">
қамтамасыз ету, Математикалық және </w:t>
            </w:r>
          </w:p>
          <w:p>
            <w:pPr>
              <w:spacing w:after="20"/>
              <w:ind w:left="20"/>
              <w:jc w:val="both"/>
            </w:pPr>
            <w:r>
              <w:rPr>
                <w:rFonts w:ascii="Times New Roman"/>
                <w:b w:val="false"/>
                <w:i w:val="false"/>
                <w:color w:val="000000"/>
                <w:sz w:val="20"/>
              </w:rPr>
              <w:t xml:space="preserve">
компьютерлік моделдеу, Тау-кен ісі, </w:t>
            </w:r>
          </w:p>
          <w:p>
            <w:pPr>
              <w:spacing w:after="20"/>
              <w:ind w:left="20"/>
              <w:jc w:val="both"/>
            </w:pPr>
            <w:r>
              <w:rPr>
                <w:rFonts w:ascii="Times New Roman"/>
                <w:b w:val="false"/>
                <w:i w:val="false"/>
                <w:color w:val="000000"/>
                <w:sz w:val="20"/>
              </w:rPr>
              <w:t xml:space="preserve">
Мұнай-газ ісі, Металлургия, Мате- </w:t>
            </w:r>
          </w:p>
          <w:p>
            <w:pPr>
              <w:spacing w:after="20"/>
              <w:ind w:left="20"/>
              <w:jc w:val="both"/>
            </w:pPr>
            <w:r>
              <w:rPr>
                <w:rFonts w:ascii="Times New Roman"/>
                <w:b w:val="false"/>
                <w:i w:val="false"/>
                <w:color w:val="000000"/>
                <w:sz w:val="20"/>
              </w:rPr>
              <w:t xml:space="preserve">
риалтану және жаңа материалдар </w:t>
            </w:r>
          </w:p>
          <w:p>
            <w:pPr>
              <w:spacing w:after="20"/>
              <w:ind w:left="20"/>
              <w:jc w:val="both"/>
            </w:pPr>
            <w:r>
              <w:rPr>
                <w:rFonts w:ascii="Times New Roman"/>
                <w:b w:val="false"/>
                <w:i w:val="false"/>
                <w:color w:val="000000"/>
                <w:sz w:val="20"/>
              </w:rPr>
              <w:t xml:space="preserve">
технологиясы, Машина жасау, Көлік, </w:t>
            </w:r>
          </w:p>
          <w:p>
            <w:pPr>
              <w:spacing w:after="20"/>
              <w:ind w:left="20"/>
              <w:jc w:val="both"/>
            </w:pPr>
            <w:r>
              <w:rPr>
                <w:rFonts w:ascii="Times New Roman"/>
                <w:b w:val="false"/>
                <w:i w:val="false"/>
                <w:color w:val="000000"/>
                <w:sz w:val="20"/>
              </w:rPr>
              <w:t xml:space="preserve">
көлік техникасы және технология- </w:t>
            </w:r>
          </w:p>
          <w:p>
            <w:pPr>
              <w:spacing w:after="20"/>
              <w:ind w:left="20"/>
              <w:jc w:val="both"/>
            </w:pPr>
            <w:r>
              <w:rPr>
                <w:rFonts w:ascii="Times New Roman"/>
                <w:b w:val="false"/>
                <w:i w:val="false"/>
                <w:color w:val="000000"/>
                <w:sz w:val="20"/>
              </w:rPr>
              <w:t xml:space="preserve">
лары, Авиациялық техника және </w:t>
            </w:r>
          </w:p>
          <w:p>
            <w:pPr>
              <w:spacing w:after="20"/>
              <w:ind w:left="20"/>
              <w:jc w:val="both"/>
            </w:pPr>
            <w:r>
              <w:rPr>
                <w:rFonts w:ascii="Times New Roman"/>
                <w:b w:val="false"/>
                <w:i w:val="false"/>
                <w:color w:val="000000"/>
                <w:sz w:val="20"/>
              </w:rPr>
              <w:t xml:space="preserve">
технологиялары, Теңіз техникасы </w:t>
            </w:r>
          </w:p>
          <w:p>
            <w:pPr>
              <w:spacing w:after="20"/>
              <w:ind w:left="20"/>
              <w:jc w:val="both"/>
            </w:pPr>
            <w:r>
              <w:rPr>
                <w:rFonts w:ascii="Times New Roman"/>
                <w:b w:val="false"/>
                <w:i w:val="false"/>
                <w:color w:val="000000"/>
                <w:sz w:val="20"/>
              </w:rPr>
              <w:t xml:space="preserve">
және технологиялары, Приборлар </w:t>
            </w:r>
          </w:p>
          <w:p>
            <w:pPr>
              <w:spacing w:after="20"/>
              <w:ind w:left="20"/>
              <w:jc w:val="both"/>
            </w:pPr>
            <w:r>
              <w:rPr>
                <w:rFonts w:ascii="Times New Roman"/>
                <w:b w:val="false"/>
                <w:i w:val="false"/>
                <w:color w:val="000000"/>
                <w:sz w:val="20"/>
              </w:rPr>
              <w:t xml:space="preserve">
жасау, Жылу энергетикасы, Электр </w:t>
            </w:r>
          </w:p>
          <w:p>
            <w:pPr>
              <w:spacing w:after="20"/>
              <w:ind w:left="20"/>
              <w:jc w:val="both"/>
            </w:pPr>
            <w:r>
              <w:rPr>
                <w:rFonts w:ascii="Times New Roman"/>
                <w:b w:val="false"/>
                <w:i w:val="false"/>
                <w:color w:val="000000"/>
                <w:sz w:val="20"/>
              </w:rPr>
              <w:t xml:space="preserve">
энергетикасы, Радиотехника, элект- </w:t>
            </w:r>
          </w:p>
          <w:p>
            <w:pPr>
              <w:spacing w:after="20"/>
              <w:ind w:left="20"/>
              <w:jc w:val="both"/>
            </w:pPr>
            <w:r>
              <w:rPr>
                <w:rFonts w:ascii="Times New Roman"/>
                <w:b w:val="false"/>
                <w:i w:val="false"/>
                <w:color w:val="000000"/>
                <w:sz w:val="20"/>
              </w:rPr>
              <w:t xml:space="preserve">
роника және телекоммуникациялар, </w:t>
            </w:r>
          </w:p>
          <w:p>
            <w:pPr>
              <w:spacing w:after="20"/>
              <w:ind w:left="20"/>
              <w:jc w:val="both"/>
            </w:pPr>
            <w:r>
              <w:rPr>
                <w:rFonts w:ascii="Times New Roman"/>
                <w:b w:val="false"/>
                <w:i w:val="false"/>
                <w:color w:val="000000"/>
                <w:sz w:val="20"/>
              </w:rPr>
              <w:t xml:space="preserve">
Бейорганикалық заттардың химиялық </w:t>
            </w:r>
          </w:p>
          <w:p>
            <w:pPr>
              <w:spacing w:after="20"/>
              <w:ind w:left="20"/>
              <w:jc w:val="both"/>
            </w:pPr>
            <w:r>
              <w:rPr>
                <w:rFonts w:ascii="Times New Roman"/>
                <w:b w:val="false"/>
                <w:i w:val="false"/>
                <w:color w:val="000000"/>
                <w:sz w:val="20"/>
              </w:rPr>
              <w:t xml:space="preserve">
технологиясы, Органикалық заттардың </w:t>
            </w:r>
          </w:p>
          <w:p>
            <w:pPr>
              <w:spacing w:after="20"/>
              <w:ind w:left="20"/>
              <w:jc w:val="both"/>
            </w:pPr>
            <w:r>
              <w:rPr>
                <w:rFonts w:ascii="Times New Roman"/>
                <w:b w:val="false"/>
                <w:i w:val="false"/>
                <w:color w:val="000000"/>
                <w:sz w:val="20"/>
              </w:rPr>
              <w:t xml:space="preserve">
химиялық технологиясы, Полиграфия, </w:t>
            </w:r>
          </w:p>
          <w:p>
            <w:pPr>
              <w:spacing w:after="20"/>
              <w:ind w:left="20"/>
              <w:jc w:val="both"/>
            </w:pPr>
            <w:r>
              <w:rPr>
                <w:rFonts w:ascii="Times New Roman"/>
                <w:b w:val="false"/>
                <w:i w:val="false"/>
                <w:color w:val="000000"/>
                <w:sz w:val="20"/>
              </w:rPr>
              <w:t xml:space="preserve">
Техникалық физика, Техникалық </w:t>
            </w:r>
          </w:p>
          <w:p>
            <w:pPr>
              <w:spacing w:after="20"/>
              <w:ind w:left="20"/>
              <w:jc w:val="both"/>
            </w:pPr>
            <w:r>
              <w:rPr>
                <w:rFonts w:ascii="Times New Roman"/>
                <w:b w:val="false"/>
                <w:i w:val="false"/>
                <w:color w:val="000000"/>
                <w:sz w:val="20"/>
              </w:rPr>
              <w:t xml:space="preserve">
машиналар және жабдықтар (салалар </w:t>
            </w:r>
          </w:p>
          <w:p>
            <w:pPr>
              <w:spacing w:after="20"/>
              <w:ind w:left="20"/>
              <w:jc w:val="both"/>
            </w:pPr>
            <w:r>
              <w:rPr>
                <w:rFonts w:ascii="Times New Roman"/>
                <w:b w:val="false"/>
                <w:i w:val="false"/>
                <w:color w:val="000000"/>
                <w:sz w:val="20"/>
              </w:rPr>
              <w:t xml:space="preserve">
бойынша), Ағаш өңдеу технологиясы, </w:t>
            </w:r>
          </w:p>
          <w:p>
            <w:pPr>
              <w:spacing w:after="20"/>
              <w:ind w:left="20"/>
              <w:jc w:val="both"/>
            </w:pPr>
            <w:r>
              <w:rPr>
                <w:rFonts w:ascii="Times New Roman"/>
                <w:b w:val="false"/>
                <w:i w:val="false"/>
                <w:color w:val="000000"/>
                <w:sz w:val="20"/>
              </w:rPr>
              <w:t xml:space="preserve">
Жеңіл өнеркәсіп бұйымдарының </w:t>
            </w:r>
          </w:p>
          <w:p>
            <w:pPr>
              <w:spacing w:after="20"/>
              <w:ind w:left="20"/>
              <w:jc w:val="both"/>
            </w:pPr>
            <w:r>
              <w:rPr>
                <w:rFonts w:ascii="Times New Roman"/>
                <w:b w:val="false"/>
                <w:i w:val="false"/>
                <w:color w:val="000000"/>
                <w:sz w:val="20"/>
              </w:rPr>
              <w:t xml:space="preserve">
технологиясы және конструкциялануы, </w:t>
            </w:r>
          </w:p>
          <w:p>
            <w:pPr>
              <w:spacing w:after="20"/>
              <w:ind w:left="20"/>
              <w:jc w:val="both"/>
            </w:pPr>
            <w:r>
              <w:rPr>
                <w:rFonts w:ascii="Times New Roman"/>
                <w:b w:val="false"/>
                <w:i w:val="false"/>
                <w:color w:val="000000"/>
                <w:sz w:val="20"/>
              </w:rPr>
              <w:t xml:space="preserve">
Азық-түлік тағамдары технологиясы, </w:t>
            </w:r>
          </w:p>
          <w:p>
            <w:pPr>
              <w:spacing w:after="20"/>
              <w:ind w:left="20"/>
              <w:jc w:val="both"/>
            </w:pPr>
            <w:r>
              <w:rPr>
                <w:rFonts w:ascii="Times New Roman"/>
                <w:b w:val="false"/>
                <w:i w:val="false"/>
                <w:color w:val="000000"/>
                <w:sz w:val="20"/>
              </w:rPr>
              <w:t xml:space="preserve">
Өңдеу өндірістерінің технологиясы </w:t>
            </w:r>
          </w:p>
          <w:p>
            <w:pPr>
              <w:spacing w:after="20"/>
              <w:ind w:left="20"/>
              <w:jc w:val="both"/>
            </w:pPr>
            <w:r>
              <w:rPr>
                <w:rFonts w:ascii="Times New Roman"/>
                <w:b w:val="false"/>
                <w:i w:val="false"/>
                <w:color w:val="000000"/>
                <w:sz w:val="20"/>
              </w:rPr>
              <w:t xml:space="preserve">
(салалар бойынша), Құрылыс, Құрылыс </w:t>
            </w:r>
          </w:p>
          <w:p>
            <w:pPr>
              <w:spacing w:after="20"/>
              <w:ind w:left="20"/>
              <w:jc w:val="both"/>
            </w:pPr>
            <w:r>
              <w:rPr>
                <w:rFonts w:ascii="Times New Roman"/>
                <w:b w:val="false"/>
                <w:i w:val="false"/>
                <w:color w:val="000000"/>
                <w:sz w:val="20"/>
              </w:rPr>
              <w:t xml:space="preserve">
материалдарын, бұйымдарын және </w:t>
            </w:r>
          </w:p>
          <w:p>
            <w:pPr>
              <w:spacing w:after="20"/>
              <w:ind w:left="20"/>
              <w:jc w:val="both"/>
            </w:pPr>
            <w:r>
              <w:rPr>
                <w:rFonts w:ascii="Times New Roman"/>
                <w:b w:val="false"/>
                <w:i w:val="false"/>
                <w:color w:val="000000"/>
                <w:sz w:val="20"/>
              </w:rPr>
              <w:t xml:space="preserve">
конструкцияларын өндіру, Тоқыма </w:t>
            </w:r>
          </w:p>
          <w:p>
            <w:pPr>
              <w:spacing w:after="20"/>
              <w:ind w:left="20"/>
              <w:jc w:val="both"/>
            </w:pPr>
            <w:r>
              <w:rPr>
                <w:rFonts w:ascii="Times New Roman"/>
                <w:b w:val="false"/>
                <w:i w:val="false"/>
                <w:color w:val="000000"/>
                <w:sz w:val="20"/>
              </w:rPr>
              <w:t xml:space="preserve">
материалдарының технологиясы және </w:t>
            </w:r>
          </w:p>
          <w:p>
            <w:pPr>
              <w:spacing w:after="20"/>
              <w:ind w:left="20"/>
              <w:jc w:val="both"/>
            </w:pPr>
            <w:r>
              <w:rPr>
                <w:rFonts w:ascii="Times New Roman"/>
                <w:b w:val="false"/>
                <w:i w:val="false"/>
                <w:color w:val="000000"/>
                <w:sz w:val="20"/>
              </w:rPr>
              <w:t xml:space="preserve">
жобалану, </w:t>
            </w:r>
          </w:p>
          <w:p>
            <w:pPr>
              <w:spacing w:after="20"/>
              <w:ind w:left="20"/>
              <w:jc w:val="both"/>
            </w:pPr>
            <w:r>
              <w:rPr>
                <w:rFonts w:ascii="Times New Roman"/>
                <w:b w:val="false"/>
                <w:i w:val="false"/>
                <w:color w:val="000000"/>
                <w:sz w:val="20"/>
              </w:rPr>
              <w:t xml:space="preserve">
Жарылғыш заттардың және пиротехни- </w:t>
            </w:r>
          </w:p>
          <w:p>
            <w:pPr>
              <w:spacing w:after="20"/>
              <w:ind w:left="20"/>
              <w:jc w:val="both"/>
            </w:pPr>
            <w:r>
              <w:rPr>
                <w:rFonts w:ascii="Times New Roman"/>
                <w:b w:val="false"/>
                <w:i w:val="false"/>
                <w:color w:val="000000"/>
                <w:sz w:val="20"/>
              </w:rPr>
              <w:t xml:space="preserve">
калық құралдардың химиялық техноло- </w:t>
            </w:r>
          </w:p>
          <w:p>
            <w:pPr>
              <w:spacing w:after="20"/>
              <w:ind w:left="20"/>
              <w:jc w:val="both"/>
            </w:pPr>
            <w:r>
              <w:rPr>
                <w:rFonts w:ascii="Times New Roman"/>
                <w:b w:val="false"/>
                <w:i w:val="false"/>
                <w:color w:val="000000"/>
                <w:sz w:val="20"/>
              </w:rPr>
              <w:t xml:space="preserve">
гиясы, Стандарттау, метрология және </w:t>
            </w:r>
          </w:p>
          <w:p>
            <w:pPr>
              <w:spacing w:after="20"/>
              <w:ind w:left="20"/>
              <w:jc w:val="both"/>
            </w:pPr>
            <w:r>
              <w:rPr>
                <w:rFonts w:ascii="Times New Roman"/>
                <w:b w:val="false"/>
                <w:i w:val="false"/>
                <w:color w:val="000000"/>
                <w:sz w:val="20"/>
              </w:rPr>
              <w:t xml:space="preserve">
сертификаттау.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қорларды басқару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Экономика, Менеджмент, Қаржы, </w:t>
            </w:r>
          </w:p>
          <w:p>
            <w:pPr>
              <w:spacing w:after="20"/>
              <w:ind w:left="20"/>
              <w:jc w:val="both"/>
            </w:pPr>
            <w:r>
              <w:rPr>
                <w:rFonts w:ascii="Times New Roman"/>
                <w:b w:val="false"/>
                <w:i w:val="false"/>
                <w:color w:val="000000"/>
                <w:sz w:val="20"/>
              </w:rPr>
              <w:t xml:space="preserve">
Аймақтану, Әлеуметтану, Психология.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 xml:space="preserve">: Құқықтану, Халықаралық </w:t>
            </w:r>
          </w:p>
          <w:p>
            <w:pPr>
              <w:spacing w:after="20"/>
              <w:ind w:left="20"/>
              <w:jc w:val="both"/>
            </w:pPr>
            <w:r>
              <w:rPr>
                <w:rFonts w:ascii="Times New Roman"/>
                <w:b w:val="false"/>
                <w:i w:val="false"/>
                <w:color w:val="000000"/>
                <w:sz w:val="20"/>
              </w:rPr>
              <w:t xml:space="preserve">
құқық.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 Мектепке дейінгі оқыту және </w:t>
            </w:r>
          </w:p>
          <w:p>
            <w:pPr>
              <w:spacing w:after="20"/>
              <w:ind w:left="20"/>
              <w:jc w:val="both"/>
            </w:pPr>
            <w:r>
              <w:rPr>
                <w:rFonts w:ascii="Times New Roman"/>
                <w:b w:val="false"/>
                <w:i w:val="false"/>
                <w:color w:val="000000"/>
                <w:sz w:val="20"/>
              </w:rPr>
              <w:t xml:space="preserve">
тәрбиелеу, Бастауышта оқытудың </w:t>
            </w:r>
          </w:p>
          <w:p>
            <w:pPr>
              <w:spacing w:after="20"/>
              <w:ind w:left="20"/>
              <w:jc w:val="both"/>
            </w:pPr>
            <w:r>
              <w:rPr>
                <w:rFonts w:ascii="Times New Roman"/>
                <w:b w:val="false"/>
                <w:i w:val="false"/>
                <w:color w:val="000000"/>
                <w:sz w:val="20"/>
              </w:rPr>
              <w:t xml:space="preserve">
педагогикасы мен әдістемесі, </w:t>
            </w:r>
          </w:p>
          <w:p>
            <w:pPr>
              <w:spacing w:after="20"/>
              <w:ind w:left="20"/>
              <w:jc w:val="both"/>
            </w:pPr>
            <w:r>
              <w:rPr>
                <w:rFonts w:ascii="Times New Roman"/>
                <w:b w:val="false"/>
                <w:i w:val="false"/>
                <w:color w:val="000000"/>
                <w:sz w:val="20"/>
              </w:rPr>
              <w:t xml:space="preserve">
Педагогика және психология, </w:t>
            </w:r>
          </w:p>
          <w:p>
            <w:pPr>
              <w:spacing w:after="20"/>
              <w:ind w:left="20"/>
              <w:jc w:val="both"/>
            </w:pPr>
            <w:r>
              <w:rPr>
                <w:rFonts w:ascii="Times New Roman"/>
                <w:b w:val="false"/>
                <w:i w:val="false"/>
                <w:color w:val="000000"/>
                <w:sz w:val="20"/>
              </w:rPr>
              <w:t xml:space="preserve">
Кәсіптік білім, Құқық және экономи- </w:t>
            </w:r>
          </w:p>
          <w:p>
            <w:pPr>
              <w:spacing w:after="20"/>
              <w:ind w:left="20"/>
              <w:jc w:val="both"/>
            </w:pPr>
            <w:r>
              <w:rPr>
                <w:rFonts w:ascii="Times New Roman"/>
                <w:b w:val="false"/>
                <w:i w:val="false"/>
                <w:color w:val="000000"/>
                <w:sz w:val="20"/>
              </w:rPr>
              <w:t xml:space="preserve">
ка негіздері.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Әлеуметтік жұмыс.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xml:space="preserve">
саласында </w:t>
            </w:r>
          </w:p>
          <w:p>
            <w:pPr>
              <w:spacing w:after="20"/>
              <w:ind w:left="20"/>
              <w:jc w:val="both"/>
            </w:pPr>
            <w:r>
              <w:rPr>
                <w:rFonts w:ascii="Times New Roman"/>
                <w:b w:val="false"/>
                <w:i w:val="false"/>
                <w:color w:val="000000"/>
                <w:sz w:val="20"/>
              </w:rPr>
              <w:t xml:space="preserve">
менеджмент, </w:t>
            </w:r>
          </w:p>
          <w:p>
            <w:pPr>
              <w:spacing w:after="20"/>
              <w:ind w:left="20"/>
              <w:jc w:val="both"/>
            </w:pPr>
            <w:r>
              <w:rPr>
                <w:rFonts w:ascii="Times New Roman"/>
                <w:b w:val="false"/>
                <w:i w:val="false"/>
                <w:color w:val="000000"/>
                <w:sz w:val="20"/>
              </w:rPr>
              <w:t xml:space="preserve">
қонақ үй </w:t>
            </w:r>
          </w:p>
          <w:p>
            <w:pPr>
              <w:spacing w:after="20"/>
              <w:ind w:left="20"/>
              <w:jc w:val="both"/>
            </w:pPr>
            <w:r>
              <w:rPr>
                <w:rFonts w:ascii="Times New Roman"/>
                <w:b w:val="false"/>
                <w:i w:val="false"/>
                <w:color w:val="000000"/>
                <w:sz w:val="20"/>
              </w:rPr>
              <w:t xml:space="preserve">
менеджменті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Аймақтану, Экономика, Менеджмент, </w:t>
            </w:r>
          </w:p>
          <w:p>
            <w:pPr>
              <w:spacing w:after="20"/>
              <w:ind w:left="20"/>
              <w:jc w:val="both"/>
            </w:pPr>
            <w:r>
              <w:rPr>
                <w:rFonts w:ascii="Times New Roman"/>
                <w:b w:val="false"/>
                <w:i w:val="false"/>
                <w:color w:val="000000"/>
                <w:sz w:val="20"/>
              </w:rPr>
              <w:t xml:space="preserve">
Маркетинг, Саясаттану.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Экология, География.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Туризм, </w:t>
            </w:r>
          </w:p>
          <w:p>
            <w:pPr>
              <w:spacing w:after="20"/>
              <w:ind w:left="20"/>
              <w:jc w:val="both"/>
            </w:pPr>
            <w:r>
              <w:rPr>
                <w:rFonts w:ascii="Times New Roman"/>
                <w:b w:val="false"/>
                <w:i w:val="false"/>
                <w:color w:val="000000"/>
                <w:sz w:val="20"/>
              </w:rPr>
              <w:t xml:space="preserve">
Тұрмыстық қызмет көрсету және </w:t>
            </w:r>
          </w:p>
          <w:p>
            <w:pPr>
              <w:spacing w:after="20"/>
              <w:ind w:left="20"/>
              <w:jc w:val="both"/>
            </w:pPr>
            <w:r>
              <w:rPr>
                <w:rFonts w:ascii="Times New Roman"/>
                <w:b w:val="false"/>
                <w:i w:val="false"/>
                <w:color w:val="000000"/>
                <w:sz w:val="20"/>
              </w:rPr>
              <w:t xml:space="preserve">
сервис, Мәдени-тынығу жұмысы, </w:t>
            </w:r>
          </w:p>
          <w:p>
            <w:pPr>
              <w:spacing w:after="20"/>
              <w:ind w:left="20"/>
              <w:jc w:val="both"/>
            </w:pPr>
            <w:r>
              <w:rPr>
                <w:rFonts w:ascii="Times New Roman"/>
                <w:b w:val="false"/>
                <w:i w:val="false"/>
                <w:color w:val="000000"/>
                <w:sz w:val="20"/>
              </w:rPr>
              <w:t xml:space="preserve">
Әлеуметтік жұмыс.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 </w:t>
            </w:r>
            <w:r>
              <w:rPr>
                <w:rFonts w:ascii="Times New Roman"/>
                <w:b w:val="false"/>
                <w:i w:val="false"/>
                <w:color w:val="000000"/>
                <w:sz w:val="20"/>
              </w:rPr>
              <w:t xml:space="preserve">Мұражай ісі және ескерткіш- </w:t>
            </w:r>
          </w:p>
          <w:p>
            <w:pPr>
              <w:spacing w:after="20"/>
              <w:ind w:left="20"/>
              <w:jc w:val="both"/>
            </w:pPr>
            <w:r>
              <w:rPr>
                <w:rFonts w:ascii="Times New Roman"/>
                <w:b w:val="false"/>
                <w:i w:val="false"/>
                <w:color w:val="000000"/>
                <w:sz w:val="20"/>
              </w:rPr>
              <w:t xml:space="preserve">
терді қорғау.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Халықаралық қатынастар, Тарих, </w:t>
            </w:r>
          </w:p>
          <w:p>
            <w:pPr>
              <w:spacing w:after="20"/>
              <w:ind w:left="20"/>
              <w:jc w:val="both"/>
            </w:pPr>
            <w:r>
              <w:rPr>
                <w:rFonts w:ascii="Times New Roman"/>
                <w:b w:val="false"/>
                <w:i w:val="false"/>
                <w:color w:val="000000"/>
                <w:sz w:val="20"/>
              </w:rPr>
              <w:t xml:space="preserve">
Аударма ісі, Мәдениеттану, </w:t>
            </w:r>
          </w:p>
          <w:p>
            <w:pPr>
              <w:spacing w:after="20"/>
              <w:ind w:left="20"/>
              <w:jc w:val="both"/>
            </w:pPr>
            <w:r>
              <w:rPr>
                <w:rFonts w:ascii="Times New Roman"/>
                <w:b w:val="false"/>
                <w:i w:val="false"/>
                <w:color w:val="000000"/>
                <w:sz w:val="20"/>
              </w:rPr>
              <w:t xml:space="preserve">
Археология және этнология, Шығыс- </w:t>
            </w:r>
          </w:p>
          <w:p>
            <w:pPr>
              <w:spacing w:after="20"/>
              <w:ind w:left="20"/>
              <w:jc w:val="both"/>
            </w:pPr>
            <w:r>
              <w:rPr>
                <w:rFonts w:ascii="Times New Roman"/>
                <w:b w:val="false"/>
                <w:i w:val="false"/>
                <w:color w:val="000000"/>
                <w:sz w:val="20"/>
              </w:rPr>
              <w:t xml:space="preserve">
тану, Шетел филологиясы.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Шет тілі: екі шет тілі.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тасымалдау саласындағы басқару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r>
              <w:rPr>
                <w:rFonts w:ascii="Times New Roman"/>
                <w:b w:val="false"/>
                <w:i w:val="false"/>
                <w:color w:val="000000"/>
                <w:sz w:val="20"/>
              </w:rPr>
              <w:t xml:space="preserve">Көлік, көлік </w:t>
            </w:r>
          </w:p>
          <w:p>
            <w:pPr>
              <w:spacing w:after="20"/>
              <w:ind w:left="20"/>
              <w:jc w:val="both"/>
            </w:pPr>
            <w:r>
              <w:rPr>
                <w:rFonts w:ascii="Times New Roman"/>
                <w:b w:val="false"/>
                <w:i w:val="false"/>
                <w:color w:val="000000"/>
                <w:sz w:val="20"/>
              </w:rPr>
              <w:t xml:space="preserve">
техникасы және технологиялары, </w:t>
            </w:r>
          </w:p>
          <w:p>
            <w:pPr>
              <w:spacing w:after="20"/>
              <w:ind w:left="20"/>
              <w:jc w:val="both"/>
            </w:pPr>
            <w:r>
              <w:rPr>
                <w:rFonts w:ascii="Times New Roman"/>
                <w:b w:val="false"/>
                <w:i w:val="false"/>
                <w:color w:val="000000"/>
                <w:sz w:val="20"/>
              </w:rPr>
              <w:t xml:space="preserve">
Техникалық машиналар және жабдықтар </w:t>
            </w:r>
          </w:p>
          <w:p>
            <w:pPr>
              <w:spacing w:after="20"/>
              <w:ind w:left="20"/>
              <w:jc w:val="both"/>
            </w:pPr>
            <w:r>
              <w:rPr>
                <w:rFonts w:ascii="Times New Roman"/>
                <w:b w:val="false"/>
                <w:i w:val="false"/>
                <w:color w:val="000000"/>
                <w:sz w:val="20"/>
              </w:rPr>
              <w:t xml:space="preserve">
(салалар бойынша), Машина жасау, </w:t>
            </w:r>
          </w:p>
          <w:p>
            <w:pPr>
              <w:spacing w:after="20"/>
              <w:ind w:left="20"/>
              <w:jc w:val="both"/>
            </w:pPr>
            <w:r>
              <w:rPr>
                <w:rFonts w:ascii="Times New Roman"/>
                <w:b w:val="false"/>
                <w:i w:val="false"/>
                <w:color w:val="000000"/>
                <w:sz w:val="20"/>
              </w:rPr>
              <w:t xml:space="preserve">
Авиациялық техника және технология- </w:t>
            </w:r>
          </w:p>
          <w:p>
            <w:pPr>
              <w:spacing w:after="20"/>
              <w:ind w:left="20"/>
              <w:jc w:val="both"/>
            </w:pPr>
            <w:r>
              <w:rPr>
                <w:rFonts w:ascii="Times New Roman"/>
                <w:b w:val="false"/>
                <w:i w:val="false"/>
                <w:color w:val="000000"/>
                <w:sz w:val="20"/>
              </w:rPr>
              <w:t xml:space="preserve">
лары, Теңіз техникасы және </w:t>
            </w:r>
          </w:p>
          <w:p>
            <w:pPr>
              <w:spacing w:after="20"/>
              <w:ind w:left="20"/>
              <w:jc w:val="both"/>
            </w:pPr>
            <w:r>
              <w:rPr>
                <w:rFonts w:ascii="Times New Roman"/>
                <w:b w:val="false"/>
                <w:i w:val="false"/>
                <w:color w:val="000000"/>
                <w:sz w:val="20"/>
              </w:rPr>
              <w:t xml:space="preserve">
технологиялары.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жүк қозғалысы мен </w:t>
            </w:r>
          </w:p>
          <w:p>
            <w:pPr>
              <w:spacing w:after="20"/>
              <w:ind w:left="20"/>
              <w:jc w:val="both"/>
            </w:pPr>
            <w:r>
              <w:rPr>
                <w:rFonts w:ascii="Times New Roman"/>
                <w:b w:val="false"/>
                <w:i w:val="false"/>
                <w:color w:val="000000"/>
                <w:sz w:val="20"/>
              </w:rPr>
              <w:t xml:space="preserve">
тасымалдауды ұйымдастыру және </w:t>
            </w:r>
          </w:p>
          <w:p>
            <w:pPr>
              <w:spacing w:after="20"/>
              <w:ind w:left="20"/>
              <w:jc w:val="both"/>
            </w:pPr>
            <w:r>
              <w:rPr>
                <w:rFonts w:ascii="Times New Roman"/>
                <w:b w:val="false"/>
                <w:i w:val="false"/>
                <w:color w:val="000000"/>
                <w:sz w:val="20"/>
              </w:rPr>
              <w:t xml:space="preserve">
көлікті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 xml:space="preserve">Кедендік іс.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Экономика, Менеджмент, Есеп және </w:t>
            </w:r>
          </w:p>
          <w:p>
            <w:pPr>
              <w:spacing w:after="20"/>
              <w:ind w:left="20"/>
              <w:jc w:val="both"/>
            </w:pPr>
            <w:r>
              <w:rPr>
                <w:rFonts w:ascii="Times New Roman"/>
                <w:b w:val="false"/>
                <w:i w:val="false"/>
                <w:color w:val="000000"/>
                <w:sz w:val="20"/>
              </w:rPr>
              <w:t xml:space="preserve">
аудит, Қаржы, Мемлекеттік және </w:t>
            </w:r>
          </w:p>
          <w:p>
            <w:pPr>
              <w:spacing w:after="20"/>
              <w:ind w:left="20"/>
              <w:jc w:val="both"/>
            </w:pPr>
            <w:r>
              <w:rPr>
                <w:rFonts w:ascii="Times New Roman"/>
                <w:b w:val="false"/>
                <w:i w:val="false"/>
                <w:color w:val="000000"/>
                <w:sz w:val="20"/>
              </w:rPr>
              <w:t xml:space="preserve">
жергілікті басқару, Маркетинг.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Математикалық және компьютерлік </w:t>
            </w:r>
          </w:p>
          <w:p>
            <w:pPr>
              <w:spacing w:after="20"/>
              <w:ind w:left="20"/>
              <w:jc w:val="both"/>
            </w:pPr>
            <w:r>
              <w:rPr>
                <w:rFonts w:ascii="Times New Roman"/>
                <w:b w:val="false"/>
                <w:i w:val="false"/>
                <w:color w:val="000000"/>
                <w:sz w:val="20"/>
              </w:rPr>
              <w:t xml:space="preserve">
моделдеу, Автоматтандыру және </w:t>
            </w:r>
          </w:p>
          <w:p>
            <w:pPr>
              <w:spacing w:after="20"/>
              <w:ind w:left="20"/>
              <w:jc w:val="both"/>
            </w:pP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Экономика, Менеджмент, Есеп және </w:t>
            </w:r>
          </w:p>
          <w:p>
            <w:pPr>
              <w:spacing w:after="20"/>
              <w:ind w:left="20"/>
              <w:jc w:val="both"/>
            </w:pPr>
            <w:r>
              <w:rPr>
                <w:rFonts w:ascii="Times New Roman"/>
                <w:b w:val="false"/>
                <w:i w:val="false"/>
                <w:color w:val="000000"/>
                <w:sz w:val="20"/>
              </w:rPr>
              <w:t xml:space="preserve">
аудит, Қаржы, Мемлекеттік және </w:t>
            </w:r>
          </w:p>
          <w:p>
            <w:pPr>
              <w:spacing w:after="20"/>
              <w:ind w:left="20"/>
              <w:jc w:val="both"/>
            </w:pPr>
            <w:r>
              <w:rPr>
                <w:rFonts w:ascii="Times New Roman"/>
                <w:b w:val="false"/>
                <w:i w:val="false"/>
                <w:color w:val="000000"/>
                <w:sz w:val="20"/>
              </w:rPr>
              <w:t xml:space="preserve">
жергілікті басқару, Маркетинг.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Математика.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Математикалық және компьютерлік </w:t>
            </w:r>
          </w:p>
          <w:p>
            <w:pPr>
              <w:spacing w:after="20"/>
              <w:ind w:left="20"/>
              <w:jc w:val="both"/>
            </w:pPr>
            <w:r>
              <w:rPr>
                <w:rFonts w:ascii="Times New Roman"/>
                <w:b w:val="false"/>
                <w:i w:val="false"/>
                <w:color w:val="000000"/>
                <w:sz w:val="20"/>
              </w:rPr>
              <w:t xml:space="preserve">
моделдеу, Автоматтандыру және </w:t>
            </w:r>
          </w:p>
          <w:p>
            <w:pPr>
              <w:spacing w:after="20"/>
              <w:ind w:left="20"/>
              <w:jc w:val="both"/>
            </w:pP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Бағалау.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Әлеуметтік ғылымдар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 xml:space="preserve">Құқықтану, Халықаралық </w:t>
            </w:r>
          </w:p>
          <w:p>
            <w:pPr>
              <w:spacing w:after="20"/>
              <w:ind w:left="20"/>
              <w:jc w:val="both"/>
            </w:pPr>
            <w:r>
              <w:rPr>
                <w:rFonts w:ascii="Times New Roman"/>
                <w:b w:val="false"/>
                <w:i w:val="false"/>
                <w:color w:val="000000"/>
                <w:sz w:val="20"/>
              </w:rPr>
              <w:t xml:space="preserve">
құқық, Құқық қорғау қызметі, Кеден </w:t>
            </w:r>
          </w:p>
          <w:p>
            <w:pPr>
              <w:spacing w:after="20"/>
              <w:ind w:left="20"/>
              <w:jc w:val="both"/>
            </w:pPr>
            <w:r>
              <w:rPr>
                <w:rFonts w:ascii="Times New Roman"/>
                <w:b w:val="false"/>
                <w:i w:val="false"/>
                <w:color w:val="000000"/>
                <w:sz w:val="20"/>
              </w:rPr>
              <w:t xml:space="preserve">
ісі.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Әлеуметтану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Педагогика және психология, </w:t>
            </w:r>
          </w:p>
          <w:p>
            <w:pPr>
              <w:spacing w:after="20"/>
              <w:ind w:left="20"/>
              <w:jc w:val="both"/>
            </w:pPr>
            <w:r>
              <w:rPr>
                <w:rFonts w:ascii="Times New Roman"/>
                <w:b w:val="false"/>
                <w:i w:val="false"/>
                <w:color w:val="000000"/>
                <w:sz w:val="20"/>
              </w:rPr>
              <w:t xml:space="preserve">
Бастауышта оқытудың педагогикасы </w:t>
            </w:r>
          </w:p>
          <w:p>
            <w:pPr>
              <w:spacing w:after="20"/>
              <w:ind w:left="20"/>
              <w:jc w:val="both"/>
            </w:pPr>
            <w:r>
              <w:rPr>
                <w:rFonts w:ascii="Times New Roman"/>
                <w:b w:val="false"/>
                <w:i w:val="false"/>
                <w:color w:val="000000"/>
                <w:sz w:val="20"/>
              </w:rPr>
              <w:t xml:space="preserve">
мен әдістемесі.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r>
              <w:rPr>
                <w:rFonts w:ascii="Times New Roman"/>
                <w:b w:val="false"/>
                <w:i w:val="false"/>
                <w:color w:val="000000"/>
                <w:sz w:val="20"/>
              </w:rPr>
              <w:t xml:space="preserve">Әлеуметтану, Психология, </w:t>
            </w:r>
          </w:p>
          <w:p>
            <w:pPr>
              <w:spacing w:after="20"/>
              <w:ind w:left="20"/>
              <w:jc w:val="both"/>
            </w:pPr>
            <w:r>
              <w:rPr>
                <w:rFonts w:ascii="Times New Roman"/>
                <w:b w:val="false"/>
                <w:i w:val="false"/>
                <w:color w:val="000000"/>
                <w:sz w:val="20"/>
              </w:rPr>
              <w:t xml:space="preserve">
Менеджмент, Мемлекеттік және </w:t>
            </w:r>
          </w:p>
          <w:p>
            <w:pPr>
              <w:spacing w:after="20"/>
              <w:ind w:left="20"/>
              <w:jc w:val="both"/>
            </w:pPr>
            <w:r>
              <w:rPr>
                <w:rFonts w:ascii="Times New Roman"/>
                <w:b w:val="false"/>
                <w:i w:val="false"/>
                <w:color w:val="000000"/>
                <w:sz w:val="20"/>
              </w:rPr>
              <w:t xml:space="preserve">
жергілікті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p>
          <w:p>
            <w:pPr>
              <w:spacing w:after="20"/>
              <w:ind w:left="20"/>
              <w:jc w:val="both"/>
            </w:pPr>
            <w:r>
              <w:rPr>
                <w:rFonts w:ascii="Times New Roman"/>
                <w:b w:val="false"/>
                <w:i w:val="false"/>
                <w:color w:val="000000"/>
                <w:sz w:val="20"/>
              </w:rPr>
              <w:t xml:space="preserve">
Тұрмыстық қызмет көрсету және </w:t>
            </w:r>
          </w:p>
          <w:p>
            <w:pPr>
              <w:spacing w:after="20"/>
              <w:ind w:left="20"/>
              <w:jc w:val="both"/>
            </w:pPr>
            <w:r>
              <w:rPr>
                <w:rFonts w:ascii="Times New Roman"/>
                <w:b w:val="false"/>
                <w:i w:val="false"/>
                <w:color w:val="000000"/>
                <w:sz w:val="20"/>
              </w:rPr>
              <w:t xml:space="preserve">
сервис, Әлеуметтік жұмысы, </w:t>
            </w:r>
          </w:p>
          <w:p>
            <w:pPr>
              <w:spacing w:after="20"/>
              <w:ind w:left="20"/>
              <w:jc w:val="both"/>
            </w:pPr>
            <w:r>
              <w:rPr>
                <w:rFonts w:ascii="Times New Roman"/>
                <w:b w:val="false"/>
                <w:i w:val="false"/>
                <w:color w:val="000000"/>
                <w:sz w:val="20"/>
              </w:rPr>
              <w:t xml:space="preserve">
Мәдени-тынығу жұмысы.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Журналисти- </w:t>
            </w:r>
          </w:p>
          <w:p>
            <w:pPr>
              <w:spacing w:after="20"/>
              <w:ind w:left="20"/>
              <w:jc w:val="both"/>
            </w:pPr>
            <w:r>
              <w:rPr>
                <w:rFonts w:ascii="Times New Roman"/>
                <w:b w:val="false"/>
                <w:i w:val="false"/>
                <w:color w:val="000000"/>
                <w:sz w:val="20"/>
              </w:rPr>
              <w:t xml:space="preserve">
ка және медиа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Халықаралық қатынастар, Шетелдік филология, Философия, Мәдениеттану, </w:t>
            </w:r>
          </w:p>
          <w:p>
            <w:pPr>
              <w:spacing w:after="20"/>
              <w:ind w:left="20"/>
              <w:jc w:val="both"/>
            </w:pPr>
            <w:r>
              <w:rPr>
                <w:rFonts w:ascii="Times New Roman"/>
                <w:b w:val="false"/>
                <w:i w:val="false"/>
                <w:color w:val="000000"/>
                <w:sz w:val="20"/>
              </w:rPr>
              <w:t xml:space="preserve">
Филология, Аударма ісі.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Әлеуметтану, Саясаттану, Журналистика, Маркетинг.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 </w:t>
            </w:r>
            <w:r>
              <w:rPr>
                <w:rFonts w:ascii="Times New Roman"/>
                <w:b w:val="false"/>
                <w:i w:val="false"/>
                <w:color w:val="000000"/>
                <w:sz w:val="20"/>
              </w:rPr>
              <w:t xml:space="preserve">Баспа ісі, Өнертану, </w:t>
            </w:r>
          </w:p>
          <w:p>
            <w:pPr>
              <w:spacing w:after="20"/>
              <w:ind w:left="20"/>
              <w:jc w:val="both"/>
            </w:pPr>
            <w:r>
              <w:rPr>
                <w:rFonts w:ascii="Times New Roman"/>
                <w:b w:val="false"/>
                <w:i w:val="false"/>
                <w:color w:val="000000"/>
                <w:sz w:val="20"/>
              </w:rPr>
              <w:t xml:space="preserve">
Актерлық өнер.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Шет тіл: екі шет тіл.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Әлеуметтану, Саясаттану, Экономика, Мемлекеттік және жергілікті басқару, Аймақтану.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Әлеуметтік жұмыс.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Тарих.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тілдері мұғалімі (ағылшын тілі)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Шет тілі: екі шет тілі, </w:t>
            </w:r>
          </w:p>
          <w:p>
            <w:pPr>
              <w:spacing w:after="20"/>
              <w:ind w:left="20"/>
              <w:jc w:val="both"/>
            </w:pPr>
            <w:r>
              <w:rPr>
                <w:rFonts w:ascii="Times New Roman"/>
                <w:b w:val="false"/>
                <w:i w:val="false"/>
                <w:color w:val="000000"/>
                <w:sz w:val="20"/>
              </w:rPr>
              <w:t xml:space="preserve">
Қазақ тілінде оқытпайтын </w:t>
            </w:r>
          </w:p>
          <w:p>
            <w:pPr>
              <w:spacing w:after="20"/>
              <w:ind w:left="20"/>
              <w:jc w:val="both"/>
            </w:pPr>
            <w:r>
              <w:rPr>
                <w:rFonts w:ascii="Times New Roman"/>
                <w:b w:val="false"/>
                <w:i w:val="false"/>
                <w:color w:val="000000"/>
                <w:sz w:val="20"/>
              </w:rPr>
              <w:t xml:space="preserve">
мектептердегі қазақ тілі мен </w:t>
            </w:r>
          </w:p>
          <w:p>
            <w:pPr>
              <w:spacing w:after="20"/>
              <w:ind w:left="20"/>
              <w:jc w:val="both"/>
            </w:pPr>
            <w:r>
              <w:rPr>
                <w:rFonts w:ascii="Times New Roman"/>
                <w:b w:val="false"/>
                <w:i w:val="false"/>
                <w:color w:val="000000"/>
                <w:sz w:val="20"/>
              </w:rPr>
              <w:t xml:space="preserve">
әдебиеті, Қазақ тілі және әдебиеті, </w:t>
            </w:r>
          </w:p>
          <w:p>
            <w:pPr>
              <w:spacing w:after="20"/>
              <w:ind w:left="20"/>
              <w:jc w:val="both"/>
            </w:pPr>
            <w:r>
              <w:rPr>
                <w:rFonts w:ascii="Times New Roman"/>
                <w:b w:val="false"/>
                <w:i w:val="false"/>
                <w:color w:val="000000"/>
                <w:sz w:val="20"/>
              </w:rPr>
              <w:t xml:space="preserve">
Орыс тілінде оқытпайтын </w:t>
            </w:r>
          </w:p>
          <w:p>
            <w:pPr>
              <w:spacing w:after="20"/>
              <w:ind w:left="20"/>
              <w:jc w:val="both"/>
            </w:pPr>
            <w:r>
              <w:rPr>
                <w:rFonts w:ascii="Times New Roman"/>
                <w:b w:val="false"/>
                <w:i w:val="false"/>
                <w:color w:val="000000"/>
                <w:sz w:val="20"/>
              </w:rPr>
              <w:t xml:space="preserve">
мектептердегі орыс тілі мен </w:t>
            </w:r>
          </w:p>
          <w:p>
            <w:pPr>
              <w:spacing w:after="20"/>
              <w:ind w:left="20"/>
              <w:jc w:val="both"/>
            </w:pPr>
            <w:r>
              <w:rPr>
                <w:rFonts w:ascii="Times New Roman"/>
                <w:b w:val="false"/>
                <w:i w:val="false"/>
                <w:color w:val="000000"/>
                <w:sz w:val="20"/>
              </w:rPr>
              <w:t xml:space="preserve">
әдебиеті, Орыс тілі және әдебиеті.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Аударма </w:t>
            </w:r>
          </w:p>
          <w:p>
            <w:pPr>
              <w:spacing w:after="20"/>
              <w:ind w:left="20"/>
              <w:jc w:val="both"/>
            </w:pPr>
            <w:r>
              <w:rPr>
                <w:rFonts w:ascii="Times New Roman"/>
                <w:b w:val="false"/>
                <w:i w:val="false"/>
                <w:color w:val="000000"/>
                <w:sz w:val="20"/>
              </w:rPr>
              <w:t xml:space="preserve">
ісі, Филология, Шетелдік филология, </w:t>
            </w:r>
          </w:p>
          <w:p>
            <w:pPr>
              <w:spacing w:after="20"/>
              <w:ind w:left="20"/>
              <w:jc w:val="both"/>
            </w:pPr>
            <w:r>
              <w:rPr>
                <w:rFonts w:ascii="Times New Roman"/>
                <w:b w:val="false"/>
                <w:i w:val="false"/>
                <w:color w:val="000000"/>
                <w:sz w:val="20"/>
              </w:rPr>
              <w:t xml:space="preserve">
Шығыстану.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Шет тілі: екі шет тілі.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Гуманитарлық ғылымдар: </w:t>
            </w:r>
            <w:r>
              <w:rPr>
                <w:rFonts w:ascii="Times New Roman"/>
                <w:b w:val="false"/>
                <w:i w:val="false"/>
                <w:color w:val="000000"/>
                <w:sz w:val="20"/>
              </w:rPr>
              <w:t xml:space="preserve">Аударма </w:t>
            </w:r>
          </w:p>
          <w:p>
            <w:pPr>
              <w:spacing w:after="20"/>
              <w:ind w:left="20"/>
              <w:jc w:val="both"/>
            </w:pPr>
            <w:r>
              <w:rPr>
                <w:rFonts w:ascii="Times New Roman"/>
                <w:b w:val="false"/>
                <w:i w:val="false"/>
                <w:color w:val="000000"/>
                <w:sz w:val="20"/>
              </w:rPr>
              <w:t xml:space="preserve">
ісі, Филология, Шетелдік филология.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Педагогика және психология, </w:t>
            </w:r>
          </w:p>
          <w:p>
            <w:pPr>
              <w:spacing w:after="20"/>
              <w:ind w:left="20"/>
              <w:jc w:val="both"/>
            </w:pPr>
            <w:r>
              <w:rPr>
                <w:rFonts w:ascii="Times New Roman"/>
                <w:b w:val="false"/>
                <w:i w:val="false"/>
                <w:color w:val="000000"/>
                <w:sz w:val="20"/>
              </w:rPr>
              <w:t xml:space="preserve">
Мектепке дейінгі оқыту және </w:t>
            </w:r>
          </w:p>
          <w:p>
            <w:pPr>
              <w:spacing w:after="20"/>
              <w:ind w:left="20"/>
              <w:jc w:val="both"/>
            </w:pPr>
            <w:r>
              <w:rPr>
                <w:rFonts w:ascii="Times New Roman"/>
                <w:b w:val="false"/>
                <w:i w:val="false"/>
                <w:color w:val="000000"/>
                <w:sz w:val="20"/>
              </w:rPr>
              <w:t xml:space="preserve">
тәрбиелеу, Бастауышта оқытудың педагогикасы мен әдістемесі, Бастапқы әскери дайындық, Дефектология, Музыкалық білім, Бейнелеу өнері және сызу, Денешынықтыру және спорт, Математика, Физика, Информатика, Химия, Биология, Тарих, Құқық және экономика негіздері, География, Казақ тілі мен әдебиеті, Орыс тілі мен әдебиеті, Шет тілі: екі шет тілі, Кәсіптік білім, Қазақ тілінде оқытпайтын мектептердегі қазақ тілі мен әдебиеті, Орыс тілінде оқытпайтын мектептердегі орыс тілі мен әдебиеті.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p>
          <w:p>
            <w:pPr>
              <w:spacing w:after="20"/>
              <w:ind w:left="20"/>
              <w:jc w:val="both"/>
            </w:pPr>
            <w:r>
              <w:rPr>
                <w:rFonts w:ascii="Times New Roman"/>
                <w:b w:val="false"/>
                <w:i w:val="false"/>
                <w:color w:val="000000"/>
                <w:sz w:val="20"/>
              </w:rPr>
              <w:t xml:space="preserve">
Әлеуметтану, Психология.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қауіпсіздік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 xml:space="preserve">Құқықтану, Халықаралық </w:t>
            </w:r>
          </w:p>
          <w:p>
            <w:pPr>
              <w:spacing w:after="20"/>
              <w:ind w:left="20"/>
              <w:jc w:val="both"/>
            </w:pPr>
            <w:r>
              <w:rPr>
                <w:rFonts w:ascii="Times New Roman"/>
                <w:b w:val="false"/>
                <w:i w:val="false"/>
                <w:color w:val="000000"/>
                <w:sz w:val="20"/>
              </w:rPr>
              <w:t xml:space="preserve">
құқық, Құқық қорғау қызметі.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Әскери іс және қауіпсіздік: </w:t>
            </w:r>
          </w:p>
          <w:p>
            <w:pPr>
              <w:spacing w:after="20"/>
              <w:ind w:left="20"/>
              <w:jc w:val="both"/>
            </w:pPr>
            <w:r>
              <w:rPr>
                <w:rFonts w:ascii="Times New Roman"/>
                <w:b w:val="false"/>
                <w:i w:val="false"/>
                <w:color w:val="000000"/>
                <w:sz w:val="20"/>
              </w:rPr>
              <w:t xml:space="preserve">
Ақпараттық қауіпсіздендіру жүйесі.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Өнер (тек қана өз бетімен оқуға қабылданған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үміткерлер үшін)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хореография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 </w:t>
            </w:r>
          </w:p>
          <w:p>
            <w:pPr>
              <w:spacing w:after="20"/>
              <w:ind w:left="20"/>
              <w:jc w:val="both"/>
            </w:pPr>
            <w:r>
              <w:rPr>
                <w:rFonts w:ascii="Times New Roman"/>
                <w:b w:val="false"/>
                <w:i w:val="false"/>
                <w:color w:val="000000"/>
                <w:sz w:val="20"/>
              </w:rPr>
              <w:t xml:space="preserve">
графия, режиссура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дизайн саласындағы өнер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мамандықтар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Денсаулық сақтау және медициналық ғылымдар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сақтау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Мейіркештік іс, </w:t>
            </w:r>
          </w:p>
          <w:p>
            <w:pPr>
              <w:spacing w:after="20"/>
              <w:ind w:left="20"/>
              <w:jc w:val="both"/>
            </w:pPr>
            <w:r>
              <w:rPr>
                <w:rFonts w:ascii="Times New Roman"/>
                <w:b w:val="false"/>
                <w:i w:val="false"/>
                <w:color w:val="000000"/>
                <w:sz w:val="20"/>
              </w:rPr>
              <w:t xml:space="preserve">
Қоғамдық денсаулық сақтау, </w:t>
            </w:r>
          </w:p>
          <w:p>
            <w:pPr>
              <w:spacing w:after="20"/>
              <w:ind w:left="20"/>
              <w:jc w:val="both"/>
            </w:pPr>
            <w:r>
              <w:rPr>
                <w:rFonts w:ascii="Times New Roman"/>
                <w:b w:val="false"/>
                <w:i w:val="false"/>
                <w:color w:val="000000"/>
                <w:sz w:val="20"/>
              </w:rPr>
              <w:t xml:space="preserve">
Фармация, Стоматология, Жалпы </w:t>
            </w:r>
          </w:p>
          <w:p>
            <w:pPr>
              <w:spacing w:after="20"/>
              <w:ind w:left="20"/>
              <w:jc w:val="both"/>
            </w:pPr>
            <w:r>
              <w:rPr>
                <w:rFonts w:ascii="Times New Roman"/>
                <w:b w:val="false"/>
                <w:i w:val="false"/>
                <w:color w:val="000000"/>
                <w:sz w:val="20"/>
              </w:rPr>
              <w:t xml:space="preserve">
медицина.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медицина (емдеу ісі)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Неонатоло-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балалар </w:t>
            </w:r>
          </w:p>
          <w:p>
            <w:pPr>
              <w:spacing w:after="20"/>
              <w:ind w:left="20"/>
              <w:jc w:val="both"/>
            </w:pPr>
            <w:r>
              <w:rPr>
                <w:rFonts w:ascii="Times New Roman"/>
                <w:b w:val="false"/>
                <w:i w:val="false"/>
                <w:color w:val="000000"/>
                <w:sz w:val="20"/>
              </w:rPr>
              <w:t xml:space="preserve">
хирургиясы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 </w:t>
            </w:r>
          </w:p>
          <w:p>
            <w:pPr>
              <w:spacing w:after="20"/>
              <w:ind w:left="20"/>
              <w:jc w:val="both"/>
            </w:pPr>
            <w:r>
              <w:rPr>
                <w:rFonts w:ascii="Times New Roman"/>
                <w:b w:val="false"/>
                <w:i w:val="false"/>
                <w:color w:val="000000"/>
                <w:sz w:val="20"/>
              </w:rPr>
              <w:t xml:space="preserve">
рургия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Онкогинеко-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 </w:t>
            </w:r>
          </w:p>
          <w:p>
            <w:pPr>
              <w:spacing w:after="20"/>
              <w:ind w:left="20"/>
              <w:jc w:val="both"/>
            </w:pPr>
            <w:r>
              <w:rPr>
                <w:rFonts w:ascii="Times New Roman"/>
                <w:b w:val="false"/>
                <w:i w:val="false"/>
                <w:color w:val="000000"/>
                <w:sz w:val="20"/>
              </w:rPr>
              <w:t xml:space="preserve">
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 </w:t>
            </w:r>
          </w:p>
          <w:p>
            <w:pPr>
              <w:spacing w:after="20"/>
              <w:ind w:left="20"/>
              <w:jc w:val="both"/>
            </w:pPr>
            <w:r>
              <w:rPr>
                <w:rFonts w:ascii="Times New Roman"/>
                <w:b w:val="false"/>
                <w:i w:val="false"/>
                <w:color w:val="000000"/>
                <w:sz w:val="20"/>
              </w:rPr>
              <w:t xml:space="preserve">
логия-реа- </w:t>
            </w:r>
          </w:p>
          <w:p>
            <w:pPr>
              <w:spacing w:after="20"/>
              <w:ind w:left="20"/>
              <w:jc w:val="both"/>
            </w:pPr>
            <w:r>
              <w:rPr>
                <w:rFonts w:ascii="Times New Roman"/>
                <w:b w:val="false"/>
                <w:i w:val="false"/>
                <w:color w:val="000000"/>
                <w:sz w:val="20"/>
              </w:rPr>
              <w:t xml:space="preserve">
ниматология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Онкогемато-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Отоларинго-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 </w:t>
            </w:r>
          </w:p>
          <w:p>
            <w:pPr>
              <w:spacing w:after="20"/>
              <w:ind w:left="20"/>
              <w:jc w:val="both"/>
            </w:pPr>
            <w:r>
              <w:rPr>
                <w:rFonts w:ascii="Times New Roman"/>
                <w:b w:val="false"/>
                <w:i w:val="false"/>
                <w:color w:val="000000"/>
                <w:sz w:val="20"/>
              </w:rPr>
              <w:t xml:space="preserve">
гия-иммуно-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ординатура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Медицина.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 </w:t>
            </w:r>
          </w:p>
          <w:p>
            <w:pPr>
              <w:spacing w:after="20"/>
              <w:ind w:left="20"/>
              <w:jc w:val="both"/>
            </w:pPr>
            <w:r>
              <w:rPr>
                <w:rFonts w:ascii="Times New Roman"/>
                <w:b w:val="false"/>
                <w:i w:val="false"/>
                <w:color w:val="000000"/>
                <w:sz w:val="20"/>
              </w:rPr>
              <w:t xml:space="preserve">
гия, фар- </w:t>
            </w:r>
          </w:p>
          <w:p>
            <w:pPr>
              <w:spacing w:after="20"/>
              <w:ind w:left="20"/>
              <w:jc w:val="both"/>
            </w:pPr>
            <w:r>
              <w:rPr>
                <w:rFonts w:ascii="Times New Roman"/>
                <w:b w:val="false"/>
                <w:i w:val="false"/>
                <w:color w:val="000000"/>
                <w:sz w:val="20"/>
              </w:rPr>
              <w:t xml:space="preserve">
мация, фар- </w:t>
            </w:r>
          </w:p>
          <w:p>
            <w:pPr>
              <w:spacing w:after="20"/>
              <w:ind w:left="20"/>
              <w:jc w:val="both"/>
            </w:pPr>
            <w:r>
              <w:rPr>
                <w:rFonts w:ascii="Times New Roman"/>
                <w:b w:val="false"/>
                <w:i w:val="false"/>
                <w:color w:val="000000"/>
                <w:sz w:val="20"/>
              </w:rPr>
              <w:t xml:space="preserve">
мацевтика- </w:t>
            </w:r>
          </w:p>
          <w:p>
            <w:pPr>
              <w:spacing w:after="20"/>
              <w:ind w:left="20"/>
              <w:jc w:val="both"/>
            </w:pPr>
            <w:r>
              <w:rPr>
                <w:rFonts w:ascii="Times New Roman"/>
                <w:b w:val="false"/>
                <w:i w:val="false"/>
                <w:color w:val="000000"/>
                <w:sz w:val="20"/>
              </w:rPr>
              <w:t xml:space="preserve">
лық химия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Фармация.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Техникалық физика, </w:t>
            </w:r>
          </w:p>
          <w:p>
            <w:pPr>
              <w:spacing w:after="20"/>
              <w:ind w:left="20"/>
              <w:jc w:val="both"/>
            </w:pPr>
            <w:r>
              <w:rPr>
                <w:rFonts w:ascii="Times New Roman"/>
                <w:b w:val="false"/>
                <w:i w:val="false"/>
                <w:color w:val="000000"/>
                <w:sz w:val="20"/>
              </w:rPr>
              <w:t xml:space="preserve">
Органикалық заттардың химиялық </w:t>
            </w:r>
          </w:p>
          <w:p>
            <w:pPr>
              <w:spacing w:after="20"/>
              <w:ind w:left="20"/>
              <w:jc w:val="both"/>
            </w:pPr>
            <w:r>
              <w:rPr>
                <w:rFonts w:ascii="Times New Roman"/>
                <w:b w:val="false"/>
                <w:i w:val="false"/>
                <w:color w:val="000000"/>
                <w:sz w:val="20"/>
              </w:rPr>
              <w:t xml:space="preserve">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Химия.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Ветеринария: </w:t>
            </w:r>
          </w:p>
          <w:p>
            <w:pPr>
              <w:spacing w:after="20"/>
              <w:ind w:left="20"/>
              <w:jc w:val="both"/>
            </w:pPr>
            <w:r>
              <w:rPr>
                <w:rFonts w:ascii="Times New Roman"/>
                <w:b w:val="false"/>
                <w:i w:val="false"/>
                <w:color w:val="000000"/>
                <w:sz w:val="20"/>
              </w:rPr>
              <w:t xml:space="preserve">
Ветеринарлық медицина, </w:t>
            </w:r>
          </w:p>
          <w:p>
            <w:pPr>
              <w:spacing w:after="20"/>
              <w:ind w:left="20"/>
              <w:jc w:val="both"/>
            </w:pPr>
            <w:r>
              <w:rPr>
                <w:rFonts w:ascii="Times New Roman"/>
                <w:b w:val="false"/>
                <w:i w:val="false"/>
                <w:color w:val="000000"/>
                <w:sz w:val="20"/>
              </w:rPr>
              <w:t xml:space="preserve">
Ветеринарлық санитария.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r>
              <w:rPr>
                <w:rFonts w:ascii="Times New Roman"/>
                <w:b w:val="false"/>
                <w:i w:val="false"/>
                <w:color w:val="000000"/>
                <w:sz w:val="20"/>
              </w:rPr>
              <w:t xml:space="preserve">Зоотехния, Аң өсіру және аңшылық.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мамандықтар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Инженерлік ғылымдар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Авиазымыран жасау саласындағы инжиниринг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Машина жасау, Көлік, көлік </w:t>
            </w:r>
          </w:p>
          <w:p>
            <w:pPr>
              <w:spacing w:after="20"/>
              <w:ind w:left="20"/>
              <w:jc w:val="both"/>
            </w:pPr>
            <w:r>
              <w:rPr>
                <w:rFonts w:ascii="Times New Roman"/>
                <w:b w:val="false"/>
                <w:i w:val="false"/>
                <w:color w:val="000000"/>
                <w:sz w:val="20"/>
              </w:rPr>
              <w:t xml:space="preserve">
техникасы және технологиялары, </w:t>
            </w:r>
          </w:p>
          <w:p>
            <w:pPr>
              <w:spacing w:after="20"/>
              <w:ind w:left="20"/>
              <w:jc w:val="both"/>
            </w:pPr>
            <w:r>
              <w:rPr>
                <w:rFonts w:ascii="Times New Roman"/>
                <w:b w:val="false"/>
                <w:i w:val="false"/>
                <w:color w:val="000000"/>
                <w:sz w:val="20"/>
              </w:rPr>
              <w:t xml:space="preserve">
Авиациялық техника және </w:t>
            </w:r>
          </w:p>
          <w:p>
            <w:pPr>
              <w:spacing w:after="20"/>
              <w:ind w:left="20"/>
              <w:jc w:val="both"/>
            </w:pPr>
            <w:r>
              <w:rPr>
                <w:rFonts w:ascii="Times New Roman"/>
                <w:b w:val="false"/>
                <w:i w:val="false"/>
                <w:color w:val="000000"/>
                <w:sz w:val="20"/>
              </w:rPr>
              <w:t xml:space="preserve">
технологиялары, Приборлар жасау, Радиотехника, электроника және телекоммуникациялар, Техникалық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Математика.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Зымыран-ға- </w:t>
            </w:r>
          </w:p>
          <w:p>
            <w:pPr>
              <w:spacing w:after="20"/>
              <w:ind w:left="20"/>
              <w:jc w:val="both"/>
            </w:pPr>
            <w:r>
              <w:rPr>
                <w:rFonts w:ascii="Times New Roman"/>
                <w:b w:val="false"/>
                <w:i w:val="false"/>
                <w:color w:val="000000"/>
                <w:sz w:val="20"/>
              </w:rPr>
              <w:t xml:space="preserve">
рыштық ұшу </w:t>
            </w:r>
          </w:p>
          <w:p>
            <w:pPr>
              <w:spacing w:after="20"/>
              <w:ind w:left="20"/>
              <w:jc w:val="both"/>
            </w:pPr>
            <w:r>
              <w:rPr>
                <w:rFonts w:ascii="Times New Roman"/>
                <w:b w:val="false"/>
                <w:i w:val="false"/>
                <w:color w:val="000000"/>
                <w:sz w:val="20"/>
              </w:rPr>
              <w:t xml:space="preserve">
аппараттар- </w:t>
            </w:r>
          </w:p>
          <w:p>
            <w:pPr>
              <w:spacing w:after="20"/>
              <w:ind w:left="20"/>
              <w:jc w:val="both"/>
            </w:pPr>
            <w:r>
              <w:rPr>
                <w:rFonts w:ascii="Times New Roman"/>
                <w:b w:val="false"/>
                <w:i w:val="false"/>
                <w:color w:val="000000"/>
                <w:sz w:val="20"/>
              </w:rPr>
              <w:t xml:space="preserve">
дың қоз- </w:t>
            </w:r>
          </w:p>
          <w:p>
            <w:pPr>
              <w:spacing w:after="20"/>
              <w:ind w:left="20"/>
              <w:jc w:val="both"/>
            </w:pPr>
            <w:r>
              <w:rPr>
                <w:rFonts w:ascii="Times New Roman"/>
                <w:b w:val="false"/>
                <w:i w:val="false"/>
                <w:color w:val="000000"/>
                <w:sz w:val="20"/>
              </w:rPr>
              <w:t xml:space="preserve">
ғалтқыштары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Ғарыштық ұшу аппа- </w:t>
            </w:r>
          </w:p>
          <w:p>
            <w:pPr>
              <w:spacing w:after="20"/>
              <w:ind w:left="20"/>
              <w:jc w:val="both"/>
            </w:pPr>
            <w:r>
              <w:rPr>
                <w:rFonts w:ascii="Times New Roman"/>
                <w:b w:val="false"/>
                <w:i w:val="false"/>
                <w:color w:val="000000"/>
                <w:sz w:val="20"/>
              </w:rPr>
              <w:t xml:space="preserve">
раттары </w:t>
            </w:r>
          </w:p>
          <w:p>
            <w:pPr>
              <w:spacing w:after="20"/>
              <w:ind w:left="20"/>
              <w:jc w:val="both"/>
            </w:pPr>
            <w:r>
              <w:rPr>
                <w:rFonts w:ascii="Times New Roman"/>
                <w:b w:val="false"/>
                <w:i w:val="false"/>
                <w:color w:val="000000"/>
                <w:sz w:val="20"/>
              </w:rPr>
              <w:t xml:space="preserve">
және разгон </w:t>
            </w:r>
          </w:p>
          <w:p>
            <w:pPr>
              <w:spacing w:after="20"/>
              <w:ind w:left="20"/>
              <w:jc w:val="both"/>
            </w:pPr>
            <w:r>
              <w:rPr>
                <w:rFonts w:ascii="Times New Roman"/>
                <w:b w:val="false"/>
                <w:i w:val="false"/>
                <w:color w:val="000000"/>
                <w:sz w:val="20"/>
              </w:rPr>
              <w:t xml:space="preserve">
блоктары, </w:t>
            </w:r>
          </w:p>
          <w:p>
            <w:pPr>
              <w:spacing w:after="20"/>
              <w:ind w:left="20"/>
              <w:jc w:val="both"/>
            </w:pPr>
            <w:r>
              <w:rPr>
                <w:rFonts w:ascii="Times New Roman"/>
                <w:b w:val="false"/>
                <w:i w:val="false"/>
                <w:color w:val="000000"/>
                <w:sz w:val="20"/>
              </w:rPr>
              <w:t xml:space="preserve">
ғарыш аппа- </w:t>
            </w:r>
          </w:p>
          <w:p>
            <w:pPr>
              <w:spacing w:after="20"/>
              <w:ind w:left="20"/>
              <w:jc w:val="both"/>
            </w:pPr>
            <w:r>
              <w:rPr>
                <w:rFonts w:ascii="Times New Roman"/>
                <w:b w:val="false"/>
                <w:i w:val="false"/>
                <w:color w:val="000000"/>
                <w:sz w:val="20"/>
              </w:rPr>
              <w:t xml:space="preserve">
раттарын </w:t>
            </w:r>
          </w:p>
          <w:p>
            <w:pPr>
              <w:spacing w:after="20"/>
              <w:ind w:left="20"/>
              <w:jc w:val="both"/>
            </w:pP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xml:space="preserve">
жүйелері, </w:t>
            </w:r>
          </w:p>
          <w:p>
            <w:pPr>
              <w:spacing w:after="20"/>
              <w:ind w:left="20"/>
              <w:jc w:val="both"/>
            </w:pPr>
            <w:r>
              <w:rPr>
                <w:rFonts w:ascii="Times New Roman"/>
                <w:b w:val="false"/>
                <w:i w:val="false"/>
                <w:color w:val="000000"/>
                <w:sz w:val="20"/>
              </w:rPr>
              <w:t xml:space="preserve">
зымыран-ға- </w:t>
            </w:r>
          </w:p>
          <w:p>
            <w:pPr>
              <w:spacing w:after="20"/>
              <w:ind w:left="20"/>
              <w:jc w:val="both"/>
            </w:pPr>
            <w:r>
              <w:rPr>
                <w:rFonts w:ascii="Times New Roman"/>
                <w:b w:val="false"/>
                <w:i w:val="false"/>
                <w:color w:val="000000"/>
                <w:sz w:val="20"/>
              </w:rPr>
              <w:t xml:space="preserve">
рыш жүйеле- </w:t>
            </w:r>
          </w:p>
          <w:p>
            <w:pPr>
              <w:spacing w:after="20"/>
              <w:ind w:left="20"/>
              <w:jc w:val="both"/>
            </w:pPr>
            <w:r>
              <w:rPr>
                <w:rFonts w:ascii="Times New Roman"/>
                <w:b w:val="false"/>
                <w:i w:val="false"/>
                <w:color w:val="000000"/>
                <w:sz w:val="20"/>
              </w:rPr>
              <w:t xml:space="preserve">
рін пайда- </w:t>
            </w:r>
          </w:p>
          <w:p>
            <w:pPr>
              <w:spacing w:after="20"/>
              <w:ind w:left="20"/>
              <w:jc w:val="both"/>
            </w:pPr>
            <w:r>
              <w:rPr>
                <w:rFonts w:ascii="Times New Roman"/>
                <w:b w:val="false"/>
                <w:i w:val="false"/>
                <w:color w:val="000000"/>
                <w:sz w:val="20"/>
              </w:rPr>
              <w:t xml:space="preserve">
лану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Старттық зымыран кешендері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тех- </w:t>
            </w:r>
          </w:p>
          <w:p>
            <w:pPr>
              <w:spacing w:after="20"/>
              <w:ind w:left="20"/>
              <w:jc w:val="both"/>
            </w:pPr>
            <w:r>
              <w:rPr>
                <w:rFonts w:ascii="Times New Roman"/>
                <w:b w:val="false"/>
                <w:i w:val="false"/>
                <w:color w:val="000000"/>
                <w:sz w:val="20"/>
              </w:rPr>
              <w:t xml:space="preserve">
никасы және </w:t>
            </w:r>
          </w:p>
          <w:p>
            <w:pPr>
              <w:spacing w:after="20"/>
              <w:ind w:left="20"/>
              <w:jc w:val="both"/>
            </w:pPr>
            <w:r>
              <w:rPr>
                <w:rFonts w:ascii="Times New Roman"/>
                <w:b w:val="false"/>
                <w:i w:val="false"/>
                <w:color w:val="000000"/>
                <w:sz w:val="20"/>
              </w:rPr>
              <w:t xml:space="preserve">
технология- </w:t>
            </w:r>
          </w:p>
          <w:p>
            <w:pPr>
              <w:spacing w:after="20"/>
              <w:ind w:left="20"/>
              <w:jc w:val="both"/>
            </w:pPr>
            <w:r>
              <w:rPr>
                <w:rFonts w:ascii="Times New Roman"/>
                <w:b w:val="false"/>
                <w:i w:val="false"/>
                <w:color w:val="000000"/>
                <w:sz w:val="20"/>
              </w:rPr>
              <w:t xml:space="preserve">
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Информатика, Механика,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p>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xml:space="preserve">
Ақпараттық жүйелер, Есептеу </w:t>
            </w:r>
          </w:p>
          <w:p>
            <w:pPr>
              <w:spacing w:after="20"/>
              <w:ind w:left="20"/>
              <w:jc w:val="both"/>
            </w:pPr>
            <w:r>
              <w:rPr>
                <w:rFonts w:ascii="Times New Roman"/>
                <w:b w:val="false"/>
                <w:i w:val="false"/>
                <w:color w:val="000000"/>
                <w:sz w:val="20"/>
              </w:rPr>
              <w:t xml:space="preserve">
техникасы және бағдарламалық </w:t>
            </w:r>
          </w:p>
          <w:p>
            <w:pPr>
              <w:spacing w:after="20"/>
              <w:ind w:left="20"/>
              <w:jc w:val="both"/>
            </w:pPr>
            <w:r>
              <w:rPr>
                <w:rFonts w:ascii="Times New Roman"/>
                <w:b w:val="false"/>
                <w:i w:val="false"/>
                <w:color w:val="000000"/>
                <w:sz w:val="20"/>
              </w:rPr>
              <w:t xml:space="preserve">
қамтамасыз ету, Математикалық және </w:t>
            </w:r>
          </w:p>
          <w:p>
            <w:pPr>
              <w:spacing w:after="20"/>
              <w:ind w:left="20"/>
              <w:jc w:val="both"/>
            </w:pPr>
            <w:r>
              <w:rPr>
                <w:rFonts w:ascii="Times New Roman"/>
                <w:b w:val="false"/>
                <w:i w:val="false"/>
                <w:color w:val="000000"/>
                <w:sz w:val="20"/>
              </w:rPr>
              <w:t xml:space="preserve">
компьютерлік моделдеу, Материалтану </w:t>
            </w:r>
          </w:p>
          <w:p>
            <w:pPr>
              <w:spacing w:after="20"/>
              <w:ind w:left="20"/>
              <w:jc w:val="both"/>
            </w:pPr>
            <w:r>
              <w:rPr>
                <w:rFonts w:ascii="Times New Roman"/>
                <w:b w:val="false"/>
                <w:i w:val="false"/>
                <w:color w:val="000000"/>
                <w:sz w:val="20"/>
              </w:rPr>
              <w:t xml:space="preserve">
және жаңа материалдар технологиясы, </w:t>
            </w:r>
          </w:p>
          <w:p>
            <w:pPr>
              <w:spacing w:after="20"/>
              <w:ind w:left="20"/>
              <w:jc w:val="both"/>
            </w:pPr>
            <w:r>
              <w:rPr>
                <w:rFonts w:ascii="Times New Roman"/>
                <w:b w:val="false"/>
                <w:i w:val="false"/>
                <w:color w:val="000000"/>
                <w:sz w:val="20"/>
              </w:rPr>
              <w:t xml:space="preserve">
Машина жасау, Көлік, көлік </w:t>
            </w:r>
          </w:p>
          <w:p>
            <w:pPr>
              <w:spacing w:after="20"/>
              <w:ind w:left="20"/>
              <w:jc w:val="both"/>
            </w:pPr>
            <w:r>
              <w:rPr>
                <w:rFonts w:ascii="Times New Roman"/>
                <w:b w:val="false"/>
                <w:i w:val="false"/>
                <w:color w:val="000000"/>
                <w:sz w:val="20"/>
              </w:rPr>
              <w:t xml:space="preserve">
техникасы және технологиялары, </w:t>
            </w:r>
          </w:p>
          <w:p>
            <w:pPr>
              <w:spacing w:after="20"/>
              <w:ind w:left="20"/>
              <w:jc w:val="both"/>
            </w:pPr>
            <w:r>
              <w:rPr>
                <w:rFonts w:ascii="Times New Roman"/>
                <w:b w:val="false"/>
                <w:i w:val="false"/>
                <w:color w:val="000000"/>
                <w:sz w:val="20"/>
              </w:rPr>
              <w:t xml:space="preserve">
Авиациялық техника және технология- </w:t>
            </w:r>
          </w:p>
          <w:p>
            <w:pPr>
              <w:spacing w:after="20"/>
              <w:ind w:left="20"/>
              <w:jc w:val="both"/>
            </w:pPr>
            <w:r>
              <w:rPr>
                <w:rFonts w:ascii="Times New Roman"/>
                <w:b w:val="false"/>
                <w:i w:val="false"/>
                <w:color w:val="000000"/>
                <w:sz w:val="20"/>
              </w:rPr>
              <w:t xml:space="preserve">
лары, Приборлар жасау, Жылу </w:t>
            </w:r>
          </w:p>
          <w:p>
            <w:pPr>
              <w:spacing w:after="20"/>
              <w:ind w:left="20"/>
              <w:jc w:val="both"/>
            </w:pPr>
            <w:r>
              <w:rPr>
                <w:rFonts w:ascii="Times New Roman"/>
                <w:b w:val="false"/>
                <w:i w:val="false"/>
                <w:color w:val="000000"/>
                <w:sz w:val="20"/>
              </w:rPr>
              <w:t xml:space="preserve">
энергетикасы, Электр энергетикасы, </w:t>
            </w:r>
          </w:p>
          <w:p>
            <w:pPr>
              <w:spacing w:after="20"/>
              <w:ind w:left="20"/>
              <w:jc w:val="both"/>
            </w:pPr>
            <w:r>
              <w:rPr>
                <w:rFonts w:ascii="Times New Roman"/>
                <w:b w:val="false"/>
                <w:i w:val="false"/>
                <w:color w:val="000000"/>
                <w:sz w:val="20"/>
              </w:rPr>
              <w:t xml:space="preserve">
Радиотехника, электроника және </w:t>
            </w:r>
          </w:p>
          <w:p>
            <w:pPr>
              <w:spacing w:after="20"/>
              <w:ind w:left="20"/>
              <w:jc w:val="both"/>
            </w:pPr>
            <w:r>
              <w:rPr>
                <w:rFonts w:ascii="Times New Roman"/>
                <w:b w:val="false"/>
                <w:i w:val="false"/>
                <w:color w:val="000000"/>
                <w:sz w:val="20"/>
              </w:rPr>
              <w:t xml:space="preserve">
телекоммуникациялар, Техникалық </w:t>
            </w:r>
          </w:p>
          <w:p>
            <w:pPr>
              <w:spacing w:after="20"/>
              <w:ind w:left="20"/>
              <w:jc w:val="both"/>
            </w:pPr>
            <w:r>
              <w:rPr>
                <w:rFonts w:ascii="Times New Roman"/>
                <w:b w:val="false"/>
                <w:i w:val="false"/>
                <w:color w:val="000000"/>
                <w:sz w:val="20"/>
              </w:rPr>
              <w:t xml:space="preserve">
физика, Техникалық машиналар және </w:t>
            </w:r>
          </w:p>
          <w:p>
            <w:pPr>
              <w:spacing w:after="20"/>
              <w:ind w:left="20"/>
              <w:jc w:val="both"/>
            </w:pPr>
            <w:r>
              <w:rPr>
                <w:rFonts w:ascii="Times New Roman"/>
                <w:b w:val="false"/>
                <w:i w:val="false"/>
                <w:color w:val="000000"/>
                <w:sz w:val="20"/>
              </w:rPr>
              <w:t xml:space="preserve">
жабдықтар (салалар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 және навигация аспаптары және жүйелері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 қозғалысын басқару (авиазымы- </w:t>
            </w:r>
          </w:p>
          <w:p>
            <w:pPr>
              <w:spacing w:after="20"/>
              <w:ind w:left="20"/>
              <w:jc w:val="both"/>
            </w:pPr>
            <w:r>
              <w:rPr>
                <w:rFonts w:ascii="Times New Roman"/>
                <w:b w:val="false"/>
                <w:i w:val="false"/>
                <w:color w:val="000000"/>
                <w:sz w:val="20"/>
              </w:rPr>
              <w:t xml:space="preserve">
ран жасау)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радио- және электр техникасы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Информатика, Механика,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r>
              <w:rPr>
                <w:rFonts w:ascii="Times New Roman"/>
                <w:b w:val="false"/>
                <w:i w:val="false"/>
                <w:color w:val="000000"/>
                <w:sz w:val="20"/>
              </w:rPr>
              <w:t xml:space="preserve">Автоматтандыру </w:t>
            </w:r>
          </w:p>
          <w:p>
            <w:pPr>
              <w:spacing w:after="20"/>
              <w:ind w:left="20"/>
              <w:jc w:val="both"/>
            </w:pPr>
            <w:r>
              <w:rPr>
                <w:rFonts w:ascii="Times New Roman"/>
                <w:b w:val="false"/>
                <w:i w:val="false"/>
                <w:color w:val="000000"/>
                <w:sz w:val="20"/>
              </w:rPr>
              <w:t xml:space="preserve">
және басқару, Ақпараттық жүйелер, </w:t>
            </w:r>
          </w:p>
          <w:p>
            <w:pPr>
              <w:spacing w:after="20"/>
              <w:ind w:left="20"/>
              <w:jc w:val="both"/>
            </w:pPr>
            <w:r>
              <w:rPr>
                <w:rFonts w:ascii="Times New Roman"/>
                <w:b w:val="false"/>
                <w:i w:val="false"/>
                <w:color w:val="000000"/>
                <w:sz w:val="20"/>
              </w:rPr>
              <w:t xml:space="preserve">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Көлік, көлік техникасы және технологиялары, Авиациялық техника және технологиялары, Приборлар жасау, Жылу энергетикасы, Электр энергетикасы, Радиотехника, электроника және телекоммуникациялар, Техникалық физика, Техникалық машиналар және жабдықтар (салалар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 </w:t>
            </w:r>
          </w:p>
          <w:p>
            <w:pPr>
              <w:spacing w:after="20"/>
              <w:ind w:left="20"/>
              <w:jc w:val="both"/>
            </w:pPr>
            <w:r>
              <w:rPr>
                <w:rFonts w:ascii="Times New Roman"/>
                <w:b w:val="false"/>
                <w:i w:val="false"/>
                <w:color w:val="000000"/>
                <w:sz w:val="20"/>
              </w:rPr>
              <w:t xml:space="preserve">
раттары мен </w:t>
            </w:r>
          </w:p>
          <w:p>
            <w:pPr>
              <w:spacing w:after="20"/>
              <w:ind w:left="20"/>
              <w:jc w:val="both"/>
            </w:pPr>
            <w:r>
              <w:rPr>
                <w:rFonts w:ascii="Times New Roman"/>
                <w:b w:val="false"/>
                <w:i w:val="false"/>
                <w:color w:val="000000"/>
                <w:sz w:val="20"/>
              </w:rPr>
              <w:t xml:space="preserve">
қозғалтқыш- </w:t>
            </w:r>
          </w:p>
          <w:p>
            <w:pPr>
              <w:spacing w:after="20"/>
              <w:ind w:left="20"/>
              <w:jc w:val="both"/>
            </w:pPr>
            <w:r>
              <w:rPr>
                <w:rFonts w:ascii="Times New Roman"/>
                <w:b w:val="false"/>
                <w:i w:val="false"/>
                <w:color w:val="000000"/>
                <w:sz w:val="20"/>
              </w:rPr>
              <w:t xml:space="preserve">
тарын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пайдалану, </w:t>
            </w:r>
          </w:p>
          <w:p>
            <w:pPr>
              <w:spacing w:after="20"/>
              <w:ind w:left="20"/>
              <w:jc w:val="both"/>
            </w:pPr>
            <w:r>
              <w:rPr>
                <w:rFonts w:ascii="Times New Roman"/>
                <w:b w:val="false"/>
                <w:i w:val="false"/>
                <w:color w:val="000000"/>
                <w:sz w:val="20"/>
              </w:rPr>
              <w:t xml:space="preserve">
тіршілікті </w:t>
            </w:r>
          </w:p>
          <w:p>
            <w:pPr>
              <w:spacing w:after="20"/>
              <w:ind w:left="20"/>
              <w:jc w:val="both"/>
            </w:pPr>
            <w:r>
              <w:rPr>
                <w:rFonts w:ascii="Times New Roman"/>
                <w:b w:val="false"/>
                <w:i w:val="false"/>
                <w:color w:val="000000"/>
                <w:sz w:val="20"/>
              </w:rPr>
              <w:t xml:space="preserve">
қамтамасыз </w:t>
            </w:r>
          </w:p>
          <w:p>
            <w:pPr>
              <w:spacing w:after="20"/>
              <w:ind w:left="20"/>
              <w:jc w:val="both"/>
            </w:pPr>
            <w:r>
              <w:rPr>
                <w:rFonts w:ascii="Times New Roman"/>
                <w:b w:val="false"/>
                <w:i w:val="false"/>
                <w:color w:val="000000"/>
                <w:sz w:val="20"/>
              </w:rPr>
              <w:t xml:space="preserve">
ету жүйесі </w:t>
            </w:r>
          </w:p>
          <w:p>
            <w:pPr>
              <w:spacing w:after="20"/>
              <w:ind w:left="20"/>
              <w:jc w:val="both"/>
            </w:pPr>
            <w:r>
              <w:rPr>
                <w:rFonts w:ascii="Times New Roman"/>
                <w:b w:val="false"/>
                <w:i w:val="false"/>
                <w:color w:val="000000"/>
                <w:sz w:val="20"/>
              </w:rPr>
              <w:t xml:space="preserve">
мен әуе </w:t>
            </w:r>
          </w:p>
          <w:p>
            <w:pPr>
              <w:spacing w:after="20"/>
              <w:ind w:left="20"/>
              <w:jc w:val="both"/>
            </w:pPr>
            <w:r>
              <w:rPr>
                <w:rFonts w:ascii="Times New Roman"/>
                <w:b w:val="false"/>
                <w:i w:val="false"/>
                <w:color w:val="000000"/>
                <w:sz w:val="20"/>
              </w:rPr>
              <w:t xml:space="preserve">
кемелерін </w:t>
            </w:r>
          </w:p>
          <w:p>
            <w:pPr>
              <w:spacing w:after="20"/>
              <w:ind w:left="20"/>
              <w:jc w:val="both"/>
            </w:pPr>
            <w:r>
              <w:rPr>
                <w:rFonts w:ascii="Times New Roman"/>
                <w:b w:val="false"/>
                <w:i w:val="false"/>
                <w:color w:val="000000"/>
                <w:sz w:val="20"/>
              </w:rPr>
              <w:t xml:space="preserve">
қорғау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Информатика, Механика,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xml:space="preserve">
Ақпараттық жүйелер,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Көлік, көлік техникасы және технологиялары, Авиациялық техника және технологиялары, Приборлар жасау, Жылу энергетикасы, Электр энергетикасы, Радиотехника, электроника және телекоммуникация- </w:t>
            </w:r>
          </w:p>
          <w:p>
            <w:pPr>
              <w:spacing w:after="20"/>
              <w:ind w:left="20"/>
              <w:jc w:val="both"/>
            </w:pPr>
            <w:r>
              <w:rPr>
                <w:rFonts w:ascii="Times New Roman"/>
                <w:b w:val="false"/>
                <w:i w:val="false"/>
                <w:color w:val="000000"/>
                <w:sz w:val="20"/>
              </w:rPr>
              <w:t xml:space="preserve">
лар, Техникалық физика, Техникалық </w:t>
            </w:r>
          </w:p>
          <w:p>
            <w:pPr>
              <w:spacing w:after="20"/>
              <w:ind w:left="20"/>
              <w:jc w:val="both"/>
            </w:pPr>
            <w:r>
              <w:rPr>
                <w:rFonts w:ascii="Times New Roman"/>
                <w:b w:val="false"/>
                <w:i w:val="false"/>
                <w:color w:val="000000"/>
                <w:sz w:val="20"/>
              </w:rPr>
              <w:t xml:space="preserve">
машиналар және жабдықтар (салалар </w:t>
            </w:r>
          </w:p>
          <w:p>
            <w:pPr>
              <w:spacing w:after="20"/>
              <w:ind w:left="20"/>
              <w:jc w:val="both"/>
            </w:pP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 </w:t>
            </w:r>
          </w:p>
          <w:p>
            <w:pPr>
              <w:spacing w:after="20"/>
              <w:ind w:left="20"/>
              <w:jc w:val="both"/>
            </w:pPr>
            <w:r>
              <w:rPr>
                <w:rFonts w:ascii="Times New Roman"/>
                <w:b w:val="false"/>
                <w:i w:val="false"/>
                <w:color w:val="000000"/>
                <w:sz w:val="20"/>
              </w:rPr>
              <w:t xml:space="preserve">
раттарын </w:t>
            </w:r>
          </w:p>
          <w:p>
            <w:pPr>
              <w:spacing w:after="20"/>
              <w:ind w:left="20"/>
              <w:jc w:val="both"/>
            </w:pPr>
            <w:r>
              <w:rPr>
                <w:rFonts w:ascii="Times New Roman"/>
                <w:b w:val="false"/>
                <w:i w:val="false"/>
                <w:color w:val="000000"/>
                <w:sz w:val="20"/>
              </w:rPr>
              <w:t xml:space="preserve">
ұшуда </w:t>
            </w:r>
          </w:p>
          <w:p>
            <w:pPr>
              <w:spacing w:after="20"/>
              <w:ind w:left="20"/>
              <w:jc w:val="both"/>
            </w:pPr>
            <w:r>
              <w:rPr>
                <w:rFonts w:ascii="Times New Roman"/>
                <w:b w:val="false"/>
                <w:i w:val="false"/>
                <w:color w:val="000000"/>
                <w:sz w:val="20"/>
              </w:rPr>
              <w:t xml:space="preserve">
пайдалану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техникасы </w:t>
            </w:r>
          </w:p>
          <w:p>
            <w:pPr>
              <w:spacing w:after="20"/>
              <w:ind w:left="20"/>
              <w:jc w:val="both"/>
            </w:pPr>
            <w:r>
              <w:rPr>
                <w:rFonts w:ascii="Times New Roman"/>
                <w:b w:val="false"/>
                <w:i w:val="false"/>
                <w:color w:val="000000"/>
                <w:sz w:val="20"/>
              </w:rPr>
              <w:t xml:space="preserve">
және тех- </w:t>
            </w:r>
          </w:p>
          <w:p>
            <w:pPr>
              <w:spacing w:after="20"/>
              <w:ind w:left="20"/>
              <w:jc w:val="both"/>
            </w:pPr>
            <w:r>
              <w:rPr>
                <w:rFonts w:ascii="Times New Roman"/>
                <w:b w:val="false"/>
                <w:i w:val="false"/>
                <w:color w:val="000000"/>
                <w:sz w:val="20"/>
              </w:rPr>
              <w:t xml:space="preserve">
нологиясы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Информатика, Механика,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Автоматтандыру және басқару, Ақпараттық жүйелер,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Көлік, көлік техникасы және технологиялары, Авиациялық техника және технологиялары, Приборлар жасау, Жылу энергетикасы, Электр энергетикасы, Радиотехника, электроника және телекоммуникациялар, Техникалық физика, Техникалық машиналар және жабдықтар (салалар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күш </w:t>
            </w:r>
          </w:p>
          <w:p>
            <w:pPr>
              <w:spacing w:after="20"/>
              <w:ind w:left="20"/>
              <w:jc w:val="both"/>
            </w:pPr>
            <w:r>
              <w:rPr>
                <w:rFonts w:ascii="Times New Roman"/>
                <w:b w:val="false"/>
                <w:i w:val="false"/>
                <w:color w:val="000000"/>
                <w:sz w:val="20"/>
              </w:rPr>
              <w:t xml:space="preserve">
және энер- </w:t>
            </w:r>
          </w:p>
          <w:p>
            <w:pPr>
              <w:spacing w:after="20"/>
              <w:ind w:left="20"/>
              <w:jc w:val="both"/>
            </w:pPr>
            <w:r>
              <w:rPr>
                <w:rFonts w:ascii="Times New Roman"/>
                <w:b w:val="false"/>
                <w:i w:val="false"/>
                <w:color w:val="000000"/>
                <w:sz w:val="20"/>
              </w:rPr>
              <w:t xml:space="preserve">
гетикалық </w:t>
            </w:r>
          </w:p>
          <w:p>
            <w:pPr>
              <w:spacing w:after="20"/>
              <w:ind w:left="20"/>
              <w:jc w:val="both"/>
            </w:pPr>
            <w:r>
              <w:rPr>
                <w:rFonts w:ascii="Times New Roman"/>
                <w:b w:val="false"/>
                <w:i w:val="false"/>
                <w:color w:val="000000"/>
                <w:sz w:val="20"/>
              </w:rPr>
              <w:t xml:space="preserve">
қондырғыла- </w:t>
            </w:r>
          </w:p>
          <w:p>
            <w:pPr>
              <w:spacing w:after="20"/>
              <w:ind w:left="20"/>
              <w:jc w:val="both"/>
            </w:pPr>
            <w:r>
              <w:rPr>
                <w:rFonts w:ascii="Times New Roman"/>
                <w:b w:val="false"/>
                <w:i w:val="false"/>
                <w:color w:val="000000"/>
                <w:sz w:val="20"/>
              </w:rPr>
              <w:t xml:space="preserve">
ры, кеме </w:t>
            </w:r>
          </w:p>
          <w:p>
            <w:pPr>
              <w:spacing w:after="20"/>
              <w:ind w:left="20"/>
              <w:jc w:val="both"/>
            </w:pPr>
            <w:r>
              <w:rPr>
                <w:rFonts w:ascii="Times New Roman"/>
                <w:b w:val="false"/>
                <w:i w:val="false"/>
                <w:color w:val="000000"/>
                <w:sz w:val="20"/>
              </w:rPr>
              <w:t xml:space="preserve">
жасау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кеме жүргізу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Физика, Ядролық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p>
          <w:p>
            <w:pPr>
              <w:spacing w:after="20"/>
              <w:ind w:left="20"/>
              <w:jc w:val="both"/>
            </w:pPr>
            <w:r>
              <w:rPr>
                <w:rFonts w:ascii="Times New Roman"/>
                <w:b w:val="false"/>
                <w:i w:val="false"/>
                <w:color w:val="000000"/>
                <w:sz w:val="20"/>
              </w:rPr>
              <w:t xml:space="preserve">
Жылу энергетикасы, Электр </w:t>
            </w:r>
          </w:p>
          <w:p>
            <w:pPr>
              <w:spacing w:after="20"/>
              <w:ind w:left="20"/>
              <w:jc w:val="both"/>
            </w:pPr>
            <w:r>
              <w:rPr>
                <w:rFonts w:ascii="Times New Roman"/>
                <w:b w:val="false"/>
                <w:i w:val="false"/>
                <w:color w:val="000000"/>
                <w:sz w:val="20"/>
              </w:rPr>
              <w:t xml:space="preserve">
энергетикасы, Техникалық физика.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саласындағы инженерлік ғылым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xml:space="preserve">
Математикалық және компьютерлік моделдеу, Техникалық машиналар және жабдықтар, Ағаш өндеу технологиясы, Жеңіл өнеркәсіп бұйымдарының технологиясы және конструкциялануы, Азық-түлік тағамдары технологиясы, Өндеу өндірістерінің технологиясы (салалар бойынша), Материалтану және жаңа материалдар технологиясы, Бейорганикалық заттардың химиялық технологиясы, Органикалық заттардың химиялық технологиясы, Құрылыс материалдарын, бұйымдарын және конструкцияларын өндіру, Машина жасау, Приборлар жасау, Полиграфия, Тоқыма материалдарының технологиясы және жобалану, Құрылыс, Стандарттау, метрология және сертификаттау, Есептеу техникасы және бағдарламалық қамтамасыз ету.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Математика, Химия.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өнеркәсібі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Физика, Ядролық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p>
          <w:p>
            <w:pPr>
              <w:spacing w:after="20"/>
              <w:ind w:left="20"/>
              <w:jc w:val="both"/>
            </w:pPr>
            <w:r>
              <w:rPr>
                <w:rFonts w:ascii="Times New Roman"/>
                <w:b w:val="false"/>
                <w:i w:val="false"/>
                <w:color w:val="000000"/>
                <w:sz w:val="20"/>
              </w:rPr>
              <w:t xml:space="preserve">
Материалтану және жаңа материалдар </w:t>
            </w:r>
          </w:p>
          <w:p>
            <w:pPr>
              <w:spacing w:after="20"/>
              <w:ind w:left="20"/>
              <w:jc w:val="both"/>
            </w:pPr>
            <w:r>
              <w:rPr>
                <w:rFonts w:ascii="Times New Roman"/>
                <w:b w:val="false"/>
                <w:i w:val="false"/>
                <w:color w:val="000000"/>
                <w:sz w:val="20"/>
              </w:rPr>
              <w:t xml:space="preserve">
технологиясы, Машина жасау, </w:t>
            </w:r>
          </w:p>
          <w:p>
            <w:pPr>
              <w:spacing w:after="20"/>
              <w:ind w:left="20"/>
              <w:jc w:val="both"/>
            </w:pPr>
            <w:r>
              <w:rPr>
                <w:rFonts w:ascii="Times New Roman"/>
                <w:b w:val="false"/>
                <w:i w:val="false"/>
                <w:color w:val="000000"/>
                <w:sz w:val="20"/>
              </w:rPr>
              <w:t xml:space="preserve">
Приборлар жасау, Техникалық физика.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жұмыстары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Геология және пайдалы қазбалар кен орындарын барлау, Тау-кен ісі, Мұнай-газ ісі, Металлургия, Материалтану және жаңа материалдар технологиясы, Машина жасау, Техникалық машиналар және жабдықтар, Өндеу өндірістерінің технологиясы, Геодезия және картография, Органикалық заттардың химиялық технологиясы, Бейорганикалық заттардың химиялық технологиясы.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Телекоммуникациялар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Радиотехника, электроника және телекоммуникациялар, Автоматтандыру және басқару, Техникалық физика, Ақпараттық жүйелер, Есептеу техникасы және бағдарламалық қамтамасыз ету, Математикалық және компьютерлік моделдеу, Приборлар жасау.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xml:space="preserve">
желілері </w:t>
            </w:r>
          </w:p>
          <w:p>
            <w:pPr>
              <w:spacing w:after="20"/>
              <w:ind w:left="20"/>
              <w:jc w:val="both"/>
            </w:pPr>
            <w:r>
              <w:rPr>
                <w:rFonts w:ascii="Times New Roman"/>
                <w:b w:val="false"/>
                <w:i w:val="false"/>
                <w:color w:val="000000"/>
                <w:sz w:val="20"/>
              </w:rPr>
              <w:t xml:space="preserve">
және ком- </w:t>
            </w:r>
          </w:p>
          <w:p>
            <w:pPr>
              <w:spacing w:after="20"/>
              <w:ind w:left="20"/>
              <w:jc w:val="both"/>
            </w:pPr>
            <w:r>
              <w:rPr>
                <w:rFonts w:ascii="Times New Roman"/>
                <w:b w:val="false"/>
                <w:i w:val="false"/>
                <w:color w:val="000000"/>
                <w:sz w:val="20"/>
              </w:rPr>
              <w:t xml:space="preserve">
муникация </w:t>
            </w:r>
          </w:p>
          <w:p>
            <w:pPr>
              <w:spacing w:after="20"/>
              <w:ind w:left="20"/>
              <w:jc w:val="both"/>
            </w:pPr>
            <w:r>
              <w:rPr>
                <w:rFonts w:ascii="Times New Roman"/>
                <w:b w:val="false"/>
                <w:i w:val="false"/>
                <w:color w:val="000000"/>
                <w:sz w:val="20"/>
              </w:rPr>
              <w:t xml:space="preserve">
жүйелері, </w:t>
            </w:r>
          </w:p>
          <w:p>
            <w:pPr>
              <w:spacing w:after="20"/>
              <w:ind w:left="20"/>
              <w:jc w:val="both"/>
            </w:pPr>
            <w:r>
              <w:rPr>
                <w:rFonts w:ascii="Times New Roman"/>
                <w:b w:val="false"/>
                <w:i w:val="false"/>
                <w:color w:val="000000"/>
                <w:sz w:val="20"/>
              </w:rPr>
              <w:t xml:space="preserve">
көп арналы </w:t>
            </w:r>
          </w:p>
          <w:p>
            <w:pPr>
              <w:spacing w:after="20"/>
              <w:ind w:left="20"/>
              <w:jc w:val="both"/>
            </w:pPr>
            <w:r>
              <w:rPr>
                <w:rFonts w:ascii="Times New Roman"/>
                <w:b w:val="false"/>
                <w:i w:val="false"/>
                <w:color w:val="000000"/>
                <w:sz w:val="20"/>
              </w:rPr>
              <w:t xml:space="preserve">
телекомму- </w:t>
            </w:r>
          </w:p>
          <w:p>
            <w:pPr>
              <w:spacing w:after="20"/>
              <w:ind w:left="20"/>
              <w:jc w:val="both"/>
            </w:pPr>
            <w:r>
              <w:rPr>
                <w:rFonts w:ascii="Times New Roman"/>
                <w:b w:val="false"/>
                <w:i w:val="false"/>
                <w:color w:val="000000"/>
                <w:sz w:val="20"/>
              </w:rPr>
              <w:t xml:space="preserve">
никациялық </w:t>
            </w:r>
          </w:p>
          <w:p>
            <w:pPr>
              <w:spacing w:after="20"/>
              <w:ind w:left="20"/>
              <w:jc w:val="both"/>
            </w:pPr>
            <w:r>
              <w:rPr>
                <w:rFonts w:ascii="Times New Roman"/>
                <w:b w:val="false"/>
                <w:i w:val="false"/>
                <w:color w:val="000000"/>
                <w:sz w:val="20"/>
              </w:rPr>
              <w:t xml:space="preserve">
жүйелер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w:t>
            </w:r>
          </w:p>
          <w:p>
            <w:pPr>
              <w:spacing w:after="20"/>
              <w:ind w:left="20"/>
              <w:jc w:val="both"/>
            </w:pPr>
            <w:r>
              <w:rPr>
                <w:rFonts w:ascii="Times New Roman"/>
                <w:b w:val="false"/>
                <w:i w:val="false"/>
                <w:color w:val="000000"/>
                <w:sz w:val="20"/>
              </w:rPr>
              <w:t xml:space="preserve">
ақпаратты- </w:t>
            </w:r>
          </w:p>
          <w:p>
            <w:pPr>
              <w:spacing w:after="20"/>
              <w:ind w:left="20"/>
              <w:jc w:val="both"/>
            </w:pPr>
            <w:r>
              <w:rPr>
                <w:rFonts w:ascii="Times New Roman"/>
                <w:b w:val="false"/>
                <w:i w:val="false"/>
                <w:color w:val="000000"/>
                <w:sz w:val="20"/>
              </w:rPr>
              <w:t xml:space="preserve">
телекомму- </w:t>
            </w:r>
          </w:p>
          <w:p>
            <w:pPr>
              <w:spacing w:after="20"/>
              <w:ind w:left="20"/>
              <w:jc w:val="both"/>
            </w:pPr>
            <w:r>
              <w:rPr>
                <w:rFonts w:ascii="Times New Roman"/>
                <w:b w:val="false"/>
                <w:i w:val="false"/>
                <w:color w:val="000000"/>
                <w:sz w:val="20"/>
              </w:rPr>
              <w:t xml:space="preserve">
никациялық </w:t>
            </w:r>
          </w:p>
          <w:p>
            <w:pPr>
              <w:spacing w:after="20"/>
              <w:ind w:left="20"/>
              <w:jc w:val="both"/>
            </w:pPr>
            <w:r>
              <w:rPr>
                <w:rFonts w:ascii="Times New Roman"/>
                <w:b w:val="false"/>
                <w:i w:val="false"/>
                <w:color w:val="000000"/>
                <w:sz w:val="20"/>
              </w:rPr>
              <w:t xml:space="preserve">
жүйелерді </w:t>
            </w:r>
          </w:p>
          <w:p>
            <w:pPr>
              <w:spacing w:after="20"/>
              <w:ind w:left="20"/>
              <w:jc w:val="both"/>
            </w:pPr>
            <w:r>
              <w:rPr>
                <w:rFonts w:ascii="Times New Roman"/>
                <w:b w:val="false"/>
                <w:i w:val="false"/>
                <w:color w:val="000000"/>
                <w:sz w:val="20"/>
              </w:rPr>
              <w:t xml:space="preserve">
криптоло- </w:t>
            </w:r>
          </w:p>
          <w:p>
            <w:pPr>
              <w:spacing w:after="20"/>
              <w:ind w:left="20"/>
              <w:jc w:val="both"/>
            </w:pPr>
            <w:r>
              <w:rPr>
                <w:rFonts w:ascii="Times New Roman"/>
                <w:b w:val="false"/>
                <w:i w:val="false"/>
                <w:color w:val="000000"/>
                <w:sz w:val="20"/>
              </w:rPr>
              <w:t xml:space="preserve">
гиялық қам- </w:t>
            </w:r>
          </w:p>
          <w:p>
            <w:pPr>
              <w:spacing w:after="20"/>
              <w:ind w:left="20"/>
              <w:jc w:val="both"/>
            </w:pPr>
            <w:r>
              <w:rPr>
                <w:rFonts w:ascii="Times New Roman"/>
                <w:b w:val="false"/>
                <w:i w:val="false"/>
                <w:color w:val="000000"/>
                <w:sz w:val="20"/>
              </w:rPr>
              <w:t xml:space="preserve">
тамасыз ету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бай- </w:t>
            </w:r>
          </w:p>
          <w:p>
            <w:pPr>
              <w:spacing w:after="20"/>
              <w:ind w:left="20"/>
              <w:jc w:val="both"/>
            </w:pPr>
            <w:r>
              <w:rPr>
                <w:rFonts w:ascii="Times New Roman"/>
                <w:b w:val="false"/>
                <w:i w:val="false"/>
                <w:color w:val="000000"/>
                <w:sz w:val="20"/>
              </w:rPr>
              <w:t xml:space="preserve">
ланысы, </w:t>
            </w:r>
          </w:p>
          <w:p>
            <w:pPr>
              <w:spacing w:after="20"/>
              <w:ind w:left="20"/>
              <w:jc w:val="both"/>
            </w:pPr>
            <w:r>
              <w:rPr>
                <w:rFonts w:ascii="Times New Roman"/>
                <w:b w:val="false"/>
                <w:i w:val="false"/>
                <w:color w:val="000000"/>
                <w:sz w:val="20"/>
              </w:rPr>
              <w:t xml:space="preserve">
радио ха- </w:t>
            </w:r>
          </w:p>
          <w:p>
            <w:pPr>
              <w:spacing w:after="20"/>
              <w:ind w:left="20"/>
              <w:jc w:val="both"/>
            </w:pPr>
            <w:r>
              <w:rPr>
                <w:rFonts w:ascii="Times New Roman"/>
                <w:b w:val="false"/>
                <w:i w:val="false"/>
                <w:color w:val="000000"/>
                <w:sz w:val="20"/>
              </w:rPr>
              <w:t xml:space="preserve">
барларын </w:t>
            </w:r>
          </w:p>
          <w:p>
            <w:pPr>
              <w:spacing w:after="20"/>
              <w:ind w:left="20"/>
              <w:jc w:val="both"/>
            </w:pPr>
            <w:r>
              <w:rPr>
                <w:rFonts w:ascii="Times New Roman"/>
                <w:b w:val="false"/>
                <w:i w:val="false"/>
                <w:color w:val="000000"/>
                <w:sz w:val="20"/>
              </w:rPr>
              <w:t xml:space="preserve">
тарату және </w:t>
            </w:r>
          </w:p>
          <w:p>
            <w:pPr>
              <w:spacing w:after="20"/>
              <w:ind w:left="20"/>
              <w:jc w:val="both"/>
            </w:pPr>
            <w:r>
              <w:rPr>
                <w:rFonts w:ascii="Times New Roman"/>
                <w:b w:val="false"/>
                <w:i w:val="false"/>
                <w:color w:val="000000"/>
                <w:sz w:val="20"/>
              </w:rPr>
              <w:t xml:space="preserve">
телевизия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 </w:t>
            </w:r>
          </w:p>
          <w:p>
            <w:pPr>
              <w:spacing w:after="20"/>
              <w:ind w:left="20"/>
              <w:jc w:val="both"/>
            </w:pPr>
            <w:r>
              <w:rPr>
                <w:rFonts w:ascii="Times New Roman"/>
                <w:b w:val="false"/>
                <w:i w:val="false"/>
                <w:color w:val="000000"/>
                <w:sz w:val="20"/>
              </w:rPr>
              <w:t xml:space="preserve">
никациялық </w:t>
            </w:r>
          </w:p>
          <w:p>
            <w:pPr>
              <w:spacing w:after="20"/>
              <w:ind w:left="20"/>
              <w:jc w:val="both"/>
            </w:pPr>
            <w:r>
              <w:rPr>
                <w:rFonts w:ascii="Times New Roman"/>
                <w:b w:val="false"/>
                <w:i w:val="false"/>
                <w:color w:val="000000"/>
                <w:sz w:val="20"/>
              </w:rPr>
              <w:t xml:space="preserve">
жүйелердің </w:t>
            </w:r>
          </w:p>
          <w:p>
            <w:pPr>
              <w:spacing w:after="20"/>
              <w:ind w:left="20"/>
              <w:jc w:val="both"/>
            </w:pPr>
            <w:r>
              <w:rPr>
                <w:rFonts w:ascii="Times New Roman"/>
                <w:b w:val="false"/>
                <w:i w:val="false"/>
                <w:color w:val="000000"/>
                <w:sz w:val="20"/>
              </w:rPr>
              <w:t xml:space="preserve">
ақпараттық </w:t>
            </w:r>
          </w:p>
          <w:p>
            <w:pPr>
              <w:spacing w:after="20"/>
              <w:ind w:left="20"/>
              <w:jc w:val="both"/>
            </w:pPr>
            <w:r>
              <w:rPr>
                <w:rFonts w:ascii="Times New Roman"/>
                <w:b w:val="false"/>
                <w:i w:val="false"/>
                <w:color w:val="000000"/>
                <w:sz w:val="20"/>
              </w:rPr>
              <w:t xml:space="preserve">
қауіпсізді- </w:t>
            </w:r>
          </w:p>
          <w:p>
            <w:pPr>
              <w:spacing w:after="20"/>
              <w:ind w:left="20"/>
              <w:jc w:val="both"/>
            </w:pPr>
            <w:r>
              <w:rPr>
                <w:rFonts w:ascii="Times New Roman"/>
                <w:b w:val="false"/>
                <w:i w:val="false"/>
                <w:color w:val="000000"/>
                <w:sz w:val="20"/>
              </w:rPr>
              <w:t xml:space="preserve">
гі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Электротех- </w:t>
            </w:r>
          </w:p>
          <w:p>
            <w:pPr>
              <w:spacing w:after="20"/>
              <w:ind w:left="20"/>
              <w:jc w:val="both"/>
            </w:pPr>
            <w:r>
              <w:rPr>
                <w:rFonts w:ascii="Times New Roman"/>
                <w:b w:val="false"/>
                <w:i w:val="false"/>
                <w:color w:val="000000"/>
                <w:sz w:val="20"/>
              </w:rPr>
              <w:t xml:space="preserve">
ника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Приборлар жасау, Радиотехника, </w:t>
            </w:r>
          </w:p>
          <w:p>
            <w:pPr>
              <w:spacing w:after="20"/>
              <w:ind w:left="20"/>
              <w:jc w:val="both"/>
            </w:pPr>
            <w:r>
              <w:rPr>
                <w:rFonts w:ascii="Times New Roman"/>
                <w:b w:val="false"/>
                <w:i w:val="false"/>
                <w:color w:val="000000"/>
                <w:sz w:val="20"/>
              </w:rPr>
              <w:t xml:space="preserve">
электроника және телекоммуникация- </w:t>
            </w:r>
          </w:p>
          <w:p>
            <w:pPr>
              <w:spacing w:after="20"/>
              <w:ind w:left="20"/>
              <w:jc w:val="both"/>
            </w:pPr>
            <w:r>
              <w:rPr>
                <w:rFonts w:ascii="Times New Roman"/>
                <w:b w:val="false"/>
                <w:i w:val="false"/>
                <w:color w:val="000000"/>
                <w:sz w:val="20"/>
              </w:rPr>
              <w:t xml:space="preserve">
лар, Есептеу техникасы және </w:t>
            </w:r>
          </w:p>
          <w:p>
            <w:pPr>
              <w:spacing w:after="20"/>
              <w:ind w:left="20"/>
              <w:jc w:val="both"/>
            </w:pPr>
            <w:r>
              <w:rPr>
                <w:rFonts w:ascii="Times New Roman"/>
                <w:b w:val="false"/>
                <w:i w:val="false"/>
                <w:color w:val="000000"/>
                <w:sz w:val="20"/>
              </w:rPr>
              <w:t xml:space="preserve">
бағдарламалық қамтамасыз ету, </w:t>
            </w:r>
          </w:p>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xml:space="preserve">
Техникалық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Механика, Физика, Информатика.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ғылымдары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Жеңіл өнеркәсіп бұйымдарының </w:t>
            </w:r>
          </w:p>
          <w:p>
            <w:pPr>
              <w:spacing w:after="20"/>
              <w:ind w:left="20"/>
              <w:jc w:val="both"/>
            </w:pPr>
            <w:r>
              <w:rPr>
                <w:rFonts w:ascii="Times New Roman"/>
                <w:b w:val="false"/>
                <w:i w:val="false"/>
                <w:color w:val="000000"/>
                <w:sz w:val="20"/>
              </w:rPr>
              <w:t xml:space="preserve">
технологиясы және </w:t>
            </w:r>
          </w:p>
          <w:p>
            <w:pPr>
              <w:spacing w:after="20"/>
              <w:ind w:left="20"/>
              <w:jc w:val="both"/>
            </w:pPr>
            <w:r>
              <w:rPr>
                <w:rFonts w:ascii="Times New Roman"/>
                <w:b w:val="false"/>
                <w:i w:val="false"/>
                <w:color w:val="000000"/>
                <w:sz w:val="20"/>
              </w:rPr>
              <w:t xml:space="preserve">
конструкциялануы, Тоқыма </w:t>
            </w:r>
          </w:p>
          <w:p>
            <w:pPr>
              <w:spacing w:after="20"/>
              <w:ind w:left="20"/>
              <w:jc w:val="both"/>
            </w:pPr>
            <w:r>
              <w:rPr>
                <w:rFonts w:ascii="Times New Roman"/>
                <w:b w:val="false"/>
                <w:i w:val="false"/>
                <w:color w:val="000000"/>
                <w:sz w:val="20"/>
              </w:rPr>
              <w:t xml:space="preserve">
материалдарының технологиясы және </w:t>
            </w:r>
          </w:p>
          <w:p>
            <w:pPr>
              <w:spacing w:after="20"/>
              <w:ind w:left="20"/>
              <w:jc w:val="both"/>
            </w:pPr>
            <w:r>
              <w:rPr>
                <w:rFonts w:ascii="Times New Roman"/>
                <w:b w:val="false"/>
                <w:i w:val="false"/>
                <w:color w:val="000000"/>
                <w:sz w:val="20"/>
              </w:rPr>
              <w:t xml:space="preserve">
жобалану.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 </w:t>
            </w:r>
            <w:r>
              <w:rPr>
                <w:rFonts w:ascii="Times New Roman"/>
                <w:b w:val="false"/>
                <w:i w:val="false"/>
                <w:color w:val="000000"/>
                <w:sz w:val="20"/>
              </w:rPr>
              <w:t xml:space="preserve">Дизайн, Сәндік өнер.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Мехатроника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Автоматтандыру және басқару, Авиациялық техника және технологиялары, Ақпараттық жүйелер,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Приборлар жасау, Радиотехника, электроника және телекоммуникациялар, Техникалық физика, Техникалық машиналар және жабдықтар (салалар бойынша), Көлік, көлік техникасы және технологиялары, Теңіз техникасы және технологиялары.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Механика, Физика.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Машина жасау, Приборлар жасау, Техникалық машиналар және жабдықтар (салалар бойынша), Техникалық физика, Радиотехника, электроника және телекоммуникациялар, Теңіз техникасы және технологиялары, Авиациялық техника және технологиялары, Көлік, көлік техникасы және технологиялары, Стандарттау, метрология және сертификаттау.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Механика.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инжинирингі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Геология және пайдалы қазбалар кен орындарын барлау, Мұнай-газ ісі, Машина жасау, Техникалық машиналар және жабдықтар (салалар бойынша), Өңдеу өндірістерінің технологиясы (салалар бойынша), Тау-кен ісі, Материалтану және жаңа материалдар технологиясы, Бейорганикалық заттардың химиялық технологиясы, Органикалық заттардың химиялық технологиясы.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химия және мұнайхимия-лық синтез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Химия, Биология.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Мұнай-газ ісі, Материалтану және жаңа материалдар технологиясы, Бейорганикалық заттардың химиялық технологиясы, Органикалық заттардың химиялық технологиясы, Өндеу өндірістерінің технологиясы (салалар бойынша).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металтану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Металлургия, Материалтану және жаңа материалдар технологиясы, Техникалық машиналар және жабдықтар (салалар бойынша), Тау-кен ісі, Бейорганикалық заттардың химиялық технологиясы, Техникалық физика, Геология және пайдалы қазбалар кен орындарын барлау, Құрылыс материалдарын, бұйымдарын және конструкцияларын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 </w:t>
            </w:r>
          </w:p>
          <w:p>
            <w:pPr>
              <w:spacing w:after="20"/>
              <w:ind w:left="20"/>
              <w:jc w:val="both"/>
            </w:pPr>
            <w:r>
              <w:rPr>
                <w:rFonts w:ascii="Times New Roman"/>
                <w:b w:val="false"/>
                <w:i w:val="false"/>
                <w:color w:val="000000"/>
                <w:sz w:val="20"/>
              </w:rPr>
              <w:t xml:space="preserve">
ну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Химия,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Металлургия, Материалтану және жаңа материалдар технологиясы, Техникалық физика, Техникалық машиналар және жабдықтар (салалар бойынша), Бейорганикалық заттардың химиялық технологиясы, Органикалық заттардың химиялық технологиясы.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 </w:t>
            </w:r>
            <w:r>
              <w:rPr>
                <w:rFonts w:ascii="Times New Roman"/>
                <w:b w:val="false"/>
                <w:i w:val="false"/>
                <w:color w:val="000000"/>
                <w:sz w:val="20"/>
              </w:rPr>
              <w:t xml:space="preserve">Сәулет, Дизайн.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p>
          <w:p>
            <w:pPr>
              <w:spacing w:after="20"/>
              <w:ind w:left="20"/>
              <w:jc w:val="both"/>
            </w:pPr>
            <w:r>
              <w:rPr>
                <w:rFonts w:ascii="Times New Roman"/>
                <w:b w:val="false"/>
                <w:i w:val="false"/>
                <w:color w:val="000000"/>
                <w:sz w:val="20"/>
              </w:rPr>
              <w:t xml:space="preserve">
Құрылыс, Құрылыс материалдарын, бұйымдарын және конструкцияларын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 </w:t>
            </w:r>
            <w:r>
              <w:rPr>
                <w:rFonts w:ascii="Times New Roman"/>
                <w:b w:val="false"/>
                <w:i w:val="false"/>
                <w:color w:val="000000"/>
                <w:sz w:val="20"/>
              </w:rPr>
              <w:t xml:space="preserve">Сәулет, Дизайн.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p>
          <w:p>
            <w:pPr>
              <w:spacing w:after="20"/>
              <w:ind w:left="20"/>
              <w:jc w:val="both"/>
            </w:pPr>
            <w:r>
              <w:rPr>
                <w:rFonts w:ascii="Times New Roman"/>
                <w:b w:val="false"/>
                <w:i w:val="false"/>
                <w:color w:val="000000"/>
                <w:sz w:val="20"/>
              </w:rPr>
              <w:t xml:space="preserve">
Құрылыс, Құрылыс материалдарын, бұйымдарын және конструкцияларын өндіру, Стандарттану, метрология және сертификаттау, Материалтану және жаңа материалдар технологиясы.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табиғатты пайдалану, экология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Биология, Экология, География, Химия, Гидрометеорология.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Қоршаған ортаны қорғау және өмір тіршілігінің қауіпсіздігі, Стандарттану, метрология және сертификаттау, Тамақ қауіпсіздігі, Биотехнология, Органикалық заттардың химиялық технологиясы, Бейорганикалық заттардың химиялық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Су ресурстары және суды қолдану, Орман шаруашылық ісі, Агроинженерия, Топырақтану және агрохимия, Мелиорация, жерді баптау және қорғау, Өсімдіктерді қорғау және өсімдіктер карантині.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Нақты және жаратылыс ғылымдары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қолданбалы математика, математика- </w:t>
            </w:r>
          </w:p>
          <w:p>
            <w:pPr>
              <w:spacing w:after="20"/>
              <w:ind w:left="20"/>
              <w:jc w:val="both"/>
            </w:pPr>
            <w:r>
              <w:rPr>
                <w:rFonts w:ascii="Times New Roman"/>
                <w:b w:val="false"/>
                <w:i w:val="false"/>
                <w:color w:val="000000"/>
                <w:sz w:val="20"/>
              </w:rPr>
              <w:t xml:space="preserve">
лық үлгілеу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Математика, Информатика,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Ақпараттық жүйелер, Есептеу техникасы және бағдарламалық қамтамасыз ету, Математикалық және компьютерлік моделдеу.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 </w:t>
            </w:r>
          </w:p>
          <w:p>
            <w:pPr>
              <w:spacing w:after="20"/>
              <w:ind w:left="20"/>
              <w:jc w:val="both"/>
            </w:pPr>
            <w:r>
              <w:rPr>
                <w:rFonts w:ascii="Times New Roman"/>
                <w:b w:val="false"/>
                <w:i w:val="false"/>
                <w:color w:val="000000"/>
                <w:sz w:val="20"/>
              </w:rPr>
              <w:t xml:space="preserve">
ка, ақпа- </w:t>
            </w:r>
          </w:p>
          <w:p>
            <w:pPr>
              <w:spacing w:after="20"/>
              <w:ind w:left="20"/>
              <w:jc w:val="both"/>
            </w:pPr>
            <w:r>
              <w:rPr>
                <w:rFonts w:ascii="Times New Roman"/>
                <w:b w:val="false"/>
                <w:i w:val="false"/>
                <w:color w:val="000000"/>
                <w:sz w:val="20"/>
              </w:rPr>
              <w:t xml:space="preserve">
раттық </w:t>
            </w:r>
          </w:p>
          <w:p>
            <w:pPr>
              <w:spacing w:after="20"/>
              <w:ind w:left="20"/>
              <w:jc w:val="both"/>
            </w:pPr>
            <w:r>
              <w:rPr>
                <w:rFonts w:ascii="Times New Roman"/>
                <w:b w:val="false"/>
                <w:i w:val="false"/>
                <w:color w:val="000000"/>
                <w:sz w:val="20"/>
              </w:rPr>
              <w:t xml:space="preserve">
жүйелер, </w:t>
            </w:r>
          </w:p>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
қауіпсізді- </w:t>
            </w:r>
          </w:p>
          <w:p>
            <w:pPr>
              <w:spacing w:after="20"/>
              <w:ind w:left="20"/>
              <w:jc w:val="both"/>
            </w:pPr>
            <w:r>
              <w:rPr>
                <w:rFonts w:ascii="Times New Roman"/>
                <w:b w:val="false"/>
                <w:i w:val="false"/>
                <w:color w:val="000000"/>
                <w:sz w:val="20"/>
              </w:rPr>
              <w:t xml:space="preserve">
гін ұйым- </w:t>
            </w:r>
          </w:p>
          <w:p>
            <w:pPr>
              <w:spacing w:after="20"/>
              <w:ind w:left="20"/>
              <w:jc w:val="both"/>
            </w:pPr>
            <w:r>
              <w:rPr>
                <w:rFonts w:ascii="Times New Roman"/>
                <w:b w:val="false"/>
                <w:i w:val="false"/>
                <w:color w:val="000000"/>
                <w:sz w:val="20"/>
              </w:rPr>
              <w:t xml:space="preserve">
дастыру </w:t>
            </w:r>
          </w:p>
          <w:p>
            <w:pPr>
              <w:spacing w:after="20"/>
              <w:ind w:left="20"/>
              <w:jc w:val="both"/>
            </w:pPr>
            <w:r>
              <w:rPr>
                <w:rFonts w:ascii="Times New Roman"/>
                <w:b w:val="false"/>
                <w:i w:val="false"/>
                <w:color w:val="000000"/>
                <w:sz w:val="20"/>
              </w:rPr>
              <w:t xml:space="preserve">
және оның </w:t>
            </w:r>
          </w:p>
          <w:p>
            <w:pPr>
              <w:spacing w:after="20"/>
              <w:ind w:left="20"/>
              <w:jc w:val="both"/>
            </w:pPr>
            <w:r>
              <w:rPr>
                <w:rFonts w:ascii="Times New Roman"/>
                <w:b w:val="false"/>
                <w:i w:val="false"/>
                <w:color w:val="000000"/>
                <w:sz w:val="20"/>
              </w:rPr>
              <w:t xml:space="preserve">
технология- </w:t>
            </w:r>
          </w:p>
          <w:p>
            <w:pPr>
              <w:spacing w:after="20"/>
              <w:ind w:left="20"/>
              <w:jc w:val="both"/>
            </w:pPr>
            <w:r>
              <w:rPr>
                <w:rFonts w:ascii="Times New Roman"/>
                <w:b w:val="false"/>
                <w:i w:val="false"/>
                <w:color w:val="000000"/>
                <w:sz w:val="20"/>
              </w:rPr>
              <w:t xml:space="preserve">
сы, ақпар- </w:t>
            </w:r>
          </w:p>
          <w:p>
            <w:pPr>
              <w:spacing w:after="20"/>
              <w:ind w:left="20"/>
              <w:jc w:val="both"/>
            </w:pPr>
            <w:r>
              <w:rPr>
                <w:rFonts w:ascii="Times New Roman"/>
                <w:b w:val="false"/>
                <w:i w:val="false"/>
                <w:color w:val="000000"/>
                <w:sz w:val="20"/>
              </w:rPr>
              <w:t xml:space="preserve">
атты өңдеу </w:t>
            </w:r>
          </w:p>
          <w:p>
            <w:pPr>
              <w:spacing w:after="20"/>
              <w:ind w:left="20"/>
              <w:jc w:val="both"/>
            </w:pPr>
            <w:r>
              <w:rPr>
                <w:rFonts w:ascii="Times New Roman"/>
                <w:b w:val="false"/>
                <w:i w:val="false"/>
                <w:color w:val="000000"/>
                <w:sz w:val="20"/>
              </w:rPr>
              <w:t xml:space="preserve">
және басқа- </w:t>
            </w:r>
          </w:p>
          <w:p>
            <w:pPr>
              <w:spacing w:after="20"/>
              <w:ind w:left="20"/>
              <w:jc w:val="both"/>
            </w:pPr>
            <w:r>
              <w:rPr>
                <w:rFonts w:ascii="Times New Roman"/>
                <w:b w:val="false"/>
                <w:i w:val="false"/>
                <w:color w:val="000000"/>
                <w:sz w:val="20"/>
              </w:rPr>
              <w:t xml:space="preserve">
рудың ав- </w:t>
            </w:r>
          </w:p>
          <w:p>
            <w:pPr>
              <w:spacing w:after="20"/>
              <w:ind w:left="20"/>
              <w:jc w:val="both"/>
            </w:pPr>
            <w:r>
              <w:rPr>
                <w:rFonts w:ascii="Times New Roman"/>
                <w:b w:val="false"/>
                <w:i w:val="false"/>
                <w:color w:val="000000"/>
                <w:sz w:val="20"/>
              </w:rPr>
              <w:t xml:space="preserve">
томаттанды- </w:t>
            </w:r>
          </w:p>
          <w:p>
            <w:pPr>
              <w:spacing w:after="20"/>
              <w:ind w:left="20"/>
              <w:jc w:val="both"/>
            </w:pPr>
            <w:r>
              <w:rPr>
                <w:rFonts w:ascii="Times New Roman"/>
                <w:b w:val="false"/>
                <w:i w:val="false"/>
                <w:color w:val="000000"/>
                <w:sz w:val="20"/>
              </w:rPr>
              <w:t xml:space="preserve">
рылған </w:t>
            </w:r>
          </w:p>
          <w:p>
            <w:pPr>
              <w:spacing w:after="20"/>
              <w:ind w:left="20"/>
              <w:jc w:val="both"/>
            </w:pPr>
            <w:r>
              <w:rPr>
                <w:rFonts w:ascii="Times New Roman"/>
                <w:b w:val="false"/>
                <w:i w:val="false"/>
                <w:color w:val="000000"/>
                <w:sz w:val="20"/>
              </w:rPr>
              <w:t xml:space="preserve">
жүйелері, </w:t>
            </w:r>
          </w:p>
          <w:p>
            <w:pPr>
              <w:spacing w:after="20"/>
              <w:ind w:left="20"/>
              <w:jc w:val="both"/>
            </w:pPr>
            <w:r>
              <w:rPr>
                <w:rFonts w:ascii="Times New Roman"/>
                <w:b w:val="false"/>
                <w:i w:val="false"/>
                <w:color w:val="000000"/>
                <w:sz w:val="20"/>
              </w:rPr>
              <w:t xml:space="preserve">
геоақпа- </w:t>
            </w:r>
          </w:p>
          <w:p>
            <w:pPr>
              <w:spacing w:after="20"/>
              <w:ind w:left="20"/>
              <w:jc w:val="both"/>
            </w:pPr>
            <w:r>
              <w:rPr>
                <w:rFonts w:ascii="Times New Roman"/>
                <w:b w:val="false"/>
                <w:i w:val="false"/>
                <w:color w:val="000000"/>
                <w:sz w:val="20"/>
              </w:rPr>
              <w:t xml:space="preserve">
раттық </w:t>
            </w:r>
          </w:p>
          <w:p>
            <w:pPr>
              <w:spacing w:after="20"/>
              <w:ind w:left="20"/>
              <w:jc w:val="both"/>
            </w:pPr>
            <w:r>
              <w:rPr>
                <w:rFonts w:ascii="Times New Roman"/>
                <w:b w:val="false"/>
                <w:i w:val="false"/>
                <w:color w:val="000000"/>
                <w:sz w:val="20"/>
              </w:rPr>
              <w:t xml:space="preserve">
жүйелер </w:t>
            </w:r>
          </w:p>
          <w:p>
            <w:pPr>
              <w:spacing w:after="20"/>
              <w:ind w:left="20"/>
              <w:jc w:val="both"/>
            </w:pPr>
            <w:r>
              <w:rPr>
                <w:rFonts w:ascii="Times New Roman"/>
                <w:b w:val="false"/>
                <w:i w:val="false"/>
                <w:color w:val="000000"/>
                <w:sz w:val="20"/>
              </w:rPr>
              <w:t xml:space="preserve">
технология- </w:t>
            </w:r>
          </w:p>
          <w:p>
            <w:pPr>
              <w:spacing w:after="20"/>
              <w:ind w:left="20"/>
              <w:jc w:val="both"/>
            </w:pPr>
            <w:r>
              <w:rPr>
                <w:rFonts w:ascii="Times New Roman"/>
                <w:b w:val="false"/>
                <w:i w:val="false"/>
                <w:color w:val="000000"/>
                <w:sz w:val="20"/>
              </w:rPr>
              <w:t xml:space="preserve">
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Математика, Информатика, Механика, Физика, Ядролық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Автоматтандыру және басқару, Ақпараттық жүйелер, Есептеу техникасы және бағдарламалық қамтамасыз ету, Математикалық және компьютерлік моделдеу, Приборлар жасау, Радиотехника, электроника және телекоммуникациялар, Стандарттану, метрология және сертификаттау.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w:t>
            </w:r>
            <w:r>
              <w:rPr>
                <w:rFonts w:ascii="Times New Roman"/>
                <w:b w:val="false"/>
                <w:i w:val="false"/>
                <w:color w:val="000000"/>
                <w:sz w:val="20"/>
              </w:rPr>
              <w:t xml:space="preserve">Кәсіптік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Математика, Информатика.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r>
              <w:rPr>
                <w:rFonts w:ascii="Times New Roman"/>
                <w:b w:val="false"/>
                <w:i w:val="false"/>
                <w:color w:val="000000"/>
                <w:sz w:val="20"/>
              </w:rPr>
              <w:t xml:space="preserve">Экономика, Есеп және аудит, Менеджмент, Қаржы, Маркетинг, Мемлекеттік және жергілікті басқару.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Бағалау, Кадастр.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p>
          <w:p>
            <w:pPr>
              <w:spacing w:after="20"/>
              <w:ind w:left="20"/>
              <w:jc w:val="both"/>
            </w:pPr>
            <w:r>
              <w:rPr>
                <w:rFonts w:ascii="Times New Roman"/>
                <w:b w:val="false"/>
                <w:i w:val="false"/>
                <w:color w:val="000000"/>
                <w:sz w:val="20"/>
              </w:rPr>
              <w:t xml:space="preserve">
Стандарттану, метрология және сертификаттау.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Нанотехно- </w:t>
            </w:r>
          </w:p>
          <w:p>
            <w:pPr>
              <w:spacing w:after="20"/>
              <w:ind w:left="20"/>
              <w:jc w:val="both"/>
            </w:pPr>
            <w:r>
              <w:rPr>
                <w:rFonts w:ascii="Times New Roman"/>
                <w:b w:val="false"/>
                <w:i w:val="false"/>
                <w:color w:val="000000"/>
                <w:sz w:val="20"/>
              </w:rPr>
              <w:t xml:space="preserve">
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Физика, </w:t>
            </w:r>
          </w:p>
          <w:p>
            <w:pPr>
              <w:spacing w:after="20"/>
              <w:ind w:left="20"/>
              <w:jc w:val="both"/>
            </w:pPr>
            <w:r>
              <w:rPr>
                <w:rFonts w:ascii="Times New Roman"/>
                <w:b w:val="false"/>
                <w:i w:val="false"/>
                <w:color w:val="000000"/>
                <w:sz w:val="20"/>
              </w:rPr>
              <w:t xml:space="preserve">
Ядролық физика, Химия, Механика.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Техникалық физика, </w:t>
            </w:r>
          </w:p>
          <w:p>
            <w:pPr>
              <w:spacing w:after="20"/>
              <w:ind w:left="20"/>
              <w:jc w:val="both"/>
            </w:pPr>
            <w:r>
              <w:rPr>
                <w:rFonts w:ascii="Times New Roman"/>
                <w:b w:val="false"/>
                <w:i w:val="false"/>
                <w:color w:val="000000"/>
                <w:sz w:val="20"/>
              </w:rPr>
              <w:t xml:space="preserve">
Бейорганикалық заттардың химиялық технологиясы, Органикалық заттардың химиялық технологиясы, Биотехнология, Математикалық және компьютерлік моделдеу, Приборлар жасау, Радиотехника, электроника және телекоммуникациялар, Ақпараттық жүйелер.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Биотехноло- </w:t>
            </w:r>
          </w:p>
          <w:p>
            <w:pPr>
              <w:spacing w:after="20"/>
              <w:ind w:left="20"/>
              <w:jc w:val="both"/>
            </w:pPr>
            <w:r>
              <w:rPr>
                <w:rFonts w:ascii="Times New Roman"/>
                <w:b w:val="false"/>
                <w:i w:val="false"/>
                <w:color w:val="000000"/>
                <w:sz w:val="20"/>
              </w:rPr>
              <w:t xml:space="preserve">
гия (ген- </w:t>
            </w:r>
          </w:p>
          <w:p>
            <w:pPr>
              <w:spacing w:after="20"/>
              <w:ind w:left="20"/>
              <w:jc w:val="both"/>
            </w:pPr>
            <w:r>
              <w:rPr>
                <w:rFonts w:ascii="Times New Roman"/>
                <w:b w:val="false"/>
                <w:i w:val="false"/>
                <w:color w:val="000000"/>
                <w:sz w:val="20"/>
              </w:rPr>
              <w:t xml:space="preserve">
дік инже- </w:t>
            </w:r>
          </w:p>
          <w:p>
            <w:pPr>
              <w:spacing w:after="20"/>
              <w:ind w:left="20"/>
              <w:jc w:val="both"/>
            </w:pPr>
            <w:r>
              <w:rPr>
                <w:rFonts w:ascii="Times New Roman"/>
                <w:b w:val="false"/>
                <w:i w:val="false"/>
                <w:color w:val="000000"/>
                <w:sz w:val="20"/>
              </w:rPr>
              <w:t xml:space="preserve">
нерия, </w:t>
            </w:r>
          </w:p>
          <w:p>
            <w:pPr>
              <w:spacing w:after="20"/>
              <w:ind w:left="20"/>
              <w:jc w:val="both"/>
            </w:pPr>
            <w:r>
              <w:rPr>
                <w:rFonts w:ascii="Times New Roman"/>
                <w:b w:val="false"/>
                <w:i w:val="false"/>
                <w:color w:val="000000"/>
                <w:sz w:val="20"/>
              </w:rPr>
              <w:t xml:space="preserve">
молекуляр- </w:t>
            </w:r>
          </w:p>
          <w:p>
            <w:pPr>
              <w:spacing w:after="20"/>
              <w:ind w:left="20"/>
              <w:jc w:val="both"/>
            </w:pPr>
            <w:r>
              <w:rPr>
                <w:rFonts w:ascii="Times New Roman"/>
                <w:b w:val="false"/>
                <w:i w:val="false"/>
                <w:color w:val="000000"/>
                <w:sz w:val="20"/>
              </w:rPr>
              <w:t xml:space="preserve">
лық биоло- </w:t>
            </w:r>
          </w:p>
          <w:p>
            <w:pPr>
              <w:spacing w:after="20"/>
              <w:ind w:left="20"/>
              <w:jc w:val="both"/>
            </w:pPr>
            <w:r>
              <w:rPr>
                <w:rFonts w:ascii="Times New Roman"/>
                <w:b w:val="false"/>
                <w:i w:val="false"/>
                <w:color w:val="000000"/>
                <w:sz w:val="20"/>
              </w:rPr>
              <w:t xml:space="preserve">
гия, гене- </w:t>
            </w:r>
          </w:p>
          <w:p>
            <w:pPr>
              <w:spacing w:after="20"/>
              <w:ind w:left="20"/>
              <w:jc w:val="both"/>
            </w:pPr>
            <w:r>
              <w:rPr>
                <w:rFonts w:ascii="Times New Roman"/>
                <w:b w:val="false"/>
                <w:i w:val="false"/>
                <w:color w:val="000000"/>
                <w:sz w:val="20"/>
              </w:rPr>
              <w:t xml:space="preserve">
тика, </w:t>
            </w:r>
          </w:p>
          <w:p>
            <w:pPr>
              <w:spacing w:after="20"/>
              <w:ind w:left="20"/>
              <w:jc w:val="both"/>
            </w:pPr>
            <w:r>
              <w:rPr>
                <w:rFonts w:ascii="Times New Roman"/>
                <w:b w:val="false"/>
                <w:i w:val="false"/>
                <w:color w:val="000000"/>
                <w:sz w:val="20"/>
              </w:rPr>
              <w:t xml:space="preserve">
биоинжене- </w:t>
            </w:r>
          </w:p>
          <w:p>
            <w:pPr>
              <w:spacing w:after="20"/>
              <w:ind w:left="20"/>
              <w:jc w:val="both"/>
            </w:pPr>
            <w:r>
              <w:rPr>
                <w:rFonts w:ascii="Times New Roman"/>
                <w:b w:val="false"/>
                <w:i w:val="false"/>
                <w:color w:val="000000"/>
                <w:sz w:val="20"/>
              </w:rPr>
              <w:t xml:space="preserve">
рия, имму- </w:t>
            </w:r>
          </w:p>
          <w:p>
            <w:pPr>
              <w:spacing w:after="20"/>
              <w:ind w:left="20"/>
              <w:jc w:val="both"/>
            </w:pPr>
            <w:r>
              <w:rPr>
                <w:rFonts w:ascii="Times New Roman"/>
                <w:b w:val="false"/>
                <w:i w:val="false"/>
                <w:color w:val="000000"/>
                <w:sz w:val="20"/>
              </w:rPr>
              <w:t xml:space="preserve">
нология, </w:t>
            </w:r>
          </w:p>
          <w:p>
            <w:pPr>
              <w:spacing w:after="20"/>
              <w:ind w:left="20"/>
              <w:jc w:val="both"/>
            </w:pPr>
            <w:r>
              <w:rPr>
                <w:rFonts w:ascii="Times New Roman"/>
                <w:b w:val="false"/>
                <w:i w:val="false"/>
                <w:color w:val="000000"/>
                <w:sz w:val="20"/>
              </w:rPr>
              <w:t xml:space="preserve">
вирусоло- </w:t>
            </w:r>
          </w:p>
          <w:p>
            <w:pPr>
              <w:spacing w:after="20"/>
              <w:ind w:left="20"/>
              <w:jc w:val="both"/>
            </w:pPr>
            <w:r>
              <w:rPr>
                <w:rFonts w:ascii="Times New Roman"/>
                <w:b w:val="false"/>
                <w:i w:val="false"/>
                <w:color w:val="000000"/>
                <w:sz w:val="20"/>
              </w:rPr>
              <w:t xml:space="preserve">
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Биология, Химия, Экология.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 </w:t>
            </w:r>
            <w:r>
              <w:rPr>
                <w:rFonts w:ascii="Times New Roman"/>
                <w:b w:val="false"/>
                <w:i w:val="false"/>
                <w:color w:val="000000"/>
                <w:sz w:val="20"/>
              </w:rPr>
              <w:t xml:space="preserve">Биотехнология, </w:t>
            </w:r>
          </w:p>
          <w:p>
            <w:pPr>
              <w:spacing w:after="20"/>
              <w:ind w:left="20"/>
              <w:jc w:val="both"/>
            </w:pPr>
            <w:r>
              <w:rPr>
                <w:rFonts w:ascii="Times New Roman"/>
                <w:b w:val="false"/>
                <w:i w:val="false"/>
                <w:color w:val="000000"/>
                <w:sz w:val="20"/>
              </w:rPr>
              <w:t xml:space="preserve">
Органикалық заттардың химиялық </w:t>
            </w:r>
          </w:p>
          <w:p>
            <w:pPr>
              <w:spacing w:after="20"/>
              <w:ind w:left="20"/>
              <w:jc w:val="both"/>
            </w:pPr>
            <w:r>
              <w:rPr>
                <w:rFonts w:ascii="Times New Roman"/>
                <w:b w:val="false"/>
                <w:i w:val="false"/>
                <w:color w:val="000000"/>
                <w:sz w:val="20"/>
              </w:rPr>
              <w:t xml:space="preserve">
технологиясы, Бейорганикалық </w:t>
            </w:r>
          </w:p>
          <w:p>
            <w:pPr>
              <w:spacing w:after="20"/>
              <w:ind w:left="20"/>
              <w:jc w:val="both"/>
            </w:pPr>
            <w:r>
              <w:rPr>
                <w:rFonts w:ascii="Times New Roman"/>
                <w:b w:val="false"/>
                <w:i w:val="false"/>
                <w:color w:val="000000"/>
                <w:sz w:val="20"/>
              </w:rPr>
              <w:t xml:space="preserve">
заттардың химиялық технологиясы, </w:t>
            </w:r>
          </w:p>
          <w:p>
            <w:pPr>
              <w:spacing w:after="20"/>
              <w:ind w:left="20"/>
              <w:jc w:val="both"/>
            </w:pPr>
            <w:r>
              <w:rPr>
                <w:rFonts w:ascii="Times New Roman"/>
                <w:b w:val="false"/>
                <w:i w:val="false"/>
                <w:color w:val="000000"/>
                <w:sz w:val="20"/>
              </w:rPr>
              <w:t xml:space="preserve">
Азық-түлік өнімдерінің технология- </w:t>
            </w:r>
          </w:p>
          <w:p>
            <w:pPr>
              <w:spacing w:after="20"/>
              <w:ind w:left="20"/>
              <w:jc w:val="both"/>
            </w:pPr>
            <w:r>
              <w:rPr>
                <w:rFonts w:ascii="Times New Roman"/>
                <w:b w:val="false"/>
                <w:i w:val="false"/>
                <w:color w:val="000000"/>
                <w:sz w:val="20"/>
              </w:rPr>
              <w:t xml:space="preserve">
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Агрономия, Зоотехния, Балық </w:t>
            </w:r>
          </w:p>
          <w:p>
            <w:pPr>
              <w:spacing w:after="20"/>
              <w:ind w:left="20"/>
              <w:jc w:val="both"/>
            </w:pPr>
            <w:r>
              <w:rPr>
                <w:rFonts w:ascii="Times New Roman"/>
                <w:b w:val="false"/>
                <w:i w:val="false"/>
                <w:color w:val="000000"/>
                <w:sz w:val="20"/>
              </w:rPr>
              <w:t xml:space="preserve">
шаруашылығы, Аң өсіру және аңшылық, </w:t>
            </w:r>
          </w:p>
          <w:p>
            <w:pPr>
              <w:spacing w:after="20"/>
              <w:ind w:left="20"/>
              <w:jc w:val="both"/>
            </w:pPr>
            <w:r>
              <w:rPr>
                <w:rFonts w:ascii="Times New Roman"/>
                <w:b w:val="false"/>
                <w:i w:val="false"/>
                <w:color w:val="000000"/>
                <w:sz w:val="20"/>
              </w:rPr>
              <w:t xml:space="preserve">
Агроинженерия.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және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ету: </w:t>
            </w:r>
            <w:r>
              <w:rPr>
                <w:rFonts w:ascii="Times New Roman"/>
                <w:b w:val="false"/>
                <w:i w:val="false"/>
                <w:color w:val="000000"/>
                <w:sz w:val="20"/>
              </w:rPr>
              <w:t xml:space="preserve">Жалпы медицина, </w:t>
            </w:r>
          </w:p>
          <w:p>
            <w:pPr>
              <w:spacing w:after="20"/>
              <w:ind w:left="20"/>
              <w:jc w:val="both"/>
            </w:pPr>
            <w:r>
              <w:rPr>
                <w:rFonts w:ascii="Times New Roman"/>
                <w:b w:val="false"/>
                <w:i w:val="false"/>
                <w:color w:val="000000"/>
                <w:sz w:val="20"/>
              </w:rPr>
              <w:t xml:space="preserve">
Фармация, Стоматология, Қоғамдық </w:t>
            </w:r>
          </w:p>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Ветеринария </w:t>
            </w:r>
            <w:r>
              <w:rPr>
                <w:rFonts w:ascii="Times New Roman"/>
                <w:b w:val="false"/>
                <w:i w:val="false"/>
                <w:color w:val="000000"/>
                <w:sz w:val="20"/>
              </w:rPr>
              <w:t xml:space="preserve">: Ветеринарлық </w:t>
            </w:r>
          </w:p>
          <w:p>
            <w:pPr>
              <w:spacing w:after="20"/>
              <w:ind w:left="20"/>
              <w:jc w:val="both"/>
            </w:pPr>
            <w:r>
              <w:rPr>
                <w:rFonts w:ascii="Times New Roman"/>
                <w:b w:val="false"/>
                <w:i w:val="false"/>
                <w:color w:val="000000"/>
                <w:sz w:val="20"/>
              </w:rPr>
              <w:t xml:space="preserve">
медицина, Ветеринарлық санитария.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Химия.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Органикалық </w:t>
            </w:r>
          </w:p>
          <w:p>
            <w:pPr>
              <w:spacing w:after="20"/>
              <w:ind w:left="20"/>
              <w:jc w:val="both"/>
            </w:pPr>
            <w:r>
              <w:rPr>
                <w:rFonts w:ascii="Times New Roman"/>
                <w:b w:val="false"/>
                <w:i w:val="false"/>
                <w:color w:val="000000"/>
                <w:sz w:val="20"/>
              </w:rPr>
              <w:t xml:space="preserve">
заттардың химиялық технологиясы, Бейорганикалық заттардың химиялық технологиясы, Жарылғыш заттардың химиялық технологиясы және пиротехникалық құралдар, Өндеу өндірістерінің технологиясы (салалар бойынша), Тамақ қауіпсіздігі.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Биология, Химия.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Биотехнология, </w:t>
            </w:r>
          </w:p>
          <w:p>
            <w:pPr>
              <w:spacing w:after="20"/>
              <w:ind w:left="20"/>
              <w:jc w:val="both"/>
            </w:pPr>
            <w:r>
              <w:rPr>
                <w:rFonts w:ascii="Times New Roman"/>
                <w:b w:val="false"/>
                <w:i w:val="false"/>
                <w:color w:val="000000"/>
                <w:sz w:val="20"/>
              </w:rPr>
              <w:t xml:space="preserve">
Бейорганикалық заттардың химиялық </w:t>
            </w:r>
          </w:p>
          <w:p>
            <w:pPr>
              <w:spacing w:after="20"/>
              <w:ind w:left="20"/>
              <w:jc w:val="both"/>
            </w:pPr>
            <w:r>
              <w:rPr>
                <w:rFonts w:ascii="Times New Roman"/>
                <w:b w:val="false"/>
                <w:i w:val="false"/>
                <w:color w:val="000000"/>
                <w:sz w:val="20"/>
              </w:rPr>
              <w:t xml:space="preserve">
технологиясы, Органикалық </w:t>
            </w:r>
          </w:p>
          <w:p>
            <w:pPr>
              <w:spacing w:after="20"/>
              <w:ind w:left="20"/>
              <w:jc w:val="both"/>
            </w:pPr>
            <w:r>
              <w:rPr>
                <w:rFonts w:ascii="Times New Roman"/>
                <w:b w:val="false"/>
                <w:i w:val="false"/>
                <w:color w:val="000000"/>
                <w:sz w:val="20"/>
              </w:rPr>
              <w:t xml:space="preserve">
заттардың химиялық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Ветеринария: </w:t>
            </w:r>
          </w:p>
          <w:p>
            <w:pPr>
              <w:spacing w:after="20"/>
              <w:ind w:left="20"/>
              <w:jc w:val="both"/>
            </w:pPr>
            <w:r>
              <w:rPr>
                <w:rFonts w:ascii="Times New Roman"/>
                <w:b w:val="false"/>
                <w:i w:val="false"/>
                <w:color w:val="000000"/>
                <w:sz w:val="20"/>
              </w:rPr>
              <w:t xml:space="preserve">
Ветеринарлық медицина, Ветеринарлық санитария.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Физика, </w:t>
            </w:r>
          </w:p>
          <w:p>
            <w:pPr>
              <w:spacing w:after="20"/>
              <w:ind w:left="20"/>
              <w:jc w:val="both"/>
            </w:pPr>
            <w:r>
              <w:rPr>
                <w:rFonts w:ascii="Times New Roman"/>
                <w:b w:val="false"/>
                <w:i w:val="false"/>
                <w:color w:val="000000"/>
                <w:sz w:val="20"/>
              </w:rPr>
              <w:t xml:space="preserve">
Ядролық физика, Астрономия, </w:t>
            </w:r>
          </w:p>
          <w:p>
            <w:pPr>
              <w:spacing w:after="20"/>
              <w:ind w:left="20"/>
              <w:jc w:val="both"/>
            </w:pPr>
            <w:r>
              <w:rPr>
                <w:rFonts w:ascii="Times New Roman"/>
                <w:b w:val="false"/>
                <w:i w:val="false"/>
                <w:color w:val="000000"/>
                <w:sz w:val="20"/>
              </w:rPr>
              <w:t xml:space="preserve">
Механика.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Техникалық физика.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нутрициоло- </w:t>
            </w:r>
          </w:p>
          <w:p>
            <w:pPr>
              <w:spacing w:after="20"/>
              <w:ind w:left="20"/>
              <w:jc w:val="both"/>
            </w:pPr>
            <w:r>
              <w:rPr>
                <w:rFonts w:ascii="Times New Roman"/>
                <w:b w:val="false"/>
                <w:i w:val="false"/>
                <w:color w:val="000000"/>
                <w:sz w:val="20"/>
              </w:rPr>
              <w:t xml:space="preserve">
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Бейорганикалық </w:t>
            </w:r>
          </w:p>
          <w:p>
            <w:pPr>
              <w:spacing w:after="20"/>
              <w:ind w:left="20"/>
              <w:jc w:val="both"/>
            </w:pPr>
            <w:r>
              <w:rPr>
                <w:rFonts w:ascii="Times New Roman"/>
                <w:b w:val="false"/>
                <w:i w:val="false"/>
                <w:color w:val="000000"/>
                <w:sz w:val="20"/>
              </w:rPr>
              <w:t xml:space="preserve">
заттардың химиялық технологиясы, </w:t>
            </w:r>
          </w:p>
          <w:p>
            <w:pPr>
              <w:spacing w:after="20"/>
              <w:ind w:left="20"/>
              <w:jc w:val="both"/>
            </w:pPr>
            <w:r>
              <w:rPr>
                <w:rFonts w:ascii="Times New Roman"/>
                <w:b w:val="false"/>
                <w:i w:val="false"/>
                <w:color w:val="000000"/>
                <w:sz w:val="20"/>
              </w:rPr>
              <w:t xml:space="preserve">
Органикалық заттардың химиялық </w:t>
            </w:r>
          </w:p>
          <w:p>
            <w:pPr>
              <w:spacing w:after="20"/>
              <w:ind w:left="20"/>
              <w:jc w:val="both"/>
            </w:pPr>
            <w:r>
              <w:rPr>
                <w:rFonts w:ascii="Times New Roman"/>
                <w:b w:val="false"/>
                <w:i w:val="false"/>
                <w:color w:val="000000"/>
                <w:sz w:val="20"/>
              </w:rPr>
              <w:t xml:space="preserve">
технологиясы, Азық-түлік тағамдары </w:t>
            </w:r>
          </w:p>
          <w:p>
            <w:pPr>
              <w:spacing w:after="20"/>
              <w:ind w:left="20"/>
              <w:jc w:val="both"/>
            </w:pPr>
            <w:r>
              <w:rPr>
                <w:rFonts w:ascii="Times New Roman"/>
                <w:b w:val="false"/>
                <w:i w:val="false"/>
                <w:color w:val="000000"/>
                <w:sz w:val="20"/>
              </w:rPr>
              <w:t xml:space="preserve">
технологиясы, Тамақ қауіпсіздігі, </w:t>
            </w:r>
          </w:p>
          <w:p>
            <w:pPr>
              <w:spacing w:after="20"/>
              <w:ind w:left="20"/>
              <w:jc w:val="both"/>
            </w:pPr>
            <w:r>
              <w:rPr>
                <w:rFonts w:ascii="Times New Roman"/>
                <w:b w:val="false"/>
                <w:i w:val="false"/>
                <w:color w:val="000000"/>
                <w:sz w:val="20"/>
              </w:rPr>
              <w:t xml:space="preserve">
Стандарттау, метрология және </w:t>
            </w:r>
          </w:p>
          <w:p>
            <w:pPr>
              <w:spacing w:after="20"/>
              <w:ind w:left="20"/>
              <w:jc w:val="both"/>
            </w:pPr>
            <w:r>
              <w:rPr>
                <w:rFonts w:ascii="Times New Roman"/>
                <w:b w:val="false"/>
                <w:i w:val="false"/>
                <w:color w:val="000000"/>
                <w:sz w:val="20"/>
              </w:rPr>
              <w:t xml:space="preserve">
сертификаттау.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Геология және </w:t>
            </w:r>
          </w:p>
          <w:p>
            <w:pPr>
              <w:spacing w:after="20"/>
              <w:ind w:left="20"/>
              <w:jc w:val="both"/>
            </w:pPr>
            <w:r>
              <w:rPr>
                <w:rFonts w:ascii="Times New Roman"/>
                <w:b w:val="false"/>
                <w:i w:val="false"/>
                <w:color w:val="000000"/>
                <w:sz w:val="20"/>
              </w:rPr>
              <w:t xml:space="preserve">
пайдалы қазбалар кен орындарын </w:t>
            </w:r>
          </w:p>
          <w:p>
            <w:pPr>
              <w:spacing w:after="20"/>
              <w:ind w:left="20"/>
              <w:jc w:val="both"/>
            </w:pPr>
            <w:r>
              <w:rPr>
                <w:rFonts w:ascii="Times New Roman"/>
                <w:b w:val="false"/>
                <w:i w:val="false"/>
                <w:color w:val="000000"/>
                <w:sz w:val="20"/>
              </w:rPr>
              <w:t xml:space="preserve">
барлау, Тау-кен ісі, Мұнай-газ </w:t>
            </w:r>
          </w:p>
          <w:p>
            <w:pPr>
              <w:spacing w:after="20"/>
              <w:ind w:left="20"/>
              <w:jc w:val="both"/>
            </w:pPr>
            <w:r>
              <w:rPr>
                <w:rFonts w:ascii="Times New Roman"/>
                <w:b w:val="false"/>
                <w:i w:val="false"/>
                <w:color w:val="000000"/>
                <w:sz w:val="20"/>
              </w:rPr>
              <w:t xml:space="preserve">
ісі, Техникалық физика, Геодезия </w:t>
            </w:r>
          </w:p>
          <w:p>
            <w:pPr>
              <w:spacing w:after="20"/>
              <w:ind w:left="20"/>
              <w:jc w:val="both"/>
            </w:pPr>
            <w:r>
              <w:rPr>
                <w:rFonts w:ascii="Times New Roman"/>
                <w:b w:val="false"/>
                <w:i w:val="false"/>
                <w:color w:val="000000"/>
                <w:sz w:val="20"/>
              </w:rPr>
              <w:t xml:space="preserve">
және картография.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Жерге орналастыру, </w:t>
            </w:r>
          </w:p>
          <w:p>
            <w:pPr>
              <w:spacing w:after="20"/>
              <w:ind w:left="20"/>
              <w:jc w:val="both"/>
            </w:pPr>
            <w:r>
              <w:rPr>
                <w:rFonts w:ascii="Times New Roman"/>
                <w:b w:val="false"/>
                <w:i w:val="false"/>
                <w:color w:val="000000"/>
                <w:sz w:val="20"/>
              </w:rPr>
              <w:t xml:space="preserve">
Кадастр.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 гидрология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География, Химия, Биология, Экология, Гидрометеорология.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Геология және </w:t>
            </w:r>
          </w:p>
          <w:p>
            <w:pPr>
              <w:spacing w:after="20"/>
              <w:ind w:left="20"/>
              <w:jc w:val="both"/>
            </w:pPr>
            <w:r>
              <w:rPr>
                <w:rFonts w:ascii="Times New Roman"/>
                <w:b w:val="false"/>
                <w:i w:val="false"/>
                <w:color w:val="000000"/>
                <w:sz w:val="20"/>
              </w:rPr>
              <w:t xml:space="preserve">
пайдалы қазбалар кен орындарын </w:t>
            </w:r>
          </w:p>
          <w:p>
            <w:pPr>
              <w:spacing w:after="20"/>
              <w:ind w:left="20"/>
              <w:jc w:val="both"/>
            </w:pPr>
            <w:r>
              <w:rPr>
                <w:rFonts w:ascii="Times New Roman"/>
                <w:b w:val="false"/>
                <w:i w:val="false"/>
                <w:color w:val="000000"/>
                <w:sz w:val="20"/>
              </w:rPr>
              <w:t xml:space="preserve">
барлау, Тау-кен ісі, Биотехнология, </w:t>
            </w:r>
          </w:p>
          <w:p>
            <w:pPr>
              <w:spacing w:after="20"/>
              <w:ind w:left="20"/>
              <w:jc w:val="both"/>
            </w:pPr>
            <w:r>
              <w:rPr>
                <w:rFonts w:ascii="Times New Roman"/>
                <w:b w:val="false"/>
                <w:i w:val="false"/>
                <w:color w:val="000000"/>
                <w:sz w:val="20"/>
              </w:rPr>
              <w:t xml:space="preserve">
Геодезия және картография.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Су ресурстары және суды қолдану, </w:t>
            </w:r>
          </w:p>
          <w:p>
            <w:pPr>
              <w:spacing w:after="20"/>
              <w:ind w:left="20"/>
              <w:jc w:val="both"/>
            </w:pPr>
            <w:r>
              <w:rPr>
                <w:rFonts w:ascii="Times New Roman"/>
                <w:b w:val="false"/>
                <w:i w:val="false"/>
                <w:color w:val="000000"/>
                <w:sz w:val="20"/>
              </w:rPr>
              <w:t xml:space="preserve">
Топырақтану және агрохимия.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Физика, </w:t>
            </w:r>
          </w:p>
          <w:p>
            <w:pPr>
              <w:spacing w:after="20"/>
              <w:ind w:left="20"/>
              <w:jc w:val="both"/>
            </w:pPr>
            <w:r>
              <w:rPr>
                <w:rFonts w:ascii="Times New Roman"/>
                <w:b w:val="false"/>
                <w:i w:val="false"/>
                <w:color w:val="000000"/>
                <w:sz w:val="20"/>
              </w:rPr>
              <w:t xml:space="preserve">
Ядролық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Техникалық физика, </w:t>
            </w:r>
          </w:p>
          <w:p>
            <w:pPr>
              <w:spacing w:after="20"/>
              <w:ind w:left="20"/>
              <w:jc w:val="both"/>
            </w:pPr>
            <w:r>
              <w:rPr>
                <w:rFonts w:ascii="Times New Roman"/>
                <w:b w:val="false"/>
                <w:i w:val="false"/>
                <w:color w:val="000000"/>
                <w:sz w:val="20"/>
              </w:rPr>
              <w:t xml:space="preserve">
Геология және пайдалы қазбалар кен </w:t>
            </w:r>
          </w:p>
          <w:p>
            <w:pPr>
              <w:spacing w:after="20"/>
              <w:ind w:left="20"/>
              <w:jc w:val="both"/>
            </w:pPr>
            <w:r>
              <w:rPr>
                <w:rFonts w:ascii="Times New Roman"/>
                <w:b w:val="false"/>
                <w:i w:val="false"/>
                <w:color w:val="000000"/>
                <w:sz w:val="20"/>
              </w:rPr>
              <w:t xml:space="preserve">
орындарын барлау, Геодезия және </w:t>
            </w:r>
          </w:p>
          <w:p>
            <w:pPr>
              <w:spacing w:after="20"/>
              <w:ind w:left="20"/>
              <w:jc w:val="both"/>
            </w:pPr>
            <w:r>
              <w:rPr>
                <w:rFonts w:ascii="Times New Roman"/>
                <w:b w:val="false"/>
                <w:i w:val="false"/>
                <w:color w:val="000000"/>
                <w:sz w:val="20"/>
              </w:rPr>
              <w:t xml:space="preserve">
картография, Қоршаған ортаны </w:t>
            </w:r>
          </w:p>
          <w:p>
            <w:pPr>
              <w:spacing w:after="20"/>
              <w:ind w:left="20"/>
              <w:jc w:val="both"/>
            </w:pPr>
            <w:r>
              <w:rPr>
                <w:rFonts w:ascii="Times New Roman"/>
                <w:b w:val="false"/>
                <w:i w:val="false"/>
                <w:color w:val="000000"/>
                <w:sz w:val="20"/>
              </w:rPr>
              <w:t xml:space="preserve">
қорғау және өмір тіршілігінің </w:t>
            </w:r>
          </w:p>
          <w:p>
            <w:pPr>
              <w:spacing w:after="20"/>
              <w:ind w:left="20"/>
              <w:jc w:val="both"/>
            </w:pPr>
            <w:r>
              <w:rPr>
                <w:rFonts w:ascii="Times New Roman"/>
                <w:b w:val="false"/>
                <w:i w:val="false"/>
                <w:color w:val="000000"/>
                <w:sz w:val="20"/>
              </w:rPr>
              <w:t xml:space="preserve">
қауіпсіздігі.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Жерге орналастыру, </w:t>
            </w:r>
          </w:p>
          <w:p>
            <w:pPr>
              <w:spacing w:after="20"/>
              <w:ind w:left="20"/>
              <w:jc w:val="both"/>
            </w:pPr>
            <w:r>
              <w:rPr>
                <w:rFonts w:ascii="Times New Roman"/>
                <w:b w:val="false"/>
                <w:i w:val="false"/>
                <w:color w:val="000000"/>
                <w:sz w:val="20"/>
              </w:rPr>
              <w:t xml:space="preserve">
Кадастр.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Метеороло-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Климатоло- </w:t>
            </w:r>
          </w:p>
          <w:p>
            <w:pPr>
              <w:spacing w:after="20"/>
              <w:ind w:left="20"/>
              <w:jc w:val="both"/>
            </w:pPr>
            <w:r>
              <w:rPr>
                <w:rFonts w:ascii="Times New Roman"/>
                <w:b w:val="false"/>
                <w:i w:val="false"/>
                <w:color w:val="000000"/>
                <w:sz w:val="20"/>
              </w:rPr>
              <w:t xml:space="preserve">
гия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Экология, География, </w:t>
            </w:r>
          </w:p>
          <w:p>
            <w:pPr>
              <w:spacing w:after="20"/>
              <w:ind w:left="20"/>
              <w:jc w:val="both"/>
            </w:pPr>
            <w:r>
              <w:rPr>
                <w:rFonts w:ascii="Times New Roman"/>
                <w:b w:val="false"/>
                <w:i w:val="false"/>
                <w:color w:val="000000"/>
                <w:sz w:val="20"/>
              </w:rPr>
              <w:t xml:space="preserve">
Гидрометеорология.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География, Гидрометеорология, Физика.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Геодезия және </w:t>
            </w:r>
          </w:p>
          <w:p>
            <w:pPr>
              <w:spacing w:after="20"/>
              <w:ind w:left="20"/>
              <w:jc w:val="both"/>
            </w:pPr>
            <w:r>
              <w:rPr>
                <w:rFonts w:ascii="Times New Roman"/>
                <w:b w:val="false"/>
                <w:i w:val="false"/>
                <w:color w:val="000000"/>
                <w:sz w:val="20"/>
              </w:rPr>
              <w:t xml:space="preserve">
картография.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w:t>
            </w:r>
            <w:r>
              <w:rPr>
                <w:rFonts w:ascii="Times New Roman"/>
                <w:b w:val="false"/>
                <w:i w:val="false"/>
                <w:color w:val="000000"/>
                <w:sz w:val="20"/>
              </w:rPr>
              <w:t xml:space="preserve">Жерге орналастыру, </w:t>
            </w:r>
          </w:p>
          <w:p>
            <w:pPr>
              <w:spacing w:after="20"/>
              <w:ind w:left="20"/>
              <w:jc w:val="both"/>
            </w:pPr>
            <w:r>
              <w:rPr>
                <w:rFonts w:ascii="Times New Roman"/>
                <w:b w:val="false"/>
                <w:i w:val="false"/>
                <w:color w:val="000000"/>
                <w:sz w:val="20"/>
              </w:rPr>
              <w:t xml:space="preserve">
Кадастр.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Егіншілік және агротехнология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және агротехно- </w:t>
            </w:r>
          </w:p>
          <w:p>
            <w:pPr>
              <w:spacing w:after="20"/>
              <w:ind w:left="20"/>
              <w:jc w:val="both"/>
            </w:pPr>
            <w:r>
              <w:rPr>
                <w:rFonts w:ascii="Times New Roman"/>
                <w:b w:val="false"/>
                <w:i w:val="false"/>
                <w:color w:val="000000"/>
                <w:sz w:val="20"/>
              </w:rPr>
              <w:t xml:space="preserve">
логиялар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Агрономия, Зоотехния, Аң өсіру және аңшылық, Балық шаруашылығы, Су ресурстары және суды қолдану, Орман шаруашылық ісі, Агроинженерия, Топырақтану және агрохимия, Жеміс-көкөніс шаруашылығы, Мелиорация, жерді баптау және қорғау.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менеджмент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және бизнес: </w:t>
            </w:r>
            <w:r>
              <w:rPr>
                <w:rFonts w:ascii="Times New Roman"/>
                <w:b w:val="false"/>
                <w:i w:val="false"/>
                <w:color w:val="000000"/>
                <w:sz w:val="20"/>
              </w:rPr>
              <w:t xml:space="preserve">Экономика, Менеджмент, </w:t>
            </w:r>
          </w:p>
          <w:p>
            <w:pPr>
              <w:spacing w:after="20"/>
              <w:ind w:left="20"/>
              <w:jc w:val="both"/>
            </w:pPr>
            <w:r>
              <w:rPr>
                <w:rFonts w:ascii="Times New Roman"/>
                <w:b w:val="false"/>
                <w:i w:val="false"/>
                <w:color w:val="000000"/>
                <w:sz w:val="20"/>
              </w:rPr>
              <w:t xml:space="preserve">
Есеп және аудит, Қаржы, </w:t>
            </w:r>
          </w:p>
          <w:p>
            <w:pPr>
              <w:spacing w:after="20"/>
              <w:ind w:left="20"/>
              <w:jc w:val="both"/>
            </w:pPr>
            <w:r>
              <w:rPr>
                <w:rFonts w:ascii="Times New Roman"/>
                <w:b w:val="false"/>
                <w:i w:val="false"/>
                <w:color w:val="000000"/>
                <w:sz w:val="20"/>
              </w:rPr>
              <w:t xml:space="preserve">
Мемлекеттік және жергілікті </w:t>
            </w:r>
          </w:p>
          <w:p>
            <w:pPr>
              <w:spacing w:after="20"/>
              <w:ind w:left="20"/>
              <w:jc w:val="both"/>
            </w:pPr>
            <w:r>
              <w:rPr>
                <w:rFonts w:ascii="Times New Roman"/>
                <w:b w:val="false"/>
                <w:i w:val="false"/>
                <w:color w:val="000000"/>
                <w:sz w:val="20"/>
              </w:rPr>
              <w:t xml:space="preserve">
басқару, Маркетинг, Аймақтану.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Математика, Экология, География.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Агрономия, Агроинженерия, Топырақтану және агрохимия.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Топырақтану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Химия, </w:t>
            </w:r>
          </w:p>
          <w:p>
            <w:pPr>
              <w:spacing w:after="20"/>
              <w:ind w:left="20"/>
              <w:jc w:val="both"/>
            </w:pPr>
            <w:r>
              <w:rPr>
                <w:rFonts w:ascii="Times New Roman"/>
                <w:b w:val="false"/>
                <w:i w:val="false"/>
                <w:color w:val="000000"/>
                <w:sz w:val="20"/>
              </w:rPr>
              <w:t xml:space="preserve">
Экология, Биология, География.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Агрономия, Топырақтану және агрохимия, Мелиорация, жерді баптау және қорғау.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маман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p>
          <w:p>
            <w:pPr>
              <w:spacing w:after="20"/>
              <w:ind w:left="20"/>
              <w:jc w:val="both"/>
            </w:pPr>
            <w:r>
              <w:rPr>
                <w:rFonts w:ascii="Times New Roman"/>
                <w:b w:val="false"/>
                <w:i w:val="false"/>
                <w:color w:val="000000"/>
                <w:sz w:val="20"/>
              </w:rPr>
              <w:t xml:space="preserve">
Экология.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Қоршаған ортаны </w:t>
            </w:r>
          </w:p>
          <w:p>
            <w:pPr>
              <w:spacing w:after="20"/>
              <w:ind w:left="20"/>
              <w:jc w:val="both"/>
            </w:pPr>
            <w:r>
              <w:rPr>
                <w:rFonts w:ascii="Times New Roman"/>
                <w:b w:val="false"/>
                <w:i w:val="false"/>
                <w:color w:val="000000"/>
                <w:sz w:val="20"/>
              </w:rPr>
              <w:t xml:space="preserve">
қорғау және өмір тіршілігінің </w:t>
            </w:r>
          </w:p>
          <w:p>
            <w:pPr>
              <w:spacing w:after="20"/>
              <w:ind w:left="20"/>
              <w:jc w:val="both"/>
            </w:pPr>
            <w:r>
              <w:rPr>
                <w:rFonts w:ascii="Times New Roman"/>
                <w:b w:val="false"/>
                <w:i w:val="false"/>
                <w:color w:val="000000"/>
                <w:sz w:val="20"/>
              </w:rPr>
              <w:t xml:space="preserve">
қауіпсіздігі.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p>
          <w:p>
            <w:pPr>
              <w:spacing w:after="20"/>
              <w:ind w:left="20"/>
              <w:jc w:val="both"/>
            </w:pPr>
            <w:r>
              <w:rPr>
                <w:rFonts w:ascii="Times New Roman"/>
                <w:b w:val="false"/>
                <w:i w:val="false"/>
                <w:color w:val="000000"/>
                <w:sz w:val="20"/>
              </w:rPr>
              <w:t xml:space="preserve">
Аң өсіру және аңшылық, Орман </w:t>
            </w:r>
          </w:p>
          <w:p>
            <w:pPr>
              <w:spacing w:after="20"/>
              <w:ind w:left="20"/>
              <w:jc w:val="both"/>
            </w:pPr>
            <w:r>
              <w:rPr>
                <w:rFonts w:ascii="Times New Roman"/>
                <w:b w:val="false"/>
                <w:i w:val="false"/>
                <w:color w:val="000000"/>
                <w:sz w:val="20"/>
              </w:rPr>
              <w:t xml:space="preserve">
шаруашылығы ісі, Агрономия.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тыңайтқыш- </w:t>
            </w:r>
          </w:p>
          <w:p>
            <w:pPr>
              <w:spacing w:after="20"/>
              <w:ind w:left="20"/>
              <w:jc w:val="both"/>
            </w:pPr>
            <w:r>
              <w:rPr>
                <w:rFonts w:ascii="Times New Roman"/>
                <w:b w:val="false"/>
                <w:i w:val="false"/>
                <w:color w:val="000000"/>
                <w:sz w:val="20"/>
              </w:rPr>
              <w:t xml:space="preserve">
тар және </w:t>
            </w:r>
          </w:p>
          <w:p>
            <w:pPr>
              <w:spacing w:after="20"/>
              <w:ind w:left="20"/>
              <w:jc w:val="both"/>
            </w:pPr>
            <w:r>
              <w:rPr>
                <w:rFonts w:ascii="Times New Roman"/>
                <w:b w:val="false"/>
                <w:i w:val="false"/>
                <w:color w:val="000000"/>
                <w:sz w:val="20"/>
              </w:rPr>
              <w:t xml:space="preserve">
өсімдікті </w:t>
            </w:r>
          </w:p>
          <w:p>
            <w:pPr>
              <w:spacing w:after="20"/>
              <w:ind w:left="20"/>
              <w:jc w:val="both"/>
            </w:pPr>
            <w:r>
              <w:rPr>
                <w:rFonts w:ascii="Times New Roman"/>
                <w:b w:val="false"/>
                <w:i w:val="false"/>
                <w:color w:val="000000"/>
                <w:sz w:val="20"/>
              </w:rPr>
              <w:t xml:space="preserve">
қорғау </w:t>
            </w:r>
          </w:p>
          <w:p>
            <w:pPr>
              <w:spacing w:after="20"/>
              <w:ind w:left="20"/>
              <w:jc w:val="both"/>
            </w:pPr>
            <w:r>
              <w:rPr>
                <w:rFonts w:ascii="Times New Roman"/>
                <w:b w:val="false"/>
                <w:i w:val="false"/>
                <w:color w:val="000000"/>
                <w:sz w:val="20"/>
              </w:rPr>
              <w:t xml:space="preserve">
құралдары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қойылмайды.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 xml:space="preserve">Химия, </w:t>
            </w:r>
          </w:p>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 xml:space="preserve">Биотехнология, </w:t>
            </w:r>
          </w:p>
          <w:p>
            <w:pPr>
              <w:spacing w:after="20"/>
              <w:ind w:left="20"/>
              <w:jc w:val="both"/>
            </w:pPr>
            <w:r>
              <w:rPr>
                <w:rFonts w:ascii="Times New Roman"/>
                <w:b w:val="false"/>
                <w:i w:val="false"/>
                <w:color w:val="000000"/>
                <w:sz w:val="20"/>
              </w:rPr>
              <w:t xml:space="preserve">
Бейорганикалық заттардың химиялық </w:t>
            </w:r>
          </w:p>
          <w:p>
            <w:pPr>
              <w:spacing w:after="20"/>
              <w:ind w:left="20"/>
              <w:jc w:val="both"/>
            </w:pPr>
            <w:r>
              <w:rPr>
                <w:rFonts w:ascii="Times New Roman"/>
                <w:b w:val="false"/>
                <w:i w:val="false"/>
                <w:color w:val="000000"/>
                <w:sz w:val="20"/>
              </w:rPr>
              <w:t xml:space="preserve">
технологиясы, Органикалық </w:t>
            </w:r>
          </w:p>
          <w:p>
            <w:pPr>
              <w:spacing w:after="20"/>
              <w:ind w:left="20"/>
              <w:jc w:val="both"/>
            </w:pPr>
            <w:r>
              <w:rPr>
                <w:rFonts w:ascii="Times New Roman"/>
                <w:b w:val="false"/>
                <w:i w:val="false"/>
                <w:color w:val="000000"/>
                <w:sz w:val="20"/>
              </w:rPr>
              <w:t xml:space="preserve">
заттардың химиялық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 ғылымдары: </w:t>
            </w:r>
            <w:r>
              <w:rPr>
                <w:rFonts w:ascii="Times New Roman"/>
                <w:b w:val="false"/>
                <w:i w:val="false"/>
                <w:color w:val="000000"/>
                <w:sz w:val="20"/>
              </w:rPr>
              <w:t xml:space="preserve">Агрономия, Топырақтану және агрохимия, Өсімдіктерді қорғау және өсімдіктер карантині.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bookmarkStart w:name="z66" w:id="32"/>
    <w:p>
      <w:pPr>
        <w:spacing w:after="0"/>
        <w:ind w:left="0"/>
        <w:jc w:val="left"/>
      </w:pPr>
      <w:r>
        <w:rPr>
          <w:rFonts w:ascii="Times New Roman"/>
          <w:b/>
          <w:i w:val="false"/>
          <w:color w:val="000000"/>
        </w:rPr>
        <w:t xml:space="preserve"> "Болашақ" халықаралық стипендиясы иегерлерінің оқуы мен ғылыми тағылымдамалардан өтуі үшін ұсынылатын шетелдің жетекші жоғары оқу орындары, ғылыми орталықтары мен зертханаларының тізімі</w:t>
      </w:r>
      <w:r>
        <w:br/>
      </w:r>
      <w:r>
        <w:rPr>
          <w:rFonts w:ascii="Times New Roman"/>
          <w:b/>
          <w:i w:val="false"/>
          <w:color w:val="000000"/>
        </w:rPr>
        <w:t>1. Жоғары арнаулы білім, бакалавр, магистр, доктор</w:t>
      </w:r>
      <w:r>
        <w:br/>
      </w:r>
      <w:r>
        <w:rPr>
          <w:rFonts w:ascii="Times New Roman"/>
          <w:b/>
          <w:i w:val="false"/>
          <w:color w:val="000000"/>
        </w:rPr>
        <w:t>дәрежесін алу, клиникалық ординатурада оқу, сондай-ақ медициналық мамандықтар бойынша ғылым кандидаты дәрежесін алу</w:t>
      </w:r>
      <w:r>
        <w:br/>
      </w:r>
      <w:r>
        <w:rPr>
          <w:rFonts w:ascii="Times New Roman"/>
          <w:b/>
          <w:i w:val="false"/>
          <w:color w:val="000000"/>
        </w:rPr>
        <w:t>үшін ұсынылған шетелдің жетекші жоғары оқу орындарының тізімі</w:t>
      </w:r>
      <w:r>
        <w:br/>
      </w:r>
      <w:r>
        <w:rPr>
          <w:rFonts w:ascii="Times New Roman"/>
          <w:b/>
          <w:i w:val="false"/>
          <w:color w:val="000000"/>
        </w:rPr>
        <w:t>(Бұл тізімге кірмеген шығармашылық мамандықтары (бейнелеу</w:t>
      </w:r>
      <w:r>
        <w:br/>
      </w:r>
      <w:r>
        <w:rPr>
          <w:rFonts w:ascii="Times New Roman"/>
          <w:b/>
          <w:i w:val="false"/>
          <w:color w:val="000000"/>
        </w:rPr>
        <w:t>өнері, дизайн, хореография, музыка, кинематография, режиссура</w:t>
      </w:r>
      <w:r>
        <w:br/>
      </w:r>
      <w:r>
        <w:rPr>
          <w:rFonts w:ascii="Times New Roman"/>
          <w:b/>
          <w:i w:val="false"/>
          <w:color w:val="000000"/>
        </w:rPr>
        <w:t>және басқалары) бойынша мамандар даярлауды жүзеге асыратын</w:t>
      </w:r>
      <w:r>
        <w:br/>
      </w:r>
      <w:r>
        <w:rPr>
          <w:rFonts w:ascii="Times New Roman"/>
          <w:b/>
          <w:i w:val="false"/>
          <w:color w:val="000000"/>
        </w:rPr>
        <w:t>мамандандырылған оқу орындары Қазақстан Республикасы Білім және ғылым министрлігінің шешімімен "Болашақ" халықаралық</w:t>
      </w:r>
      <w:r>
        <w:br/>
      </w:r>
      <w:r>
        <w:rPr>
          <w:rFonts w:ascii="Times New Roman"/>
          <w:b/>
          <w:i w:val="false"/>
          <w:color w:val="000000"/>
        </w:rPr>
        <w:t xml:space="preserve">стипендиясы иегерлерін оқыту үшін ұсынылуы мүмкін)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Австралия </w:t>
      </w:r>
    </w:p>
    <w:p>
      <w:pPr>
        <w:spacing w:after="0"/>
        <w:ind w:left="0"/>
        <w:jc w:val="both"/>
      </w:pPr>
      <w:r>
        <w:rPr>
          <w:rFonts w:ascii="Times New Roman"/>
          <w:b w:val="false"/>
          <w:i w:val="false"/>
          <w:color w:val="000000"/>
          <w:sz w:val="28"/>
        </w:rPr>
        <w:t xml:space="preserve">
      1 Australian National University </w:t>
      </w:r>
    </w:p>
    <w:p>
      <w:pPr>
        <w:spacing w:after="0"/>
        <w:ind w:left="0"/>
        <w:jc w:val="both"/>
      </w:pPr>
      <w:r>
        <w:rPr>
          <w:rFonts w:ascii="Times New Roman"/>
          <w:b w:val="false"/>
          <w:i w:val="false"/>
          <w:color w:val="000000"/>
          <w:sz w:val="28"/>
        </w:rPr>
        <w:t xml:space="preserve">
      2 Flinders University of South Australia </w:t>
      </w:r>
    </w:p>
    <w:p>
      <w:pPr>
        <w:spacing w:after="0"/>
        <w:ind w:left="0"/>
        <w:jc w:val="both"/>
      </w:pPr>
      <w:r>
        <w:rPr>
          <w:rFonts w:ascii="Times New Roman"/>
          <w:b w:val="false"/>
          <w:i w:val="false"/>
          <w:color w:val="000000"/>
          <w:sz w:val="28"/>
        </w:rPr>
        <w:t xml:space="preserve">
      3 Griffith University </w:t>
      </w:r>
    </w:p>
    <w:p>
      <w:pPr>
        <w:spacing w:after="0"/>
        <w:ind w:left="0"/>
        <w:jc w:val="both"/>
      </w:pPr>
      <w:r>
        <w:rPr>
          <w:rFonts w:ascii="Times New Roman"/>
          <w:b w:val="false"/>
          <w:i w:val="false"/>
          <w:color w:val="000000"/>
          <w:sz w:val="28"/>
        </w:rPr>
        <w:t xml:space="preserve">
      4 Macquarie University </w:t>
      </w:r>
    </w:p>
    <w:p>
      <w:pPr>
        <w:spacing w:after="0"/>
        <w:ind w:left="0"/>
        <w:jc w:val="both"/>
      </w:pPr>
      <w:r>
        <w:rPr>
          <w:rFonts w:ascii="Times New Roman"/>
          <w:b w:val="false"/>
          <w:i w:val="false"/>
          <w:color w:val="000000"/>
          <w:sz w:val="28"/>
        </w:rPr>
        <w:t xml:space="preserve">
      5 Monash University </w:t>
      </w:r>
    </w:p>
    <w:p>
      <w:pPr>
        <w:spacing w:after="0"/>
        <w:ind w:left="0"/>
        <w:jc w:val="both"/>
      </w:pPr>
      <w:r>
        <w:rPr>
          <w:rFonts w:ascii="Times New Roman"/>
          <w:b w:val="false"/>
          <w:i w:val="false"/>
          <w:color w:val="000000"/>
          <w:sz w:val="28"/>
        </w:rPr>
        <w:t xml:space="preserve">
      6 University of New South Wales </w:t>
      </w:r>
    </w:p>
    <w:p>
      <w:pPr>
        <w:spacing w:after="0"/>
        <w:ind w:left="0"/>
        <w:jc w:val="both"/>
      </w:pPr>
      <w:r>
        <w:rPr>
          <w:rFonts w:ascii="Times New Roman"/>
          <w:b w:val="false"/>
          <w:i w:val="false"/>
          <w:color w:val="000000"/>
          <w:sz w:val="28"/>
        </w:rPr>
        <w:t xml:space="preserve">
      7 Queensland University of Technology </w:t>
      </w:r>
    </w:p>
    <w:p>
      <w:pPr>
        <w:spacing w:after="0"/>
        <w:ind w:left="0"/>
        <w:jc w:val="both"/>
      </w:pPr>
      <w:r>
        <w:rPr>
          <w:rFonts w:ascii="Times New Roman"/>
          <w:b w:val="false"/>
          <w:i w:val="false"/>
          <w:color w:val="000000"/>
          <w:sz w:val="28"/>
        </w:rPr>
        <w:t xml:space="preserve">
      8 University of Adelaide </w:t>
      </w:r>
    </w:p>
    <w:p>
      <w:pPr>
        <w:spacing w:after="0"/>
        <w:ind w:left="0"/>
        <w:jc w:val="both"/>
      </w:pPr>
      <w:r>
        <w:rPr>
          <w:rFonts w:ascii="Times New Roman"/>
          <w:b w:val="false"/>
          <w:i w:val="false"/>
          <w:color w:val="000000"/>
          <w:sz w:val="28"/>
        </w:rPr>
        <w:t xml:space="preserve">
      9 University of Melbourne </w:t>
      </w:r>
    </w:p>
    <w:p>
      <w:pPr>
        <w:spacing w:after="0"/>
        <w:ind w:left="0"/>
        <w:jc w:val="both"/>
      </w:pPr>
      <w:r>
        <w:rPr>
          <w:rFonts w:ascii="Times New Roman"/>
          <w:b w:val="false"/>
          <w:i w:val="false"/>
          <w:color w:val="000000"/>
          <w:sz w:val="28"/>
        </w:rPr>
        <w:t xml:space="preserve">
      10 University of Queensland </w:t>
      </w:r>
    </w:p>
    <w:p>
      <w:pPr>
        <w:spacing w:after="0"/>
        <w:ind w:left="0"/>
        <w:jc w:val="both"/>
      </w:pPr>
      <w:r>
        <w:rPr>
          <w:rFonts w:ascii="Times New Roman"/>
          <w:b w:val="false"/>
          <w:i w:val="false"/>
          <w:color w:val="000000"/>
          <w:sz w:val="28"/>
        </w:rPr>
        <w:t xml:space="preserve">
      11 University of South Australia </w:t>
      </w:r>
    </w:p>
    <w:p>
      <w:pPr>
        <w:spacing w:after="0"/>
        <w:ind w:left="0"/>
        <w:jc w:val="both"/>
      </w:pPr>
      <w:r>
        <w:rPr>
          <w:rFonts w:ascii="Times New Roman"/>
          <w:b w:val="false"/>
          <w:i w:val="false"/>
          <w:color w:val="000000"/>
          <w:sz w:val="28"/>
        </w:rPr>
        <w:t xml:space="preserve">
      12 University of Sydney </w:t>
      </w:r>
    </w:p>
    <w:p>
      <w:pPr>
        <w:spacing w:after="0"/>
        <w:ind w:left="0"/>
        <w:jc w:val="both"/>
      </w:pPr>
      <w:r>
        <w:rPr>
          <w:rFonts w:ascii="Times New Roman"/>
          <w:b w:val="false"/>
          <w:i w:val="false"/>
          <w:color w:val="000000"/>
          <w:sz w:val="28"/>
        </w:rPr>
        <w:t xml:space="preserve">
      13 University of Wollongong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Австрия </w:t>
      </w:r>
    </w:p>
    <w:p>
      <w:pPr>
        <w:spacing w:after="0"/>
        <w:ind w:left="0"/>
        <w:jc w:val="both"/>
      </w:pPr>
      <w:r>
        <w:rPr>
          <w:rFonts w:ascii="Times New Roman"/>
          <w:b w:val="false"/>
          <w:i w:val="false"/>
          <w:color w:val="000000"/>
          <w:sz w:val="28"/>
        </w:rPr>
        <w:t xml:space="preserve">
      1 Academy of Fine Arts Vienna </w:t>
      </w:r>
    </w:p>
    <w:p>
      <w:pPr>
        <w:spacing w:after="0"/>
        <w:ind w:left="0"/>
        <w:jc w:val="both"/>
      </w:pPr>
      <w:r>
        <w:rPr>
          <w:rFonts w:ascii="Times New Roman"/>
          <w:b w:val="false"/>
          <w:i w:val="false"/>
          <w:color w:val="000000"/>
          <w:sz w:val="28"/>
        </w:rPr>
        <w:t xml:space="preserve">
      2 Diplomatic Academy of Vienna </w:t>
      </w:r>
    </w:p>
    <w:p>
      <w:pPr>
        <w:spacing w:after="0"/>
        <w:ind w:left="0"/>
        <w:jc w:val="both"/>
      </w:pPr>
      <w:r>
        <w:rPr>
          <w:rFonts w:ascii="Times New Roman"/>
          <w:b w:val="false"/>
          <w:i w:val="false"/>
          <w:color w:val="000000"/>
          <w:sz w:val="28"/>
        </w:rPr>
        <w:t xml:space="preserve">
      3 Medical University Innsbruck </w:t>
      </w:r>
    </w:p>
    <w:p>
      <w:pPr>
        <w:spacing w:after="0"/>
        <w:ind w:left="0"/>
        <w:jc w:val="both"/>
      </w:pPr>
      <w:r>
        <w:rPr>
          <w:rFonts w:ascii="Times New Roman"/>
          <w:b w:val="false"/>
          <w:i w:val="false"/>
          <w:color w:val="000000"/>
          <w:sz w:val="28"/>
        </w:rPr>
        <w:t xml:space="preserve">
      4 Medical University of Graz </w:t>
      </w:r>
    </w:p>
    <w:p>
      <w:pPr>
        <w:spacing w:after="0"/>
        <w:ind w:left="0"/>
        <w:jc w:val="both"/>
      </w:pPr>
      <w:r>
        <w:rPr>
          <w:rFonts w:ascii="Times New Roman"/>
          <w:b w:val="false"/>
          <w:i w:val="false"/>
          <w:color w:val="000000"/>
          <w:sz w:val="28"/>
        </w:rPr>
        <w:t xml:space="preserve">
      5 Medical University of Vienna </w:t>
      </w:r>
    </w:p>
    <w:p>
      <w:pPr>
        <w:spacing w:after="0"/>
        <w:ind w:left="0"/>
        <w:jc w:val="both"/>
      </w:pPr>
      <w:r>
        <w:rPr>
          <w:rFonts w:ascii="Times New Roman"/>
          <w:b w:val="false"/>
          <w:i w:val="false"/>
          <w:color w:val="000000"/>
          <w:sz w:val="28"/>
        </w:rPr>
        <w:t xml:space="preserve">
      6 University of Music and Dramatic Arts Graz </w:t>
      </w:r>
    </w:p>
    <w:p>
      <w:pPr>
        <w:spacing w:after="0"/>
        <w:ind w:left="0"/>
        <w:jc w:val="both"/>
      </w:pPr>
      <w:r>
        <w:rPr>
          <w:rFonts w:ascii="Times New Roman"/>
          <w:b w:val="false"/>
          <w:i w:val="false"/>
          <w:color w:val="000000"/>
          <w:sz w:val="28"/>
        </w:rPr>
        <w:t xml:space="preserve">
      7 University of Graz </w:t>
      </w:r>
    </w:p>
    <w:p>
      <w:pPr>
        <w:spacing w:after="0"/>
        <w:ind w:left="0"/>
        <w:jc w:val="both"/>
      </w:pPr>
      <w:r>
        <w:rPr>
          <w:rFonts w:ascii="Times New Roman"/>
          <w:b w:val="false"/>
          <w:i w:val="false"/>
          <w:color w:val="000000"/>
          <w:sz w:val="28"/>
        </w:rPr>
        <w:t xml:space="preserve">
      8 University of Innsbruck </w:t>
      </w:r>
    </w:p>
    <w:p>
      <w:pPr>
        <w:spacing w:after="0"/>
        <w:ind w:left="0"/>
        <w:jc w:val="both"/>
      </w:pPr>
      <w:r>
        <w:rPr>
          <w:rFonts w:ascii="Times New Roman"/>
          <w:b w:val="false"/>
          <w:i w:val="false"/>
          <w:color w:val="000000"/>
          <w:sz w:val="28"/>
        </w:rPr>
        <w:t xml:space="preserve">
      9 University of Music and Dramatic Arts Vienna </w:t>
      </w:r>
    </w:p>
    <w:p>
      <w:pPr>
        <w:spacing w:after="0"/>
        <w:ind w:left="0"/>
        <w:jc w:val="both"/>
      </w:pPr>
      <w:r>
        <w:rPr>
          <w:rFonts w:ascii="Times New Roman"/>
          <w:b w:val="false"/>
          <w:i w:val="false"/>
          <w:color w:val="000000"/>
          <w:sz w:val="28"/>
        </w:rPr>
        <w:t xml:space="preserve">
      10 University of Vienna </w:t>
      </w:r>
    </w:p>
    <w:p>
      <w:pPr>
        <w:spacing w:after="0"/>
        <w:ind w:left="0"/>
        <w:jc w:val="both"/>
      </w:pPr>
      <w:r>
        <w:rPr>
          <w:rFonts w:ascii="Times New Roman"/>
          <w:b w:val="false"/>
          <w:i w:val="false"/>
          <w:color w:val="000000"/>
          <w:sz w:val="28"/>
        </w:rPr>
        <w:t xml:space="preserve">
      11 Vienna University of Technology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АҚШ </w:t>
      </w:r>
    </w:p>
    <w:p>
      <w:pPr>
        <w:spacing w:after="0"/>
        <w:ind w:left="0"/>
        <w:jc w:val="both"/>
      </w:pPr>
      <w:r>
        <w:rPr>
          <w:rFonts w:ascii="Times New Roman"/>
          <w:b w:val="false"/>
          <w:i w:val="false"/>
          <w:color w:val="000000"/>
          <w:sz w:val="28"/>
        </w:rPr>
        <w:t xml:space="preserve">
      1 Academy of Art University </w:t>
      </w:r>
    </w:p>
    <w:p>
      <w:pPr>
        <w:spacing w:after="0"/>
        <w:ind w:left="0"/>
        <w:jc w:val="both"/>
      </w:pPr>
      <w:r>
        <w:rPr>
          <w:rFonts w:ascii="Times New Roman"/>
          <w:b w:val="false"/>
          <w:i w:val="false"/>
          <w:color w:val="000000"/>
          <w:sz w:val="28"/>
        </w:rPr>
        <w:t xml:space="preserve">
      2 American University (DC) </w:t>
      </w:r>
    </w:p>
    <w:p>
      <w:pPr>
        <w:spacing w:after="0"/>
        <w:ind w:left="0"/>
        <w:jc w:val="both"/>
      </w:pPr>
      <w:r>
        <w:rPr>
          <w:rFonts w:ascii="Times New Roman"/>
          <w:b w:val="false"/>
          <w:i w:val="false"/>
          <w:color w:val="000000"/>
          <w:sz w:val="28"/>
        </w:rPr>
        <w:t xml:space="preserve">
      3 Arizona State University </w:t>
      </w:r>
    </w:p>
    <w:p>
      <w:pPr>
        <w:spacing w:after="0"/>
        <w:ind w:left="0"/>
        <w:jc w:val="both"/>
      </w:pPr>
      <w:r>
        <w:rPr>
          <w:rFonts w:ascii="Times New Roman"/>
          <w:b w:val="false"/>
          <w:i w:val="false"/>
          <w:color w:val="000000"/>
          <w:sz w:val="28"/>
        </w:rPr>
        <w:t xml:space="preserve">
      4 Boston Conservatory, Boston </w:t>
      </w:r>
    </w:p>
    <w:p>
      <w:pPr>
        <w:spacing w:after="0"/>
        <w:ind w:left="0"/>
        <w:jc w:val="both"/>
      </w:pPr>
      <w:r>
        <w:rPr>
          <w:rFonts w:ascii="Times New Roman"/>
          <w:b w:val="false"/>
          <w:i w:val="false"/>
          <w:color w:val="000000"/>
          <w:sz w:val="28"/>
        </w:rPr>
        <w:t xml:space="preserve">
      5 Boston University </w:t>
      </w:r>
    </w:p>
    <w:p>
      <w:pPr>
        <w:spacing w:after="0"/>
        <w:ind w:left="0"/>
        <w:jc w:val="both"/>
      </w:pPr>
      <w:r>
        <w:rPr>
          <w:rFonts w:ascii="Times New Roman"/>
          <w:b w:val="false"/>
          <w:i w:val="false"/>
          <w:color w:val="000000"/>
          <w:sz w:val="28"/>
        </w:rPr>
        <w:t xml:space="preserve">
      6 Brandeis University </w:t>
      </w:r>
    </w:p>
    <w:p>
      <w:pPr>
        <w:spacing w:after="0"/>
        <w:ind w:left="0"/>
        <w:jc w:val="both"/>
      </w:pPr>
      <w:r>
        <w:rPr>
          <w:rFonts w:ascii="Times New Roman"/>
          <w:b w:val="false"/>
          <w:i w:val="false"/>
          <w:color w:val="000000"/>
          <w:sz w:val="28"/>
        </w:rPr>
        <w:t xml:space="preserve">
      7 Brown University </w:t>
      </w:r>
    </w:p>
    <w:p>
      <w:pPr>
        <w:spacing w:after="0"/>
        <w:ind w:left="0"/>
        <w:jc w:val="both"/>
      </w:pPr>
      <w:r>
        <w:rPr>
          <w:rFonts w:ascii="Times New Roman"/>
          <w:b w:val="false"/>
          <w:i w:val="false"/>
          <w:color w:val="000000"/>
          <w:sz w:val="28"/>
        </w:rPr>
        <w:t xml:space="preserve">
      8 California Institute of Technology </w:t>
      </w:r>
    </w:p>
    <w:p>
      <w:pPr>
        <w:spacing w:after="0"/>
        <w:ind w:left="0"/>
        <w:jc w:val="both"/>
      </w:pPr>
      <w:r>
        <w:rPr>
          <w:rFonts w:ascii="Times New Roman"/>
          <w:b w:val="false"/>
          <w:i w:val="false"/>
          <w:color w:val="000000"/>
          <w:sz w:val="28"/>
        </w:rPr>
        <w:t xml:space="preserve">
      9 Carnegie Mellon University </w:t>
      </w:r>
    </w:p>
    <w:p>
      <w:pPr>
        <w:spacing w:after="0"/>
        <w:ind w:left="0"/>
        <w:jc w:val="both"/>
      </w:pPr>
      <w:r>
        <w:rPr>
          <w:rFonts w:ascii="Times New Roman"/>
          <w:b w:val="false"/>
          <w:i w:val="false"/>
          <w:color w:val="000000"/>
          <w:sz w:val="28"/>
        </w:rPr>
        <w:t xml:space="preserve">
      10 Case Western Reserve University </w:t>
      </w:r>
    </w:p>
    <w:p>
      <w:pPr>
        <w:spacing w:after="0"/>
        <w:ind w:left="0"/>
        <w:jc w:val="both"/>
      </w:pPr>
      <w:r>
        <w:rPr>
          <w:rFonts w:ascii="Times New Roman"/>
          <w:b w:val="false"/>
          <w:i w:val="false"/>
          <w:color w:val="000000"/>
          <w:sz w:val="28"/>
        </w:rPr>
        <w:t xml:space="preserve">
      11 Colorado School of Mines </w:t>
      </w:r>
    </w:p>
    <w:p>
      <w:pPr>
        <w:spacing w:after="0"/>
        <w:ind w:left="0"/>
        <w:jc w:val="both"/>
      </w:pPr>
      <w:r>
        <w:rPr>
          <w:rFonts w:ascii="Times New Roman"/>
          <w:b w:val="false"/>
          <w:i w:val="false"/>
          <w:color w:val="000000"/>
          <w:sz w:val="28"/>
        </w:rPr>
        <w:t xml:space="preserve">
      12 Colorado State University </w:t>
      </w:r>
    </w:p>
    <w:p>
      <w:pPr>
        <w:spacing w:after="0"/>
        <w:ind w:left="0"/>
        <w:jc w:val="both"/>
      </w:pPr>
      <w:r>
        <w:rPr>
          <w:rFonts w:ascii="Times New Roman"/>
          <w:b w:val="false"/>
          <w:i w:val="false"/>
          <w:color w:val="000000"/>
          <w:sz w:val="28"/>
        </w:rPr>
        <w:t xml:space="preserve">
      13 Columbia University </w:t>
      </w:r>
    </w:p>
    <w:p>
      <w:pPr>
        <w:spacing w:after="0"/>
        <w:ind w:left="0"/>
        <w:jc w:val="both"/>
      </w:pPr>
      <w:r>
        <w:rPr>
          <w:rFonts w:ascii="Times New Roman"/>
          <w:b w:val="false"/>
          <w:i w:val="false"/>
          <w:color w:val="000000"/>
          <w:sz w:val="28"/>
        </w:rPr>
        <w:t xml:space="preserve">
      14 Cornell University </w:t>
      </w:r>
    </w:p>
    <w:p>
      <w:pPr>
        <w:spacing w:after="0"/>
        <w:ind w:left="0"/>
        <w:jc w:val="both"/>
      </w:pPr>
      <w:r>
        <w:rPr>
          <w:rFonts w:ascii="Times New Roman"/>
          <w:b w:val="false"/>
          <w:i w:val="false"/>
          <w:color w:val="000000"/>
          <w:sz w:val="28"/>
        </w:rPr>
        <w:t xml:space="preserve">
      15 Dartmouth College </w:t>
      </w:r>
    </w:p>
    <w:p>
      <w:pPr>
        <w:spacing w:after="0"/>
        <w:ind w:left="0"/>
        <w:jc w:val="both"/>
      </w:pPr>
      <w:r>
        <w:rPr>
          <w:rFonts w:ascii="Times New Roman"/>
          <w:b w:val="false"/>
          <w:i w:val="false"/>
          <w:color w:val="000000"/>
          <w:sz w:val="28"/>
        </w:rPr>
        <w:t xml:space="preserve">
      16 Duke University </w:t>
      </w:r>
    </w:p>
    <w:p>
      <w:pPr>
        <w:spacing w:after="0"/>
        <w:ind w:left="0"/>
        <w:jc w:val="both"/>
      </w:pPr>
      <w:r>
        <w:rPr>
          <w:rFonts w:ascii="Times New Roman"/>
          <w:b w:val="false"/>
          <w:i w:val="false"/>
          <w:color w:val="000000"/>
          <w:sz w:val="28"/>
        </w:rPr>
        <w:t xml:space="preserve">
      17 Emory University </w:t>
      </w:r>
    </w:p>
    <w:p>
      <w:pPr>
        <w:spacing w:after="0"/>
        <w:ind w:left="0"/>
        <w:jc w:val="both"/>
      </w:pPr>
      <w:r>
        <w:rPr>
          <w:rFonts w:ascii="Times New Roman"/>
          <w:b w:val="false"/>
          <w:i w:val="false"/>
          <w:color w:val="000000"/>
          <w:sz w:val="28"/>
        </w:rPr>
        <w:t xml:space="preserve">
      18 Florida State University </w:t>
      </w:r>
    </w:p>
    <w:p>
      <w:pPr>
        <w:spacing w:after="0"/>
        <w:ind w:left="0"/>
        <w:jc w:val="both"/>
      </w:pPr>
      <w:r>
        <w:rPr>
          <w:rFonts w:ascii="Times New Roman"/>
          <w:b w:val="false"/>
          <w:i w:val="false"/>
          <w:color w:val="000000"/>
          <w:sz w:val="28"/>
        </w:rPr>
        <w:t xml:space="preserve">
      19 George Washington University (DC) </w:t>
      </w:r>
    </w:p>
    <w:p>
      <w:pPr>
        <w:spacing w:after="0"/>
        <w:ind w:left="0"/>
        <w:jc w:val="both"/>
      </w:pPr>
      <w:r>
        <w:rPr>
          <w:rFonts w:ascii="Times New Roman"/>
          <w:b w:val="false"/>
          <w:i w:val="false"/>
          <w:color w:val="000000"/>
          <w:sz w:val="28"/>
        </w:rPr>
        <w:t xml:space="preserve">
      20 Georgetown University </w:t>
      </w:r>
    </w:p>
    <w:p>
      <w:pPr>
        <w:spacing w:after="0"/>
        <w:ind w:left="0"/>
        <w:jc w:val="both"/>
      </w:pPr>
      <w:r>
        <w:rPr>
          <w:rFonts w:ascii="Times New Roman"/>
          <w:b w:val="false"/>
          <w:i w:val="false"/>
          <w:color w:val="000000"/>
          <w:sz w:val="28"/>
        </w:rPr>
        <w:t xml:space="preserve">
      21 Georgia Institute of Technology </w:t>
      </w:r>
    </w:p>
    <w:p>
      <w:pPr>
        <w:spacing w:after="0"/>
        <w:ind w:left="0"/>
        <w:jc w:val="both"/>
      </w:pPr>
      <w:r>
        <w:rPr>
          <w:rFonts w:ascii="Times New Roman"/>
          <w:b w:val="false"/>
          <w:i w:val="false"/>
          <w:color w:val="000000"/>
          <w:sz w:val="28"/>
        </w:rPr>
        <w:t xml:space="preserve">
      22 Georgia State University </w:t>
      </w:r>
    </w:p>
    <w:p>
      <w:pPr>
        <w:spacing w:after="0"/>
        <w:ind w:left="0"/>
        <w:jc w:val="both"/>
      </w:pPr>
      <w:r>
        <w:rPr>
          <w:rFonts w:ascii="Times New Roman"/>
          <w:b w:val="false"/>
          <w:i w:val="false"/>
          <w:color w:val="000000"/>
          <w:sz w:val="28"/>
        </w:rPr>
        <w:t xml:space="preserve">
      23 Harvard University </w:t>
      </w:r>
    </w:p>
    <w:p>
      <w:pPr>
        <w:spacing w:after="0"/>
        <w:ind w:left="0"/>
        <w:jc w:val="both"/>
      </w:pPr>
      <w:r>
        <w:rPr>
          <w:rFonts w:ascii="Times New Roman"/>
          <w:b w:val="false"/>
          <w:i w:val="false"/>
          <w:color w:val="000000"/>
          <w:sz w:val="28"/>
        </w:rPr>
        <w:t xml:space="preserve">
      24 Illinois Institute of Technology </w:t>
      </w:r>
    </w:p>
    <w:p>
      <w:pPr>
        <w:spacing w:after="0"/>
        <w:ind w:left="0"/>
        <w:jc w:val="both"/>
      </w:pPr>
      <w:r>
        <w:rPr>
          <w:rFonts w:ascii="Times New Roman"/>
          <w:b w:val="false"/>
          <w:i w:val="false"/>
          <w:color w:val="000000"/>
          <w:sz w:val="28"/>
        </w:rPr>
        <w:t xml:space="preserve">
      25 Indiana University, Bloomington </w:t>
      </w:r>
    </w:p>
    <w:p>
      <w:pPr>
        <w:spacing w:after="0"/>
        <w:ind w:left="0"/>
        <w:jc w:val="both"/>
      </w:pPr>
      <w:r>
        <w:rPr>
          <w:rFonts w:ascii="Times New Roman"/>
          <w:b w:val="false"/>
          <w:i w:val="false"/>
          <w:color w:val="000000"/>
          <w:sz w:val="28"/>
        </w:rPr>
        <w:t xml:space="preserve">
      26 Iowa State University </w:t>
      </w:r>
    </w:p>
    <w:p>
      <w:pPr>
        <w:spacing w:after="0"/>
        <w:ind w:left="0"/>
        <w:jc w:val="both"/>
      </w:pPr>
      <w:r>
        <w:rPr>
          <w:rFonts w:ascii="Times New Roman"/>
          <w:b w:val="false"/>
          <w:i w:val="false"/>
          <w:color w:val="000000"/>
          <w:sz w:val="28"/>
        </w:rPr>
        <w:t xml:space="preserve">
      27 James Madison University </w:t>
      </w:r>
    </w:p>
    <w:p>
      <w:pPr>
        <w:spacing w:after="0"/>
        <w:ind w:left="0"/>
        <w:jc w:val="both"/>
      </w:pPr>
      <w:r>
        <w:rPr>
          <w:rFonts w:ascii="Times New Roman"/>
          <w:b w:val="false"/>
          <w:i w:val="false"/>
          <w:color w:val="000000"/>
          <w:sz w:val="28"/>
        </w:rPr>
        <w:t xml:space="preserve">
      28 Johns Hopkins University </w:t>
      </w:r>
    </w:p>
    <w:p>
      <w:pPr>
        <w:spacing w:after="0"/>
        <w:ind w:left="0"/>
        <w:jc w:val="both"/>
      </w:pPr>
      <w:r>
        <w:rPr>
          <w:rFonts w:ascii="Times New Roman"/>
          <w:b w:val="false"/>
          <w:i w:val="false"/>
          <w:color w:val="000000"/>
          <w:sz w:val="28"/>
        </w:rPr>
        <w:t xml:space="preserve">
      29 Juilliard School (NY) </w:t>
      </w:r>
    </w:p>
    <w:p>
      <w:pPr>
        <w:spacing w:after="0"/>
        <w:ind w:left="0"/>
        <w:jc w:val="both"/>
      </w:pPr>
      <w:r>
        <w:rPr>
          <w:rFonts w:ascii="Times New Roman"/>
          <w:b w:val="false"/>
          <w:i w:val="false"/>
          <w:color w:val="000000"/>
          <w:sz w:val="28"/>
        </w:rPr>
        <w:t xml:space="preserve">
      30 Louisiana Technology University </w:t>
      </w:r>
    </w:p>
    <w:p>
      <w:pPr>
        <w:spacing w:after="0"/>
        <w:ind w:left="0"/>
        <w:jc w:val="both"/>
      </w:pPr>
      <w:r>
        <w:rPr>
          <w:rFonts w:ascii="Times New Roman"/>
          <w:b w:val="false"/>
          <w:i w:val="false"/>
          <w:color w:val="000000"/>
          <w:sz w:val="28"/>
        </w:rPr>
        <w:t xml:space="preserve">
      31 Manhattan School of Music (NY) </w:t>
      </w:r>
    </w:p>
    <w:p>
      <w:pPr>
        <w:spacing w:after="0"/>
        <w:ind w:left="0"/>
        <w:jc w:val="both"/>
      </w:pPr>
      <w:r>
        <w:rPr>
          <w:rFonts w:ascii="Times New Roman"/>
          <w:b w:val="false"/>
          <w:i w:val="false"/>
          <w:color w:val="000000"/>
          <w:sz w:val="28"/>
        </w:rPr>
        <w:t xml:space="preserve">
      32 Massachusetts Institute of Technology </w:t>
      </w:r>
    </w:p>
    <w:p>
      <w:pPr>
        <w:spacing w:after="0"/>
        <w:ind w:left="0"/>
        <w:jc w:val="both"/>
      </w:pPr>
      <w:r>
        <w:rPr>
          <w:rFonts w:ascii="Times New Roman"/>
          <w:b w:val="false"/>
          <w:i w:val="false"/>
          <w:color w:val="000000"/>
          <w:sz w:val="28"/>
        </w:rPr>
        <w:t xml:space="preserve">
      33 Michigan State University </w:t>
      </w:r>
    </w:p>
    <w:p>
      <w:pPr>
        <w:spacing w:after="0"/>
        <w:ind w:left="0"/>
        <w:jc w:val="both"/>
      </w:pPr>
      <w:r>
        <w:rPr>
          <w:rFonts w:ascii="Times New Roman"/>
          <w:b w:val="false"/>
          <w:i w:val="false"/>
          <w:color w:val="000000"/>
          <w:sz w:val="28"/>
        </w:rPr>
        <w:t xml:space="preserve">
      34 Montana State University </w:t>
      </w:r>
    </w:p>
    <w:p>
      <w:pPr>
        <w:spacing w:after="0"/>
        <w:ind w:left="0"/>
        <w:jc w:val="both"/>
      </w:pPr>
      <w:r>
        <w:rPr>
          <w:rFonts w:ascii="Times New Roman"/>
          <w:b w:val="false"/>
          <w:i w:val="false"/>
          <w:color w:val="000000"/>
          <w:sz w:val="28"/>
        </w:rPr>
        <w:t xml:space="preserve">
      35 Monterey Institute of International Studies </w:t>
      </w:r>
    </w:p>
    <w:p>
      <w:pPr>
        <w:spacing w:after="0"/>
        <w:ind w:left="0"/>
        <w:jc w:val="both"/>
      </w:pPr>
      <w:r>
        <w:rPr>
          <w:rFonts w:ascii="Times New Roman"/>
          <w:b w:val="false"/>
          <w:i w:val="false"/>
          <w:color w:val="000000"/>
          <w:sz w:val="28"/>
        </w:rPr>
        <w:t xml:space="preserve">
      36 New York University </w:t>
      </w:r>
    </w:p>
    <w:p>
      <w:pPr>
        <w:spacing w:after="0"/>
        <w:ind w:left="0"/>
        <w:jc w:val="both"/>
      </w:pPr>
      <w:r>
        <w:rPr>
          <w:rFonts w:ascii="Times New Roman"/>
          <w:b w:val="false"/>
          <w:i w:val="false"/>
          <w:color w:val="000000"/>
          <w:sz w:val="28"/>
        </w:rPr>
        <w:t xml:space="preserve">
      37 North Carolina State University </w:t>
      </w:r>
    </w:p>
    <w:p>
      <w:pPr>
        <w:spacing w:after="0"/>
        <w:ind w:left="0"/>
        <w:jc w:val="both"/>
      </w:pPr>
      <w:r>
        <w:rPr>
          <w:rFonts w:ascii="Times New Roman"/>
          <w:b w:val="false"/>
          <w:i w:val="false"/>
          <w:color w:val="000000"/>
          <w:sz w:val="28"/>
        </w:rPr>
        <w:t xml:space="preserve">
      38 Northeastern University </w:t>
      </w:r>
    </w:p>
    <w:p>
      <w:pPr>
        <w:spacing w:after="0"/>
        <w:ind w:left="0"/>
        <w:jc w:val="both"/>
      </w:pPr>
      <w:r>
        <w:rPr>
          <w:rFonts w:ascii="Times New Roman"/>
          <w:b w:val="false"/>
          <w:i w:val="false"/>
          <w:color w:val="000000"/>
          <w:sz w:val="28"/>
        </w:rPr>
        <w:t xml:space="preserve">
      39 Northwestern University </w:t>
      </w:r>
    </w:p>
    <w:p>
      <w:pPr>
        <w:spacing w:after="0"/>
        <w:ind w:left="0"/>
        <w:jc w:val="both"/>
      </w:pPr>
      <w:r>
        <w:rPr>
          <w:rFonts w:ascii="Times New Roman"/>
          <w:b w:val="false"/>
          <w:i w:val="false"/>
          <w:color w:val="000000"/>
          <w:sz w:val="28"/>
        </w:rPr>
        <w:t xml:space="preserve">
      40 Ohio State University </w:t>
      </w:r>
    </w:p>
    <w:p>
      <w:pPr>
        <w:spacing w:after="0"/>
        <w:ind w:left="0"/>
        <w:jc w:val="both"/>
      </w:pPr>
      <w:r>
        <w:rPr>
          <w:rFonts w:ascii="Times New Roman"/>
          <w:b w:val="false"/>
          <w:i w:val="false"/>
          <w:color w:val="000000"/>
          <w:sz w:val="28"/>
        </w:rPr>
        <w:t xml:space="preserve">
      41 Pennsylvania Academy of the Fine Arts, Philadelphia </w:t>
      </w:r>
    </w:p>
    <w:p>
      <w:pPr>
        <w:spacing w:after="0"/>
        <w:ind w:left="0"/>
        <w:jc w:val="both"/>
      </w:pPr>
      <w:r>
        <w:rPr>
          <w:rFonts w:ascii="Times New Roman"/>
          <w:b w:val="false"/>
          <w:i w:val="false"/>
          <w:color w:val="000000"/>
          <w:sz w:val="28"/>
        </w:rPr>
        <w:t xml:space="preserve">
      42 Pennsylvania State University </w:t>
      </w:r>
    </w:p>
    <w:p>
      <w:pPr>
        <w:spacing w:after="0"/>
        <w:ind w:left="0"/>
        <w:jc w:val="both"/>
      </w:pPr>
      <w:r>
        <w:rPr>
          <w:rFonts w:ascii="Times New Roman"/>
          <w:b w:val="false"/>
          <w:i w:val="false"/>
          <w:color w:val="000000"/>
          <w:sz w:val="28"/>
        </w:rPr>
        <w:t xml:space="preserve">
      43 Pennsylvania University </w:t>
      </w:r>
    </w:p>
    <w:p>
      <w:pPr>
        <w:spacing w:after="0"/>
        <w:ind w:left="0"/>
        <w:jc w:val="both"/>
      </w:pPr>
      <w:r>
        <w:rPr>
          <w:rFonts w:ascii="Times New Roman"/>
          <w:b w:val="false"/>
          <w:i w:val="false"/>
          <w:color w:val="000000"/>
          <w:sz w:val="28"/>
        </w:rPr>
        <w:t xml:space="preserve">
      44 Princeton University </w:t>
      </w:r>
    </w:p>
    <w:p>
      <w:pPr>
        <w:spacing w:after="0"/>
        <w:ind w:left="0"/>
        <w:jc w:val="both"/>
      </w:pPr>
      <w:r>
        <w:rPr>
          <w:rFonts w:ascii="Times New Roman"/>
          <w:b w:val="false"/>
          <w:i w:val="false"/>
          <w:color w:val="000000"/>
          <w:sz w:val="28"/>
        </w:rPr>
        <w:t xml:space="preserve">
      45 Purdue University </w:t>
      </w:r>
    </w:p>
    <w:p>
      <w:pPr>
        <w:spacing w:after="0"/>
        <w:ind w:left="0"/>
        <w:jc w:val="both"/>
      </w:pPr>
      <w:r>
        <w:rPr>
          <w:rFonts w:ascii="Times New Roman"/>
          <w:b w:val="false"/>
          <w:i w:val="false"/>
          <w:color w:val="000000"/>
          <w:sz w:val="28"/>
        </w:rPr>
        <w:t xml:space="preserve">
      46 Rensselaer Polytechnic Institute </w:t>
      </w:r>
    </w:p>
    <w:p>
      <w:pPr>
        <w:spacing w:after="0"/>
        <w:ind w:left="0"/>
        <w:jc w:val="both"/>
      </w:pPr>
      <w:r>
        <w:rPr>
          <w:rFonts w:ascii="Times New Roman"/>
          <w:b w:val="false"/>
          <w:i w:val="false"/>
          <w:color w:val="000000"/>
          <w:sz w:val="28"/>
        </w:rPr>
        <w:t xml:space="preserve">
      47 Rice University </w:t>
      </w:r>
    </w:p>
    <w:p>
      <w:pPr>
        <w:spacing w:after="0"/>
        <w:ind w:left="0"/>
        <w:jc w:val="both"/>
      </w:pPr>
      <w:r>
        <w:rPr>
          <w:rFonts w:ascii="Times New Roman"/>
          <w:b w:val="false"/>
          <w:i w:val="false"/>
          <w:color w:val="000000"/>
          <w:sz w:val="28"/>
        </w:rPr>
        <w:t xml:space="preserve">
      48 Rochester Institute of Technology </w:t>
      </w:r>
    </w:p>
    <w:p>
      <w:pPr>
        <w:spacing w:after="0"/>
        <w:ind w:left="0"/>
        <w:jc w:val="both"/>
      </w:pPr>
      <w:r>
        <w:rPr>
          <w:rFonts w:ascii="Times New Roman"/>
          <w:b w:val="false"/>
          <w:i w:val="false"/>
          <w:color w:val="000000"/>
          <w:sz w:val="28"/>
        </w:rPr>
        <w:t xml:space="preserve">
      49 Rutgers University </w:t>
      </w:r>
    </w:p>
    <w:p>
      <w:pPr>
        <w:spacing w:after="0"/>
        <w:ind w:left="0"/>
        <w:jc w:val="both"/>
      </w:pPr>
      <w:r>
        <w:rPr>
          <w:rFonts w:ascii="Times New Roman"/>
          <w:b w:val="false"/>
          <w:i w:val="false"/>
          <w:color w:val="000000"/>
          <w:sz w:val="28"/>
        </w:rPr>
        <w:t xml:space="preserve">
      50 St Louis University </w:t>
      </w:r>
    </w:p>
    <w:p>
      <w:pPr>
        <w:spacing w:after="0"/>
        <w:ind w:left="0"/>
        <w:jc w:val="both"/>
      </w:pPr>
      <w:r>
        <w:rPr>
          <w:rFonts w:ascii="Times New Roman"/>
          <w:b w:val="false"/>
          <w:i w:val="false"/>
          <w:color w:val="000000"/>
          <w:sz w:val="28"/>
        </w:rPr>
        <w:t xml:space="preserve">
      51 Stanford University </w:t>
      </w:r>
    </w:p>
    <w:p>
      <w:pPr>
        <w:spacing w:after="0"/>
        <w:ind w:left="0"/>
        <w:jc w:val="both"/>
      </w:pPr>
      <w:r>
        <w:rPr>
          <w:rFonts w:ascii="Times New Roman"/>
          <w:b w:val="false"/>
          <w:i w:val="false"/>
          <w:color w:val="000000"/>
          <w:sz w:val="28"/>
        </w:rPr>
        <w:t xml:space="preserve">
      52 SUNY - Binghamton </w:t>
      </w:r>
    </w:p>
    <w:p>
      <w:pPr>
        <w:spacing w:after="0"/>
        <w:ind w:left="0"/>
        <w:jc w:val="both"/>
      </w:pPr>
      <w:r>
        <w:rPr>
          <w:rFonts w:ascii="Times New Roman"/>
          <w:b w:val="false"/>
          <w:i w:val="false"/>
          <w:color w:val="000000"/>
          <w:sz w:val="28"/>
        </w:rPr>
        <w:t xml:space="preserve">
      53 Syracuse University </w:t>
      </w:r>
    </w:p>
    <w:p>
      <w:pPr>
        <w:spacing w:after="0"/>
        <w:ind w:left="0"/>
        <w:jc w:val="both"/>
      </w:pPr>
      <w:r>
        <w:rPr>
          <w:rFonts w:ascii="Times New Roman"/>
          <w:b w:val="false"/>
          <w:i w:val="false"/>
          <w:color w:val="000000"/>
          <w:sz w:val="28"/>
        </w:rPr>
        <w:t xml:space="preserve">
      54 Texas A&amp;M University </w:t>
      </w:r>
    </w:p>
    <w:p>
      <w:pPr>
        <w:spacing w:after="0"/>
        <w:ind w:left="0"/>
        <w:jc w:val="both"/>
      </w:pPr>
      <w:r>
        <w:rPr>
          <w:rFonts w:ascii="Times New Roman"/>
          <w:b w:val="false"/>
          <w:i w:val="false"/>
          <w:color w:val="000000"/>
          <w:sz w:val="28"/>
        </w:rPr>
        <w:t xml:space="preserve">
      55 Tufts University </w:t>
      </w:r>
    </w:p>
    <w:p>
      <w:pPr>
        <w:spacing w:after="0"/>
        <w:ind w:left="0"/>
        <w:jc w:val="both"/>
      </w:pPr>
      <w:r>
        <w:rPr>
          <w:rFonts w:ascii="Times New Roman"/>
          <w:b w:val="false"/>
          <w:i w:val="false"/>
          <w:color w:val="000000"/>
          <w:sz w:val="28"/>
        </w:rPr>
        <w:t xml:space="preserve">
      56 Tulane University (LA) </w:t>
      </w:r>
    </w:p>
    <w:p>
      <w:pPr>
        <w:spacing w:after="0"/>
        <w:ind w:left="0"/>
        <w:jc w:val="both"/>
      </w:pPr>
      <w:r>
        <w:rPr>
          <w:rFonts w:ascii="Times New Roman"/>
          <w:b w:val="false"/>
          <w:i w:val="false"/>
          <w:color w:val="000000"/>
          <w:sz w:val="28"/>
        </w:rPr>
        <w:t xml:space="preserve">
      57 University California - Berkeley </w:t>
      </w:r>
    </w:p>
    <w:p>
      <w:pPr>
        <w:spacing w:after="0"/>
        <w:ind w:left="0"/>
        <w:jc w:val="both"/>
      </w:pPr>
      <w:r>
        <w:rPr>
          <w:rFonts w:ascii="Times New Roman"/>
          <w:b w:val="false"/>
          <w:i w:val="false"/>
          <w:color w:val="000000"/>
          <w:sz w:val="28"/>
        </w:rPr>
        <w:t xml:space="preserve">
      58 University Chicago </w:t>
      </w:r>
    </w:p>
    <w:p>
      <w:pPr>
        <w:spacing w:after="0"/>
        <w:ind w:left="0"/>
        <w:jc w:val="both"/>
      </w:pPr>
      <w:r>
        <w:rPr>
          <w:rFonts w:ascii="Times New Roman"/>
          <w:b w:val="false"/>
          <w:i w:val="false"/>
          <w:color w:val="000000"/>
          <w:sz w:val="28"/>
        </w:rPr>
        <w:t xml:space="preserve">
      59 University of Alabama </w:t>
      </w:r>
    </w:p>
    <w:p>
      <w:pPr>
        <w:spacing w:after="0"/>
        <w:ind w:left="0"/>
        <w:jc w:val="both"/>
      </w:pPr>
      <w:r>
        <w:rPr>
          <w:rFonts w:ascii="Times New Roman"/>
          <w:b w:val="false"/>
          <w:i w:val="false"/>
          <w:color w:val="000000"/>
          <w:sz w:val="28"/>
        </w:rPr>
        <w:t xml:space="preserve">
      60 University of California - Davis </w:t>
      </w:r>
    </w:p>
    <w:p>
      <w:pPr>
        <w:spacing w:after="0"/>
        <w:ind w:left="0"/>
        <w:jc w:val="both"/>
      </w:pPr>
      <w:r>
        <w:rPr>
          <w:rFonts w:ascii="Times New Roman"/>
          <w:b w:val="false"/>
          <w:i w:val="false"/>
          <w:color w:val="000000"/>
          <w:sz w:val="28"/>
        </w:rPr>
        <w:t xml:space="preserve">
      61 University of California - Irvine </w:t>
      </w:r>
    </w:p>
    <w:p>
      <w:pPr>
        <w:spacing w:after="0"/>
        <w:ind w:left="0"/>
        <w:jc w:val="both"/>
      </w:pPr>
      <w:r>
        <w:rPr>
          <w:rFonts w:ascii="Times New Roman"/>
          <w:b w:val="false"/>
          <w:i w:val="false"/>
          <w:color w:val="000000"/>
          <w:sz w:val="28"/>
        </w:rPr>
        <w:t xml:space="preserve">
      62 University of California - Los Angeles </w:t>
      </w:r>
    </w:p>
    <w:p>
      <w:pPr>
        <w:spacing w:after="0"/>
        <w:ind w:left="0"/>
        <w:jc w:val="both"/>
      </w:pPr>
      <w:r>
        <w:rPr>
          <w:rFonts w:ascii="Times New Roman"/>
          <w:b w:val="false"/>
          <w:i w:val="false"/>
          <w:color w:val="000000"/>
          <w:sz w:val="28"/>
        </w:rPr>
        <w:t xml:space="preserve">
      63 University of California - Riverside </w:t>
      </w:r>
    </w:p>
    <w:p>
      <w:pPr>
        <w:spacing w:after="0"/>
        <w:ind w:left="0"/>
        <w:jc w:val="both"/>
      </w:pPr>
      <w:r>
        <w:rPr>
          <w:rFonts w:ascii="Times New Roman"/>
          <w:b w:val="false"/>
          <w:i w:val="false"/>
          <w:color w:val="000000"/>
          <w:sz w:val="28"/>
        </w:rPr>
        <w:t xml:space="preserve">
      64 University of California - San Diego </w:t>
      </w:r>
    </w:p>
    <w:p>
      <w:pPr>
        <w:spacing w:after="0"/>
        <w:ind w:left="0"/>
        <w:jc w:val="both"/>
      </w:pPr>
      <w:r>
        <w:rPr>
          <w:rFonts w:ascii="Times New Roman"/>
          <w:b w:val="false"/>
          <w:i w:val="false"/>
          <w:color w:val="000000"/>
          <w:sz w:val="28"/>
        </w:rPr>
        <w:t xml:space="preserve">
      65 University of California - Santa Barbara </w:t>
      </w:r>
    </w:p>
    <w:p>
      <w:pPr>
        <w:spacing w:after="0"/>
        <w:ind w:left="0"/>
        <w:jc w:val="both"/>
      </w:pPr>
      <w:r>
        <w:rPr>
          <w:rFonts w:ascii="Times New Roman"/>
          <w:b w:val="false"/>
          <w:i w:val="false"/>
          <w:color w:val="000000"/>
          <w:sz w:val="28"/>
        </w:rPr>
        <w:t xml:space="preserve">
      66 University of California - Santa Cruz </w:t>
      </w:r>
    </w:p>
    <w:p>
      <w:pPr>
        <w:spacing w:after="0"/>
        <w:ind w:left="0"/>
        <w:jc w:val="both"/>
      </w:pPr>
      <w:r>
        <w:rPr>
          <w:rFonts w:ascii="Times New Roman"/>
          <w:b w:val="false"/>
          <w:i w:val="false"/>
          <w:color w:val="000000"/>
          <w:sz w:val="28"/>
        </w:rPr>
        <w:t xml:space="preserve">
      67 University of Colorado, Boulder </w:t>
      </w:r>
    </w:p>
    <w:p>
      <w:pPr>
        <w:spacing w:after="0"/>
        <w:ind w:left="0"/>
        <w:jc w:val="both"/>
      </w:pPr>
      <w:r>
        <w:rPr>
          <w:rFonts w:ascii="Times New Roman"/>
          <w:b w:val="false"/>
          <w:i w:val="false"/>
          <w:color w:val="000000"/>
          <w:sz w:val="28"/>
        </w:rPr>
        <w:t xml:space="preserve">
      68 University of Connecticut </w:t>
      </w:r>
    </w:p>
    <w:p>
      <w:pPr>
        <w:spacing w:after="0"/>
        <w:ind w:left="0"/>
        <w:jc w:val="both"/>
      </w:pPr>
      <w:r>
        <w:rPr>
          <w:rFonts w:ascii="Times New Roman"/>
          <w:b w:val="false"/>
          <w:i w:val="false"/>
          <w:color w:val="000000"/>
          <w:sz w:val="28"/>
        </w:rPr>
        <w:t xml:space="preserve">
      69 University of Delaware </w:t>
      </w:r>
    </w:p>
    <w:p>
      <w:pPr>
        <w:spacing w:after="0"/>
        <w:ind w:left="0"/>
        <w:jc w:val="both"/>
      </w:pPr>
      <w:r>
        <w:rPr>
          <w:rFonts w:ascii="Times New Roman"/>
          <w:b w:val="false"/>
          <w:i w:val="false"/>
          <w:color w:val="000000"/>
          <w:sz w:val="28"/>
        </w:rPr>
        <w:t xml:space="preserve">
      70 University of Florida </w:t>
      </w:r>
    </w:p>
    <w:p>
      <w:pPr>
        <w:spacing w:after="0"/>
        <w:ind w:left="0"/>
        <w:jc w:val="both"/>
      </w:pPr>
      <w:r>
        <w:rPr>
          <w:rFonts w:ascii="Times New Roman"/>
          <w:b w:val="false"/>
          <w:i w:val="false"/>
          <w:color w:val="000000"/>
          <w:sz w:val="28"/>
        </w:rPr>
        <w:t xml:space="preserve">
      71 University of Georgia </w:t>
      </w:r>
    </w:p>
    <w:p>
      <w:pPr>
        <w:spacing w:after="0"/>
        <w:ind w:left="0"/>
        <w:jc w:val="both"/>
      </w:pPr>
      <w:r>
        <w:rPr>
          <w:rFonts w:ascii="Times New Roman"/>
          <w:b w:val="false"/>
          <w:i w:val="false"/>
          <w:color w:val="000000"/>
          <w:sz w:val="28"/>
        </w:rPr>
        <w:t xml:space="preserve">
      72 University of Illinois - Urbana </w:t>
      </w:r>
    </w:p>
    <w:p>
      <w:pPr>
        <w:spacing w:after="0"/>
        <w:ind w:left="0"/>
        <w:jc w:val="both"/>
      </w:pPr>
      <w:r>
        <w:rPr>
          <w:rFonts w:ascii="Times New Roman"/>
          <w:b w:val="false"/>
          <w:i w:val="false"/>
          <w:color w:val="000000"/>
          <w:sz w:val="28"/>
        </w:rPr>
        <w:t xml:space="preserve">
      73 University of Maryland - College Park </w:t>
      </w:r>
    </w:p>
    <w:p>
      <w:pPr>
        <w:spacing w:after="0"/>
        <w:ind w:left="0"/>
        <w:jc w:val="both"/>
      </w:pPr>
      <w:r>
        <w:rPr>
          <w:rFonts w:ascii="Times New Roman"/>
          <w:b w:val="false"/>
          <w:i w:val="false"/>
          <w:color w:val="000000"/>
          <w:sz w:val="28"/>
        </w:rPr>
        <w:t xml:space="preserve">
      74 University of Massachusetts (Amherst) </w:t>
      </w:r>
    </w:p>
    <w:p>
      <w:pPr>
        <w:spacing w:after="0"/>
        <w:ind w:left="0"/>
        <w:jc w:val="both"/>
      </w:pPr>
      <w:r>
        <w:rPr>
          <w:rFonts w:ascii="Times New Roman"/>
          <w:b w:val="false"/>
          <w:i w:val="false"/>
          <w:color w:val="000000"/>
          <w:sz w:val="28"/>
        </w:rPr>
        <w:t xml:space="preserve">
      75 University of Miami (FL) </w:t>
      </w:r>
    </w:p>
    <w:p>
      <w:pPr>
        <w:spacing w:after="0"/>
        <w:ind w:left="0"/>
        <w:jc w:val="both"/>
      </w:pPr>
      <w:r>
        <w:rPr>
          <w:rFonts w:ascii="Times New Roman"/>
          <w:b w:val="false"/>
          <w:i w:val="false"/>
          <w:color w:val="000000"/>
          <w:sz w:val="28"/>
        </w:rPr>
        <w:t xml:space="preserve">
      76 University of Michigan, Ann Arbor </w:t>
      </w:r>
    </w:p>
    <w:p>
      <w:pPr>
        <w:spacing w:after="0"/>
        <w:ind w:left="0"/>
        <w:jc w:val="both"/>
      </w:pPr>
      <w:r>
        <w:rPr>
          <w:rFonts w:ascii="Times New Roman"/>
          <w:b w:val="false"/>
          <w:i w:val="false"/>
          <w:color w:val="000000"/>
          <w:sz w:val="28"/>
        </w:rPr>
        <w:t xml:space="preserve">
      77 University of Minnesota, Twin Cities </w:t>
      </w:r>
    </w:p>
    <w:p>
      <w:pPr>
        <w:spacing w:after="0"/>
        <w:ind w:left="0"/>
        <w:jc w:val="both"/>
      </w:pPr>
      <w:r>
        <w:rPr>
          <w:rFonts w:ascii="Times New Roman"/>
          <w:b w:val="false"/>
          <w:i w:val="false"/>
          <w:color w:val="000000"/>
          <w:sz w:val="28"/>
        </w:rPr>
        <w:t xml:space="preserve">
      78 University of North Carolina </w:t>
      </w:r>
    </w:p>
    <w:p>
      <w:pPr>
        <w:spacing w:after="0"/>
        <w:ind w:left="0"/>
        <w:jc w:val="both"/>
      </w:pPr>
      <w:r>
        <w:rPr>
          <w:rFonts w:ascii="Times New Roman"/>
          <w:b w:val="false"/>
          <w:i w:val="false"/>
          <w:color w:val="000000"/>
          <w:sz w:val="28"/>
        </w:rPr>
        <w:t xml:space="preserve">
      79 University of Notre Dame </w:t>
      </w:r>
    </w:p>
    <w:p>
      <w:pPr>
        <w:spacing w:after="0"/>
        <w:ind w:left="0"/>
        <w:jc w:val="both"/>
      </w:pPr>
      <w:r>
        <w:rPr>
          <w:rFonts w:ascii="Times New Roman"/>
          <w:b w:val="false"/>
          <w:i w:val="false"/>
          <w:color w:val="000000"/>
          <w:sz w:val="28"/>
        </w:rPr>
        <w:t xml:space="preserve">
      80 University of Oregon </w:t>
      </w:r>
    </w:p>
    <w:p>
      <w:pPr>
        <w:spacing w:after="0"/>
        <w:ind w:left="0"/>
        <w:jc w:val="both"/>
      </w:pPr>
      <w:r>
        <w:rPr>
          <w:rFonts w:ascii="Times New Roman"/>
          <w:b w:val="false"/>
          <w:i w:val="false"/>
          <w:color w:val="000000"/>
          <w:sz w:val="28"/>
        </w:rPr>
        <w:t xml:space="preserve">
      81 University of Pittsburgh </w:t>
      </w:r>
    </w:p>
    <w:p>
      <w:pPr>
        <w:spacing w:after="0"/>
        <w:ind w:left="0"/>
        <w:jc w:val="both"/>
      </w:pPr>
      <w:r>
        <w:rPr>
          <w:rFonts w:ascii="Times New Roman"/>
          <w:b w:val="false"/>
          <w:i w:val="false"/>
          <w:color w:val="000000"/>
          <w:sz w:val="28"/>
        </w:rPr>
        <w:t xml:space="preserve">
      82 University of Rochester (NY) </w:t>
      </w:r>
    </w:p>
    <w:p>
      <w:pPr>
        <w:spacing w:after="0"/>
        <w:ind w:left="0"/>
        <w:jc w:val="both"/>
      </w:pPr>
      <w:r>
        <w:rPr>
          <w:rFonts w:ascii="Times New Roman"/>
          <w:b w:val="false"/>
          <w:i w:val="false"/>
          <w:color w:val="000000"/>
          <w:sz w:val="28"/>
        </w:rPr>
        <w:t xml:space="preserve">
      83 University of Southern California </w:t>
      </w:r>
    </w:p>
    <w:p>
      <w:pPr>
        <w:spacing w:after="0"/>
        <w:ind w:left="0"/>
        <w:jc w:val="both"/>
      </w:pPr>
      <w:r>
        <w:rPr>
          <w:rFonts w:ascii="Times New Roman"/>
          <w:b w:val="false"/>
          <w:i w:val="false"/>
          <w:color w:val="000000"/>
          <w:sz w:val="28"/>
        </w:rPr>
        <w:t xml:space="preserve">
      84 University of Tennessee </w:t>
      </w:r>
    </w:p>
    <w:p>
      <w:pPr>
        <w:spacing w:after="0"/>
        <w:ind w:left="0"/>
        <w:jc w:val="both"/>
      </w:pPr>
      <w:r>
        <w:rPr>
          <w:rFonts w:ascii="Times New Roman"/>
          <w:b w:val="false"/>
          <w:i w:val="false"/>
          <w:color w:val="000000"/>
          <w:sz w:val="28"/>
        </w:rPr>
        <w:t xml:space="preserve">
      85 University of Texas at Austin </w:t>
      </w:r>
    </w:p>
    <w:p>
      <w:pPr>
        <w:spacing w:after="0"/>
        <w:ind w:left="0"/>
        <w:jc w:val="both"/>
      </w:pPr>
      <w:r>
        <w:rPr>
          <w:rFonts w:ascii="Times New Roman"/>
          <w:b w:val="false"/>
          <w:i w:val="false"/>
          <w:color w:val="000000"/>
          <w:sz w:val="28"/>
        </w:rPr>
        <w:t xml:space="preserve">
      86 University of Utah </w:t>
      </w:r>
    </w:p>
    <w:p>
      <w:pPr>
        <w:spacing w:after="0"/>
        <w:ind w:left="0"/>
        <w:jc w:val="both"/>
      </w:pPr>
      <w:r>
        <w:rPr>
          <w:rFonts w:ascii="Times New Roman"/>
          <w:b w:val="false"/>
          <w:i w:val="false"/>
          <w:color w:val="000000"/>
          <w:sz w:val="28"/>
        </w:rPr>
        <w:t xml:space="preserve">
      87 University of Virginia </w:t>
      </w:r>
    </w:p>
    <w:p>
      <w:pPr>
        <w:spacing w:after="0"/>
        <w:ind w:left="0"/>
        <w:jc w:val="both"/>
      </w:pPr>
      <w:r>
        <w:rPr>
          <w:rFonts w:ascii="Times New Roman"/>
          <w:b w:val="false"/>
          <w:i w:val="false"/>
          <w:color w:val="000000"/>
          <w:sz w:val="28"/>
        </w:rPr>
        <w:t xml:space="preserve">
      88 University of Washington </w:t>
      </w:r>
    </w:p>
    <w:p>
      <w:pPr>
        <w:spacing w:after="0"/>
        <w:ind w:left="0"/>
        <w:jc w:val="both"/>
      </w:pPr>
      <w:r>
        <w:rPr>
          <w:rFonts w:ascii="Times New Roman"/>
          <w:b w:val="false"/>
          <w:i w:val="false"/>
          <w:color w:val="000000"/>
          <w:sz w:val="28"/>
        </w:rPr>
        <w:t xml:space="preserve">
      89 University of Wisconsin - Madison </w:t>
      </w:r>
    </w:p>
    <w:p>
      <w:pPr>
        <w:spacing w:after="0"/>
        <w:ind w:left="0"/>
        <w:jc w:val="both"/>
      </w:pPr>
      <w:r>
        <w:rPr>
          <w:rFonts w:ascii="Times New Roman"/>
          <w:b w:val="false"/>
          <w:i w:val="false"/>
          <w:color w:val="000000"/>
          <w:sz w:val="28"/>
        </w:rPr>
        <w:t xml:space="preserve">
      90 Valparaiso University </w:t>
      </w:r>
    </w:p>
    <w:p>
      <w:pPr>
        <w:spacing w:after="0"/>
        <w:ind w:left="0"/>
        <w:jc w:val="both"/>
      </w:pPr>
      <w:r>
        <w:rPr>
          <w:rFonts w:ascii="Times New Roman"/>
          <w:b w:val="false"/>
          <w:i w:val="false"/>
          <w:color w:val="000000"/>
          <w:sz w:val="28"/>
        </w:rPr>
        <w:t xml:space="preserve">
      91 Vanderbilt University </w:t>
      </w:r>
    </w:p>
    <w:p>
      <w:pPr>
        <w:spacing w:after="0"/>
        <w:ind w:left="0"/>
        <w:jc w:val="both"/>
      </w:pPr>
      <w:r>
        <w:rPr>
          <w:rFonts w:ascii="Times New Roman"/>
          <w:b w:val="false"/>
          <w:i w:val="false"/>
          <w:color w:val="000000"/>
          <w:sz w:val="28"/>
        </w:rPr>
        <w:t xml:space="preserve">
      92 Virginia Tech University </w:t>
      </w:r>
    </w:p>
    <w:p>
      <w:pPr>
        <w:spacing w:after="0"/>
        <w:ind w:left="0"/>
        <w:jc w:val="both"/>
      </w:pPr>
      <w:r>
        <w:rPr>
          <w:rFonts w:ascii="Times New Roman"/>
          <w:b w:val="false"/>
          <w:i w:val="false"/>
          <w:color w:val="000000"/>
          <w:sz w:val="28"/>
        </w:rPr>
        <w:t xml:space="preserve">
      93 Wake Forest University </w:t>
      </w:r>
    </w:p>
    <w:p>
      <w:pPr>
        <w:spacing w:after="0"/>
        <w:ind w:left="0"/>
        <w:jc w:val="both"/>
      </w:pPr>
      <w:r>
        <w:rPr>
          <w:rFonts w:ascii="Times New Roman"/>
          <w:b w:val="false"/>
          <w:i w:val="false"/>
          <w:color w:val="000000"/>
          <w:sz w:val="28"/>
        </w:rPr>
        <w:t xml:space="preserve">
      94 Washington University </w:t>
      </w:r>
    </w:p>
    <w:p>
      <w:pPr>
        <w:spacing w:after="0"/>
        <w:ind w:left="0"/>
        <w:jc w:val="both"/>
      </w:pPr>
      <w:r>
        <w:rPr>
          <w:rFonts w:ascii="Times New Roman"/>
          <w:b w:val="false"/>
          <w:i w:val="false"/>
          <w:color w:val="000000"/>
          <w:sz w:val="28"/>
        </w:rPr>
        <w:t xml:space="preserve">
      95 Western Michigan University </w:t>
      </w:r>
    </w:p>
    <w:p>
      <w:pPr>
        <w:spacing w:after="0"/>
        <w:ind w:left="0"/>
        <w:jc w:val="both"/>
      </w:pPr>
      <w:r>
        <w:rPr>
          <w:rFonts w:ascii="Times New Roman"/>
          <w:b w:val="false"/>
          <w:i w:val="false"/>
          <w:color w:val="000000"/>
          <w:sz w:val="28"/>
        </w:rPr>
        <w:t xml:space="preserve">
      96 Worcester Polytechnic Institute </w:t>
      </w:r>
    </w:p>
    <w:p>
      <w:pPr>
        <w:spacing w:after="0"/>
        <w:ind w:left="0"/>
        <w:jc w:val="both"/>
      </w:pPr>
      <w:r>
        <w:rPr>
          <w:rFonts w:ascii="Times New Roman"/>
          <w:b w:val="false"/>
          <w:i w:val="false"/>
          <w:color w:val="000000"/>
          <w:sz w:val="28"/>
        </w:rPr>
        <w:t xml:space="preserve">
      97 Yale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Болгария </w:t>
      </w:r>
    </w:p>
    <w:p>
      <w:pPr>
        <w:spacing w:after="0"/>
        <w:ind w:left="0"/>
        <w:jc w:val="both"/>
      </w:pPr>
      <w:r>
        <w:rPr>
          <w:rFonts w:ascii="Times New Roman"/>
          <w:b w:val="false"/>
          <w:i w:val="false"/>
          <w:color w:val="000000"/>
          <w:sz w:val="28"/>
        </w:rPr>
        <w:t xml:space="preserve">
      1 New Bulgarian University - Sofia </w:t>
      </w:r>
    </w:p>
    <w:p>
      <w:pPr>
        <w:spacing w:after="0"/>
        <w:ind w:left="0"/>
        <w:jc w:val="both"/>
      </w:pPr>
      <w:r>
        <w:rPr>
          <w:rFonts w:ascii="Times New Roman"/>
          <w:b w:val="false"/>
          <w:i w:val="false"/>
          <w:color w:val="000000"/>
          <w:sz w:val="28"/>
        </w:rPr>
        <w:t xml:space="preserve">
      2 Sofia University "St. Kliment Ohridski"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Венгрия </w:t>
      </w:r>
    </w:p>
    <w:p>
      <w:pPr>
        <w:spacing w:after="0"/>
        <w:ind w:left="0"/>
        <w:jc w:val="both"/>
      </w:pPr>
      <w:r>
        <w:rPr>
          <w:rFonts w:ascii="Times New Roman"/>
          <w:b w:val="false"/>
          <w:i w:val="false"/>
          <w:color w:val="000000"/>
          <w:sz w:val="28"/>
        </w:rPr>
        <w:t xml:space="preserve">
      1 Central European University </w:t>
      </w:r>
    </w:p>
    <w:p>
      <w:pPr>
        <w:spacing w:after="0"/>
        <w:ind w:left="0"/>
        <w:jc w:val="both"/>
      </w:pPr>
      <w:r>
        <w:rPr>
          <w:rFonts w:ascii="Times New Roman"/>
          <w:b w:val="false"/>
          <w:i w:val="false"/>
          <w:color w:val="000000"/>
          <w:sz w:val="28"/>
        </w:rPr>
        <w:t xml:space="preserve">
      2 Eotvos Lorand University </w:t>
      </w:r>
    </w:p>
    <w:p>
      <w:pPr>
        <w:spacing w:after="0"/>
        <w:ind w:left="0"/>
        <w:jc w:val="both"/>
      </w:pPr>
      <w:r>
        <w:rPr>
          <w:rFonts w:ascii="Times New Roman"/>
          <w:b w:val="false"/>
          <w:i w:val="false"/>
          <w:color w:val="000000"/>
          <w:sz w:val="28"/>
        </w:rPr>
        <w:t xml:space="preserve">
      3 University of Szeged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Германия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Дания </w:t>
      </w:r>
    </w:p>
    <w:p>
      <w:pPr>
        <w:spacing w:after="0"/>
        <w:ind w:left="0"/>
        <w:jc w:val="both"/>
      </w:pPr>
      <w:r>
        <w:rPr>
          <w:rFonts w:ascii="Times New Roman"/>
          <w:b w:val="false"/>
          <w:i w:val="false"/>
          <w:color w:val="000000"/>
          <w:sz w:val="28"/>
        </w:rPr>
        <w:t xml:space="preserve">
      1 Aarhus University </w:t>
      </w:r>
    </w:p>
    <w:p>
      <w:pPr>
        <w:spacing w:after="0"/>
        <w:ind w:left="0"/>
        <w:jc w:val="both"/>
      </w:pPr>
      <w:r>
        <w:rPr>
          <w:rFonts w:ascii="Times New Roman"/>
          <w:b w:val="false"/>
          <w:i w:val="false"/>
          <w:color w:val="000000"/>
          <w:sz w:val="28"/>
        </w:rPr>
        <w:t xml:space="preserve">
      2 Technical University of Denmark </w:t>
      </w:r>
    </w:p>
    <w:p>
      <w:pPr>
        <w:spacing w:after="0"/>
        <w:ind w:left="0"/>
        <w:jc w:val="both"/>
      </w:pPr>
      <w:r>
        <w:rPr>
          <w:rFonts w:ascii="Times New Roman"/>
          <w:b w:val="false"/>
          <w:i w:val="false"/>
          <w:color w:val="000000"/>
          <w:sz w:val="28"/>
        </w:rPr>
        <w:t xml:space="preserve">
      3 University of Copenhagen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Жаңа Зеландия </w:t>
      </w:r>
    </w:p>
    <w:p>
      <w:pPr>
        <w:spacing w:after="0"/>
        <w:ind w:left="0"/>
        <w:jc w:val="both"/>
      </w:pPr>
      <w:r>
        <w:rPr>
          <w:rFonts w:ascii="Times New Roman"/>
          <w:b w:val="false"/>
          <w:i w:val="false"/>
          <w:color w:val="000000"/>
          <w:sz w:val="28"/>
        </w:rPr>
        <w:t xml:space="preserve">
      1 Auckland University of Technology </w:t>
      </w:r>
    </w:p>
    <w:p>
      <w:pPr>
        <w:spacing w:after="0"/>
        <w:ind w:left="0"/>
        <w:jc w:val="both"/>
      </w:pPr>
      <w:r>
        <w:rPr>
          <w:rFonts w:ascii="Times New Roman"/>
          <w:b w:val="false"/>
          <w:i w:val="false"/>
          <w:color w:val="000000"/>
          <w:sz w:val="28"/>
        </w:rPr>
        <w:t xml:space="preserve">
      2 Massey University </w:t>
      </w:r>
    </w:p>
    <w:p>
      <w:pPr>
        <w:spacing w:after="0"/>
        <w:ind w:left="0"/>
        <w:jc w:val="both"/>
      </w:pPr>
      <w:r>
        <w:rPr>
          <w:rFonts w:ascii="Times New Roman"/>
          <w:b w:val="false"/>
          <w:i w:val="false"/>
          <w:color w:val="000000"/>
          <w:sz w:val="28"/>
        </w:rPr>
        <w:t xml:space="preserve">
      3 University of Auckland </w:t>
      </w:r>
    </w:p>
    <w:p>
      <w:pPr>
        <w:spacing w:after="0"/>
        <w:ind w:left="0"/>
        <w:jc w:val="both"/>
      </w:pPr>
      <w:r>
        <w:rPr>
          <w:rFonts w:ascii="Times New Roman"/>
          <w:b w:val="false"/>
          <w:i w:val="false"/>
          <w:color w:val="000000"/>
          <w:sz w:val="28"/>
        </w:rPr>
        <w:t xml:space="preserve">
      4 University of Canterbury </w:t>
      </w:r>
    </w:p>
    <w:p>
      <w:pPr>
        <w:spacing w:after="0"/>
        <w:ind w:left="0"/>
        <w:jc w:val="both"/>
      </w:pPr>
      <w:r>
        <w:rPr>
          <w:rFonts w:ascii="Times New Roman"/>
          <w:b w:val="false"/>
          <w:i w:val="false"/>
          <w:color w:val="000000"/>
          <w:sz w:val="28"/>
        </w:rPr>
        <w:t xml:space="preserve">
      5 University of Otago </w:t>
      </w:r>
    </w:p>
    <w:p>
      <w:pPr>
        <w:spacing w:after="0"/>
        <w:ind w:left="0"/>
        <w:jc w:val="both"/>
      </w:pPr>
      <w:r>
        <w:rPr>
          <w:rFonts w:ascii="Times New Roman"/>
          <w:b w:val="false"/>
          <w:i w:val="false"/>
          <w:color w:val="000000"/>
          <w:sz w:val="28"/>
        </w:rPr>
        <w:t xml:space="preserve">
      6 University Waikato </w:t>
      </w:r>
    </w:p>
    <w:p>
      <w:pPr>
        <w:spacing w:after="0"/>
        <w:ind w:left="0"/>
        <w:jc w:val="both"/>
      </w:pPr>
      <w:r>
        <w:rPr>
          <w:rFonts w:ascii="Times New Roman"/>
          <w:b w:val="false"/>
          <w:i w:val="false"/>
          <w:color w:val="000000"/>
          <w:sz w:val="28"/>
        </w:rPr>
        <w:t xml:space="preserve">
      7 Victoria University of Wellington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Жапония </w:t>
      </w:r>
    </w:p>
    <w:p>
      <w:pPr>
        <w:spacing w:after="0"/>
        <w:ind w:left="0"/>
        <w:jc w:val="both"/>
      </w:pPr>
      <w:r>
        <w:rPr>
          <w:rFonts w:ascii="Times New Roman"/>
          <w:b w:val="false"/>
          <w:i w:val="false"/>
          <w:color w:val="000000"/>
          <w:sz w:val="28"/>
        </w:rPr>
        <w:t xml:space="preserve">
      1 Chiba University </w:t>
      </w:r>
    </w:p>
    <w:p>
      <w:pPr>
        <w:spacing w:after="0"/>
        <w:ind w:left="0"/>
        <w:jc w:val="both"/>
      </w:pPr>
      <w:r>
        <w:rPr>
          <w:rFonts w:ascii="Times New Roman"/>
          <w:b w:val="false"/>
          <w:i w:val="false"/>
          <w:color w:val="000000"/>
          <w:sz w:val="28"/>
        </w:rPr>
        <w:t xml:space="preserve">
      2 Hiroshima University </w:t>
      </w:r>
    </w:p>
    <w:p>
      <w:pPr>
        <w:spacing w:after="0"/>
        <w:ind w:left="0"/>
        <w:jc w:val="both"/>
      </w:pPr>
      <w:r>
        <w:rPr>
          <w:rFonts w:ascii="Times New Roman"/>
          <w:b w:val="false"/>
          <w:i w:val="false"/>
          <w:color w:val="000000"/>
          <w:sz w:val="28"/>
        </w:rPr>
        <w:t xml:space="preserve">
      3 Hokkaido University </w:t>
      </w:r>
    </w:p>
    <w:p>
      <w:pPr>
        <w:spacing w:after="0"/>
        <w:ind w:left="0"/>
        <w:jc w:val="both"/>
      </w:pPr>
      <w:r>
        <w:rPr>
          <w:rFonts w:ascii="Times New Roman"/>
          <w:b w:val="false"/>
          <w:i w:val="false"/>
          <w:color w:val="000000"/>
          <w:sz w:val="28"/>
        </w:rPr>
        <w:t xml:space="preserve">
      4 Kanazawa University </w:t>
      </w:r>
    </w:p>
    <w:p>
      <w:pPr>
        <w:spacing w:after="0"/>
        <w:ind w:left="0"/>
        <w:jc w:val="both"/>
      </w:pPr>
      <w:r>
        <w:rPr>
          <w:rFonts w:ascii="Times New Roman"/>
          <w:b w:val="false"/>
          <w:i w:val="false"/>
          <w:color w:val="000000"/>
          <w:sz w:val="28"/>
        </w:rPr>
        <w:t xml:space="preserve">
      5 Keio University </w:t>
      </w:r>
    </w:p>
    <w:p>
      <w:pPr>
        <w:spacing w:after="0"/>
        <w:ind w:left="0"/>
        <w:jc w:val="both"/>
      </w:pPr>
      <w:r>
        <w:rPr>
          <w:rFonts w:ascii="Times New Roman"/>
          <w:b w:val="false"/>
          <w:i w:val="false"/>
          <w:color w:val="000000"/>
          <w:sz w:val="28"/>
        </w:rPr>
        <w:t xml:space="preserve">
      6 Kobe University </w:t>
      </w:r>
    </w:p>
    <w:p>
      <w:pPr>
        <w:spacing w:after="0"/>
        <w:ind w:left="0"/>
        <w:jc w:val="both"/>
      </w:pPr>
      <w:r>
        <w:rPr>
          <w:rFonts w:ascii="Times New Roman"/>
          <w:b w:val="false"/>
          <w:i w:val="false"/>
          <w:color w:val="000000"/>
          <w:sz w:val="28"/>
        </w:rPr>
        <w:t xml:space="preserve">
      7 Kyoto University </w:t>
      </w:r>
    </w:p>
    <w:p>
      <w:pPr>
        <w:spacing w:after="0"/>
        <w:ind w:left="0"/>
        <w:jc w:val="both"/>
      </w:pPr>
      <w:r>
        <w:rPr>
          <w:rFonts w:ascii="Times New Roman"/>
          <w:b w:val="false"/>
          <w:i w:val="false"/>
          <w:color w:val="000000"/>
          <w:sz w:val="28"/>
        </w:rPr>
        <w:t xml:space="preserve">
      8 Kyushu University </w:t>
      </w:r>
    </w:p>
    <w:p>
      <w:pPr>
        <w:spacing w:after="0"/>
        <w:ind w:left="0"/>
        <w:jc w:val="both"/>
      </w:pPr>
      <w:r>
        <w:rPr>
          <w:rFonts w:ascii="Times New Roman"/>
          <w:b w:val="false"/>
          <w:i w:val="false"/>
          <w:color w:val="000000"/>
          <w:sz w:val="28"/>
        </w:rPr>
        <w:t xml:space="preserve">
      9 Nagoya University </w:t>
      </w:r>
    </w:p>
    <w:p>
      <w:pPr>
        <w:spacing w:after="0"/>
        <w:ind w:left="0"/>
        <w:jc w:val="both"/>
      </w:pPr>
      <w:r>
        <w:rPr>
          <w:rFonts w:ascii="Times New Roman"/>
          <w:b w:val="false"/>
          <w:i w:val="false"/>
          <w:color w:val="000000"/>
          <w:sz w:val="28"/>
        </w:rPr>
        <w:t xml:space="preserve">
      10 Niigata University </w:t>
      </w:r>
    </w:p>
    <w:p>
      <w:pPr>
        <w:spacing w:after="0"/>
        <w:ind w:left="0"/>
        <w:jc w:val="both"/>
      </w:pPr>
      <w:r>
        <w:rPr>
          <w:rFonts w:ascii="Times New Roman"/>
          <w:b w:val="false"/>
          <w:i w:val="false"/>
          <w:color w:val="000000"/>
          <w:sz w:val="28"/>
        </w:rPr>
        <w:t xml:space="preserve">
      11 Okayama University </w:t>
      </w:r>
    </w:p>
    <w:p>
      <w:pPr>
        <w:spacing w:after="0"/>
        <w:ind w:left="0"/>
        <w:jc w:val="both"/>
      </w:pPr>
      <w:r>
        <w:rPr>
          <w:rFonts w:ascii="Times New Roman"/>
          <w:b w:val="false"/>
          <w:i w:val="false"/>
          <w:color w:val="000000"/>
          <w:sz w:val="28"/>
        </w:rPr>
        <w:t xml:space="preserve">
      12 Osaka City University </w:t>
      </w:r>
    </w:p>
    <w:p>
      <w:pPr>
        <w:spacing w:after="0"/>
        <w:ind w:left="0"/>
        <w:jc w:val="both"/>
      </w:pPr>
      <w:r>
        <w:rPr>
          <w:rFonts w:ascii="Times New Roman"/>
          <w:b w:val="false"/>
          <w:i w:val="false"/>
          <w:color w:val="000000"/>
          <w:sz w:val="28"/>
        </w:rPr>
        <w:t xml:space="preserve">
      13 Osaka University </w:t>
      </w:r>
    </w:p>
    <w:p>
      <w:pPr>
        <w:spacing w:after="0"/>
        <w:ind w:left="0"/>
        <w:jc w:val="both"/>
      </w:pPr>
      <w:r>
        <w:rPr>
          <w:rFonts w:ascii="Times New Roman"/>
          <w:b w:val="false"/>
          <w:i w:val="false"/>
          <w:color w:val="000000"/>
          <w:sz w:val="28"/>
        </w:rPr>
        <w:t xml:space="preserve">
      14 Tohoku University </w:t>
      </w:r>
    </w:p>
    <w:p>
      <w:pPr>
        <w:spacing w:after="0"/>
        <w:ind w:left="0"/>
        <w:jc w:val="both"/>
      </w:pPr>
      <w:r>
        <w:rPr>
          <w:rFonts w:ascii="Times New Roman"/>
          <w:b w:val="false"/>
          <w:i w:val="false"/>
          <w:color w:val="000000"/>
          <w:sz w:val="28"/>
        </w:rPr>
        <w:t xml:space="preserve">
      15 Tokai University </w:t>
      </w:r>
    </w:p>
    <w:p>
      <w:pPr>
        <w:spacing w:after="0"/>
        <w:ind w:left="0"/>
        <w:jc w:val="both"/>
      </w:pPr>
      <w:r>
        <w:rPr>
          <w:rFonts w:ascii="Times New Roman"/>
          <w:b w:val="false"/>
          <w:i w:val="false"/>
          <w:color w:val="000000"/>
          <w:sz w:val="28"/>
        </w:rPr>
        <w:t xml:space="preserve">
      16 Tokyo Institute of Technology </w:t>
      </w:r>
    </w:p>
    <w:p>
      <w:pPr>
        <w:spacing w:after="0"/>
        <w:ind w:left="0"/>
        <w:jc w:val="both"/>
      </w:pPr>
      <w:r>
        <w:rPr>
          <w:rFonts w:ascii="Times New Roman"/>
          <w:b w:val="false"/>
          <w:i w:val="false"/>
          <w:color w:val="000000"/>
          <w:sz w:val="28"/>
        </w:rPr>
        <w:t xml:space="preserve">
      17 Tokyo Metropolitan University </w:t>
      </w:r>
    </w:p>
    <w:p>
      <w:pPr>
        <w:spacing w:after="0"/>
        <w:ind w:left="0"/>
        <w:jc w:val="both"/>
      </w:pPr>
      <w:r>
        <w:rPr>
          <w:rFonts w:ascii="Times New Roman"/>
          <w:b w:val="false"/>
          <w:i w:val="false"/>
          <w:color w:val="000000"/>
          <w:sz w:val="28"/>
        </w:rPr>
        <w:t xml:space="preserve">
      18 Tokyo University </w:t>
      </w:r>
    </w:p>
    <w:p>
      <w:pPr>
        <w:spacing w:after="0"/>
        <w:ind w:left="0"/>
        <w:jc w:val="both"/>
      </w:pPr>
      <w:r>
        <w:rPr>
          <w:rFonts w:ascii="Times New Roman"/>
          <w:b w:val="false"/>
          <w:i w:val="false"/>
          <w:color w:val="000000"/>
          <w:sz w:val="28"/>
        </w:rPr>
        <w:t xml:space="preserve">
      19 Tsukuba University </w:t>
      </w:r>
    </w:p>
    <w:p>
      <w:pPr>
        <w:spacing w:after="0"/>
        <w:ind w:left="0"/>
        <w:jc w:val="both"/>
      </w:pPr>
      <w:r>
        <w:rPr>
          <w:rFonts w:ascii="Times New Roman"/>
          <w:b w:val="false"/>
          <w:i w:val="false"/>
          <w:color w:val="000000"/>
          <w:sz w:val="28"/>
        </w:rPr>
        <w:t xml:space="preserve">
      20 Waseda University </w:t>
      </w:r>
    </w:p>
    <w:p>
      <w:pPr>
        <w:spacing w:after="0"/>
        <w:ind w:left="0"/>
        <w:jc w:val="both"/>
      </w:pPr>
      <w:r>
        <w:rPr>
          <w:rFonts w:ascii="Times New Roman"/>
          <w:b w:val="false"/>
          <w:i w:val="false"/>
          <w:color w:val="000000"/>
          <w:sz w:val="28"/>
        </w:rPr>
        <w:t xml:space="preserve">
      21 Yamaguchi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Израиль </w:t>
      </w:r>
    </w:p>
    <w:p>
      <w:pPr>
        <w:spacing w:after="0"/>
        <w:ind w:left="0"/>
        <w:jc w:val="both"/>
      </w:pPr>
      <w:r>
        <w:rPr>
          <w:rFonts w:ascii="Times New Roman"/>
          <w:b w:val="false"/>
          <w:i w:val="false"/>
          <w:color w:val="000000"/>
          <w:sz w:val="28"/>
        </w:rPr>
        <w:t xml:space="preserve">
      1 Hebrew University in Jerusalem </w:t>
      </w:r>
    </w:p>
    <w:p>
      <w:pPr>
        <w:spacing w:after="0"/>
        <w:ind w:left="0"/>
        <w:jc w:val="both"/>
      </w:pPr>
      <w:r>
        <w:rPr>
          <w:rFonts w:ascii="Times New Roman"/>
          <w:b w:val="false"/>
          <w:i w:val="false"/>
          <w:color w:val="000000"/>
          <w:sz w:val="28"/>
        </w:rPr>
        <w:t xml:space="preserve">
      2 Technicon Israel Institute of Technology </w:t>
      </w:r>
    </w:p>
    <w:p>
      <w:pPr>
        <w:spacing w:after="0"/>
        <w:ind w:left="0"/>
        <w:jc w:val="both"/>
      </w:pPr>
      <w:r>
        <w:rPr>
          <w:rFonts w:ascii="Times New Roman"/>
          <w:b w:val="false"/>
          <w:i w:val="false"/>
          <w:color w:val="000000"/>
          <w:sz w:val="28"/>
        </w:rPr>
        <w:t xml:space="preserve">
      3 Tel Aviv University </w:t>
      </w:r>
    </w:p>
    <w:p>
      <w:pPr>
        <w:spacing w:after="0"/>
        <w:ind w:left="0"/>
        <w:jc w:val="both"/>
      </w:pPr>
      <w:r>
        <w:rPr>
          <w:rFonts w:ascii="Times New Roman"/>
          <w:b w:val="false"/>
          <w:i w:val="false"/>
          <w:color w:val="000000"/>
          <w:sz w:val="28"/>
        </w:rPr>
        <w:t xml:space="preserve">
      4 Weizmann Institute of Science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Ирландия </w:t>
      </w:r>
    </w:p>
    <w:p>
      <w:pPr>
        <w:spacing w:after="0"/>
        <w:ind w:left="0"/>
        <w:jc w:val="both"/>
      </w:pPr>
      <w:r>
        <w:rPr>
          <w:rFonts w:ascii="Times New Roman"/>
          <w:b w:val="false"/>
          <w:i w:val="false"/>
          <w:color w:val="000000"/>
          <w:sz w:val="28"/>
        </w:rPr>
        <w:t xml:space="preserve">
      1 Dublin City University </w:t>
      </w:r>
    </w:p>
    <w:p>
      <w:pPr>
        <w:spacing w:after="0"/>
        <w:ind w:left="0"/>
        <w:jc w:val="both"/>
      </w:pPr>
      <w:r>
        <w:rPr>
          <w:rFonts w:ascii="Times New Roman"/>
          <w:b w:val="false"/>
          <w:i w:val="false"/>
          <w:color w:val="000000"/>
          <w:sz w:val="28"/>
        </w:rPr>
        <w:t xml:space="preserve">
      2 Dublin Institute of Technology </w:t>
      </w:r>
    </w:p>
    <w:p>
      <w:pPr>
        <w:spacing w:after="0"/>
        <w:ind w:left="0"/>
        <w:jc w:val="both"/>
      </w:pPr>
      <w:r>
        <w:rPr>
          <w:rFonts w:ascii="Times New Roman"/>
          <w:b w:val="false"/>
          <w:i w:val="false"/>
          <w:color w:val="000000"/>
          <w:sz w:val="28"/>
        </w:rPr>
        <w:t xml:space="preserve">
      3 National University of Ireland, Galway </w:t>
      </w:r>
    </w:p>
    <w:p>
      <w:pPr>
        <w:spacing w:after="0"/>
        <w:ind w:left="0"/>
        <w:jc w:val="both"/>
      </w:pPr>
      <w:r>
        <w:rPr>
          <w:rFonts w:ascii="Times New Roman"/>
          <w:b w:val="false"/>
          <w:i w:val="false"/>
          <w:color w:val="000000"/>
          <w:sz w:val="28"/>
        </w:rPr>
        <w:t xml:space="preserve">
      4 Trinity College </w:t>
      </w:r>
    </w:p>
    <w:p>
      <w:pPr>
        <w:spacing w:after="0"/>
        <w:ind w:left="0"/>
        <w:jc w:val="both"/>
      </w:pPr>
      <w:r>
        <w:rPr>
          <w:rFonts w:ascii="Times New Roman"/>
          <w:b w:val="false"/>
          <w:i w:val="false"/>
          <w:color w:val="000000"/>
          <w:sz w:val="28"/>
        </w:rPr>
        <w:t xml:space="preserve">
      5 University College Cork </w:t>
      </w:r>
    </w:p>
    <w:p>
      <w:pPr>
        <w:spacing w:after="0"/>
        <w:ind w:left="0"/>
        <w:jc w:val="both"/>
      </w:pPr>
      <w:r>
        <w:rPr>
          <w:rFonts w:ascii="Times New Roman"/>
          <w:b w:val="false"/>
          <w:i w:val="false"/>
          <w:color w:val="000000"/>
          <w:sz w:val="28"/>
        </w:rPr>
        <w:t xml:space="preserve">
      6 University College Dublin </w:t>
      </w:r>
    </w:p>
    <w:p>
      <w:pPr>
        <w:spacing w:after="0"/>
        <w:ind w:left="0"/>
        <w:jc w:val="both"/>
      </w:pPr>
      <w:r>
        <w:rPr>
          <w:rFonts w:ascii="Times New Roman"/>
          <w:b w:val="false"/>
          <w:i w:val="false"/>
          <w:color w:val="000000"/>
          <w:sz w:val="28"/>
        </w:rPr>
        <w:t xml:space="preserve">
      7 University of Limerick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Испания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Италия </w:t>
      </w:r>
    </w:p>
    <w:p>
      <w:pPr>
        <w:spacing w:after="0"/>
        <w:ind w:left="0"/>
        <w:jc w:val="both"/>
      </w:pPr>
      <w:r>
        <w:rPr>
          <w:rFonts w:ascii="Times New Roman"/>
          <w:b w:val="false"/>
          <w:i w:val="false"/>
          <w:color w:val="000000"/>
          <w:sz w:val="28"/>
        </w:rPr>
        <w:t xml:space="preserve">
      1 Conservatorio Giuseppe Verdi </w:t>
      </w:r>
    </w:p>
    <w:p>
      <w:pPr>
        <w:spacing w:after="0"/>
        <w:ind w:left="0"/>
        <w:jc w:val="both"/>
      </w:pPr>
      <w:r>
        <w:rPr>
          <w:rFonts w:ascii="Times New Roman"/>
          <w:b w:val="false"/>
          <w:i w:val="false"/>
          <w:color w:val="000000"/>
          <w:sz w:val="28"/>
        </w:rPr>
        <w:t xml:space="preserve">
      2 Instituto European de Design </w:t>
      </w:r>
    </w:p>
    <w:p>
      <w:pPr>
        <w:spacing w:after="0"/>
        <w:ind w:left="0"/>
        <w:jc w:val="both"/>
      </w:pPr>
      <w:r>
        <w:rPr>
          <w:rFonts w:ascii="Times New Roman"/>
          <w:b w:val="false"/>
          <w:i w:val="false"/>
          <w:color w:val="000000"/>
          <w:sz w:val="28"/>
        </w:rPr>
        <w:t xml:space="preserve">
      3 Polimoda - Instituto internazionale di Fashion Design and Marketing </w:t>
      </w:r>
    </w:p>
    <w:p>
      <w:pPr>
        <w:spacing w:after="0"/>
        <w:ind w:left="0"/>
        <w:jc w:val="both"/>
      </w:pPr>
      <w:r>
        <w:rPr>
          <w:rFonts w:ascii="Times New Roman"/>
          <w:b w:val="false"/>
          <w:i w:val="false"/>
          <w:color w:val="000000"/>
          <w:sz w:val="28"/>
        </w:rPr>
        <w:t xml:space="preserve">
      4 Politecnico di Milano </w:t>
      </w:r>
    </w:p>
    <w:p>
      <w:pPr>
        <w:spacing w:after="0"/>
        <w:ind w:left="0"/>
        <w:jc w:val="both"/>
      </w:pPr>
      <w:r>
        <w:rPr>
          <w:rFonts w:ascii="Times New Roman"/>
          <w:b w:val="false"/>
          <w:i w:val="false"/>
          <w:color w:val="000000"/>
          <w:sz w:val="28"/>
        </w:rPr>
        <w:t xml:space="preserve">
      5 Politecnico di Torino </w:t>
      </w:r>
    </w:p>
    <w:p>
      <w:pPr>
        <w:spacing w:after="0"/>
        <w:ind w:left="0"/>
        <w:jc w:val="both"/>
      </w:pPr>
      <w:r>
        <w:rPr>
          <w:rFonts w:ascii="Times New Roman"/>
          <w:b w:val="false"/>
          <w:i w:val="false"/>
          <w:color w:val="000000"/>
          <w:sz w:val="28"/>
        </w:rPr>
        <w:t xml:space="preserve">
      6 Universita di Roma "La Sapienza" </w:t>
      </w:r>
    </w:p>
    <w:p>
      <w:pPr>
        <w:spacing w:after="0"/>
        <w:ind w:left="0"/>
        <w:jc w:val="both"/>
      </w:pPr>
      <w:r>
        <w:rPr>
          <w:rFonts w:ascii="Times New Roman"/>
          <w:b w:val="false"/>
          <w:i w:val="false"/>
          <w:color w:val="000000"/>
          <w:sz w:val="28"/>
        </w:rPr>
        <w:t xml:space="preserve">
      7 Universita di Bologna </w:t>
      </w:r>
    </w:p>
    <w:p>
      <w:pPr>
        <w:spacing w:after="0"/>
        <w:ind w:left="0"/>
        <w:jc w:val="both"/>
      </w:pPr>
      <w:r>
        <w:rPr>
          <w:rFonts w:ascii="Times New Roman"/>
          <w:b w:val="false"/>
          <w:i w:val="false"/>
          <w:color w:val="000000"/>
          <w:sz w:val="28"/>
        </w:rPr>
        <w:t xml:space="preserve">
      8 Universita di Milan </w:t>
      </w:r>
    </w:p>
    <w:p>
      <w:pPr>
        <w:spacing w:after="0"/>
        <w:ind w:left="0"/>
        <w:jc w:val="both"/>
      </w:pPr>
      <w:r>
        <w:rPr>
          <w:rFonts w:ascii="Times New Roman"/>
          <w:b w:val="false"/>
          <w:i w:val="false"/>
          <w:color w:val="000000"/>
          <w:sz w:val="28"/>
        </w:rPr>
        <w:t xml:space="preserve">
      9 Universitа degli Studi di Roma Tor Vergata </w:t>
      </w:r>
    </w:p>
    <w:p>
      <w:pPr>
        <w:spacing w:after="0"/>
        <w:ind w:left="0"/>
        <w:jc w:val="both"/>
      </w:pPr>
      <w:r>
        <w:rPr>
          <w:rFonts w:ascii="Times New Roman"/>
          <w:b w:val="false"/>
          <w:i w:val="false"/>
          <w:color w:val="000000"/>
          <w:sz w:val="28"/>
        </w:rPr>
        <w:t xml:space="preserve">
      10 Universita di Pisa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Канада </w:t>
      </w:r>
    </w:p>
    <w:p>
      <w:pPr>
        <w:spacing w:after="0"/>
        <w:ind w:left="0"/>
        <w:jc w:val="both"/>
      </w:pPr>
      <w:r>
        <w:rPr>
          <w:rFonts w:ascii="Times New Roman"/>
          <w:b w:val="false"/>
          <w:i w:val="false"/>
          <w:color w:val="000000"/>
          <w:sz w:val="28"/>
        </w:rPr>
        <w:t xml:space="preserve">
      1 Academie de Musique de Montreal/Montreal Academy of Music </w:t>
      </w:r>
    </w:p>
    <w:p>
      <w:pPr>
        <w:spacing w:after="0"/>
        <w:ind w:left="0"/>
        <w:jc w:val="both"/>
      </w:pPr>
      <w:r>
        <w:rPr>
          <w:rFonts w:ascii="Times New Roman"/>
          <w:b w:val="false"/>
          <w:i w:val="false"/>
          <w:color w:val="000000"/>
          <w:sz w:val="28"/>
        </w:rPr>
        <w:t xml:space="preserve">
      2 Carleton University </w:t>
      </w:r>
    </w:p>
    <w:p>
      <w:pPr>
        <w:spacing w:after="0"/>
        <w:ind w:left="0"/>
        <w:jc w:val="both"/>
      </w:pPr>
      <w:r>
        <w:rPr>
          <w:rFonts w:ascii="Times New Roman"/>
          <w:b w:val="false"/>
          <w:i w:val="false"/>
          <w:color w:val="000000"/>
          <w:sz w:val="28"/>
        </w:rPr>
        <w:t xml:space="preserve">
      3 Concordia University </w:t>
      </w:r>
    </w:p>
    <w:p>
      <w:pPr>
        <w:spacing w:after="0"/>
        <w:ind w:left="0"/>
        <w:jc w:val="both"/>
      </w:pPr>
      <w:r>
        <w:rPr>
          <w:rFonts w:ascii="Times New Roman"/>
          <w:b w:val="false"/>
          <w:i w:val="false"/>
          <w:color w:val="000000"/>
          <w:sz w:val="28"/>
        </w:rPr>
        <w:t xml:space="preserve">
      4 Dalhousie University </w:t>
      </w:r>
    </w:p>
    <w:p>
      <w:pPr>
        <w:spacing w:after="0"/>
        <w:ind w:left="0"/>
        <w:jc w:val="both"/>
      </w:pPr>
      <w:r>
        <w:rPr>
          <w:rFonts w:ascii="Times New Roman"/>
          <w:b w:val="false"/>
          <w:i w:val="false"/>
          <w:color w:val="000000"/>
          <w:sz w:val="28"/>
        </w:rPr>
        <w:t xml:space="preserve">
      5 Hamilton Conservatory for the Arts </w:t>
      </w:r>
    </w:p>
    <w:p>
      <w:pPr>
        <w:spacing w:after="0"/>
        <w:ind w:left="0"/>
        <w:jc w:val="both"/>
      </w:pPr>
      <w:r>
        <w:rPr>
          <w:rFonts w:ascii="Times New Roman"/>
          <w:b w:val="false"/>
          <w:i w:val="false"/>
          <w:color w:val="000000"/>
          <w:sz w:val="28"/>
        </w:rPr>
        <w:t xml:space="preserve">
      6 McMaster University </w:t>
      </w:r>
    </w:p>
    <w:p>
      <w:pPr>
        <w:spacing w:after="0"/>
        <w:ind w:left="0"/>
        <w:jc w:val="both"/>
      </w:pPr>
      <w:r>
        <w:rPr>
          <w:rFonts w:ascii="Times New Roman"/>
          <w:b w:val="false"/>
          <w:i w:val="false"/>
          <w:color w:val="000000"/>
          <w:sz w:val="28"/>
        </w:rPr>
        <w:t xml:space="preserve">
      7 Queen's University </w:t>
      </w:r>
    </w:p>
    <w:p>
      <w:pPr>
        <w:spacing w:after="0"/>
        <w:ind w:left="0"/>
        <w:jc w:val="both"/>
      </w:pPr>
      <w:r>
        <w:rPr>
          <w:rFonts w:ascii="Times New Roman"/>
          <w:b w:val="false"/>
          <w:i w:val="false"/>
          <w:color w:val="000000"/>
          <w:sz w:val="28"/>
        </w:rPr>
        <w:t xml:space="preserve">
      8 University Alberta </w:t>
      </w:r>
    </w:p>
    <w:p>
      <w:pPr>
        <w:spacing w:after="0"/>
        <w:ind w:left="0"/>
        <w:jc w:val="both"/>
      </w:pPr>
      <w:r>
        <w:rPr>
          <w:rFonts w:ascii="Times New Roman"/>
          <w:b w:val="false"/>
          <w:i w:val="false"/>
          <w:color w:val="000000"/>
          <w:sz w:val="28"/>
        </w:rPr>
        <w:t xml:space="preserve">
      9 University Calgary </w:t>
      </w:r>
    </w:p>
    <w:p>
      <w:pPr>
        <w:spacing w:after="0"/>
        <w:ind w:left="0"/>
        <w:jc w:val="both"/>
      </w:pPr>
      <w:r>
        <w:rPr>
          <w:rFonts w:ascii="Times New Roman"/>
          <w:b w:val="false"/>
          <w:i w:val="false"/>
          <w:color w:val="000000"/>
          <w:sz w:val="28"/>
        </w:rPr>
        <w:t xml:space="preserve">
      10 University Guelph </w:t>
      </w:r>
    </w:p>
    <w:p>
      <w:pPr>
        <w:spacing w:after="0"/>
        <w:ind w:left="0"/>
        <w:jc w:val="both"/>
      </w:pPr>
      <w:r>
        <w:rPr>
          <w:rFonts w:ascii="Times New Roman"/>
          <w:b w:val="false"/>
          <w:i w:val="false"/>
          <w:color w:val="000000"/>
          <w:sz w:val="28"/>
        </w:rPr>
        <w:t xml:space="preserve">
      11 University Manitoba </w:t>
      </w:r>
    </w:p>
    <w:p>
      <w:pPr>
        <w:spacing w:after="0"/>
        <w:ind w:left="0"/>
        <w:jc w:val="both"/>
      </w:pPr>
      <w:r>
        <w:rPr>
          <w:rFonts w:ascii="Times New Roman"/>
          <w:b w:val="false"/>
          <w:i w:val="false"/>
          <w:color w:val="000000"/>
          <w:sz w:val="28"/>
        </w:rPr>
        <w:t xml:space="preserve">
      12 University McGill </w:t>
      </w:r>
    </w:p>
    <w:p>
      <w:pPr>
        <w:spacing w:after="0"/>
        <w:ind w:left="0"/>
        <w:jc w:val="both"/>
      </w:pPr>
      <w:r>
        <w:rPr>
          <w:rFonts w:ascii="Times New Roman"/>
          <w:b w:val="false"/>
          <w:i w:val="false"/>
          <w:color w:val="000000"/>
          <w:sz w:val="28"/>
        </w:rPr>
        <w:t xml:space="preserve">
      13 University of British Columbia </w:t>
      </w:r>
    </w:p>
    <w:p>
      <w:pPr>
        <w:spacing w:after="0"/>
        <w:ind w:left="0"/>
        <w:jc w:val="both"/>
      </w:pPr>
      <w:r>
        <w:rPr>
          <w:rFonts w:ascii="Times New Roman"/>
          <w:b w:val="false"/>
          <w:i w:val="false"/>
          <w:color w:val="000000"/>
          <w:sz w:val="28"/>
        </w:rPr>
        <w:t xml:space="preserve">
      14 University of Laval </w:t>
      </w:r>
    </w:p>
    <w:p>
      <w:pPr>
        <w:spacing w:after="0"/>
        <w:ind w:left="0"/>
        <w:jc w:val="both"/>
      </w:pPr>
      <w:r>
        <w:rPr>
          <w:rFonts w:ascii="Times New Roman"/>
          <w:b w:val="false"/>
          <w:i w:val="false"/>
          <w:color w:val="000000"/>
          <w:sz w:val="28"/>
        </w:rPr>
        <w:t xml:space="preserve">
      15 University of Montreal </w:t>
      </w:r>
    </w:p>
    <w:p>
      <w:pPr>
        <w:spacing w:after="0"/>
        <w:ind w:left="0"/>
        <w:jc w:val="both"/>
      </w:pPr>
      <w:r>
        <w:rPr>
          <w:rFonts w:ascii="Times New Roman"/>
          <w:b w:val="false"/>
          <w:i w:val="false"/>
          <w:color w:val="000000"/>
          <w:sz w:val="28"/>
        </w:rPr>
        <w:t xml:space="preserve">
      16 University of Toronto </w:t>
      </w:r>
    </w:p>
    <w:p>
      <w:pPr>
        <w:spacing w:after="0"/>
        <w:ind w:left="0"/>
        <w:jc w:val="both"/>
      </w:pPr>
      <w:r>
        <w:rPr>
          <w:rFonts w:ascii="Times New Roman"/>
          <w:b w:val="false"/>
          <w:i w:val="false"/>
          <w:color w:val="000000"/>
          <w:sz w:val="28"/>
        </w:rPr>
        <w:t xml:space="preserve">
      17 University Ottawa </w:t>
      </w:r>
    </w:p>
    <w:p>
      <w:pPr>
        <w:spacing w:after="0"/>
        <w:ind w:left="0"/>
        <w:jc w:val="both"/>
      </w:pPr>
      <w:r>
        <w:rPr>
          <w:rFonts w:ascii="Times New Roman"/>
          <w:b w:val="false"/>
          <w:i w:val="false"/>
          <w:color w:val="000000"/>
          <w:sz w:val="28"/>
        </w:rPr>
        <w:t xml:space="preserve">
      18 University Saskatchewan </w:t>
      </w:r>
    </w:p>
    <w:p>
      <w:pPr>
        <w:spacing w:after="0"/>
        <w:ind w:left="0"/>
        <w:jc w:val="both"/>
      </w:pPr>
      <w:r>
        <w:rPr>
          <w:rFonts w:ascii="Times New Roman"/>
          <w:b w:val="false"/>
          <w:i w:val="false"/>
          <w:color w:val="000000"/>
          <w:sz w:val="28"/>
        </w:rPr>
        <w:t xml:space="preserve">
      19 University Victoria </w:t>
      </w:r>
    </w:p>
    <w:p>
      <w:pPr>
        <w:spacing w:after="0"/>
        <w:ind w:left="0"/>
        <w:jc w:val="both"/>
      </w:pPr>
      <w:r>
        <w:rPr>
          <w:rFonts w:ascii="Times New Roman"/>
          <w:b w:val="false"/>
          <w:i w:val="false"/>
          <w:color w:val="000000"/>
          <w:sz w:val="28"/>
        </w:rPr>
        <w:t xml:space="preserve">
      20 University Waterloo </w:t>
      </w:r>
    </w:p>
    <w:p>
      <w:pPr>
        <w:spacing w:after="0"/>
        <w:ind w:left="0"/>
        <w:jc w:val="both"/>
      </w:pPr>
      <w:r>
        <w:rPr>
          <w:rFonts w:ascii="Times New Roman"/>
          <w:b w:val="false"/>
          <w:i w:val="false"/>
          <w:color w:val="000000"/>
          <w:sz w:val="28"/>
        </w:rPr>
        <w:t xml:space="preserve">
      21 University Western Ontario </w:t>
      </w:r>
    </w:p>
    <w:p>
      <w:pPr>
        <w:spacing w:after="0"/>
        <w:ind w:left="0"/>
        <w:jc w:val="both"/>
      </w:pPr>
      <w:r>
        <w:rPr>
          <w:rFonts w:ascii="Times New Roman"/>
          <w:b w:val="false"/>
          <w:i w:val="false"/>
          <w:color w:val="000000"/>
          <w:sz w:val="28"/>
        </w:rPr>
        <w:t xml:space="preserve">
      22 York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Корея (Оңтүстік) </w:t>
      </w:r>
    </w:p>
    <w:p>
      <w:pPr>
        <w:spacing w:after="0"/>
        <w:ind w:left="0"/>
        <w:jc w:val="both"/>
      </w:pPr>
      <w:r>
        <w:rPr>
          <w:rFonts w:ascii="Times New Roman"/>
          <w:b w:val="false"/>
          <w:i w:val="false"/>
          <w:color w:val="000000"/>
          <w:sz w:val="28"/>
        </w:rPr>
        <w:t xml:space="preserve">
      1 Hanyang University </w:t>
      </w:r>
    </w:p>
    <w:p>
      <w:pPr>
        <w:spacing w:after="0"/>
        <w:ind w:left="0"/>
        <w:jc w:val="both"/>
      </w:pPr>
      <w:r>
        <w:rPr>
          <w:rFonts w:ascii="Times New Roman"/>
          <w:b w:val="false"/>
          <w:i w:val="false"/>
          <w:color w:val="000000"/>
          <w:sz w:val="28"/>
        </w:rPr>
        <w:t xml:space="preserve">
      2 Korea Advanced Institute of Science and Technology </w:t>
      </w:r>
    </w:p>
    <w:p>
      <w:pPr>
        <w:spacing w:after="0"/>
        <w:ind w:left="0"/>
        <w:jc w:val="both"/>
      </w:pPr>
      <w:r>
        <w:rPr>
          <w:rFonts w:ascii="Times New Roman"/>
          <w:b w:val="false"/>
          <w:i w:val="false"/>
          <w:color w:val="000000"/>
          <w:sz w:val="28"/>
        </w:rPr>
        <w:t xml:space="preserve">
      3 Korea Development Institute, School of Public Policy and Management </w:t>
      </w:r>
    </w:p>
    <w:p>
      <w:pPr>
        <w:spacing w:after="0"/>
        <w:ind w:left="0"/>
        <w:jc w:val="both"/>
      </w:pPr>
      <w:r>
        <w:rPr>
          <w:rFonts w:ascii="Times New Roman"/>
          <w:b w:val="false"/>
          <w:i w:val="false"/>
          <w:color w:val="000000"/>
          <w:sz w:val="28"/>
        </w:rPr>
        <w:t xml:space="preserve">
      4 Korea University </w:t>
      </w:r>
    </w:p>
    <w:p>
      <w:pPr>
        <w:spacing w:after="0"/>
        <w:ind w:left="0"/>
        <w:jc w:val="both"/>
      </w:pPr>
      <w:r>
        <w:rPr>
          <w:rFonts w:ascii="Times New Roman"/>
          <w:b w:val="false"/>
          <w:i w:val="false"/>
          <w:color w:val="000000"/>
          <w:sz w:val="28"/>
        </w:rPr>
        <w:t xml:space="preserve">
      5 Pohang University of Science and Technology </w:t>
      </w:r>
    </w:p>
    <w:p>
      <w:pPr>
        <w:spacing w:after="0"/>
        <w:ind w:left="0"/>
        <w:jc w:val="both"/>
      </w:pPr>
      <w:r>
        <w:rPr>
          <w:rFonts w:ascii="Times New Roman"/>
          <w:b w:val="false"/>
          <w:i w:val="false"/>
          <w:color w:val="000000"/>
          <w:sz w:val="28"/>
        </w:rPr>
        <w:t xml:space="preserve">
      6 Pusan National University </w:t>
      </w:r>
    </w:p>
    <w:p>
      <w:pPr>
        <w:spacing w:after="0"/>
        <w:ind w:left="0"/>
        <w:jc w:val="both"/>
      </w:pPr>
      <w:r>
        <w:rPr>
          <w:rFonts w:ascii="Times New Roman"/>
          <w:b w:val="false"/>
          <w:i w:val="false"/>
          <w:color w:val="000000"/>
          <w:sz w:val="28"/>
        </w:rPr>
        <w:t xml:space="preserve">
      7 Seoul National University </w:t>
      </w:r>
    </w:p>
    <w:p>
      <w:pPr>
        <w:spacing w:after="0"/>
        <w:ind w:left="0"/>
        <w:jc w:val="both"/>
      </w:pPr>
      <w:r>
        <w:rPr>
          <w:rFonts w:ascii="Times New Roman"/>
          <w:b w:val="false"/>
          <w:i w:val="false"/>
          <w:color w:val="000000"/>
          <w:sz w:val="28"/>
        </w:rPr>
        <w:t xml:space="preserve">
      8 Sogang University </w:t>
      </w:r>
    </w:p>
    <w:p>
      <w:pPr>
        <w:spacing w:after="0"/>
        <w:ind w:left="0"/>
        <w:jc w:val="both"/>
      </w:pPr>
      <w:r>
        <w:rPr>
          <w:rFonts w:ascii="Times New Roman"/>
          <w:b w:val="false"/>
          <w:i w:val="false"/>
          <w:color w:val="000000"/>
          <w:sz w:val="28"/>
        </w:rPr>
        <w:t xml:space="preserve">
      9 Yonsei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Қытай </w:t>
      </w:r>
    </w:p>
    <w:p>
      <w:pPr>
        <w:spacing w:after="0"/>
        <w:ind w:left="0"/>
        <w:jc w:val="both"/>
      </w:pPr>
      <w:r>
        <w:rPr>
          <w:rFonts w:ascii="Times New Roman"/>
          <w:b w:val="false"/>
          <w:i w:val="false"/>
          <w:color w:val="000000"/>
          <w:sz w:val="28"/>
        </w:rPr>
        <w:t xml:space="preserve">
      1 Beijing Institute of Technology </w:t>
      </w:r>
    </w:p>
    <w:p>
      <w:pPr>
        <w:spacing w:after="0"/>
        <w:ind w:left="0"/>
        <w:jc w:val="both"/>
      </w:pPr>
      <w:r>
        <w:rPr>
          <w:rFonts w:ascii="Times New Roman"/>
          <w:b w:val="false"/>
          <w:i w:val="false"/>
          <w:color w:val="000000"/>
          <w:sz w:val="28"/>
        </w:rPr>
        <w:t xml:space="preserve">
      2 Beijing Scince and Technology University </w:t>
      </w:r>
    </w:p>
    <w:p>
      <w:pPr>
        <w:spacing w:after="0"/>
        <w:ind w:left="0"/>
        <w:jc w:val="both"/>
      </w:pPr>
      <w:r>
        <w:rPr>
          <w:rFonts w:ascii="Times New Roman"/>
          <w:b w:val="false"/>
          <w:i w:val="false"/>
          <w:color w:val="000000"/>
          <w:sz w:val="28"/>
        </w:rPr>
        <w:t xml:space="preserve">
      3 Beijing University of Aeronautics and Astronautics </w:t>
      </w:r>
    </w:p>
    <w:p>
      <w:pPr>
        <w:spacing w:after="0"/>
        <w:ind w:left="0"/>
        <w:jc w:val="both"/>
      </w:pPr>
      <w:r>
        <w:rPr>
          <w:rFonts w:ascii="Times New Roman"/>
          <w:b w:val="false"/>
          <w:i w:val="false"/>
          <w:color w:val="000000"/>
          <w:sz w:val="28"/>
        </w:rPr>
        <w:t xml:space="preserve">
      4 Beijing University of Chinese Medicine </w:t>
      </w:r>
    </w:p>
    <w:p>
      <w:pPr>
        <w:spacing w:after="0"/>
        <w:ind w:left="0"/>
        <w:jc w:val="both"/>
      </w:pPr>
      <w:r>
        <w:rPr>
          <w:rFonts w:ascii="Times New Roman"/>
          <w:b w:val="false"/>
          <w:i w:val="false"/>
          <w:color w:val="000000"/>
          <w:sz w:val="28"/>
        </w:rPr>
        <w:t xml:space="preserve">
      5 China Agricultural University </w:t>
      </w:r>
    </w:p>
    <w:p>
      <w:pPr>
        <w:spacing w:after="0"/>
        <w:ind w:left="0"/>
        <w:jc w:val="both"/>
      </w:pPr>
      <w:r>
        <w:rPr>
          <w:rFonts w:ascii="Times New Roman"/>
          <w:b w:val="false"/>
          <w:i w:val="false"/>
          <w:color w:val="000000"/>
          <w:sz w:val="28"/>
        </w:rPr>
        <w:t xml:space="preserve">
      6 China University of Science and Technology </w:t>
      </w:r>
    </w:p>
    <w:p>
      <w:pPr>
        <w:spacing w:after="0"/>
        <w:ind w:left="0"/>
        <w:jc w:val="both"/>
      </w:pPr>
      <w:r>
        <w:rPr>
          <w:rFonts w:ascii="Times New Roman"/>
          <w:b w:val="false"/>
          <w:i w:val="false"/>
          <w:color w:val="000000"/>
          <w:sz w:val="28"/>
        </w:rPr>
        <w:t xml:space="preserve">
      7 Chinese University of Hong Kong </w:t>
      </w:r>
    </w:p>
    <w:p>
      <w:pPr>
        <w:spacing w:after="0"/>
        <w:ind w:left="0"/>
        <w:jc w:val="both"/>
      </w:pPr>
      <w:r>
        <w:rPr>
          <w:rFonts w:ascii="Times New Roman"/>
          <w:b w:val="false"/>
          <w:i w:val="false"/>
          <w:color w:val="000000"/>
          <w:sz w:val="28"/>
        </w:rPr>
        <w:t xml:space="preserve">
      8 City University Hong Kong </w:t>
      </w:r>
    </w:p>
    <w:p>
      <w:pPr>
        <w:spacing w:after="0"/>
        <w:ind w:left="0"/>
        <w:jc w:val="both"/>
      </w:pPr>
      <w:r>
        <w:rPr>
          <w:rFonts w:ascii="Times New Roman"/>
          <w:b w:val="false"/>
          <w:i w:val="false"/>
          <w:color w:val="000000"/>
          <w:sz w:val="28"/>
        </w:rPr>
        <w:t xml:space="preserve">
      9 Fudan University </w:t>
      </w:r>
    </w:p>
    <w:p>
      <w:pPr>
        <w:spacing w:after="0"/>
        <w:ind w:left="0"/>
        <w:jc w:val="both"/>
      </w:pPr>
      <w:r>
        <w:rPr>
          <w:rFonts w:ascii="Times New Roman"/>
          <w:b w:val="false"/>
          <w:i w:val="false"/>
          <w:color w:val="000000"/>
          <w:sz w:val="28"/>
        </w:rPr>
        <w:t xml:space="preserve">
      10 Hong Kong Polytechnic University </w:t>
      </w:r>
    </w:p>
    <w:p>
      <w:pPr>
        <w:spacing w:after="0"/>
        <w:ind w:left="0"/>
        <w:jc w:val="both"/>
      </w:pPr>
      <w:r>
        <w:rPr>
          <w:rFonts w:ascii="Times New Roman"/>
          <w:b w:val="false"/>
          <w:i w:val="false"/>
          <w:color w:val="000000"/>
          <w:sz w:val="28"/>
        </w:rPr>
        <w:t xml:space="preserve">
      11 Hong Kong University </w:t>
      </w:r>
    </w:p>
    <w:p>
      <w:pPr>
        <w:spacing w:after="0"/>
        <w:ind w:left="0"/>
        <w:jc w:val="both"/>
      </w:pPr>
      <w:r>
        <w:rPr>
          <w:rFonts w:ascii="Times New Roman"/>
          <w:b w:val="false"/>
          <w:i w:val="false"/>
          <w:color w:val="000000"/>
          <w:sz w:val="28"/>
        </w:rPr>
        <w:t xml:space="preserve">
      12 Hong Kong University of Science and Technology </w:t>
      </w:r>
    </w:p>
    <w:p>
      <w:pPr>
        <w:spacing w:after="0"/>
        <w:ind w:left="0"/>
        <w:jc w:val="both"/>
      </w:pPr>
      <w:r>
        <w:rPr>
          <w:rFonts w:ascii="Times New Roman"/>
          <w:b w:val="false"/>
          <w:i w:val="false"/>
          <w:color w:val="000000"/>
          <w:sz w:val="28"/>
        </w:rPr>
        <w:t xml:space="preserve">
      13 Nanjing University </w:t>
      </w:r>
    </w:p>
    <w:p>
      <w:pPr>
        <w:spacing w:after="0"/>
        <w:ind w:left="0"/>
        <w:jc w:val="both"/>
      </w:pPr>
      <w:r>
        <w:rPr>
          <w:rFonts w:ascii="Times New Roman"/>
          <w:b w:val="false"/>
          <w:i w:val="false"/>
          <w:color w:val="000000"/>
          <w:sz w:val="28"/>
        </w:rPr>
        <w:t xml:space="preserve">
      14 National Cheng Kung University </w:t>
      </w:r>
    </w:p>
    <w:p>
      <w:pPr>
        <w:spacing w:after="0"/>
        <w:ind w:left="0"/>
        <w:jc w:val="both"/>
      </w:pPr>
      <w:r>
        <w:rPr>
          <w:rFonts w:ascii="Times New Roman"/>
          <w:b w:val="false"/>
          <w:i w:val="false"/>
          <w:color w:val="000000"/>
          <w:sz w:val="28"/>
        </w:rPr>
        <w:t xml:space="preserve">
      15 National Chiao Tung University </w:t>
      </w:r>
    </w:p>
    <w:p>
      <w:pPr>
        <w:spacing w:after="0"/>
        <w:ind w:left="0"/>
        <w:jc w:val="both"/>
      </w:pPr>
      <w:r>
        <w:rPr>
          <w:rFonts w:ascii="Times New Roman"/>
          <w:b w:val="false"/>
          <w:i w:val="false"/>
          <w:color w:val="000000"/>
          <w:sz w:val="28"/>
        </w:rPr>
        <w:t xml:space="preserve">
      16 National Tsing Hua University </w:t>
      </w:r>
    </w:p>
    <w:p>
      <w:pPr>
        <w:spacing w:after="0"/>
        <w:ind w:left="0"/>
        <w:jc w:val="both"/>
      </w:pPr>
      <w:r>
        <w:rPr>
          <w:rFonts w:ascii="Times New Roman"/>
          <w:b w:val="false"/>
          <w:i w:val="false"/>
          <w:color w:val="000000"/>
          <w:sz w:val="28"/>
        </w:rPr>
        <w:t xml:space="preserve">
      17 National Yang Ming University </w:t>
      </w:r>
    </w:p>
    <w:p>
      <w:pPr>
        <w:spacing w:after="0"/>
        <w:ind w:left="0"/>
        <w:jc w:val="both"/>
      </w:pPr>
      <w:r>
        <w:rPr>
          <w:rFonts w:ascii="Times New Roman"/>
          <w:b w:val="false"/>
          <w:i w:val="false"/>
          <w:color w:val="000000"/>
          <w:sz w:val="28"/>
        </w:rPr>
        <w:t xml:space="preserve">
      18 Peking University </w:t>
      </w:r>
    </w:p>
    <w:p>
      <w:pPr>
        <w:spacing w:after="0"/>
        <w:ind w:left="0"/>
        <w:jc w:val="both"/>
      </w:pPr>
      <w:r>
        <w:rPr>
          <w:rFonts w:ascii="Times New Roman"/>
          <w:b w:val="false"/>
          <w:i w:val="false"/>
          <w:color w:val="000000"/>
          <w:sz w:val="28"/>
        </w:rPr>
        <w:t xml:space="preserve">
      19 Renmin University of China </w:t>
      </w:r>
    </w:p>
    <w:p>
      <w:pPr>
        <w:spacing w:after="0"/>
        <w:ind w:left="0"/>
        <w:jc w:val="both"/>
      </w:pPr>
      <w:r>
        <w:rPr>
          <w:rFonts w:ascii="Times New Roman"/>
          <w:b w:val="false"/>
          <w:i w:val="false"/>
          <w:color w:val="000000"/>
          <w:sz w:val="28"/>
        </w:rPr>
        <w:t xml:space="preserve">
      20 Shanghai Jiao Tong University </w:t>
      </w:r>
    </w:p>
    <w:p>
      <w:pPr>
        <w:spacing w:after="0"/>
        <w:ind w:left="0"/>
        <w:jc w:val="both"/>
      </w:pPr>
      <w:r>
        <w:rPr>
          <w:rFonts w:ascii="Times New Roman"/>
          <w:b w:val="false"/>
          <w:i w:val="false"/>
          <w:color w:val="000000"/>
          <w:sz w:val="28"/>
        </w:rPr>
        <w:t xml:space="preserve">
      21 Shanghai University of Finance and Economics </w:t>
      </w:r>
    </w:p>
    <w:p>
      <w:pPr>
        <w:spacing w:after="0"/>
        <w:ind w:left="0"/>
        <w:jc w:val="both"/>
      </w:pPr>
      <w:r>
        <w:rPr>
          <w:rFonts w:ascii="Times New Roman"/>
          <w:b w:val="false"/>
          <w:i w:val="false"/>
          <w:color w:val="000000"/>
          <w:sz w:val="28"/>
        </w:rPr>
        <w:t xml:space="preserve">
      22 Tongji University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u w:val="single"/>
        </w:rPr>
        <w:t xml:space="preserve">Tsing Hua University </w:t>
      </w:r>
    </w:p>
    <w:p>
      <w:pPr>
        <w:spacing w:after="0"/>
        <w:ind w:left="0"/>
        <w:jc w:val="both"/>
      </w:pPr>
      <w:r>
        <w:rPr>
          <w:rFonts w:ascii="Times New Roman"/>
          <w:b w:val="false"/>
          <w:i w:val="false"/>
          <w:color w:val="000000"/>
          <w:sz w:val="28"/>
        </w:rPr>
        <w:t xml:space="preserve">
      24 Zhejiang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Латвия </w:t>
      </w:r>
    </w:p>
    <w:p>
      <w:pPr>
        <w:spacing w:after="0"/>
        <w:ind w:left="0"/>
        <w:jc w:val="both"/>
      </w:pPr>
      <w:r>
        <w:rPr>
          <w:rFonts w:ascii="Times New Roman"/>
          <w:b w:val="false"/>
          <w:i w:val="false"/>
          <w:color w:val="000000"/>
          <w:sz w:val="28"/>
        </w:rPr>
        <w:t xml:space="preserve">
      1 Riga Aeronavigation Institute </w:t>
      </w:r>
    </w:p>
    <w:p>
      <w:pPr>
        <w:spacing w:after="0"/>
        <w:ind w:left="0"/>
        <w:jc w:val="both"/>
      </w:pPr>
      <w:r>
        <w:rPr>
          <w:rFonts w:ascii="Times New Roman"/>
          <w:b w:val="false"/>
          <w:i w:val="false"/>
          <w:color w:val="000000"/>
          <w:sz w:val="28"/>
        </w:rPr>
        <w:t xml:space="preserve">
      2 Riga Technical University </w:t>
      </w:r>
    </w:p>
    <w:p>
      <w:pPr>
        <w:spacing w:after="0"/>
        <w:ind w:left="0"/>
        <w:jc w:val="both"/>
      </w:pPr>
      <w:r>
        <w:rPr>
          <w:rFonts w:ascii="Times New Roman"/>
          <w:b w:val="false"/>
          <w:i w:val="false"/>
          <w:color w:val="000000"/>
          <w:sz w:val="28"/>
        </w:rPr>
        <w:t xml:space="preserve">
      3 University of Latvia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Малайзия </w:t>
      </w:r>
    </w:p>
    <w:p>
      <w:pPr>
        <w:spacing w:after="0"/>
        <w:ind w:left="0"/>
        <w:jc w:val="both"/>
      </w:pPr>
      <w:r>
        <w:rPr>
          <w:rFonts w:ascii="Times New Roman"/>
          <w:b w:val="false"/>
          <w:i w:val="false"/>
          <w:color w:val="000000"/>
          <w:sz w:val="28"/>
        </w:rPr>
        <w:t xml:space="preserve">
      1 Asia Pacific Institute of Information Technology </w:t>
      </w:r>
    </w:p>
    <w:p>
      <w:pPr>
        <w:spacing w:after="0"/>
        <w:ind w:left="0"/>
        <w:jc w:val="both"/>
      </w:pPr>
      <w:r>
        <w:rPr>
          <w:rFonts w:ascii="Times New Roman"/>
          <w:b w:val="false"/>
          <w:i w:val="false"/>
          <w:color w:val="000000"/>
          <w:sz w:val="28"/>
        </w:rPr>
        <w:t xml:space="preserve">
      2 Malaya University </w:t>
      </w:r>
    </w:p>
    <w:p>
      <w:pPr>
        <w:spacing w:after="0"/>
        <w:ind w:left="0"/>
        <w:jc w:val="both"/>
      </w:pPr>
      <w:r>
        <w:rPr>
          <w:rFonts w:ascii="Times New Roman"/>
          <w:b w:val="false"/>
          <w:i w:val="false"/>
          <w:color w:val="000000"/>
          <w:sz w:val="28"/>
        </w:rPr>
        <w:t xml:space="preserve">
      3 Multimedia University </w:t>
      </w:r>
    </w:p>
    <w:p>
      <w:pPr>
        <w:spacing w:after="0"/>
        <w:ind w:left="0"/>
        <w:jc w:val="both"/>
      </w:pPr>
      <w:r>
        <w:rPr>
          <w:rFonts w:ascii="Times New Roman"/>
          <w:b w:val="false"/>
          <w:i w:val="false"/>
          <w:color w:val="000000"/>
          <w:sz w:val="28"/>
        </w:rPr>
        <w:t xml:space="preserve">
      4 Putra University of Malaysia </w:t>
      </w:r>
    </w:p>
    <w:p>
      <w:pPr>
        <w:spacing w:after="0"/>
        <w:ind w:left="0"/>
        <w:jc w:val="both"/>
      </w:pPr>
      <w:r>
        <w:rPr>
          <w:rFonts w:ascii="Times New Roman"/>
          <w:b w:val="false"/>
          <w:i w:val="false"/>
          <w:color w:val="000000"/>
          <w:sz w:val="28"/>
        </w:rPr>
        <w:t xml:space="preserve">
      5 Science University Malaysia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Universiti Kebangsaan Malaysia </w:t>
      </w:r>
    </w:p>
    <w:p>
      <w:pPr>
        <w:spacing w:after="0"/>
        <w:ind w:left="0"/>
        <w:jc w:val="both"/>
      </w:pPr>
      <w:r>
        <w:rPr>
          <w:rFonts w:ascii="Times New Roman"/>
          <w:b w:val="false"/>
          <w:i w:val="false"/>
          <w:color w:val="000000"/>
          <w:sz w:val="28"/>
        </w:rPr>
        <w:t xml:space="preserve">
      7 University Technology Malaysia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Нидерланды </w:t>
      </w:r>
    </w:p>
    <w:p>
      <w:pPr>
        <w:spacing w:after="0"/>
        <w:ind w:left="0"/>
        <w:jc w:val="both"/>
      </w:pPr>
      <w:r>
        <w:rPr>
          <w:rFonts w:ascii="Times New Roman"/>
          <w:b w:val="false"/>
          <w:i w:val="false"/>
          <w:color w:val="000000"/>
          <w:sz w:val="28"/>
        </w:rPr>
        <w:t xml:space="preserve">
      1 Amsterdam University Delft </w:t>
      </w:r>
    </w:p>
    <w:p>
      <w:pPr>
        <w:spacing w:after="0"/>
        <w:ind w:left="0"/>
        <w:jc w:val="both"/>
      </w:pPr>
      <w:r>
        <w:rPr>
          <w:rFonts w:ascii="Times New Roman"/>
          <w:b w:val="false"/>
          <w:i w:val="false"/>
          <w:color w:val="000000"/>
          <w:sz w:val="28"/>
        </w:rPr>
        <w:t xml:space="preserve">
      2 Delf University Technology </w:t>
      </w:r>
    </w:p>
    <w:p>
      <w:pPr>
        <w:spacing w:after="0"/>
        <w:ind w:left="0"/>
        <w:jc w:val="both"/>
      </w:pPr>
      <w:r>
        <w:rPr>
          <w:rFonts w:ascii="Times New Roman"/>
          <w:b w:val="false"/>
          <w:i w:val="false"/>
          <w:color w:val="000000"/>
          <w:sz w:val="28"/>
        </w:rPr>
        <w:t xml:space="preserve">
      3 Erasmus University Rotterdam </w:t>
      </w:r>
    </w:p>
    <w:p>
      <w:pPr>
        <w:spacing w:after="0"/>
        <w:ind w:left="0"/>
        <w:jc w:val="both"/>
      </w:pPr>
      <w:r>
        <w:rPr>
          <w:rFonts w:ascii="Times New Roman"/>
          <w:b w:val="false"/>
          <w:i w:val="false"/>
          <w:color w:val="000000"/>
          <w:sz w:val="28"/>
        </w:rPr>
        <w:t xml:space="preserve">
      4 University Groningen </w:t>
      </w:r>
    </w:p>
    <w:p>
      <w:pPr>
        <w:spacing w:after="0"/>
        <w:ind w:left="0"/>
        <w:jc w:val="both"/>
      </w:pPr>
      <w:r>
        <w:rPr>
          <w:rFonts w:ascii="Times New Roman"/>
          <w:b w:val="false"/>
          <w:i w:val="false"/>
          <w:color w:val="000000"/>
          <w:sz w:val="28"/>
        </w:rPr>
        <w:t xml:space="preserve">
      5 University Maastricht </w:t>
      </w:r>
    </w:p>
    <w:p>
      <w:pPr>
        <w:spacing w:after="0"/>
        <w:ind w:left="0"/>
        <w:jc w:val="both"/>
      </w:pPr>
      <w:r>
        <w:rPr>
          <w:rFonts w:ascii="Times New Roman"/>
          <w:b w:val="false"/>
          <w:i w:val="false"/>
          <w:color w:val="000000"/>
          <w:sz w:val="28"/>
        </w:rPr>
        <w:t xml:space="preserve">
      6 University Twente </w:t>
      </w:r>
    </w:p>
    <w:p>
      <w:pPr>
        <w:spacing w:after="0"/>
        <w:ind w:left="0"/>
        <w:jc w:val="both"/>
      </w:pPr>
      <w:r>
        <w:rPr>
          <w:rFonts w:ascii="Times New Roman"/>
          <w:b w:val="false"/>
          <w:i w:val="false"/>
          <w:color w:val="000000"/>
          <w:sz w:val="28"/>
        </w:rPr>
        <w:t xml:space="preserve">
      7 Utrecht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Норвегия </w:t>
      </w:r>
    </w:p>
    <w:p>
      <w:pPr>
        <w:spacing w:after="0"/>
        <w:ind w:left="0"/>
        <w:jc w:val="both"/>
      </w:pPr>
      <w:r>
        <w:rPr>
          <w:rFonts w:ascii="Times New Roman"/>
          <w:b w:val="false"/>
          <w:i w:val="false"/>
          <w:color w:val="000000"/>
          <w:sz w:val="28"/>
        </w:rPr>
        <w:t xml:space="preserve">
      1 Norwegian University of Science and Technology </w:t>
      </w:r>
    </w:p>
    <w:p>
      <w:pPr>
        <w:spacing w:after="0"/>
        <w:ind w:left="0"/>
        <w:jc w:val="both"/>
      </w:pPr>
      <w:r>
        <w:rPr>
          <w:rFonts w:ascii="Times New Roman"/>
          <w:b w:val="false"/>
          <w:i w:val="false"/>
          <w:color w:val="000000"/>
          <w:sz w:val="28"/>
        </w:rPr>
        <w:t xml:space="preserve">
      2 University of Bergen </w:t>
      </w:r>
    </w:p>
    <w:p>
      <w:pPr>
        <w:spacing w:after="0"/>
        <w:ind w:left="0"/>
        <w:jc w:val="both"/>
      </w:pPr>
      <w:r>
        <w:rPr>
          <w:rFonts w:ascii="Times New Roman"/>
          <w:b w:val="false"/>
          <w:i w:val="false"/>
          <w:color w:val="000000"/>
          <w:sz w:val="28"/>
        </w:rPr>
        <w:t xml:space="preserve">
      3 University of Oslo </w:t>
      </w:r>
    </w:p>
    <w:p>
      <w:pPr>
        <w:spacing w:after="0"/>
        <w:ind w:left="0"/>
        <w:jc w:val="both"/>
      </w:pPr>
      <w:r>
        <w:rPr>
          <w:rFonts w:ascii="Times New Roman"/>
          <w:b w:val="false"/>
          <w:i w:val="false"/>
          <w:color w:val="000000"/>
          <w:sz w:val="28"/>
        </w:rPr>
        <w:t xml:space="preserve">
      4 University of Stavanger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Польша </w:t>
      </w:r>
    </w:p>
    <w:p>
      <w:pPr>
        <w:spacing w:after="0"/>
        <w:ind w:left="0"/>
        <w:jc w:val="both"/>
      </w:pPr>
      <w:r>
        <w:rPr>
          <w:rFonts w:ascii="Times New Roman"/>
          <w:b w:val="false"/>
          <w:i w:val="false"/>
          <w:color w:val="000000"/>
          <w:sz w:val="28"/>
        </w:rPr>
        <w:t xml:space="preserve">
      1 AGH University of Science and Technology </w:t>
      </w:r>
    </w:p>
    <w:p>
      <w:pPr>
        <w:spacing w:after="0"/>
        <w:ind w:left="0"/>
        <w:jc w:val="both"/>
      </w:pPr>
      <w:r>
        <w:rPr>
          <w:rFonts w:ascii="Times New Roman"/>
          <w:b w:val="false"/>
          <w:i w:val="false"/>
          <w:color w:val="000000"/>
          <w:sz w:val="28"/>
        </w:rPr>
        <w:t xml:space="preserve">
      2 Jagiellonian University </w:t>
      </w:r>
    </w:p>
    <w:p>
      <w:pPr>
        <w:spacing w:after="0"/>
        <w:ind w:left="0"/>
        <w:jc w:val="both"/>
      </w:pPr>
      <w:r>
        <w:rPr>
          <w:rFonts w:ascii="Times New Roman"/>
          <w:b w:val="false"/>
          <w:i w:val="false"/>
          <w:color w:val="000000"/>
          <w:sz w:val="28"/>
        </w:rPr>
        <w:t xml:space="preserve">
      3 University of Warsaw </w:t>
      </w:r>
    </w:p>
    <w:p>
      <w:pPr>
        <w:spacing w:after="0"/>
        <w:ind w:left="0"/>
        <w:jc w:val="both"/>
      </w:pPr>
      <w:r>
        <w:rPr>
          <w:rFonts w:ascii="Times New Roman"/>
          <w:b w:val="false"/>
          <w:i w:val="false"/>
          <w:color w:val="000000"/>
          <w:sz w:val="28"/>
        </w:rPr>
        <w:t xml:space="preserve">
      4 Warsaw School of Economics (Szkola Glowna Handlowa w Warszawie) </w:t>
      </w:r>
    </w:p>
    <w:p>
      <w:pPr>
        <w:spacing w:after="0"/>
        <w:ind w:left="0"/>
        <w:jc w:val="both"/>
      </w:pPr>
      <w:r>
        <w:rPr>
          <w:rFonts w:ascii="Times New Roman"/>
          <w:b w:val="false"/>
          <w:i w:val="false"/>
          <w:color w:val="000000"/>
          <w:sz w:val="28"/>
        </w:rPr>
        <w:t xml:space="preserve">
      5 Warsaw University of Technology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Ресей </w:t>
      </w:r>
    </w:p>
    <w:p>
      <w:pPr>
        <w:spacing w:after="0"/>
        <w:ind w:left="0"/>
        <w:jc w:val="both"/>
      </w:pPr>
      <w:r>
        <w:rPr>
          <w:rFonts w:ascii="Times New Roman"/>
          <w:b w:val="false"/>
          <w:i w:val="false"/>
          <w:color w:val="000000"/>
          <w:sz w:val="28"/>
        </w:rPr>
        <w:t xml:space="preserve">
      1 Академия федеральной службы охраны РФ </w:t>
      </w:r>
    </w:p>
    <w:p>
      <w:pPr>
        <w:spacing w:after="0"/>
        <w:ind w:left="0"/>
        <w:jc w:val="both"/>
      </w:pPr>
      <w:r>
        <w:rPr>
          <w:rFonts w:ascii="Times New Roman"/>
          <w:b w:val="false"/>
          <w:i w:val="false"/>
          <w:color w:val="000000"/>
          <w:sz w:val="28"/>
        </w:rPr>
        <w:t xml:space="preserve">
      2 Балтийский государственный технический университет "ВОЕНМЕХ" им. Д.Ф. Устинова </w:t>
      </w:r>
    </w:p>
    <w:p>
      <w:pPr>
        <w:spacing w:after="0"/>
        <w:ind w:left="0"/>
        <w:jc w:val="both"/>
      </w:pPr>
      <w:r>
        <w:rPr>
          <w:rFonts w:ascii="Times New Roman"/>
          <w:b w:val="false"/>
          <w:i w:val="false"/>
          <w:color w:val="000000"/>
          <w:sz w:val="28"/>
        </w:rPr>
        <w:t xml:space="preserve">
      3 Военно-медицинская академия им. С.М. Кирова </w:t>
      </w:r>
    </w:p>
    <w:p>
      <w:pPr>
        <w:spacing w:after="0"/>
        <w:ind w:left="0"/>
        <w:jc w:val="both"/>
      </w:pPr>
      <w:r>
        <w:rPr>
          <w:rFonts w:ascii="Times New Roman"/>
          <w:b w:val="false"/>
          <w:i w:val="false"/>
          <w:color w:val="000000"/>
          <w:sz w:val="28"/>
        </w:rPr>
        <w:t xml:space="preserve">
      4 Всероссийский государственный институт кинематографии им. С. Герасимова (ВГИК) </w:t>
      </w:r>
    </w:p>
    <w:p>
      <w:pPr>
        <w:spacing w:after="0"/>
        <w:ind w:left="0"/>
        <w:jc w:val="both"/>
      </w:pPr>
      <w:r>
        <w:rPr>
          <w:rFonts w:ascii="Times New Roman"/>
          <w:b w:val="false"/>
          <w:i w:val="false"/>
          <w:color w:val="000000"/>
          <w:sz w:val="28"/>
        </w:rPr>
        <w:t xml:space="preserve">
      5 Гематологический научный центр РАМН </w:t>
      </w:r>
    </w:p>
    <w:p>
      <w:pPr>
        <w:spacing w:after="0"/>
        <w:ind w:left="0"/>
        <w:jc w:val="both"/>
      </w:pPr>
      <w:r>
        <w:rPr>
          <w:rFonts w:ascii="Times New Roman"/>
          <w:b w:val="false"/>
          <w:i w:val="false"/>
          <w:color w:val="000000"/>
          <w:sz w:val="28"/>
        </w:rPr>
        <w:t xml:space="preserve">
      6 Государственная морская академия им. Адмирала С.О. Макарова </w:t>
      </w:r>
    </w:p>
    <w:p>
      <w:pPr>
        <w:spacing w:after="0"/>
        <w:ind w:left="0"/>
        <w:jc w:val="both"/>
      </w:pPr>
      <w:r>
        <w:rPr>
          <w:rFonts w:ascii="Times New Roman"/>
          <w:b w:val="false"/>
          <w:i w:val="false"/>
          <w:color w:val="000000"/>
          <w:sz w:val="28"/>
        </w:rPr>
        <w:t xml:space="preserve">
      7 Государственное учреждение "Научный центр акушерства, гинекологии и перинатологии" </w:t>
      </w:r>
    </w:p>
    <w:p>
      <w:pPr>
        <w:spacing w:after="0"/>
        <w:ind w:left="0"/>
        <w:jc w:val="both"/>
      </w:pPr>
      <w:r>
        <w:rPr>
          <w:rFonts w:ascii="Times New Roman"/>
          <w:b w:val="false"/>
          <w:i w:val="false"/>
          <w:color w:val="000000"/>
          <w:sz w:val="28"/>
        </w:rPr>
        <w:t xml:space="preserve">
      8 Государственный университет - Высшая школа экономики </w:t>
      </w:r>
    </w:p>
    <w:p>
      <w:pPr>
        <w:spacing w:after="0"/>
        <w:ind w:left="0"/>
        <w:jc w:val="both"/>
      </w:pPr>
      <w:r>
        <w:rPr>
          <w:rFonts w:ascii="Times New Roman"/>
          <w:b w:val="false"/>
          <w:i w:val="false"/>
          <w:color w:val="000000"/>
          <w:sz w:val="28"/>
        </w:rPr>
        <w:t xml:space="preserve">
      9 Государственный университет управления </w:t>
      </w:r>
    </w:p>
    <w:p>
      <w:pPr>
        <w:spacing w:after="0"/>
        <w:ind w:left="0"/>
        <w:jc w:val="both"/>
      </w:pPr>
      <w:r>
        <w:rPr>
          <w:rFonts w:ascii="Times New Roman"/>
          <w:b w:val="false"/>
          <w:i w:val="false"/>
          <w:color w:val="000000"/>
          <w:sz w:val="28"/>
        </w:rPr>
        <w:t xml:space="preserve">
      10 Московская государственная юридическая академия </w:t>
      </w:r>
    </w:p>
    <w:p>
      <w:pPr>
        <w:spacing w:after="0"/>
        <w:ind w:left="0"/>
        <w:jc w:val="both"/>
      </w:pPr>
      <w:r>
        <w:rPr>
          <w:rFonts w:ascii="Times New Roman"/>
          <w:b w:val="false"/>
          <w:i w:val="false"/>
          <w:color w:val="000000"/>
          <w:sz w:val="28"/>
        </w:rPr>
        <w:t xml:space="preserve">
      11 Московская консерватория им. Чайковского </w:t>
      </w:r>
    </w:p>
    <w:p>
      <w:pPr>
        <w:spacing w:after="0"/>
        <w:ind w:left="0"/>
        <w:jc w:val="both"/>
      </w:pPr>
      <w:r>
        <w:rPr>
          <w:rFonts w:ascii="Times New Roman"/>
          <w:b w:val="false"/>
          <w:i w:val="false"/>
          <w:color w:val="000000"/>
          <w:sz w:val="28"/>
        </w:rPr>
        <w:t xml:space="preserve">
      12 Московская медицинская академия им. Сеченова </w:t>
      </w:r>
    </w:p>
    <w:p>
      <w:pPr>
        <w:spacing w:after="0"/>
        <w:ind w:left="0"/>
        <w:jc w:val="both"/>
      </w:pPr>
      <w:r>
        <w:rPr>
          <w:rFonts w:ascii="Times New Roman"/>
          <w:b w:val="false"/>
          <w:i w:val="false"/>
          <w:color w:val="000000"/>
          <w:sz w:val="28"/>
        </w:rPr>
        <w:t xml:space="preserve">
      13 Московский авиационный институт (государственный технический университет) </w:t>
      </w:r>
    </w:p>
    <w:p>
      <w:pPr>
        <w:spacing w:after="0"/>
        <w:ind w:left="0"/>
        <w:jc w:val="both"/>
      </w:pPr>
      <w:r>
        <w:rPr>
          <w:rFonts w:ascii="Times New Roman"/>
          <w:b w:val="false"/>
          <w:i w:val="false"/>
          <w:color w:val="000000"/>
          <w:sz w:val="28"/>
        </w:rPr>
        <w:t xml:space="preserve">
      14 Московский авиационный институт (МАИ) им. Орджоникидзе </w:t>
      </w:r>
    </w:p>
    <w:p>
      <w:pPr>
        <w:spacing w:after="0"/>
        <w:ind w:left="0"/>
        <w:jc w:val="both"/>
      </w:pPr>
      <w:r>
        <w:rPr>
          <w:rFonts w:ascii="Times New Roman"/>
          <w:b w:val="false"/>
          <w:i w:val="false"/>
          <w:color w:val="000000"/>
          <w:sz w:val="28"/>
        </w:rPr>
        <w:t xml:space="preserve">
      15 Московский автомобильно-дорожный институт </w:t>
      </w:r>
    </w:p>
    <w:p>
      <w:pPr>
        <w:spacing w:after="0"/>
        <w:ind w:left="0"/>
        <w:jc w:val="both"/>
      </w:pPr>
      <w:r>
        <w:rPr>
          <w:rFonts w:ascii="Times New Roman"/>
          <w:b w:val="false"/>
          <w:i w:val="false"/>
          <w:color w:val="000000"/>
          <w:sz w:val="28"/>
        </w:rPr>
        <w:t xml:space="preserve">
      16 Московский государственный горный университет </w:t>
      </w:r>
    </w:p>
    <w:p>
      <w:pPr>
        <w:spacing w:after="0"/>
        <w:ind w:left="0"/>
        <w:jc w:val="both"/>
      </w:pPr>
      <w:r>
        <w:rPr>
          <w:rFonts w:ascii="Times New Roman"/>
          <w:b w:val="false"/>
          <w:i w:val="false"/>
          <w:color w:val="000000"/>
          <w:sz w:val="28"/>
        </w:rPr>
        <w:t xml:space="preserve">
      17 Московский государственный институт международных отношений МИД РФ </w:t>
      </w:r>
    </w:p>
    <w:p>
      <w:pPr>
        <w:spacing w:after="0"/>
        <w:ind w:left="0"/>
        <w:jc w:val="both"/>
      </w:pPr>
      <w:r>
        <w:rPr>
          <w:rFonts w:ascii="Times New Roman"/>
          <w:b w:val="false"/>
          <w:i w:val="false"/>
          <w:color w:val="000000"/>
          <w:sz w:val="28"/>
        </w:rPr>
        <w:t xml:space="preserve">
      18 Московский государственный строительный университет </w:t>
      </w:r>
    </w:p>
    <w:p>
      <w:pPr>
        <w:spacing w:after="0"/>
        <w:ind w:left="0"/>
        <w:jc w:val="both"/>
      </w:pPr>
      <w:r>
        <w:rPr>
          <w:rFonts w:ascii="Times New Roman"/>
          <w:b w:val="false"/>
          <w:i w:val="false"/>
          <w:color w:val="000000"/>
          <w:sz w:val="28"/>
        </w:rPr>
        <w:t xml:space="preserve">
      19 Московский государственный технический университет гражданской авиации </w:t>
      </w:r>
    </w:p>
    <w:p>
      <w:pPr>
        <w:spacing w:after="0"/>
        <w:ind w:left="0"/>
        <w:jc w:val="both"/>
      </w:pPr>
      <w:r>
        <w:rPr>
          <w:rFonts w:ascii="Times New Roman"/>
          <w:b w:val="false"/>
          <w:i w:val="false"/>
          <w:color w:val="000000"/>
          <w:sz w:val="28"/>
        </w:rPr>
        <w:t xml:space="preserve">
      20 Московский государственный технический университет им. Баумана </w:t>
      </w:r>
    </w:p>
    <w:p>
      <w:pPr>
        <w:spacing w:after="0"/>
        <w:ind w:left="0"/>
        <w:jc w:val="both"/>
      </w:pPr>
      <w:r>
        <w:rPr>
          <w:rFonts w:ascii="Times New Roman"/>
          <w:b w:val="false"/>
          <w:i w:val="false"/>
          <w:color w:val="000000"/>
          <w:sz w:val="28"/>
        </w:rPr>
        <w:t xml:space="preserve">
      21 Московский государственный технологический университет "Станкин" </w:t>
      </w:r>
    </w:p>
    <w:p>
      <w:pPr>
        <w:spacing w:after="0"/>
        <w:ind w:left="0"/>
        <w:jc w:val="both"/>
      </w:pPr>
      <w:r>
        <w:rPr>
          <w:rFonts w:ascii="Times New Roman"/>
          <w:b w:val="false"/>
          <w:i w:val="false"/>
          <w:color w:val="000000"/>
          <w:sz w:val="28"/>
        </w:rPr>
        <w:t xml:space="preserve">
      22 Московский государственный университет им. М.В. Ломоносова </w:t>
      </w:r>
    </w:p>
    <w:p>
      <w:pPr>
        <w:spacing w:after="0"/>
        <w:ind w:left="0"/>
        <w:jc w:val="both"/>
      </w:pPr>
      <w:r>
        <w:rPr>
          <w:rFonts w:ascii="Times New Roman"/>
          <w:b w:val="false"/>
          <w:i w:val="false"/>
          <w:color w:val="000000"/>
          <w:sz w:val="28"/>
        </w:rPr>
        <w:t xml:space="preserve">
      23 Московский государственный университет экономики, статистики и информатики </w:t>
      </w:r>
    </w:p>
    <w:p>
      <w:pPr>
        <w:spacing w:after="0"/>
        <w:ind w:left="0"/>
        <w:jc w:val="both"/>
      </w:pPr>
      <w:r>
        <w:rPr>
          <w:rFonts w:ascii="Times New Roman"/>
          <w:b w:val="false"/>
          <w:i w:val="false"/>
          <w:color w:val="000000"/>
          <w:sz w:val="28"/>
        </w:rPr>
        <w:t xml:space="preserve">
      24 Московский институт путей сообщения </w:t>
      </w:r>
    </w:p>
    <w:p>
      <w:pPr>
        <w:spacing w:after="0"/>
        <w:ind w:left="0"/>
        <w:jc w:val="both"/>
      </w:pPr>
      <w:r>
        <w:rPr>
          <w:rFonts w:ascii="Times New Roman"/>
          <w:b w:val="false"/>
          <w:i w:val="false"/>
          <w:color w:val="000000"/>
          <w:sz w:val="28"/>
        </w:rPr>
        <w:t xml:space="preserve">
      25 Московский институт радиотехники, электроники и автоматики (технический университет) </w:t>
      </w:r>
    </w:p>
    <w:p>
      <w:pPr>
        <w:spacing w:after="0"/>
        <w:ind w:left="0"/>
        <w:jc w:val="both"/>
      </w:pPr>
      <w:r>
        <w:rPr>
          <w:rFonts w:ascii="Times New Roman"/>
          <w:b w:val="false"/>
          <w:i w:val="false"/>
          <w:color w:val="000000"/>
          <w:sz w:val="28"/>
        </w:rPr>
        <w:t xml:space="preserve">
      26 Московский институт стали и сплавов </w:t>
      </w:r>
    </w:p>
    <w:p>
      <w:pPr>
        <w:spacing w:after="0"/>
        <w:ind w:left="0"/>
        <w:jc w:val="both"/>
      </w:pPr>
      <w:r>
        <w:rPr>
          <w:rFonts w:ascii="Times New Roman"/>
          <w:b w:val="false"/>
          <w:i w:val="false"/>
          <w:color w:val="000000"/>
          <w:sz w:val="28"/>
        </w:rPr>
        <w:t xml:space="preserve">
      27 Московский технический университет связи и информатики </w:t>
      </w:r>
    </w:p>
    <w:p>
      <w:pPr>
        <w:spacing w:after="0"/>
        <w:ind w:left="0"/>
        <w:jc w:val="both"/>
      </w:pPr>
      <w:r>
        <w:rPr>
          <w:rFonts w:ascii="Times New Roman"/>
          <w:b w:val="false"/>
          <w:i w:val="false"/>
          <w:color w:val="000000"/>
          <w:sz w:val="28"/>
        </w:rPr>
        <w:t xml:space="preserve">
      28 Московский университет МВД РФ </w:t>
      </w:r>
    </w:p>
    <w:p>
      <w:pPr>
        <w:spacing w:after="0"/>
        <w:ind w:left="0"/>
        <w:jc w:val="both"/>
      </w:pPr>
      <w:r>
        <w:rPr>
          <w:rFonts w:ascii="Times New Roman"/>
          <w:b w:val="false"/>
          <w:i w:val="false"/>
          <w:color w:val="000000"/>
          <w:sz w:val="28"/>
        </w:rPr>
        <w:t xml:space="preserve">
      29 Московский энергетический институт (технический университет) </w:t>
      </w:r>
    </w:p>
    <w:p>
      <w:pPr>
        <w:spacing w:after="0"/>
        <w:ind w:left="0"/>
        <w:jc w:val="both"/>
      </w:pPr>
      <w:r>
        <w:rPr>
          <w:rFonts w:ascii="Times New Roman"/>
          <w:b w:val="false"/>
          <w:i w:val="false"/>
          <w:color w:val="000000"/>
          <w:sz w:val="28"/>
        </w:rPr>
        <w:t xml:space="preserve">
      30 Научно-исследовательский институт нейрохирургии им. Бурденко Российской Академии наук </w:t>
      </w:r>
    </w:p>
    <w:p>
      <w:pPr>
        <w:spacing w:after="0"/>
        <w:ind w:left="0"/>
        <w:jc w:val="both"/>
      </w:pPr>
      <w:r>
        <w:rPr>
          <w:rFonts w:ascii="Times New Roman"/>
          <w:b w:val="false"/>
          <w:i w:val="false"/>
          <w:color w:val="000000"/>
          <w:sz w:val="28"/>
        </w:rPr>
        <w:t xml:space="preserve">
      31 Научный центр сердечно-сосудистой хирургии им. Бакулева </w:t>
      </w:r>
    </w:p>
    <w:p>
      <w:pPr>
        <w:spacing w:after="0"/>
        <w:ind w:left="0"/>
        <w:jc w:val="both"/>
      </w:pPr>
      <w:r>
        <w:rPr>
          <w:rFonts w:ascii="Times New Roman"/>
          <w:b w:val="false"/>
          <w:i w:val="false"/>
          <w:color w:val="000000"/>
          <w:sz w:val="28"/>
        </w:rPr>
        <w:t xml:space="preserve">
      32 Нижегородский государственный технический университет </w:t>
      </w:r>
    </w:p>
    <w:p>
      <w:pPr>
        <w:spacing w:after="0"/>
        <w:ind w:left="0"/>
        <w:jc w:val="both"/>
      </w:pPr>
      <w:r>
        <w:rPr>
          <w:rFonts w:ascii="Times New Roman"/>
          <w:b w:val="false"/>
          <w:i w:val="false"/>
          <w:color w:val="000000"/>
          <w:sz w:val="28"/>
        </w:rPr>
        <w:t xml:space="preserve">
      33 Новосибирский государственный технический университет </w:t>
      </w:r>
    </w:p>
    <w:p>
      <w:pPr>
        <w:spacing w:after="0"/>
        <w:ind w:left="0"/>
        <w:jc w:val="both"/>
      </w:pPr>
      <w:r>
        <w:rPr>
          <w:rFonts w:ascii="Times New Roman"/>
          <w:b w:val="false"/>
          <w:i w:val="false"/>
          <w:color w:val="000000"/>
          <w:sz w:val="28"/>
        </w:rPr>
        <w:t xml:space="preserve">
      34 Российская академия государственной службы </w:t>
      </w:r>
    </w:p>
    <w:p>
      <w:pPr>
        <w:spacing w:after="0"/>
        <w:ind w:left="0"/>
        <w:jc w:val="both"/>
      </w:pPr>
      <w:r>
        <w:rPr>
          <w:rFonts w:ascii="Times New Roman"/>
          <w:b w:val="false"/>
          <w:i w:val="false"/>
          <w:color w:val="000000"/>
          <w:sz w:val="28"/>
        </w:rPr>
        <w:t xml:space="preserve">
      35 Российский государственный аграрный университет (Московская сельскохозяйственная академия) им. К.А. Тимирязева </w:t>
      </w:r>
    </w:p>
    <w:p>
      <w:pPr>
        <w:spacing w:after="0"/>
        <w:ind w:left="0"/>
        <w:jc w:val="both"/>
      </w:pPr>
      <w:r>
        <w:rPr>
          <w:rFonts w:ascii="Times New Roman"/>
          <w:b w:val="false"/>
          <w:i w:val="false"/>
          <w:color w:val="000000"/>
          <w:sz w:val="28"/>
        </w:rPr>
        <w:t xml:space="preserve">
      36 Российская медицинская академия последипломного образования </w:t>
      </w:r>
    </w:p>
    <w:p>
      <w:pPr>
        <w:spacing w:after="0"/>
        <w:ind w:left="0"/>
        <w:jc w:val="both"/>
      </w:pPr>
      <w:r>
        <w:rPr>
          <w:rFonts w:ascii="Times New Roman"/>
          <w:b w:val="false"/>
          <w:i w:val="false"/>
          <w:color w:val="000000"/>
          <w:sz w:val="28"/>
        </w:rPr>
        <w:t xml:space="preserve">
      37 Российский научный центр хирургии им. академ. Б.В. Петровского </w:t>
      </w:r>
    </w:p>
    <w:p>
      <w:pPr>
        <w:spacing w:after="0"/>
        <w:ind w:left="0"/>
        <w:jc w:val="both"/>
      </w:pPr>
      <w:r>
        <w:rPr>
          <w:rFonts w:ascii="Times New Roman"/>
          <w:b w:val="false"/>
          <w:i w:val="false"/>
          <w:color w:val="000000"/>
          <w:sz w:val="28"/>
        </w:rPr>
        <w:t xml:space="preserve">
      38 Российская экономическая академия им. Г.В. Плеханова </w:t>
      </w:r>
    </w:p>
    <w:p>
      <w:pPr>
        <w:spacing w:after="0"/>
        <w:ind w:left="0"/>
        <w:jc w:val="both"/>
      </w:pPr>
      <w:r>
        <w:rPr>
          <w:rFonts w:ascii="Times New Roman"/>
          <w:b w:val="false"/>
          <w:i w:val="false"/>
          <w:color w:val="000000"/>
          <w:sz w:val="28"/>
        </w:rPr>
        <w:t xml:space="preserve">
      39 Российский государственный медицинский университет </w:t>
      </w:r>
    </w:p>
    <w:p>
      <w:pPr>
        <w:spacing w:after="0"/>
        <w:ind w:left="0"/>
        <w:jc w:val="both"/>
      </w:pPr>
      <w:r>
        <w:rPr>
          <w:rFonts w:ascii="Times New Roman"/>
          <w:b w:val="false"/>
          <w:i w:val="false"/>
          <w:color w:val="000000"/>
          <w:sz w:val="28"/>
        </w:rPr>
        <w:t xml:space="preserve">
      40 Российский государственный технологический университет им. К. Циолковского (МАТИ) </w:t>
      </w:r>
    </w:p>
    <w:p>
      <w:pPr>
        <w:spacing w:after="0"/>
        <w:ind w:left="0"/>
        <w:jc w:val="both"/>
      </w:pPr>
      <w:r>
        <w:rPr>
          <w:rFonts w:ascii="Times New Roman"/>
          <w:b w:val="false"/>
          <w:i w:val="false"/>
          <w:color w:val="000000"/>
          <w:sz w:val="28"/>
        </w:rPr>
        <w:t xml:space="preserve">
      41 Российский государственный университет нефти и газа им. И.М. Губкина </w:t>
      </w:r>
    </w:p>
    <w:p>
      <w:pPr>
        <w:spacing w:after="0"/>
        <w:ind w:left="0"/>
        <w:jc w:val="both"/>
      </w:pPr>
      <w:r>
        <w:rPr>
          <w:rFonts w:ascii="Times New Roman"/>
          <w:b w:val="false"/>
          <w:i w:val="false"/>
          <w:color w:val="000000"/>
          <w:sz w:val="28"/>
        </w:rPr>
        <w:t xml:space="preserve">
      42 Российский университет дружбы народов (РУДН) </w:t>
      </w:r>
    </w:p>
    <w:p>
      <w:pPr>
        <w:spacing w:after="0"/>
        <w:ind w:left="0"/>
        <w:jc w:val="both"/>
      </w:pPr>
      <w:r>
        <w:rPr>
          <w:rFonts w:ascii="Times New Roman"/>
          <w:b w:val="false"/>
          <w:i w:val="false"/>
          <w:color w:val="000000"/>
          <w:sz w:val="28"/>
        </w:rPr>
        <w:t xml:space="preserve">
      43 Санкт-Петербургская государственная педиатрическая академия </w:t>
      </w:r>
    </w:p>
    <w:p>
      <w:pPr>
        <w:spacing w:after="0"/>
        <w:ind w:left="0"/>
        <w:jc w:val="both"/>
      </w:pPr>
      <w:r>
        <w:rPr>
          <w:rFonts w:ascii="Times New Roman"/>
          <w:b w:val="false"/>
          <w:i w:val="false"/>
          <w:color w:val="000000"/>
          <w:sz w:val="28"/>
        </w:rPr>
        <w:t xml:space="preserve">
      44 Санкт-Петербургская консерватория им. Н.А. Римского-Корсакова </w:t>
      </w:r>
    </w:p>
    <w:p>
      <w:pPr>
        <w:spacing w:after="0"/>
        <w:ind w:left="0"/>
        <w:jc w:val="both"/>
      </w:pPr>
      <w:r>
        <w:rPr>
          <w:rFonts w:ascii="Times New Roman"/>
          <w:b w:val="false"/>
          <w:i w:val="false"/>
          <w:color w:val="000000"/>
          <w:sz w:val="28"/>
        </w:rPr>
        <w:t xml:space="preserve">
      45 Санкт-Петербургский государственный политехнический университет </w:t>
      </w:r>
    </w:p>
    <w:p>
      <w:pPr>
        <w:spacing w:after="0"/>
        <w:ind w:left="0"/>
        <w:jc w:val="both"/>
      </w:pPr>
      <w:r>
        <w:rPr>
          <w:rFonts w:ascii="Times New Roman"/>
          <w:b w:val="false"/>
          <w:i w:val="false"/>
          <w:color w:val="000000"/>
          <w:sz w:val="28"/>
        </w:rPr>
        <w:t xml:space="preserve">
      46 Санкт-Петербургский государственный университет </w:t>
      </w:r>
    </w:p>
    <w:p>
      <w:pPr>
        <w:spacing w:after="0"/>
        <w:ind w:left="0"/>
        <w:jc w:val="both"/>
      </w:pPr>
      <w:r>
        <w:rPr>
          <w:rFonts w:ascii="Times New Roman"/>
          <w:b w:val="false"/>
          <w:i w:val="false"/>
          <w:color w:val="000000"/>
          <w:sz w:val="28"/>
        </w:rPr>
        <w:t xml:space="preserve">
      47 Санкт-Петербургский государственный университет гражданской авиации </w:t>
      </w:r>
    </w:p>
    <w:p>
      <w:pPr>
        <w:spacing w:after="0"/>
        <w:ind w:left="0"/>
        <w:jc w:val="both"/>
      </w:pPr>
      <w:r>
        <w:rPr>
          <w:rFonts w:ascii="Times New Roman"/>
          <w:b w:val="false"/>
          <w:i w:val="false"/>
          <w:color w:val="000000"/>
          <w:sz w:val="28"/>
        </w:rPr>
        <w:t xml:space="preserve">
      48 Санкт-Петербургский государственный университет экономики и финансов </w:t>
      </w:r>
    </w:p>
    <w:p>
      <w:pPr>
        <w:spacing w:after="0"/>
        <w:ind w:left="0"/>
        <w:jc w:val="both"/>
      </w:pPr>
      <w:r>
        <w:rPr>
          <w:rFonts w:ascii="Times New Roman"/>
          <w:b w:val="false"/>
          <w:i w:val="false"/>
          <w:color w:val="000000"/>
          <w:sz w:val="28"/>
        </w:rPr>
        <w:t xml:space="preserve">
      49 Томский политехнический университет </w:t>
      </w:r>
    </w:p>
    <w:p>
      <w:pPr>
        <w:spacing w:after="0"/>
        <w:ind w:left="0"/>
        <w:jc w:val="both"/>
      </w:pPr>
      <w:r>
        <w:rPr>
          <w:rFonts w:ascii="Times New Roman"/>
          <w:b w:val="false"/>
          <w:i w:val="false"/>
          <w:color w:val="000000"/>
          <w:sz w:val="28"/>
        </w:rPr>
        <w:t xml:space="preserve">
      50 Центральный институт травматологии и ортопедии им. Н.Н. Приорова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Румыния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Сингапур </w:t>
      </w:r>
    </w:p>
    <w:p>
      <w:pPr>
        <w:spacing w:after="0"/>
        <w:ind w:left="0"/>
        <w:jc w:val="both"/>
      </w:pPr>
      <w:r>
        <w:rPr>
          <w:rFonts w:ascii="Times New Roman"/>
          <w:b w:val="false"/>
          <w:i w:val="false"/>
          <w:color w:val="000000"/>
          <w:sz w:val="28"/>
        </w:rPr>
        <w:t xml:space="preserve">
      1 Nanyang Technological University </w:t>
      </w:r>
    </w:p>
    <w:p>
      <w:pPr>
        <w:spacing w:after="0"/>
        <w:ind w:left="0"/>
        <w:jc w:val="both"/>
      </w:pPr>
      <w:r>
        <w:rPr>
          <w:rFonts w:ascii="Times New Roman"/>
          <w:b w:val="false"/>
          <w:i w:val="false"/>
          <w:color w:val="000000"/>
          <w:sz w:val="28"/>
        </w:rPr>
        <w:t xml:space="preserve">
      2 National University of Singapore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Түркия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Украина </w:t>
      </w:r>
    </w:p>
    <w:p>
      <w:pPr>
        <w:spacing w:after="0"/>
        <w:ind w:left="0"/>
        <w:jc w:val="both"/>
      </w:pPr>
      <w:r>
        <w:rPr>
          <w:rFonts w:ascii="Times New Roman"/>
          <w:b w:val="false"/>
          <w:i w:val="false"/>
          <w:color w:val="000000"/>
          <w:sz w:val="28"/>
        </w:rPr>
        <w:t xml:space="preserve">
      1 Днепропетровский национальный (государственный) университет </w:t>
      </w:r>
    </w:p>
    <w:p>
      <w:pPr>
        <w:spacing w:after="0"/>
        <w:ind w:left="0"/>
        <w:jc w:val="both"/>
      </w:pPr>
      <w:r>
        <w:rPr>
          <w:rFonts w:ascii="Times New Roman"/>
          <w:b w:val="false"/>
          <w:i w:val="false"/>
          <w:color w:val="000000"/>
          <w:sz w:val="28"/>
        </w:rPr>
        <w:t xml:space="preserve">
      2 Киевский национальный университет имени Тараса Шевченко </w:t>
      </w:r>
    </w:p>
    <w:p>
      <w:pPr>
        <w:spacing w:after="0"/>
        <w:ind w:left="0"/>
        <w:jc w:val="both"/>
      </w:pPr>
      <w:r>
        <w:rPr>
          <w:rFonts w:ascii="Times New Roman"/>
          <w:b w:val="false"/>
          <w:i w:val="false"/>
          <w:color w:val="000000"/>
          <w:sz w:val="28"/>
        </w:rPr>
        <w:t xml:space="preserve">
      3 Национальный авиационный университет </w:t>
      </w:r>
    </w:p>
    <w:p>
      <w:pPr>
        <w:spacing w:after="0"/>
        <w:ind w:left="0"/>
        <w:jc w:val="both"/>
      </w:pPr>
      <w:r>
        <w:rPr>
          <w:rFonts w:ascii="Times New Roman"/>
          <w:b w:val="false"/>
          <w:i w:val="false"/>
          <w:color w:val="000000"/>
          <w:sz w:val="28"/>
        </w:rPr>
        <w:t xml:space="preserve">
      4 Национальный технический университет Украины "Киевский политехнический институт" </w:t>
      </w:r>
    </w:p>
    <w:p>
      <w:pPr>
        <w:spacing w:after="0"/>
        <w:ind w:left="0"/>
        <w:jc w:val="both"/>
      </w:pPr>
      <w:r>
        <w:rPr>
          <w:rFonts w:ascii="Times New Roman"/>
          <w:b w:val="false"/>
          <w:i w:val="false"/>
          <w:color w:val="000000"/>
          <w:sz w:val="28"/>
        </w:rPr>
        <w:t xml:space="preserve">
      5 Национальный университет кораблестроения им. Адмирала Макарова </w:t>
      </w:r>
    </w:p>
    <w:p>
      <w:pPr>
        <w:spacing w:after="0"/>
        <w:ind w:left="0"/>
        <w:jc w:val="both"/>
      </w:pPr>
      <w:r>
        <w:rPr>
          <w:rFonts w:ascii="Times New Roman"/>
          <w:b w:val="false"/>
          <w:i w:val="false"/>
          <w:color w:val="000000"/>
          <w:sz w:val="28"/>
        </w:rPr>
        <w:t xml:space="preserve">
      6 Национальный Фармацевтический университет </w:t>
      </w:r>
    </w:p>
    <w:p>
      <w:pPr>
        <w:spacing w:after="0"/>
        <w:ind w:left="0"/>
        <w:jc w:val="both"/>
      </w:pPr>
      <w:r>
        <w:rPr>
          <w:rFonts w:ascii="Times New Roman"/>
          <w:b w:val="false"/>
          <w:i w:val="false"/>
          <w:color w:val="000000"/>
          <w:sz w:val="28"/>
        </w:rPr>
        <w:t xml:space="preserve">
      7 Харьковский аэрокосмический университет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Ұлыбритания </w:t>
      </w:r>
    </w:p>
    <w:p>
      <w:pPr>
        <w:spacing w:after="0"/>
        <w:ind w:left="0"/>
        <w:jc w:val="both"/>
      </w:pPr>
      <w:r>
        <w:rPr>
          <w:rFonts w:ascii="Times New Roman"/>
          <w:b w:val="false"/>
          <w:i w:val="false"/>
          <w:color w:val="000000"/>
          <w:sz w:val="28"/>
        </w:rPr>
        <w:t xml:space="preserve">
      1 Aston University </w:t>
      </w:r>
    </w:p>
    <w:p>
      <w:pPr>
        <w:spacing w:after="0"/>
        <w:ind w:left="0"/>
        <w:jc w:val="both"/>
      </w:pPr>
      <w:r>
        <w:rPr>
          <w:rFonts w:ascii="Times New Roman"/>
          <w:b w:val="false"/>
          <w:i w:val="false"/>
          <w:color w:val="000000"/>
          <w:sz w:val="28"/>
        </w:rPr>
        <w:t xml:space="preserve">
      2 Bristol University </w:t>
      </w:r>
    </w:p>
    <w:p>
      <w:pPr>
        <w:spacing w:after="0"/>
        <w:ind w:left="0"/>
        <w:jc w:val="both"/>
      </w:pPr>
      <w:r>
        <w:rPr>
          <w:rFonts w:ascii="Times New Roman"/>
          <w:b w:val="false"/>
          <w:i w:val="false"/>
          <w:color w:val="000000"/>
          <w:sz w:val="28"/>
        </w:rPr>
        <w:t xml:space="preserve">
      3 Cambridge University </w:t>
      </w:r>
    </w:p>
    <w:p>
      <w:pPr>
        <w:spacing w:after="0"/>
        <w:ind w:left="0"/>
        <w:jc w:val="both"/>
      </w:pPr>
      <w:r>
        <w:rPr>
          <w:rFonts w:ascii="Times New Roman"/>
          <w:b w:val="false"/>
          <w:i w:val="false"/>
          <w:color w:val="000000"/>
          <w:sz w:val="28"/>
        </w:rPr>
        <w:t xml:space="preserve">
      4 City University, London </w:t>
      </w:r>
    </w:p>
    <w:p>
      <w:pPr>
        <w:spacing w:after="0"/>
        <w:ind w:left="0"/>
        <w:jc w:val="both"/>
      </w:pPr>
      <w:r>
        <w:rPr>
          <w:rFonts w:ascii="Times New Roman"/>
          <w:b w:val="false"/>
          <w:i w:val="false"/>
          <w:color w:val="000000"/>
          <w:sz w:val="28"/>
        </w:rPr>
        <w:t xml:space="preserve">
      5 Edinburgh University </w:t>
      </w:r>
    </w:p>
    <w:p>
      <w:pPr>
        <w:spacing w:after="0"/>
        <w:ind w:left="0"/>
        <w:jc w:val="both"/>
      </w:pPr>
      <w:r>
        <w:rPr>
          <w:rFonts w:ascii="Times New Roman"/>
          <w:b w:val="false"/>
          <w:i w:val="false"/>
          <w:color w:val="000000"/>
          <w:sz w:val="28"/>
        </w:rPr>
        <w:t xml:space="preserve">
      6 Imperial College London </w:t>
      </w:r>
    </w:p>
    <w:p>
      <w:pPr>
        <w:spacing w:after="0"/>
        <w:ind w:left="0"/>
        <w:jc w:val="both"/>
      </w:pPr>
      <w:r>
        <w:rPr>
          <w:rFonts w:ascii="Times New Roman"/>
          <w:b w:val="false"/>
          <w:i w:val="false"/>
          <w:color w:val="000000"/>
          <w:sz w:val="28"/>
        </w:rPr>
        <w:t xml:space="preserve">
      7 King's College London </w:t>
      </w:r>
    </w:p>
    <w:p>
      <w:pPr>
        <w:spacing w:after="0"/>
        <w:ind w:left="0"/>
        <w:jc w:val="both"/>
      </w:pPr>
      <w:r>
        <w:rPr>
          <w:rFonts w:ascii="Times New Roman"/>
          <w:b w:val="false"/>
          <w:i w:val="false"/>
          <w:color w:val="000000"/>
          <w:sz w:val="28"/>
        </w:rPr>
        <w:t xml:space="preserve">
      8 London Business School </w:t>
      </w:r>
    </w:p>
    <w:p>
      <w:pPr>
        <w:spacing w:after="0"/>
        <w:ind w:left="0"/>
        <w:jc w:val="both"/>
      </w:pPr>
      <w:r>
        <w:rPr>
          <w:rFonts w:ascii="Times New Roman"/>
          <w:b w:val="false"/>
          <w:i w:val="false"/>
          <w:color w:val="000000"/>
          <w:sz w:val="28"/>
        </w:rPr>
        <w:t xml:space="preserve">
      9 London School of Economics and Political Science </w:t>
      </w:r>
    </w:p>
    <w:p>
      <w:pPr>
        <w:spacing w:after="0"/>
        <w:ind w:left="0"/>
        <w:jc w:val="both"/>
      </w:pPr>
      <w:r>
        <w:rPr>
          <w:rFonts w:ascii="Times New Roman"/>
          <w:b w:val="false"/>
          <w:i w:val="false"/>
          <w:color w:val="000000"/>
          <w:sz w:val="28"/>
        </w:rPr>
        <w:t xml:space="preserve">
      10 Manchester University </w:t>
      </w:r>
    </w:p>
    <w:p>
      <w:pPr>
        <w:spacing w:after="0"/>
        <w:ind w:left="0"/>
        <w:jc w:val="both"/>
      </w:pPr>
      <w:r>
        <w:rPr>
          <w:rFonts w:ascii="Times New Roman"/>
          <w:b w:val="false"/>
          <w:i w:val="false"/>
          <w:color w:val="000000"/>
          <w:sz w:val="28"/>
        </w:rPr>
        <w:t xml:space="preserve">
      11 Oxford Brooks University </w:t>
      </w:r>
    </w:p>
    <w:p>
      <w:pPr>
        <w:spacing w:after="0"/>
        <w:ind w:left="0"/>
        <w:jc w:val="both"/>
      </w:pPr>
      <w:r>
        <w:rPr>
          <w:rFonts w:ascii="Times New Roman"/>
          <w:b w:val="false"/>
          <w:i w:val="false"/>
          <w:color w:val="000000"/>
          <w:sz w:val="28"/>
        </w:rPr>
        <w:t xml:space="preserve">
      12 Oxford University </w:t>
      </w:r>
    </w:p>
    <w:p>
      <w:pPr>
        <w:spacing w:after="0"/>
        <w:ind w:left="0"/>
        <w:jc w:val="both"/>
      </w:pPr>
      <w:r>
        <w:rPr>
          <w:rFonts w:ascii="Times New Roman"/>
          <w:b w:val="false"/>
          <w:i w:val="false"/>
          <w:color w:val="000000"/>
          <w:sz w:val="28"/>
        </w:rPr>
        <w:t xml:space="preserve">
      13 Robert Gordon University </w:t>
      </w:r>
    </w:p>
    <w:p>
      <w:pPr>
        <w:spacing w:after="0"/>
        <w:ind w:left="0"/>
        <w:jc w:val="both"/>
      </w:pPr>
      <w:r>
        <w:rPr>
          <w:rFonts w:ascii="Times New Roman"/>
          <w:b w:val="false"/>
          <w:i w:val="false"/>
          <w:color w:val="000000"/>
          <w:sz w:val="28"/>
        </w:rPr>
        <w:t xml:space="preserve">
      14 Royal Academy of Music </w:t>
      </w:r>
    </w:p>
    <w:p>
      <w:pPr>
        <w:spacing w:after="0"/>
        <w:ind w:left="0"/>
        <w:jc w:val="both"/>
      </w:pPr>
      <w:r>
        <w:rPr>
          <w:rFonts w:ascii="Times New Roman"/>
          <w:b w:val="false"/>
          <w:i w:val="false"/>
          <w:color w:val="000000"/>
          <w:sz w:val="28"/>
        </w:rPr>
        <w:t xml:space="preserve">
      15 Royal College of Music </w:t>
      </w:r>
    </w:p>
    <w:p>
      <w:pPr>
        <w:spacing w:after="0"/>
        <w:ind w:left="0"/>
        <w:jc w:val="both"/>
      </w:pPr>
      <w:r>
        <w:rPr>
          <w:rFonts w:ascii="Times New Roman"/>
          <w:b w:val="false"/>
          <w:i w:val="false"/>
          <w:color w:val="000000"/>
          <w:sz w:val="28"/>
        </w:rPr>
        <w:t xml:space="preserve">
      16 University College London </w:t>
      </w:r>
    </w:p>
    <w:p>
      <w:pPr>
        <w:spacing w:after="0"/>
        <w:ind w:left="0"/>
        <w:jc w:val="both"/>
      </w:pPr>
      <w:r>
        <w:rPr>
          <w:rFonts w:ascii="Times New Roman"/>
          <w:b w:val="false"/>
          <w:i w:val="false"/>
          <w:color w:val="000000"/>
          <w:sz w:val="28"/>
        </w:rPr>
        <w:t xml:space="preserve">
      17 University of Aberdeen </w:t>
      </w:r>
    </w:p>
    <w:p>
      <w:pPr>
        <w:spacing w:after="0"/>
        <w:ind w:left="0"/>
        <w:jc w:val="both"/>
      </w:pPr>
      <w:r>
        <w:rPr>
          <w:rFonts w:ascii="Times New Roman"/>
          <w:b w:val="false"/>
          <w:i w:val="false"/>
          <w:color w:val="000000"/>
          <w:sz w:val="28"/>
        </w:rPr>
        <w:t xml:space="preserve">
      18 University of Bath </w:t>
      </w:r>
    </w:p>
    <w:p>
      <w:pPr>
        <w:spacing w:after="0"/>
        <w:ind w:left="0"/>
        <w:jc w:val="both"/>
      </w:pPr>
      <w:r>
        <w:rPr>
          <w:rFonts w:ascii="Times New Roman"/>
          <w:b w:val="false"/>
          <w:i w:val="false"/>
          <w:color w:val="000000"/>
          <w:sz w:val="28"/>
        </w:rPr>
        <w:t xml:space="preserve">
      19 University of Birmingham </w:t>
      </w:r>
    </w:p>
    <w:p>
      <w:pPr>
        <w:spacing w:after="0"/>
        <w:ind w:left="0"/>
        <w:jc w:val="both"/>
      </w:pPr>
      <w:r>
        <w:rPr>
          <w:rFonts w:ascii="Times New Roman"/>
          <w:b w:val="false"/>
          <w:i w:val="false"/>
          <w:color w:val="000000"/>
          <w:sz w:val="28"/>
        </w:rPr>
        <w:t xml:space="preserve">
      20 University of Brunel </w:t>
      </w:r>
    </w:p>
    <w:p>
      <w:pPr>
        <w:spacing w:after="0"/>
        <w:ind w:left="0"/>
        <w:jc w:val="both"/>
      </w:pPr>
      <w:r>
        <w:rPr>
          <w:rFonts w:ascii="Times New Roman"/>
          <w:b w:val="false"/>
          <w:i w:val="false"/>
          <w:color w:val="000000"/>
          <w:sz w:val="28"/>
        </w:rPr>
        <w:t xml:space="preserve">
      21 University of Cardiff </w:t>
      </w:r>
    </w:p>
    <w:p>
      <w:pPr>
        <w:spacing w:after="0"/>
        <w:ind w:left="0"/>
        <w:jc w:val="both"/>
      </w:pPr>
      <w:r>
        <w:rPr>
          <w:rFonts w:ascii="Times New Roman"/>
          <w:b w:val="false"/>
          <w:i w:val="false"/>
          <w:color w:val="000000"/>
          <w:sz w:val="28"/>
        </w:rPr>
        <w:t xml:space="preserve">
      22 University of Dundee </w:t>
      </w:r>
    </w:p>
    <w:p>
      <w:pPr>
        <w:spacing w:after="0"/>
        <w:ind w:left="0"/>
        <w:jc w:val="both"/>
      </w:pPr>
      <w:r>
        <w:rPr>
          <w:rFonts w:ascii="Times New Roman"/>
          <w:b w:val="false"/>
          <w:i w:val="false"/>
          <w:color w:val="000000"/>
          <w:sz w:val="28"/>
        </w:rPr>
        <w:t xml:space="preserve">
      23 University of Durham </w:t>
      </w:r>
    </w:p>
    <w:p>
      <w:pPr>
        <w:spacing w:after="0"/>
        <w:ind w:left="0"/>
        <w:jc w:val="both"/>
      </w:pPr>
      <w:r>
        <w:rPr>
          <w:rFonts w:ascii="Times New Roman"/>
          <w:b w:val="false"/>
          <w:i w:val="false"/>
          <w:color w:val="000000"/>
          <w:sz w:val="28"/>
        </w:rPr>
        <w:t xml:space="preserve">
      24 University of East Anglia </w:t>
      </w:r>
    </w:p>
    <w:p>
      <w:pPr>
        <w:spacing w:after="0"/>
        <w:ind w:left="0"/>
        <w:jc w:val="both"/>
      </w:pPr>
      <w:r>
        <w:rPr>
          <w:rFonts w:ascii="Times New Roman"/>
          <w:b w:val="false"/>
          <w:i w:val="false"/>
          <w:color w:val="000000"/>
          <w:sz w:val="28"/>
        </w:rPr>
        <w:t xml:space="preserve">
      25 University of Essex </w:t>
      </w:r>
    </w:p>
    <w:p>
      <w:pPr>
        <w:spacing w:after="0"/>
        <w:ind w:left="0"/>
        <w:jc w:val="both"/>
      </w:pPr>
      <w:r>
        <w:rPr>
          <w:rFonts w:ascii="Times New Roman"/>
          <w:b w:val="false"/>
          <w:i w:val="false"/>
          <w:color w:val="000000"/>
          <w:sz w:val="28"/>
        </w:rPr>
        <w:t xml:space="preserve">
      26 University of Exeter </w:t>
      </w:r>
    </w:p>
    <w:p>
      <w:pPr>
        <w:spacing w:after="0"/>
        <w:ind w:left="0"/>
        <w:jc w:val="both"/>
      </w:pPr>
      <w:r>
        <w:rPr>
          <w:rFonts w:ascii="Times New Roman"/>
          <w:b w:val="false"/>
          <w:i w:val="false"/>
          <w:color w:val="000000"/>
          <w:sz w:val="28"/>
        </w:rPr>
        <w:t xml:space="preserve">
      27 University of Heriot - Watt </w:t>
      </w:r>
    </w:p>
    <w:p>
      <w:pPr>
        <w:spacing w:after="0"/>
        <w:ind w:left="0"/>
        <w:jc w:val="both"/>
      </w:pPr>
      <w:r>
        <w:rPr>
          <w:rFonts w:ascii="Times New Roman"/>
          <w:b w:val="false"/>
          <w:i w:val="false"/>
          <w:color w:val="000000"/>
          <w:sz w:val="28"/>
        </w:rPr>
        <w:t xml:space="preserve">
      28 University of Glasgow </w:t>
      </w:r>
    </w:p>
    <w:p>
      <w:pPr>
        <w:spacing w:after="0"/>
        <w:ind w:left="0"/>
        <w:jc w:val="both"/>
      </w:pPr>
      <w:r>
        <w:rPr>
          <w:rFonts w:ascii="Times New Roman"/>
          <w:b w:val="false"/>
          <w:i w:val="false"/>
          <w:color w:val="000000"/>
          <w:sz w:val="28"/>
        </w:rPr>
        <w:t xml:space="preserve">
      29 University of Lancaster </w:t>
      </w:r>
    </w:p>
    <w:p>
      <w:pPr>
        <w:spacing w:after="0"/>
        <w:ind w:left="0"/>
        <w:jc w:val="both"/>
      </w:pPr>
      <w:r>
        <w:rPr>
          <w:rFonts w:ascii="Times New Roman"/>
          <w:b w:val="false"/>
          <w:i w:val="false"/>
          <w:color w:val="000000"/>
          <w:sz w:val="28"/>
        </w:rPr>
        <w:t xml:space="preserve">
      30 University of Leeds </w:t>
      </w:r>
    </w:p>
    <w:p>
      <w:pPr>
        <w:spacing w:after="0"/>
        <w:ind w:left="0"/>
        <w:jc w:val="both"/>
      </w:pPr>
      <w:r>
        <w:rPr>
          <w:rFonts w:ascii="Times New Roman"/>
          <w:b w:val="false"/>
          <w:i w:val="false"/>
          <w:color w:val="000000"/>
          <w:sz w:val="28"/>
        </w:rPr>
        <w:t xml:space="preserve">
      31 University of Leicester </w:t>
      </w:r>
    </w:p>
    <w:p>
      <w:pPr>
        <w:spacing w:after="0"/>
        <w:ind w:left="0"/>
        <w:jc w:val="both"/>
      </w:pPr>
      <w:r>
        <w:rPr>
          <w:rFonts w:ascii="Times New Roman"/>
          <w:b w:val="false"/>
          <w:i w:val="false"/>
          <w:color w:val="000000"/>
          <w:sz w:val="28"/>
        </w:rPr>
        <w:t xml:space="preserve">
      32 University of Liverpool </w:t>
      </w:r>
    </w:p>
    <w:p>
      <w:pPr>
        <w:spacing w:after="0"/>
        <w:ind w:left="0"/>
        <w:jc w:val="both"/>
      </w:pPr>
      <w:r>
        <w:rPr>
          <w:rFonts w:ascii="Times New Roman"/>
          <w:b w:val="false"/>
          <w:i w:val="false"/>
          <w:color w:val="000000"/>
          <w:sz w:val="28"/>
        </w:rPr>
        <w:t xml:space="preserve">
      33 University of Loughborough </w:t>
      </w:r>
    </w:p>
    <w:p>
      <w:pPr>
        <w:spacing w:after="0"/>
        <w:ind w:left="0"/>
        <w:jc w:val="both"/>
      </w:pPr>
      <w:r>
        <w:rPr>
          <w:rFonts w:ascii="Times New Roman"/>
          <w:b w:val="false"/>
          <w:i w:val="false"/>
          <w:color w:val="000000"/>
          <w:sz w:val="28"/>
        </w:rPr>
        <w:t xml:space="preserve">
      34 University of Newcastle </w:t>
      </w:r>
    </w:p>
    <w:p>
      <w:pPr>
        <w:spacing w:after="0"/>
        <w:ind w:left="0"/>
        <w:jc w:val="both"/>
      </w:pPr>
      <w:r>
        <w:rPr>
          <w:rFonts w:ascii="Times New Roman"/>
          <w:b w:val="false"/>
          <w:i w:val="false"/>
          <w:color w:val="000000"/>
          <w:sz w:val="28"/>
        </w:rPr>
        <w:t xml:space="preserve">
      35 University of Nottingham </w:t>
      </w:r>
    </w:p>
    <w:p>
      <w:pPr>
        <w:spacing w:after="0"/>
        <w:ind w:left="0"/>
        <w:jc w:val="both"/>
      </w:pPr>
      <w:r>
        <w:rPr>
          <w:rFonts w:ascii="Times New Roman"/>
          <w:b w:val="false"/>
          <w:i w:val="false"/>
          <w:color w:val="000000"/>
          <w:sz w:val="28"/>
        </w:rPr>
        <w:t xml:space="preserve">
      36 University of Queen Mary </w:t>
      </w:r>
    </w:p>
    <w:p>
      <w:pPr>
        <w:spacing w:after="0"/>
        <w:ind w:left="0"/>
        <w:jc w:val="both"/>
      </w:pPr>
      <w:r>
        <w:rPr>
          <w:rFonts w:ascii="Times New Roman"/>
          <w:b w:val="false"/>
          <w:i w:val="false"/>
          <w:color w:val="000000"/>
          <w:sz w:val="28"/>
        </w:rPr>
        <w:t xml:space="preserve">
      37 University of Reading </w:t>
      </w:r>
    </w:p>
    <w:p>
      <w:pPr>
        <w:spacing w:after="0"/>
        <w:ind w:left="0"/>
        <w:jc w:val="both"/>
      </w:pPr>
      <w:r>
        <w:rPr>
          <w:rFonts w:ascii="Times New Roman"/>
          <w:b w:val="false"/>
          <w:i w:val="false"/>
          <w:color w:val="000000"/>
          <w:sz w:val="28"/>
        </w:rPr>
        <w:t xml:space="preserve">
      38 University of Royal Holloway </w:t>
      </w:r>
    </w:p>
    <w:p>
      <w:pPr>
        <w:spacing w:after="0"/>
        <w:ind w:left="0"/>
        <w:jc w:val="both"/>
      </w:pPr>
      <w:r>
        <w:rPr>
          <w:rFonts w:ascii="Times New Roman"/>
          <w:b w:val="false"/>
          <w:i w:val="false"/>
          <w:color w:val="000000"/>
          <w:sz w:val="28"/>
        </w:rPr>
        <w:t xml:space="preserve">
      39 University of Sheffield </w:t>
      </w:r>
    </w:p>
    <w:p>
      <w:pPr>
        <w:spacing w:after="0"/>
        <w:ind w:left="0"/>
        <w:jc w:val="both"/>
      </w:pPr>
      <w:r>
        <w:rPr>
          <w:rFonts w:ascii="Times New Roman"/>
          <w:b w:val="false"/>
          <w:i w:val="false"/>
          <w:color w:val="000000"/>
          <w:sz w:val="28"/>
        </w:rPr>
        <w:t xml:space="preserve">
      40 University of Southampton </w:t>
      </w:r>
    </w:p>
    <w:p>
      <w:pPr>
        <w:spacing w:after="0"/>
        <w:ind w:left="0"/>
        <w:jc w:val="both"/>
      </w:pPr>
      <w:r>
        <w:rPr>
          <w:rFonts w:ascii="Times New Roman"/>
          <w:b w:val="false"/>
          <w:i w:val="false"/>
          <w:color w:val="000000"/>
          <w:sz w:val="28"/>
        </w:rPr>
        <w:t xml:space="preserve">
      41 University of St.Andrews </w:t>
      </w:r>
    </w:p>
    <w:p>
      <w:pPr>
        <w:spacing w:after="0"/>
        <w:ind w:left="0"/>
        <w:jc w:val="both"/>
      </w:pPr>
      <w:r>
        <w:rPr>
          <w:rFonts w:ascii="Times New Roman"/>
          <w:b w:val="false"/>
          <w:i w:val="false"/>
          <w:color w:val="000000"/>
          <w:sz w:val="28"/>
        </w:rPr>
        <w:t xml:space="preserve">
      42 University of Stirling </w:t>
      </w:r>
    </w:p>
    <w:p>
      <w:pPr>
        <w:spacing w:after="0"/>
        <w:ind w:left="0"/>
        <w:jc w:val="both"/>
      </w:pPr>
      <w:r>
        <w:rPr>
          <w:rFonts w:ascii="Times New Roman"/>
          <w:b w:val="false"/>
          <w:i w:val="false"/>
          <w:color w:val="000000"/>
          <w:sz w:val="28"/>
        </w:rPr>
        <w:t xml:space="preserve">
      43 University of Surrey </w:t>
      </w:r>
    </w:p>
    <w:p>
      <w:pPr>
        <w:spacing w:after="0"/>
        <w:ind w:left="0"/>
        <w:jc w:val="both"/>
      </w:pPr>
      <w:r>
        <w:rPr>
          <w:rFonts w:ascii="Times New Roman"/>
          <w:b w:val="false"/>
          <w:i w:val="false"/>
          <w:color w:val="000000"/>
          <w:sz w:val="28"/>
        </w:rPr>
        <w:t xml:space="preserve">
      44 University of Sussex </w:t>
      </w:r>
    </w:p>
    <w:p>
      <w:pPr>
        <w:spacing w:after="0"/>
        <w:ind w:left="0"/>
        <w:jc w:val="both"/>
      </w:pPr>
      <w:r>
        <w:rPr>
          <w:rFonts w:ascii="Times New Roman"/>
          <w:b w:val="false"/>
          <w:i w:val="false"/>
          <w:color w:val="000000"/>
          <w:sz w:val="28"/>
        </w:rPr>
        <w:t xml:space="preserve">
      45 University of the Arts London in the United Kingdom </w:t>
      </w:r>
    </w:p>
    <w:p>
      <w:pPr>
        <w:spacing w:after="0"/>
        <w:ind w:left="0"/>
        <w:jc w:val="both"/>
      </w:pPr>
      <w:r>
        <w:rPr>
          <w:rFonts w:ascii="Times New Roman"/>
          <w:b w:val="false"/>
          <w:i w:val="false"/>
          <w:color w:val="000000"/>
          <w:sz w:val="28"/>
        </w:rPr>
        <w:t xml:space="preserve">
      46 University of Westminster </w:t>
      </w:r>
    </w:p>
    <w:p>
      <w:pPr>
        <w:spacing w:after="0"/>
        <w:ind w:left="0"/>
        <w:jc w:val="both"/>
      </w:pPr>
      <w:r>
        <w:rPr>
          <w:rFonts w:ascii="Times New Roman"/>
          <w:b w:val="false"/>
          <w:i w:val="false"/>
          <w:color w:val="000000"/>
          <w:sz w:val="28"/>
        </w:rPr>
        <w:t xml:space="preserve">
      47 University of York </w:t>
      </w:r>
    </w:p>
    <w:p>
      <w:pPr>
        <w:spacing w:after="0"/>
        <w:ind w:left="0"/>
        <w:jc w:val="both"/>
      </w:pPr>
      <w:r>
        <w:rPr>
          <w:rFonts w:ascii="Times New Roman"/>
          <w:b w:val="false"/>
          <w:i w:val="false"/>
          <w:color w:val="000000"/>
          <w:sz w:val="28"/>
        </w:rPr>
        <w:t xml:space="preserve">
      48 Warwick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Финляндия </w:t>
      </w:r>
    </w:p>
    <w:p>
      <w:pPr>
        <w:spacing w:after="0"/>
        <w:ind w:left="0"/>
        <w:jc w:val="both"/>
      </w:pPr>
      <w:r>
        <w:rPr>
          <w:rFonts w:ascii="Times New Roman"/>
          <w:b w:val="false"/>
          <w:i w:val="false"/>
          <w:color w:val="000000"/>
          <w:sz w:val="28"/>
        </w:rPr>
        <w:t xml:space="preserve">
      1 Helsinki University of Technology </w:t>
      </w:r>
    </w:p>
    <w:p>
      <w:pPr>
        <w:spacing w:after="0"/>
        <w:ind w:left="0"/>
        <w:jc w:val="both"/>
      </w:pPr>
      <w:r>
        <w:rPr>
          <w:rFonts w:ascii="Times New Roman"/>
          <w:b w:val="false"/>
          <w:i w:val="false"/>
          <w:color w:val="000000"/>
          <w:sz w:val="28"/>
        </w:rPr>
        <w:t xml:space="preserve">
      2 University of Helsinki </w:t>
      </w:r>
    </w:p>
    <w:p>
      <w:pPr>
        <w:spacing w:after="0"/>
        <w:ind w:left="0"/>
        <w:jc w:val="both"/>
      </w:pPr>
      <w:r>
        <w:rPr>
          <w:rFonts w:ascii="Times New Roman"/>
          <w:b w:val="false"/>
          <w:i w:val="false"/>
          <w:color w:val="000000"/>
          <w:sz w:val="28"/>
        </w:rPr>
        <w:t xml:space="preserve">
      3 University Tampere </w:t>
      </w:r>
    </w:p>
    <w:p>
      <w:pPr>
        <w:spacing w:after="0"/>
        <w:ind w:left="0"/>
        <w:jc w:val="both"/>
      </w:pPr>
      <w:r>
        <w:rPr>
          <w:rFonts w:ascii="Times New Roman"/>
          <w:b w:val="false"/>
          <w:i w:val="false"/>
          <w:color w:val="000000"/>
          <w:sz w:val="28"/>
        </w:rPr>
        <w:t xml:space="preserve">
      4 University Turku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Франция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Чехия </w:t>
      </w:r>
    </w:p>
    <w:p>
      <w:pPr>
        <w:spacing w:after="0"/>
        <w:ind w:left="0"/>
        <w:jc w:val="both"/>
      </w:pPr>
      <w:r>
        <w:rPr>
          <w:rFonts w:ascii="Times New Roman"/>
          <w:b w:val="false"/>
          <w:i w:val="false"/>
          <w:color w:val="000000"/>
          <w:sz w:val="28"/>
        </w:rPr>
        <w:t xml:space="preserve">
      1 Charles University Prague </w:t>
      </w:r>
    </w:p>
    <w:p>
      <w:pPr>
        <w:spacing w:after="0"/>
        <w:ind w:left="0"/>
        <w:jc w:val="both"/>
      </w:pPr>
      <w:r>
        <w:rPr>
          <w:rFonts w:ascii="Times New Roman"/>
          <w:b w:val="false"/>
          <w:i w:val="false"/>
          <w:color w:val="000000"/>
          <w:sz w:val="28"/>
        </w:rPr>
        <w:t xml:space="preserve">
      2 Czech Technical University in Prague </w:t>
      </w:r>
    </w:p>
    <w:p>
      <w:pPr>
        <w:spacing w:after="0"/>
        <w:ind w:left="0"/>
        <w:jc w:val="both"/>
      </w:pPr>
      <w:r>
        <w:rPr>
          <w:rFonts w:ascii="Times New Roman"/>
          <w:b w:val="false"/>
          <w:i w:val="false"/>
          <w:color w:val="000000"/>
          <w:sz w:val="28"/>
        </w:rPr>
        <w:t xml:space="preserve">
      3 Institute of Chemical Technology, Prague </w:t>
      </w:r>
    </w:p>
    <w:p>
      <w:pPr>
        <w:spacing w:after="0"/>
        <w:ind w:left="0"/>
        <w:jc w:val="both"/>
      </w:pPr>
      <w:r>
        <w:rPr>
          <w:rFonts w:ascii="Times New Roman"/>
          <w:b w:val="false"/>
          <w:i w:val="false"/>
          <w:color w:val="000000"/>
          <w:sz w:val="28"/>
        </w:rPr>
        <w:t xml:space="preserve">
      4 Masaryk University </w:t>
      </w:r>
    </w:p>
    <w:p>
      <w:pPr>
        <w:spacing w:after="0"/>
        <w:ind w:left="0"/>
        <w:jc w:val="both"/>
      </w:pPr>
      <w:r>
        <w:rPr>
          <w:rFonts w:ascii="Times New Roman"/>
          <w:b w:val="false"/>
          <w:i w:val="false"/>
          <w:color w:val="000000"/>
          <w:sz w:val="28"/>
        </w:rPr>
        <w:t xml:space="preserve">
      5 Prague Conservatory </w:t>
      </w:r>
    </w:p>
    <w:p>
      <w:pPr>
        <w:spacing w:after="0"/>
        <w:ind w:left="0"/>
        <w:jc w:val="both"/>
      </w:pPr>
      <w:r>
        <w:rPr>
          <w:rFonts w:ascii="Times New Roman"/>
          <w:b w:val="false"/>
          <w:i w:val="false"/>
          <w:color w:val="000000"/>
          <w:sz w:val="28"/>
        </w:rPr>
        <w:t xml:space="preserve">
      6 Technical University of Liberec </w:t>
      </w:r>
    </w:p>
    <w:p>
      <w:pPr>
        <w:spacing w:after="0"/>
        <w:ind w:left="0"/>
        <w:jc w:val="both"/>
      </w:pPr>
      <w:r>
        <w:rPr>
          <w:rFonts w:ascii="Times New Roman"/>
          <w:b w:val="false"/>
          <w:i w:val="false"/>
          <w:color w:val="000000"/>
          <w:sz w:val="28"/>
        </w:rPr>
        <w:t xml:space="preserve">
      7 University of West Bohemia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Швейцария </w:t>
      </w:r>
    </w:p>
    <w:p>
      <w:pPr>
        <w:spacing w:after="0"/>
        <w:ind w:left="0"/>
        <w:jc w:val="both"/>
      </w:pPr>
      <w:r>
        <w:rPr>
          <w:rFonts w:ascii="Times New Roman"/>
          <w:b w:val="false"/>
          <w:i w:val="false"/>
          <w:color w:val="000000"/>
          <w:sz w:val="28"/>
        </w:rPr>
        <w:t xml:space="preserve">
      1 Basel University </w:t>
      </w:r>
    </w:p>
    <w:p>
      <w:pPr>
        <w:spacing w:after="0"/>
        <w:ind w:left="0"/>
        <w:jc w:val="both"/>
      </w:pPr>
      <w:r>
        <w:rPr>
          <w:rFonts w:ascii="Times New Roman"/>
          <w:b w:val="false"/>
          <w:i w:val="false"/>
          <w:color w:val="000000"/>
          <w:sz w:val="28"/>
        </w:rPr>
        <w:t xml:space="preserve">
      2 Geneva University </w:t>
      </w:r>
    </w:p>
    <w:p>
      <w:pPr>
        <w:spacing w:after="0"/>
        <w:ind w:left="0"/>
        <w:jc w:val="both"/>
      </w:pPr>
      <w:r>
        <w:rPr>
          <w:rFonts w:ascii="Times New Roman"/>
          <w:b w:val="false"/>
          <w:i w:val="false"/>
          <w:color w:val="000000"/>
          <w:sz w:val="28"/>
        </w:rPr>
        <w:t xml:space="preserve">
      3 Lausanne University </w:t>
      </w:r>
    </w:p>
    <w:p>
      <w:pPr>
        <w:spacing w:after="0"/>
        <w:ind w:left="0"/>
        <w:jc w:val="both"/>
      </w:pPr>
      <w:r>
        <w:rPr>
          <w:rFonts w:ascii="Times New Roman"/>
          <w:b w:val="false"/>
          <w:i w:val="false"/>
          <w:color w:val="000000"/>
          <w:sz w:val="28"/>
        </w:rPr>
        <w:t xml:space="preserve">
      4 Swiss Federal Institute of Technology, Lausanne (Ecole Polytechnique Federale de Lausanne) </w:t>
      </w:r>
    </w:p>
    <w:p>
      <w:pPr>
        <w:spacing w:after="0"/>
        <w:ind w:left="0"/>
        <w:jc w:val="both"/>
      </w:pPr>
      <w:r>
        <w:rPr>
          <w:rFonts w:ascii="Times New Roman"/>
          <w:b w:val="false"/>
          <w:i w:val="false"/>
          <w:color w:val="000000"/>
          <w:sz w:val="28"/>
        </w:rPr>
        <w:t xml:space="preserve">
      5 Swiss Federal Institute of Technology, Zurich </w:t>
      </w:r>
    </w:p>
    <w:p>
      <w:pPr>
        <w:spacing w:after="0"/>
        <w:ind w:left="0"/>
        <w:jc w:val="both"/>
      </w:pPr>
      <w:r>
        <w:rPr>
          <w:rFonts w:ascii="Times New Roman"/>
          <w:b w:val="false"/>
          <w:i w:val="false"/>
          <w:color w:val="000000"/>
          <w:sz w:val="28"/>
        </w:rPr>
        <w:t xml:space="preserve">
      6 University Centre Cesar Ritz </w:t>
      </w:r>
    </w:p>
    <w:p>
      <w:pPr>
        <w:spacing w:after="0"/>
        <w:ind w:left="0"/>
        <w:jc w:val="both"/>
      </w:pPr>
      <w:r>
        <w:rPr>
          <w:rFonts w:ascii="Times New Roman"/>
          <w:b w:val="false"/>
          <w:i w:val="false"/>
          <w:color w:val="000000"/>
          <w:sz w:val="28"/>
        </w:rPr>
        <w:t xml:space="preserve">
      7 University of Bern </w:t>
      </w:r>
    </w:p>
    <w:p>
      <w:pPr>
        <w:spacing w:after="0"/>
        <w:ind w:left="0"/>
        <w:jc w:val="both"/>
      </w:pPr>
      <w:r>
        <w:rPr>
          <w:rFonts w:ascii="Times New Roman"/>
          <w:b w:val="false"/>
          <w:i w:val="false"/>
          <w:color w:val="000000"/>
          <w:sz w:val="28"/>
        </w:rPr>
        <w:t xml:space="preserve">
      8 University of Fribourg </w:t>
      </w:r>
    </w:p>
    <w:p>
      <w:pPr>
        <w:spacing w:after="0"/>
        <w:ind w:left="0"/>
        <w:jc w:val="both"/>
      </w:pPr>
      <w:r>
        <w:rPr>
          <w:rFonts w:ascii="Times New Roman"/>
          <w:b w:val="false"/>
          <w:i w:val="false"/>
          <w:color w:val="000000"/>
          <w:sz w:val="28"/>
        </w:rPr>
        <w:t xml:space="preserve">
      9 World Trade Institute </w:t>
      </w:r>
    </w:p>
    <w:p>
      <w:pPr>
        <w:spacing w:after="0"/>
        <w:ind w:left="0"/>
        <w:jc w:val="both"/>
      </w:pPr>
      <w:r>
        <w:rPr>
          <w:rFonts w:ascii="Times New Roman"/>
          <w:b w:val="false"/>
          <w:i w:val="false"/>
          <w:color w:val="000000"/>
          <w:sz w:val="28"/>
        </w:rPr>
        <w:t xml:space="preserve">
      10 Zurich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Швеция </w:t>
      </w:r>
    </w:p>
    <w:p>
      <w:pPr>
        <w:spacing w:after="0"/>
        <w:ind w:left="0"/>
        <w:jc w:val="both"/>
      </w:pPr>
      <w:r>
        <w:rPr>
          <w:rFonts w:ascii="Times New Roman"/>
          <w:b w:val="false"/>
          <w:i w:val="false"/>
          <w:color w:val="000000"/>
          <w:sz w:val="28"/>
        </w:rPr>
        <w:t xml:space="preserve">
      1 Chalmers University of Technology </w:t>
      </w:r>
    </w:p>
    <w:p>
      <w:pPr>
        <w:spacing w:after="0"/>
        <w:ind w:left="0"/>
        <w:jc w:val="both"/>
      </w:pPr>
      <w:r>
        <w:rPr>
          <w:rFonts w:ascii="Times New Roman"/>
          <w:b w:val="false"/>
          <w:i w:val="false"/>
          <w:color w:val="000000"/>
          <w:sz w:val="28"/>
        </w:rPr>
        <w:t xml:space="preserve">
      2 Gothenburg University College (University of Goteborg) </w:t>
      </w:r>
    </w:p>
    <w:p>
      <w:pPr>
        <w:spacing w:after="0"/>
        <w:ind w:left="0"/>
        <w:jc w:val="both"/>
      </w:pPr>
      <w:r>
        <w:rPr>
          <w:rFonts w:ascii="Times New Roman"/>
          <w:b w:val="false"/>
          <w:i w:val="false"/>
          <w:color w:val="000000"/>
          <w:sz w:val="28"/>
        </w:rPr>
        <w:t xml:space="preserve">
      3 Karolinska Institute, Stockholm </w:t>
      </w:r>
    </w:p>
    <w:p>
      <w:pPr>
        <w:spacing w:after="0"/>
        <w:ind w:left="0"/>
        <w:jc w:val="both"/>
      </w:pPr>
      <w:r>
        <w:rPr>
          <w:rFonts w:ascii="Times New Roman"/>
          <w:b w:val="false"/>
          <w:i w:val="false"/>
          <w:color w:val="000000"/>
          <w:sz w:val="28"/>
        </w:rPr>
        <w:t xml:space="preserve">
      4 Linkoping University </w:t>
      </w:r>
    </w:p>
    <w:p>
      <w:pPr>
        <w:spacing w:after="0"/>
        <w:ind w:left="0"/>
        <w:jc w:val="both"/>
      </w:pPr>
      <w:r>
        <w:rPr>
          <w:rFonts w:ascii="Times New Roman"/>
          <w:b w:val="false"/>
          <w:i w:val="false"/>
          <w:color w:val="000000"/>
          <w:sz w:val="28"/>
        </w:rPr>
        <w:t xml:space="preserve">
      5 Lund University </w:t>
      </w:r>
    </w:p>
    <w:p>
      <w:pPr>
        <w:spacing w:after="0"/>
        <w:ind w:left="0"/>
        <w:jc w:val="both"/>
      </w:pPr>
      <w:r>
        <w:rPr>
          <w:rFonts w:ascii="Times New Roman"/>
          <w:b w:val="false"/>
          <w:i w:val="false"/>
          <w:color w:val="000000"/>
          <w:sz w:val="28"/>
        </w:rPr>
        <w:t xml:space="preserve">
      6 Royal Institute of Technology </w:t>
      </w:r>
    </w:p>
    <w:p>
      <w:pPr>
        <w:spacing w:after="0"/>
        <w:ind w:left="0"/>
        <w:jc w:val="both"/>
      </w:pPr>
      <w:r>
        <w:rPr>
          <w:rFonts w:ascii="Times New Roman"/>
          <w:b w:val="false"/>
          <w:i w:val="false"/>
          <w:color w:val="000000"/>
          <w:sz w:val="28"/>
        </w:rPr>
        <w:t xml:space="preserve">
      7 Stockholm School of Economics </w:t>
      </w:r>
    </w:p>
    <w:p>
      <w:pPr>
        <w:spacing w:after="0"/>
        <w:ind w:left="0"/>
        <w:jc w:val="both"/>
      </w:pPr>
      <w:r>
        <w:rPr>
          <w:rFonts w:ascii="Times New Roman"/>
          <w:b w:val="false"/>
          <w:i w:val="false"/>
          <w:color w:val="000000"/>
          <w:sz w:val="28"/>
        </w:rPr>
        <w:t xml:space="preserve">
      8 Stockholm University </w:t>
      </w:r>
    </w:p>
    <w:p>
      <w:pPr>
        <w:spacing w:after="0"/>
        <w:ind w:left="0"/>
        <w:jc w:val="both"/>
      </w:pPr>
      <w:r>
        <w:rPr>
          <w:rFonts w:ascii="Times New Roman"/>
          <w:b w:val="false"/>
          <w:i w:val="false"/>
          <w:color w:val="000000"/>
          <w:sz w:val="28"/>
        </w:rPr>
        <w:t xml:space="preserve">
      9 Swedish University of Agricultural Sciences </w:t>
      </w:r>
    </w:p>
    <w:p>
      <w:pPr>
        <w:spacing w:after="0"/>
        <w:ind w:left="0"/>
        <w:jc w:val="both"/>
      </w:pPr>
      <w:r>
        <w:rPr>
          <w:rFonts w:ascii="Times New Roman"/>
          <w:b w:val="false"/>
          <w:i w:val="false"/>
          <w:color w:val="000000"/>
          <w:sz w:val="28"/>
        </w:rPr>
        <w:t xml:space="preserve">
      10 Umea University </w:t>
      </w:r>
    </w:p>
    <w:p>
      <w:pPr>
        <w:spacing w:after="0"/>
        <w:ind w:left="0"/>
        <w:jc w:val="both"/>
      </w:pPr>
      <w:r>
        <w:rPr>
          <w:rFonts w:ascii="Times New Roman"/>
          <w:b w:val="false"/>
          <w:i w:val="false"/>
          <w:color w:val="000000"/>
          <w:sz w:val="28"/>
        </w:rPr>
        <w:t xml:space="preserve">
      11 Uppsala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Барлығы: 32 ел, 480 оқу орны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Ғылыми тағылымдамалардан өтуі үшін ұсынылатын шетелдің жетекші жоғары оқу орындары, ғылыми орталықтары мен зертханаларының тізімі (Ғылыми тағылымдамалардан өтуі үшін 1 "Жоғары арнаулы білім, бакалавр, магистр, доктор дәрежесін алу, клиникалық ординатурада оқу, сондай-ақ медициналық мамандықтар бойынша ғылым кандидаты дәрежесін алу үшін ұсынылатын жетекші шетелдік жоғары оқу орындарының тізімі" бөлігінде көрсетілген шетелдің жоғары оқу орындары ұсынылуы мүмкін. Бұл тізімге кірмеген ғылыми орталықтары мен зертханалары Қазақстан Республикасы Білім және ғылым министрлігінің шешімімен ғылыми тағылымдамалардан өтуі үшін ұсынылуы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Австрия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АҚШ </w:t>
      </w:r>
    </w:p>
    <w:p>
      <w:pPr>
        <w:spacing w:after="0"/>
        <w:ind w:left="0"/>
        <w:jc w:val="both"/>
      </w:pPr>
      <w:r>
        <w:rPr>
          <w:rFonts w:ascii="Times New Roman"/>
          <w:b w:val="false"/>
          <w:i w:val="false"/>
          <w:color w:val="000000"/>
          <w:sz w:val="28"/>
        </w:rPr>
        <w:t xml:space="preserve">
      1 Aaron Diamond AIDS Research Center </w:t>
      </w:r>
    </w:p>
    <w:p>
      <w:pPr>
        <w:spacing w:after="0"/>
        <w:ind w:left="0"/>
        <w:jc w:val="both"/>
      </w:pPr>
      <w:r>
        <w:rPr>
          <w:rFonts w:ascii="Times New Roman"/>
          <w:b w:val="false"/>
          <w:i w:val="false"/>
          <w:color w:val="000000"/>
          <w:sz w:val="28"/>
        </w:rPr>
        <w:t xml:space="preserve">
      2 American Psychiatric Institute for Research and Education </w:t>
      </w:r>
    </w:p>
    <w:p>
      <w:pPr>
        <w:spacing w:after="0"/>
        <w:ind w:left="0"/>
        <w:jc w:val="both"/>
      </w:pPr>
      <w:r>
        <w:rPr>
          <w:rFonts w:ascii="Times New Roman"/>
          <w:b w:val="false"/>
          <w:i w:val="false"/>
          <w:color w:val="000000"/>
          <w:sz w:val="28"/>
        </w:rPr>
        <w:t xml:space="preserve">
      3 Argonne National Laboratory </w:t>
      </w:r>
    </w:p>
    <w:p>
      <w:pPr>
        <w:spacing w:after="0"/>
        <w:ind w:left="0"/>
        <w:jc w:val="both"/>
      </w:pPr>
      <w:r>
        <w:rPr>
          <w:rFonts w:ascii="Times New Roman"/>
          <w:b w:val="false"/>
          <w:i w:val="false"/>
          <w:color w:val="000000"/>
          <w:sz w:val="28"/>
        </w:rPr>
        <w:t xml:space="preserve">
      4 Associated Universities Inc., Washington, DC </w:t>
      </w:r>
    </w:p>
    <w:p>
      <w:pPr>
        <w:spacing w:after="0"/>
        <w:ind w:left="0"/>
        <w:jc w:val="both"/>
      </w:pPr>
      <w:r>
        <w:rPr>
          <w:rFonts w:ascii="Times New Roman"/>
          <w:b w:val="false"/>
          <w:i w:val="false"/>
          <w:color w:val="000000"/>
          <w:sz w:val="28"/>
        </w:rPr>
        <w:t xml:space="preserve">
      5 Bell Laboratories Alcatel- Lucent </w:t>
      </w:r>
    </w:p>
    <w:p>
      <w:pPr>
        <w:spacing w:after="0"/>
        <w:ind w:left="0"/>
        <w:jc w:val="both"/>
      </w:pPr>
      <w:r>
        <w:rPr>
          <w:rFonts w:ascii="Times New Roman"/>
          <w:b w:val="false"/>
          <w:i w:val="false"/>
          <w:color w:val="000000"/>
          <w:sz w:val="28"/>
        </w:rPr>
        <w:t xml:space="preserve">
      6 Avaya Laboratories Research </w:t>
      </w:r>
    </w:p>
    <w:p>
      <w:pPr>
        <w:spacing w:after="0"/>
        <w:ind w:left="0"/>
        <w:jc w:val="both"/>
      </w:pPr>
      <w:r>
        <w:rPr>
          <w:rFonts w:ascii="Times New Roman"/>
          <w:b w:val="false"/>
          <w:i w:val="false"/>
          <w:color w:val="000000"/>
          <w:sz w:val="28"/>
        </w:rPr>
        <w:t xml:space="preserve">
      7 Brigham and Women's Hospital, Boston, </w:t>
      </w:r>
    </w:p>
    <w:p>
      <w:pPr>
        <w:spacing w:after="0"/>
        <w:ind w:left="0"/>
        <w:jc w:val="both"/>
      </w:pPr>
      <w:r>
        <w:rPr>
          <w:rFonts w:ascii="Times New Roman"/>
          <w:b w:val="false"/>
          <w:i w:val="false"/>
          <w:color w:val="000000"/>
          <w:sz w:val="28"/>
        </w:rPr>
        <w:t xml:space="preserve">
      8 Cardiovascular Research Foundation </w:t>
      </w:r>
    </w:p>
    <w:p>
      <w:pPr>
        <w:spacing w:after="0"/>
        <w:ind w:left="0"/>
        <w:jc w:val="both"/>
      </w:pPr>
      <w:r>
        <w:rPr>
          <w:rFonts w:ascii="Times New Roman"/>
          <w:b w:val="false"/>
          <w:i w:val="false"/>
          <w:color w:val="000000"/>
          <w:sz w:val="28"/>
        </w:rPr>
        <w:t xml:space="preserve">
      9 Cold Spring Harbor Laboratory </w:t>
      </w:r>
    </w:p>
    <w:p>
      <w:pPr>
        <w:spacing w:after="0"/>
        <w:ind w:left="0"/>
        <w:jc w:val="both"/>
      </w:pPr>
      <w:r>
        <w:rPr>
          <w:rFonts w:ascii="Times New Roman"/>
          <w:b w:val="false"/>
          <w:i w:val="false"/>
          <w:color w:val="000000"/>
          <w:sz w:val="28"/>
        </w:rPr>
        <w:t xml:space="preserve">
      10 DNAX Research Institute of Molecular and Cellular Biology </w:t>
      </w:r>
    </w:p>
    <w:p>
      <w:pPr>
        <w:spacing w:after="0"/>
        <w:ind w:left="0"/>
        <w:jc w:val="both"/>
      </w:pPr>
      <w:r>
        <w:rPr>
          <w:rFonts w:ascii="Times New Roman"/>
          <w:b w:val="false"/>
          <w:i w:val="false"/>
          <w:color w:val="000000"/>
          <w:sz w:val="28"/>
        </w:rPr>
        <w:t xml:space="preserve">
      11 Duke Clinical Research Institute </w:t>
      </w:r>
    </w:p>
    <w:p>
      <w:pPr>
        <w:spacing w:after="0"/>
        <w:ind w:left="0"/>
        <w:jc w:val="both"/>
      </w:pPr>
      <w:r>
        <w:rPr>
          <w:rFonts w:ascii="Times New Roman"/>
          <w:b w:val="false"/>
          <w:i w:val="false"/>
          <w:color w:val="000000"/>
          <w:sz w:val="28"/>
        </w:rPr>
        <w:t xml:space="preserve">
      12 Fermi National Accelerator Laboratory </w:t>
      </w:r>
    </w:p>
    <w:p>
      <w:pPr>
        <w:spacing w:after="0"/>
        <w:ind w:left="0"/>
        <w:jc w:val="both"/>
      </w:pPr>
      <w:r>
        <w:rPr>
          <w:rFonts w:ascii="Times New Roman"/>
          <w:b w:val="false"/>
          <w:i w:val="false"/>
          <w:color w:val="000000"/>
          <w:sz w:val="28"/>
        </w:rPr>
        <w:t xml:space="preserve">
      13 Fred Hutchinson Cancer Research Center </w:t>
      </w:r>
    </w:p>
    <w:p>
      <w:pPr>
        <w:spacing w:after="0"/>
        <w:ind w:left="0"/>
        <w:jc w:val="both"/>
      </w:pPr>
      <w:r>
        <w:rPr>
          <w:rFonts w:ascii="Times New Roman"/>
          <w:b w:val="false"/>
          <w:i w:val="false"/>
          <w:color w:val="000000"/>
          <w:sz w:val="28"/>
        </w:rPr>
        <w:t xml:space="preserve">
      14 Frederick Cancer Research and Development Center </w:t>
      </w:r>
    </w:p>
    <w:p>
      <w:pPr>
        <w:spacing w:after="0"/>
        <w:ind w:left="0"/>
        <w:jc w:val="both"/>
      </w:pPr>
      <w:r>
        <w:rPr>
          <w:rFonts w:ascii="Times New Roman"/>
          <w:b w:val="false"/>
          <w:i w:val="false"/>
          <w:color w:val="000000"/>
          <w:sz w:val="28"/>
        </w:rPr>
        <w:t xml:space="preserve">
      15 Houston Advanced Research Center </w:t>
      </w:r>
    </w:p>
    <w:p>
      <w:pPr>
        <w:spacing w:after="0"/>
        <w:ind w:left="0"/>
        <w:jc w:val="both"/>
      </w:pPr>
      <w:r>
        <w:rPr>
          <w:rFonts w:ascii="Times New Roman"/>
          <w:b w:val="false"/>
          <w:i w:val="false"/>
          <w:color w:val="000000"/>
          <w:sz w:val="28"/>
        </w:rPr>
        <w:t xml:space="preserve">
      16 HematoLogics, Inc. - c/o Fred Hutchinson Cancer Research Center </w:t>
      </w:r>
    </w:p>
    <w:p>
      <w:pPr>
        <w:spacing w:after="0"/>
        <w:ind w:left="0"/>
        <w:jc w:val="both"/>
      </w:pPr>
      <w:r>
        <w:rPr>
          <w:rFonts w:ascii="Times New Roman"/>
          <w:b w:val="false"/>
          <w:i w:val="false"/>
          <w:color w:val="000000"/>
          <w:sz w:val="28"/>
        </w:rPr>
        <w:t xml:space="preserve">
      17 IBM Research Division </w:t>
      </w:r>
    </w:p>
    <w:p>
      <w:pPr>
        <w:spacing w:after="0"/>
        <w:ind w:left="0"/>
        <w:jc w:val="both"/>
      </w:pPr>
      <w:r>
        <w:rPr>
          <w:rFonts w:ascii="Times New Roman"/>
          <w:b w:val="false"/>
          <w:i w:val="false"/>
          <w:color w:val="000000"/>
          <w:sz w:val="28"/>
        </w:rPr>
        <w:t xml:space="preserve">
      18 ICSI International computer science institute </w:t>
      </w:r>
    </w:p>
    <w:p>
      <w:pPr>
        <w:spacing w:after="0"/>
        <w:ind w:left="0"/>
        <w:jc w:val="both"/>
      </w:pPr>
      <w:r>
        <w:rPr>
          <w:rFonts w:ascii="Times New Roman"/>
          <w:b w:val="false"/>
          <w:i w:val="false"/>
          <w:color w:val="000000"/>
          <w:sz w:val="28"/>
        </w:rPr>
        <w:t xml:space="preserve">
      19 Idaho National Laboratory </w:t>
      </w:r>
    </w:p>
    <w:p>
      <w:pPr>
        <w:spacing w:after="0"/>
        <w:ind w:left="0"/>
        <w:jc w:val="both"/>
      </w:pPr>
      <w:r>
        <w:rPr>
          <w:rFonts w:ascii="Times New Roman"/>
          <w:b w:val="false"/>
          <w:i w:val="false"/>
          <w:color w:val="000000"/>
          <w:sz w:val="28"/>
        </w:rPr>
        <w:t xml:space="preserve">
      20 Institute for Genome Research </w:t>
      </w:r>
    </w:p>
    <w:p>
      <w:pPr>
        <w:spacing w:after="0"/>
        <w:ind w:left="0"/>
        <w:jc w:val="both"/>
      </w:pPr>
      <w:r>
        <w:rPr>
          <w:rFonts w:ascii="Times New Roman"/>
          <w:b w:val="false"/>
          <w:i w:val="false"/>
          <w:color w:val="000000"/>
          <w:sz w:val="28"/>
        </w:rPr>
        <w:t xml:space="preserve">
      21 Johnson &amp; Johnson Pharmaceutical Research &amp; Development </w:t>
      </w:r>
    </w:p>
    <w:p>
      <w:pPr>
        <w:spacing w:after="0"/>
        <w:ind w:left="0"/>
        <w:jc w:val="both"/>
      </w:pPr>
      <w:r>
        <w:rPr>
          <w:rFonts w:ascii="Times New Roman"/>
          <w:b w:val="false"/>
          <w:i w:val="false"/>
          <w:color w:val="000000"/>
          <w:sz w:val="28"/>
        </w:rPr>
        <w:t xml:space="preserve">
      22 JONES Group/JMI Laboratories </w:t>
      </w:r>
    </w:p>
    <w:p>
      <w:pPr>
        <w:spacing w:after="0"/>
        <w:ind w:left="0"/>
        <w:jc w:val="both"/>
      </w:pPr>
      <w:r>
        <w:rPr>
          <w:rFonts w:ascii="Times New Roman"/>
          <w:b w:val="false"/>
          <w:i w:val="false"/>
          <w:color w:val="000000"/>
          <w:sz w:val="28"/>
        </w:rPr>
        <w:t xml:space="preserve">
      23 Laboratory of Neurogenetics, NIA </w:t>
      </w:r>
    </w:p>
    <w:p>
      <w:pPr>
        <w:spacing w:after="0"/>
        <w:ind w:left="0"/>
        <w:jc w:val="both"/>
      </w:pPr>
      <w:r>
        <w:rPr>
          <w:rFonts w:ascii="Times New Roman"/>
          <w:b w:val="false"/>
          <w:i w:val="false"/>
          <w:color w:val="000000"/>
          <w:sz w:val="28"/>
        </w:rPr>
        <w:t xml:space="preserve">
      24 Lawrence Berkeley National Laboratory </w:t>
      </w:r>
    </w:p>
    <w:p>
      <w:pPr>
        <w:spacing w:after="0"/>
        <w:ind w:left="0"/>
        <w:jc w:val="both"/>
      </w:pPr>
      <w:r>
        <w:rPr>
          <w:rFonts w:ascii="Times New Roman"/>
          <w:b w:val="false"/>
          <w:i w:val="false"/>
          <w:color w:val="000000"/>
          <w:sz w:val="28"/>
        </w:rPr>
        <w:t xml:space="preserve">
      25 Lilly Research Laboratories </w:t>
      </w:r>
    </w:p>
    <w:p>
      <w:pPr>
        <w:spacing w:after="0"/>
        <w:ind w:left="0"/>
        <w:jc w:val="both"/>
      </w:pPr>
      <w:r>
        <w:rPr>
          <w:rFonts w:ascii="Times New Roman"/>
          <w:b w:val="false"/>
          <w:i w:val="false"/>
          <w:color w:val="000000"/>
          <w:sz w:val="28"/>
        </w:rPr>
        <w:t xml:space="preserve">
      26 Marine Biological Laboratory </w:t>
      </w:r>
    </w:p>
    <w:p>
      <w:pPr>
        <w:spacing w:after="0"/>
        <w:ind w:left="0"/>
        <w:jc w:val="both"/>
      </w:pPr>
      <w:r>
        <w:rPr>
          <w:rFonts w:ascii="Times New Roman"/>
          <w:b w:val="false"/>
          <w:i w:val="false"/>
          <w:color w:val="000000"/>
          <w:sz w:val="28"/>
        </w:rPr>
        <w:t xml:space="preserve">
      27 Maryland Psychiatric Research Center </w:t>
      </w:r>
    </w:p>
    <w:p>
      <w:pPr>
        <w:spacing w:after="0"/>
        <w:ind w:left="0"/>
        <w:jc w:val="both"/>
      </w:pPr>
      <w:r>
        <w:rPr>
          <w:rFonts w:ascii="Times New Roman"/>
          <w:b w:val="false"/>
          <w:i w:val="false"/>
          <w:color w:val="000000"/>
          <w:sz w:val="28"/>
        </w:rPr>
        <w:t xml:space="preserve">
      28 Medallion Laboratories </w:t>
      </w:r>
    </w:p>
    <w:p>
      <w:pPr>
        <w:spacing w:after="0"/>
        <w:ind w:left="0"/>
        <w:jc w:val="both"/>
      </w:pPr>
      <w:r>
        <w:rPr>
          <w:rFonts w:ascii="Times New Roman"/>
          <w:b w:val="false"/>
          <w:i w:val="false"/>
          <w:color w:val="000000"/>
          <w:sz w:val="28"/>
        </w:rPr>
        <w:t xml:space="preserve">
      29 Merck Research Laboratories </w:t>
      </w:r>
    </w:p>
    <w:p>
      <w:pPr>
        <w:spacing w:after="0"/>
        <w:ind w:left="0"/>
        <w:jc w:val="both"/>
      </w:pPr>
      <w:r>
        <w:rPr>
          <w:rFonts w:ascii="Times New Roman"/>
          <w:b w:val="false"/>
          <w:i w:val="false"/>
          <w:color w:val="000000"/>
          <w:sz w:val="28"/>
        </w:rPr>
        <w:t xml:space="preserve">
      30 Molecular Research Center, Inc. </w:t>
      </w:r>
    </w:p>
    <w:p>
      <w:pPr>
        <w:spacing w:after="0"/>
        <w:ind w:left="0"/>
        <w:jc w:val="both"/>
      </w:pPr>
      <w:r>
        <w:rPr>
          <w:rFonts w:ascii="Times New Roman"/>
          <w:b w:val="false"/>
          <w:i w:val="false"/>
          <w:color w:val="000000"/>
          <w:sz w:val="28"/>
        </w:rPr>
        <w:t xml:space="preserve">
      31 Monterey Bay Aquarium Research Institute </w:t>
      </w:r>
    </w:p>
    <w:p>
      <w:pPr>
        <w:spacing w:after="0"/>
        <w:ind w:left="0"/>
        <w:jc w:val="both"/>
      </w:pPr>
      <w:r>
        <w:rPr>
          <w:rFonts w:ascii="Times New Roman"/>
          <w:b w:val="false"/>
          <w:i w:val="false"/>
          <w:color w:val="000000"/>
          <w:sz w:val="28"/>
        </w:rPr>
        <w:t xml:space="preserve">
      32 Moss Landing Marine Laboratories </w:t>
      </w:r>
    </w:p>
    <w:p>
      <w:pPr>
        <w:spacing w:after="0"/>
        <w:ind w:left="0"/>
        <w:jc w:val="both"/>
      </w:pPr>
      <w:r>
        <w:rPr>
          <w:rFonts w:ascii="Times New Roman"/>
          <w:b w:val="false"/>
          <w:i w:val="false"/>
          <w:color w:val="000000"/>
          <w:sz w:val="28"/>
        </w:rPr>
        <w:t xml:space="preserve">
      33 NASA Ames Research Center </w:t>
      </w:r>
    </w:p>
    <w:p>
      <w:pPr>
        <w:spacing w:after="0"/>
        <w:ind w:left="0"/>
        <w:jc w:val="both"/>
      </w:pPr>
      <w:r>
        <w:rPr>
          <w:rFonts w:ascii="Times New Roman"/>
          <w:b w:val="false"/>
          <w:i w:val="false"/>
          <w:color w:val="000000"/>
          <w:sz w:val="28"/>
        </w:rPr>
        <w:t xml:space="preserve">
      34 NASA Langley Research Center </w:t>
      </w:r>
    </w:p>
    <w:p>
      <w:pPr>
        <w:spacing w:after="0"/>
        <w:ind w:left="0"/>
        <w:jc w:val="both"/>
      </w:pPr>
      <w:r>
        <w:rPr>
          <w:rFonts w:ascii="Times New Roman"/>
          <w:b w:val="false"/>
          <w:i w:val="false"/>
          <w:color w:val="000000"/>
          <w:sz w:val="28"/>
        </w:rPr>
        <w:t xml:space="preserve">
      35 National Development and Research Institutes, Inc (NDRI) </w:t>
      </w:r>
    </w:p>
    <w:p>
      <w:pPr>
        <w:spacing w:after="0"/>
        <w:ind w:left="0"/>
        <w:jc w:val="both"/>
      </w:pPr>
      <w:r>
        <w:rPr>
          <w:rFonts w:ascii="Times New Roman"/>
          <w:b w:val="false"/>
          <w:i w:val="false"/>
          <w:color w:val="000000"/>
          <w:sz w:val="28"/>
        </w:rPr>
        <w:t xml:space="preserve">
      36 National Institute of Dental and Craniofacial Research, NIH </w:t>
      </w:r>
    </w:p>
    <w:p>
      <w:pPr>
        <w:spacing w:after="0"/>
        <w:ind w:left="0"/>
        <w:jc w:val="both"/>
      </w:pPr>
      <w:r>
        <w:rPr>
          <w:rFonts w:ascii="Times New Roman"/>
          <w:b w:val="false"/>
          <w:i w:val="false"/>
          <w:color w:val="000000"/>
          <w:sz w:val="28"/>
        </w:rPr>
        <w:t xml:space="preserve">
      37 National Jewish Medical and Research Center </w:t>
      </w:r>
    </w:p>
    <w:p>
      <w:pPr>
        <w:spacing w:after="0"/>
        <w:ind w:left="0"/>
        <w:jc w:val="both"/>
      </w:pPr>
      <w:r>
        <w:rPr>
          <w:rFonts w:ascii="Times New Roman"/>
          <w:b w:val="false"/>
          <w:i w:val="false"/>
          <w:color w:val="000000"/>
          <w:sz w:val="28"/>
        </w:rPr>
        <w:t xml:space="preserve">
      38 NEC Research Institute, Inc </w:t>
      </w:r>
    </w:p>
    <w:p>
      <w:pPr>
        <w:spacing w:after="0"/>
        <w:ind w:left="0"/>
        <w:jc w:val="both"/>
      </w:pPr>
      <w:r>
        <w:rPr>
          <w:rFonts w:ascii="Times New Roman"/>
          <w:b w:val="false"/>
          <w:i w:val="false"/>
          <w:color w:val="000000"/>
          <w:sz w:val="28"/>
        </w:rPr>
        <w:t xml:space="preserve">
      39 NIEHS-UCD Superfund Basic Research Program </w:t>
      </w:r>
    </w:p>
    <w:p>
      <w:pPr>
        <w:spacing w:after="0"/>
        <w:ind w:left="0"/>
        <w:jc w:val="both"/>
      </w:pPr>
      <w:r>
        <w:rPr>
          <w:rFonts w:ascii="Times New Roman"/>
          <w:b w:val="false"/>
          <w:i w:val="false"/>
          <w:color w:val="000000"/>
          <w:sz w:val="28"/>
        </w:rPr>
        <w:t xml:space="preserve">
      40 Oak Ridge National Laboratory </w:t>
      </w:r>
    </w:p>
    <w:p>
      <w:pPr>
        <w:spacing w:after="0"/>
        <w:ind w:left="0"/>
        <w:jc w:val="both"/>
      </w:pPr>
      <w:r>
        <w:rPr>
          <w:rFonts w:ascii="Times New Roman"/>
          <w:b w:val="false"/>
          <w:i w:val="false"/>
          <w:color w:val="000000"/>
          <w:sz w:val="28"/>
        </w:rPr>
        <w:t xml:space="preserve">
      41 Oregon Research Institute </w:t>
      </w:r>
    </w:p>
    <w:p>
      <w:pPr>
        <w:spacing w:after="0"/>
        <w:ind w:left="0"/>
        <w:jc w:val="both"/>
      </w:pPr>
      <w:r>
        <w:rPr>
          <w:rFonts w:ascii="Times New Roman"/>
          <w:b w:val="false"/>
          <w:i w:val="false"/>
          <w:color w:val="000000"/>
          <w:sz w:val="28"/>
        </w:rPr>
        <w:t xml:space="preserve">
      42 Pacific Behavioural Research Foundation </w:t>
      </w:r>
    </w:p>
    <w:p>
      <w:pPr>
        <w:spacing w:after="0"/>
        <w:ind w:left="0"/>
        <w:jc w:val="both"/>
      </w:pPr>
      <w:r>
        <w:rPr>
          <w:rFonts w:ascii="Times New Roman"/>
          <w:b w:val="false"/>
          <w:i w:val="false"/>
          <w:color w:val="000000"/>
          <w:sz w:val="28"/>
        </w:rPr>
        <w:t xml:space="preserve">
      43 Procter and Gamble Laboratory </w:t>
      </w:r>
    </w:p>
    <w:p>
      <w:pPr>
        <w:spacing w:after="0"/>
        <w:ind w:left="0"/>
        <w:jc w:val="both"/>
      </w:pPr>
      <w:r>
        <w:rPr>
          <w:rFonts w:ascii="Times New Roman"/>
          <w:b w:val="false"/>
          <w:i w:val="false"/>
          <w:color w:val="000000"/>
          <w:sz w:val="28"/>
        </w:rPr>
        <w:t xml:space="preserve">
      44 R&amp;R Research Services Inc. </w:t>
      </w:r>
    </w:p>
    <w:p>
      <w:pPr>
        <w:spacing w:after="0"/>
        <w:ind w:left="0"/>
        <w:jc w:val="both"/>
      </w:pPr>
      <w:r>
        <w:rPr>
          <w:rFonts w:ascii="Times New Roman"/>
          <w:b w:val="false"/>
          <w:i w:val="false"/>
          <w:color w:val="000000"/>
          <w:sz w:val="28"/>
        </w:rPr>
        <w:t xml:space="preserve">
      45 SabIR Research Inc </w:t>
      </w:r>
    </w:p>
    <w:p>
      <w:pPr>
        <w:spacing w:after="0"/>
        <w:ind w:left="0"/>
        <w:jc w:val="both"/>
      </w:pPr>
      <w:r>
        <w:rPr>
          <w:rFonts w:ascii="Times New Roman"/>
          <w:b w:val="false"/>
          <w:i w:val="false"/>
          <w:color w:val="000000"/>
          <w:sz w:val="28"/>
        </w:rPr>
        <w:t xml:space="preserve">
      46 Sandia National Laboratories </w:t>
      </w:r>
    </w:p>
    <w:p>
      <w:pPr>
        <w:spacing w:after="0"/>
        <w:ind w:left="0"/>
        <w:jc w:val="both"/>
      </w:pPr>
      <w:r>
        <w:rPr>
          <w:rFonts w:ascii="Times New Roman"/>
          <w:b w:val="false"/>
          <w:i w:val="false"/>
          <w:color w:val="000000"/>
          <w:sz w:val="28"/>
        </w:rPr>
        <w:t xml:space="preserve">
      47 Scripps Research Institute </w:t>
      </w:r>
    </w:p>
    <w:p>
      <w:pPr>
        <w:spacing w:after="0"/>
        <w:ind w:left="0"/>
        <w:jc w:val="both"/>
      </w:pPr>
      <w:r>
        <w:rPr>
          <w:rFonts w:ascii="Times New Roman"/>
          <w:b w:val="false"/>
          <w:i w:val="false"/>
          <w:color w:val="000000"/>
          <w:sz w:val="28"/>
        </w:rPr>
        <w:t xml:space="preserve">
      48 St. Jude Children's Research Hospital </w:t>
      </w:r>
    </w:p>
    <w:p>
      <w:pPr>
        <w:spacing w:after="0"/>
        <w:ind w:left="0"/>
        <w:jc w:val="both"/>
      </w:pPr>
      <w:r>
        <w:rPr>
          <w:rFonts w:ascii="Times New Roman"/>
          <w:b w:val="false"/>
          <w:i w:val="false"/>
          <w:color w:val="000000"/>
          <w:sz w:val="28"/>
        </w:rPr>
        <w:t xml:space="preserve">
      49 The Woods Hole Research Center </w:t>
      </w:r>
    </w:p>
    <w:p>
      <w:pPr>
        <w:spacing w:after="0"/>
        <w:ind w:left="0"/>
        <w:jc w:val="both"/>
      </w:pPr>
      <w:r>
        <w:rPr>
          <w:rFonts w:ascii="Times New Roman"/>
          <w:b w:val="false"/>
          <w:i w:val="false"/>
          <w:color w:val="000000"/>
          <w:sz w:val="28"/>
        </w:rPr>
        <w:t xml:space="preserve">
      50 Treatment Research Institute </w:t>
      </w:r>
    </w:p>
    <w:p>
      <w:pPr>
        <w:spacing w:after="0"/>
        <w:ind w:left="0"/>
        <w:jc w:val="both"/>
      </w:pPr>
      <w:r>
        <w:rPr>
          <w:rFonts w:ascii="Times New Roman"/>
          <w:b w:val="false"/>
          <w:i w:val="false"/>
          <w:color w:val="000000"/>
          <w:sz w:val="28"/>
        </w:rPr>
        <w:t xml:space="preserve">
      51 U.S. Salinity Laboratory </w:t>
      </w:r>
    </w:p>
    <w:p>
      <w:pPr>
        <w:spacing w:after="0"/>
        <w:ind w:left="0"/>
        <w:jc w:val="both"/>
      </w:pPr>
      <w:r>
        <w:rPr>
          <w:rFonts w:ascii="Times New Roman"/>
          <w:b w:val="false"/>
          <w:i w:val="false"/>
          <w:color w:val="000000"/>
          <w:sz w:val="28"/>
        </w:rPr>
        <w:t xml:space="preserve">
      52 Virginia Commonwealth University, Richmond </w:t>
      </w:r>
    </w:p>
    <w:p>
      <w:pPr>
        <w:spacing w:after="0"/>
        <w:ind w:left="0"/>
        <w:jc w:val="both"/>
      </w:pPr>
      <w:r>
        <w:rPr>
          <w:rFonts w:ascii="Times New Roman"/>
          <w:b w:val="false"/>
          <w:i w:val="false"/>
          <w:color w:val="000000"/>
          <w:sz w:val="28"/>
        </w:rPr>
        <w:t xml:space="preserve">
      53 US Naval Research Laboratory </w:t>
      </w:r>
    </w:p>
    <w:p>
      <w:pPr>
        <w:spacing w:after="0"/>
        <w:ind w:left="0"/>
        <w:jc w:val="both"/>
      </w:pPr>
      <w:r>
        <w:rPr>
          <w:rFonts w:ascii="Times New Roman"/>
          <w:b w:val="false"/>
          <w:i w:val="false"/>
          <w:color w:val="000000"/>
          <w:sz w:val="28"/>
        </w:rPr>
        <w:t xml:space="preserve">
      54 USGS Patuxent Wildlife Research Center </w:t>
      </w:r>
    </w:p>
    <w:p>
      <w:pPr>
        <w:spacing w:after="0"/>
        <w:ind w:left="0"/>
        <w:jc w:val="both"/>
      </w:pPr>
      <w:r>
        <w:rPr>
          <w:rFonts w:ascii="Times New Roman"/>
          <w:b w:val="false"/>
          <w:i w:val="false"/>
          <w:color w:val="000000"/>
          <w:sz w:val="28"/>
        </w:rPr>
        <w:t xml:space="preserve">
      55 Veterans Administration Hospital, New Orleans </w:t>
      </w:r>
    </w:p>
    <w:p>
      <w:pPr>
        <w:spacing w:after="0"/>
        <w:ind w:left="0"/>
        <w:jc w:val="both"/>
      </w:pPr>
      <w:r>
        <w:rPr>
          <w:rFonts w:ascii="Times New Roman"/>
          <w:b w:val="false"/>
          <w:i w:val="false"/>
          <w:color w:val="000000"/>
          <w:sz w:val="28"/>
        </w:rPr>
        <w:t xml:space="preserve">
      56 Wellcome Research Laboratories, Research Triangle Park, NC </w:t>
      </w:r>
    </w:p>
    <w:p>
      <w:pPr>
        <w:spacing w:after="0"/>
        <w:ind w:left="0"/>
        <w:jc w:val="both"/>
      </w:pPr>
      <w:r>
        <w:rPr>
          <w:rFonts w:ascii="Times New Roman"/>
          <w:b w:val="false"/>
          <w:i w:val="false"/>
          <w:color w:val="000000"/>
          <w:sz w:val="28"/>
        </w:rPr>
        <w:t xml:space="preserve">
      57 Whitehead Institute for Biomedical Research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Бельгия </w:t>
      </w:r>
    </w:p>
    <w:p>
      <w:pPr>
        <w:spacing w:after="0"/>
        <w:ind w:left="0"/>
        <w:jc w:val="both"/>
      </w:pPr>
      <w:r>
        <w:rPr>
          <w:rFonts w:ascii="Times New Roman"/>
          <w:b w:val="false"/>
          <w:i w:val="false"/>
          <w:color w:val="000000"/>
          <w:sz w:val="28"/>
        </w:rPr>
        <w:t xml:space="preserve">
      1 Illinois Manufacturing Extension Center (IMEC) </w:t>
      </w:r>
    </w:p>
    <w:p>
      <w:pPr>
        <w:spacing w:after="0"/>
        <w:ind w:left="0"/>
        <w:jc w:val="both"/>
      </w:pPr>
      <w:r>
        <w:rPr>
          <w:rFonts w:ascii="Times New Roman"/>
          <w:b w:val="false"/>
          <w:i w:val="false"/>
          <w:color w:val="000000"/>
          <w:sz w:val="28"/>
        </w:rPr>
        <w:t xml:space="preserve">
      2 Janssen Pharmaceutica N.V. </w:t>
      </w:r>
    </w:p>
    <w:p>
      <w:pPr>
        <w:spacing w:after="0"/>
        <w:ind w:left="0"/>
        <w:jc w:val="both"/>
      </w:pPr>
      <w:r>
        <w:rPr>
          <w:rFonts w:ascii="Times New Roman"/>
          <w:b w:val="false"/>
          <w:i w:val="false"/>
          <w:color w:val="000000"/>
          <w:sz w:val="28"/>
        </w:rPr>
        <w:t xml:space="preserve">
      3 MCARE4U Outpatient Clinic </w:t>
      </w:r>
    </w:p>
    <w:p>
      <w:pPr>
        <w:spacing w:after="0"/>
        <w:ind w:left="0"/>
        <w:jc w:val="both"/>
      </w:pPr>
      <w:r>
        <w:rPr>
          <w:rFonts w:ascii="Times New Roman"/>
          <w:b w:val="false"/>
          <w:i w:val="false"/>
          <w:color w:val="000000"/>
          <w:sz w:val="28"/>
        </w:rPr>
        <w:t xml:space="preserve">
      4 Starlab </w:t>
      </w:r>
    </w:p>
    <w:p>
      <w:pPr>
        <w:spacing w:after="0"/>
        <w:ind w:left="0"/>
        <w:jc w:val="both"/>
      </w:pPr>
      <w:r>
        <w:rPr>
          <w:rFonts w:ascii="Times New Roman"/>
          <w:b w:val="false"/>
          <w:i w:val="false"/>
          <w:color w:val="000000"/>
          <w:sz w:val="28"/>
        </w:rPr>
        <w:t xml:space="preserve">
      5 Universite Catholique de Louvain </w:t>
      </w:r>
    </w:p>
    <w:p>
      <w:pPr>
        <w:spacing w:after="0"/>
        <w:ind w:left="0"/>
        <w:jc w:val="both"/>
      </w:pPr>
      <w:r>
        <w:rPr>
          <w:rFonts w:ascii="Times New Roman"/>
          <w:b w:val="false"/>
          <w:i w:val="false"/>
          <w:color w:val="000000"/>
          <w:sz w:val="28"/>
        </w:rPr>
        <w:t xml:space="preserve">
      6 Universite de Liege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Германия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Жаңа Зеландия </w:t>
      </w:r>
    </w:p>
    <w:p>
      <w:pPr>
        <w:spacing w:after="0"/>
        <w:ind w:left="0"/>
        <w:jc w:val="both"/>
      </w:pPr>
      <w:r>
        <w:rPr>
          <w:rFonts w:ascii="Times New Roman"/>
          <w:b w:val="false"/>
          <w:i w:val="false"/>
          <w:color w:val="000000"/>
          <w:sz w:val="28"/>
        </w:rPr>
        <w:t xml:space="preserve">
      1 Adis International Ltd. </w:t>
      </w:r>
    </w:p>
    <w:p>
      <w:pPr>
        <w:spacing w:after="0"/>
        <w:ind w:left="0"/>
        <w:jc w:val="both"/>
      </w:pPr>
      <w:r>
        <w:rPr>
          <w:rFonts w:ascii="Times New Roman"/>
          <w:b w:val="false"/>
          <w:i w:val="false"/>
          <w:color w:val="000000"/>
          <w:sz w:val="28"/>
        </w:rPr>
        <w:t xml:space="preserve">
      2 Landcare Research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Жапония </w:t>
      </w:r>
    </w:p>
    <w:p>
      <w:pPr>
        <w:spacing w:after="0"/>
        <w:ind w:left="0"/>
        <w:jc w:val="both"/>
      </w:pPr>
      <w:r>
        <w:rPr>
          <w:rFonts w:ascii="Times New Roman"/>
          <w:b w:val="false"/>
          <w:i w:val="false"/>
          <w:color w:val="000000"/>
          <w:sz w:val="28"/>
        </w:rPr>
        <w:t xml:space="preserve">
      1 Banyu Pharmaceutical Co., Ltd. </w:t>
      </w:r>
    </w:p>
    <w:p>
      <w:pPr>
        <w:spacing w:after="0"/>
        <w:ind w:left="0"/>
        <w:jc w:val="both"/>
      </w:pPr>
      <w:r>
        <w:rPr>
          <w:rFonts w:ascii="Times New Roman"/>
          <w:b w:val="false"/>
          <w:i w:val="false"/>
          <w:color w:val="000000"/>
          <w:sz w:val="28"/>
        </w:rPr>
        <w:t xml:space="preserve">
      2 Center for Developmental Biology, RIKEN </w:t>
      </w:r>
    </w:p>
    <w:p>
      <w:pPr>
        <w:spacing w:after="0"/>
        <w:ind w:left="0"/>
        <w:jc w:val="both"/>
      </w:pPr>
      <w:r>
        <w:rPr>
          <w:rFonts w:ascii="Times New Roman"/>
          <w:b w:val="false"/>
          <w:i w:val="false"/>
          <w:color w:val="000000"/>
          <w:sz w:val="28"/>
        </w:rPr>
        <w:t xml:space="preserve">
      3 Chosei Kai Hospital </w:t>
      </w:r>
    </w:p>
    <w:p>
      <w:pPr>
        <w:spacing w:after="0"/>
        <w:ind w:left="0"/>
        <w:jc w:val="both"/>
      </w:pPr>
      <w:r>
        <w:rPr>
          <w:rFonts w:ascii="Times New Roman"/>
          <w:b w:val="false"/>
          <w:i w:val="false"/>
          <w:color w:val="000000"/>
          <w:sz w:val="28"/>
        </w:rPr>
        <w:t xml:space="preserve">
      4 Dokkyo University School of Medicine </w:t>
      </w:r>
    </w:p>
    <w:p>
      <w:pPr>
        <w:spacing w:after="0"/>
        <w:ind w:left="0"/>
        <w:jc w:val="both"/>
      </w:pPr>
      <w:r>
        <w:rPr>
          <w:rFonts w:ascii="Times New Roman"/>
          <w:b w:val="false"/>
          <w:i w:val="false"/>
          <w:color w:val="000000"/>
          <w:sz w:val="28"/>
        </w:rPr>
        <w:t xml:space="preserve">
      5 Doshisha University </w:t>
      </w:r>
    </w:p>
    <w:p>
      <w:pPr>
        <w:spacing w:after="0"/>
        <w:ind w:left="0"/>
        <w:jc w:val="both"/>
      </w:pPr>
      <w:r>
        <w:rPr>
          <w:rFonts w:ascii="Times New Roman"/>
          <w:b w:val="false"/>
          <w:i w:val="false"/>
          <w:color w:val="000000"/>
          <w:sz w:val="28"/>
        </w:rPr>
        <w:t xml:space="preserve">
      6 Ehime University </w:t>
      </w:r>
    </w:p>
    <w:p>
      <w:pPr>
        <w:spacing w:after="0"/>
        <w:ind w:left="0"/>
        <w:jc w:val="both"/>
      </w:pPr>
      <w:r>
        <w:rPr>
          <w:rFonts w:ascii="Times New Roman"/>
          <w:b w:val="false"/>
          <w:i w:val="false"/>
          <w:color w:val="000000"/>
          <w:sz w:val="28"/>
        </w:rPr>
        <w:t xml:space="preserve">
      7 Foundation for Biomedical Research and Innovation </w:t>
      </w:r>
    </w:p>
    <w:p>
      <w:pPr>
        <w:spacing w:after="0"/>
        <w:ind w:left="0"/>
        <w:jc w:val="both"/>
      </w:pPr>
      <w:r>
        <w:rPr>
          <w:rFonts w:ascii="Times New Roman"/>
          <w:b w:val="false"/>
          <w:i w:val="false"/>
          <w:color w:val="000000"/>
          <w:sz w:val="28"/>
        </w:rPr>
        <w:t xml:space="preserve">
      8 Fujita Health University School of Medicine </w:t>
      </w:r>
    </w:p>
    <w:p>
      <w:pPr>
        <w:spacing w:after="0"/>
        <w:ind w:left="0"/>
        <w:jc w:val="both"/>
      </w:pPr>
      <w:r>
        <w:rPr>
          <w:rFonts w:ascii="Times New Roman"/>
          <w:b w:val="false"/>
          <w:i w:val="false"/>
          <w:color w:val="000000"/>
          <w:sz w:val="28"/>
        </w:rPr>
        <w:t xml:space="preserve">
      9 Fukuoka University of Education </w:t>
      </w:r>
    </w:p>
    <w:p>
      <w:pPr>
        <w:spacing w:after="0"/>
        <w:ind w:left="0"/>
        <w:jc w:val="both"/>
      </w:pPr>
      <w:r>
        <w:rPr>
          <w:rFonts w:ascii="Times New Roman"/>
          <w:b w:val="false"/>
          <w:i w:val="false"/>
          <w:color w:val="000000"/>
          <w:sz w:val="28"/>
        </w:rPr>
        <w:t xml:space="preserve">
      10 Gunma University </w:t>
      </w:r>
    </w:p>
    <w:p>
      <w:pPr>
        <w:spacing w:after="0"/>
        <w:ind w:left="0"/>
        <w:jc w:val="both"/>
      </w:pPr>
      <w:r>
        <w:rPr>
          <w:rFonts w:ascii="Times New Roman"/>
          <w:b w:val="false"/>
          <w:i w:val="false"/>
          <w:color w:val="000000"/>
          <w:sz w:val="28"/>
        </w:rPr>
        <w:t xml:space="preserve">
      11 Himeji Institute of Technology </w:t>
      </w:r>
    </w:p>
    <w:p>
      <w:pPr>
        <w:spacing w:after="0"/>
        <w:ind w:left="0"/>
        <w:jc w:val="both"/>
      </w:pPr>
      <w:r>
        <w:rPr>
          <w:rFonts w:ascii="Times New Roman"/>
          <w:b w:val="false"/>
          <w:i w:val="false"/>
          <w:color w:val="000000"/>
          <w:sz w:val="28"/>
        </w:rPr>
        <w:t xml:space="preserve">
      12 Institute for Molecular Science </w:t>
      </w:r>
    </w:p>
    <w:p>
      <w:pPr>
        <w:spacing w:after="0"/>
        <w:ind w:left="0"/>
        <w:jc w:val="both"/>
      </w:pPr>
      <w:r>
        <w:rPr>
          <w:rFonts w:ascii="Times New Roman"/>
          <w:b w:val="false"/>
          <w:i w:val="false"/>
          <w:color w:val="000000"/>
          <w:sz w:val="28"/>
        </w:rPr>
        <w:t xml:space="preserve">
      13 Institute of Space and Astronautical Science </w:t>
      </w:r>
    </w:p>
    <w:p>
      <w:pPr>
        <w:spacing w:after="0"/>
        <w:ind w:left="0"/>
        <w:jc w:val="both"/>
      </w:pPr>
      <w:r>
        <w:rPr>
          <w:rFonts w:ascii="Times New Roman"/>
          <w:b w:val="false"/>
          <w:i w:val="false"/>
          <w:color w:val="000000"/>
          <w:sz w:val="28"/>
        </w:rPr>
        <w:t xml:space="preserve">
      14 International Medical Center of Japan </w:t>
      </w:r>
    </w:p>
    <w:p>
      <w:pPr>
        <w:spacing w:after="0"/>
        <w:ind w:left="0"/>
        <w:jc w:val="both"/>
      </w:pPr>
      <w:r>
        <w:rPr>
          <w:rFonts w:ascii="Times New Roman"/>
          <w:b w:val="false"/>
          <w:i w:val="false"/>
          <w:color w:val="000000"/>
          <w:sz w:val="28"/>
        </w:rPr>
        <w:t xml:space="preserve">
      15 Japan Atomic Energy Research Institute </w:t>
      </w:r>
    </w:p>
    <w:p>
      <w:pPr>
        <w:spacing w:after="0"/>
        <w:ind w:left="0"/>
        <w:jc w:val="both"/>
      </w:pPr>
      <w:r>
        <w:rPr>
          <w:rFonts w:ascii="Times New Roman"/>
          <w:b w:val="false"/>
          <w:i w:val="false"/>
          <w:color w:val="000000"/>
          <w:sz w:val="28"/>
        </w:rPr>
        <w:t xml:space="preserve">
      16 Jichi Medical School </w:t>
      </w:r>
    </w:p>
    <w:p>
      <w:pPr>
        <w:spacing w:after="0"/>
        <w:ind w:left="0"/>
        <w:jc w:val="both"/>
      </w:pPr>
      <w:r>
        <w:rPr>
          <w:rFonts w:ascii="Times New Roman"/>
          <w:b w:val="false"/>
          <w:i w:val="false"/>
          <w:color w:val="000000"/>
          <w:sz w:val="28"/>
        </w:rPr>
        <w:t xml:space="preserve">
      17 Kagawa Medical University </w:t>
      </w:r>
    </w:p>
    <w:p>
      <w:pPr>
        <w:spacing w:after="0"/>
        <w:ind w:left="0"/>
        <w:jc w:val="both"/>
      </w:pPr>
      <w:r>
        <w:rPr>
          <w:rFonts w:ascii="Times New Roman"/>
          <w:b w:val="false"/>
          <w:i w:val="false"/>
          <w:color w:val="000000"/>
          <w:sz w:val="28"/>
        </w:rPr>
        <w:t xml:space="preserve">
      18 Kagoshima University </w:t>
      </w:r>
    </w:p>
    <w:p>
      <w:pPr>
        <w:spacing w:after="0"/>
        <w:ind w:left="0"/>
        <w:jc w:val="both"/>
      </w:pPr>
      <w:r>
        <w:rPr>
          <w:rFonts w:ascii="Times New Roman"/>
          <w:b w:val="false"/>
          <w:i w:val="false"/>
          <w:color w:val="000000"/>
          <w:sz w:val="28"/>
        </w:rPr>
        <w:t xml:space="preserve">
      19 Korporata Energjetike e KosovҰs (KEK) </w:t>
      </w:r>
    </w:p>
    <w:p>
      <w:pPr>
        <w:spacing w:after="0"/>
        <w:ind w:left="0"/>
        <w:jc w:val="both"/>
      </w:pPr>
      <w:r>
        <w:rPr>
          <w:rFonts w:ascii="Times New Roman"/>
          <w:b w:val="false"/>
          <w:i w:val="false"/>
          <w:color w:val="000000"/>
          <w:sz w:val="28"/>
        </w:rPr>
        <w:t xml:space="preserve">
      20 Kitami Institute of Technology </w:t>
      </w:r>
    </w:p>
    <w:p>
      <w:pPr>
        <w:spacing w:after="0"/>
        <w:ind w:left="0"/>
        <w:jc w:val="both"/>
      </w:pPr>
      <w:r>
        <w:rPr>
          <w:rFonts w:ascii="Times New Roman"/>
          <w:b w:val="false"/>
          <w:i w:val="false"/>
          <w:color w:val="000000"/>
          <w:sz w:val="28"/>
        </w:rPr>
        <w:t xml:space="preserve">
      21 Kitasato University </w:t>
      </w:r>
    </w:p>
    <w:p>
      <w:pPr>
        <w:spacing w:after="0"/>
        <w:ind w:left="0"/>
        <w:jc w:val="both"/>
      </w:pPr>
      <w:r>
        <w:rPr>
          <w:rFonts w:ascii="Times New Roman"/>
          <w:b w:val="false"/>
          <w:i w:val="false"/>
          <w:color w:val="000000"/>
          <w:sz w:val="28"/>
        </w:rPr>
        <w:t xml:space="preserve">
      22 Kyushu Central Hospital </w:t>
      </w:r>
    </w:p>
    <w:p>
      <w:pPr>
        <w:spacing w:after="0"/>
        <w:ind w:left="0"/>
        <w:jc w:val="both"/>
      </w:pPr>
      <w:r>
        <w:rPr>
          <w:rFonts w:ascii="Times New Roman"/>
          <w:b w:val="false"/>
          <w:i w:val="false"/>
          <w:color w:val="000000"/>
          <w:sz w:val="28"/>
        </w:rPr>
        <w:t xml:space="preserve">
      23 Meijo University </w:t>
      </w:r>
    </w:p>
    <w:p>
      <w:pPr>
        <w:spacing w:after="0"/>
        <w:ind w:left="0"/>
        <w:jc w:val="both"/>
      </w:pPr>
      <w:r>
        <w:rPr>
          <w:rFonts w:ascii="Times New Roman"/>
          <w:b w:val="false"/>
          <w:i w:val="false"/>
          <w:color w:val="000000"/>
          <w:sz w:val="28"/>
        </w:rPr>
        <w:t xml:space="preserve">
      24 Miyakawa Memorial Research Foundation </w:t>
      </w:r>
    </w:p>
    <w:p>
      <w:pPr>
        <w:spacing w:after="0"/>
        <w:ind w:left="0"/>
        <w:jc w:val="both"/>
      </w:pPr>
      <w:r>
        <w:rPr>
          <w:rFonts w:ascii="Times New Roman"/>
          <w:b w:val="false"/>
          <w:i w:val="false"/>
          <w:color w:val="000000"/>
          <w:sz w:val="28"/>
        </w:rPr>
        <w:t xml:space="preserve">
      25 Nagasaki University </w:t>
      </w:r>
    </w:p>
    <w:p>
      <w:pPr>
        <w:spacing w:after="0"/>
        <w:ind w:left="0"/>
        <w:jc w:val="both"/>
      </w:pPr>
      <w:r>
        <w:rPr>
          <w:rFonts w:ascii="Times New Roman"/>
          <w:b w:val="false"/>
          <w:i w:val="false"/>
          <w:color w:val="000000"/>
          <w:sz w:val="28"/>
        </w:rPr>
        <w:t xml:space="preserve">
      26 Nagoya City University </w:t>
      </w:r>
    </w:p>
    <w:p>
      <w:pPr>
        <w:spacing w:after="0"/>
        <w:ind w:left="0"/>
        <w:jc w:val="both"/>
      </w:pPr>
      <w:r>
        <w:rPr>
          <w:rFonts w:ascii="Times New Roman"/>
          <w:b w:val="false"/>
          <w:i w:val="false"/>
          <w:color w:val="000000"/>
          <w:sz w:val="28"/>
        </w:rPr>
        <w:t xml:space="preserve">
      27 Nara Institute of Science and Technology </w:t>
      </w:r>
    </w:p>
    <w:p>
      <w:pPr>
        <w:spacing w:after="0"/>
        <w:ind w:left="0"/>
        <w:jc w:val="both"/>
      </w:pPr>
      <w:r>
        <w:rPr>
          <w:rFonts w:ascii="Times New Roman"/>
          <w:b w:val="false"/>
          <w:i w:val="false"/>
          <w:color w:val="000000"/>
          <w:sz w:val="28"/>
        </w:rPr>
        <w:t xml:space="preserve">
      28 Nara Medical University </w:t>
      </w:r>
    </w:p>
    <w:p>
      <w:pPr>
        <w:spacing w:after="0"/>
        <w:ind w:left="0"/>
        <w:jc w:val="both"/>
      </w:pPr>
      <w:r>
        <w:rPr>
          <w:rFonts w:ascii="Times New Roman"/>
          <w:b w:val="false"/>
          <w:i w:val="false"/>
          <w:color w:val="000000"/>
          <w:sz w:val="28"/>
        </w:rPr>
        <w:t xml:space="preserve">
      29 National Cancer Center </w:t>
      </w:r>
    </w:p>
    <w:p>
      <w:pPr>
        <w:spacing w:after="0"/>
        <w:ind w:left="0"/>
        <w:jc w:val="both"/>
      </w:pPr>
      <w:r>
        <w:rPr>
          <w:rFonts w:ascii="Times New Roman"/>
          <w:b w:val="false"/>
          <w:i w:val="false"/>
          <w:color w:val="000000"/>
          <w:sz w:val="28"/>
        </w:rPr>
        <w:t xml:space="preserve">
      30 National Cardiovascular Center </w:t>
      </w:r>
    </w:p>
    <w:p>
      <w:pPr>
        <w:spacing w:after="0"/>
        <w:ind w:left="0"/>
        <w:jc w:val="both"/>
      </w:pPr>
      <w:r>
        <w:rPr>
          <w:rFonts w:ascii="Times New Roman"/>
          <w:b w:val="false"/>
          <w:i w:val="false"/>
          <w:color w:val="000000"/>
          <w:sz w:val="28"/>
        </w:rPr>
        <w:t xml:space="preserve">
      31 National Cardio-vascular Center of Japan Research Institutes </w:t>
      </w:r>
    </w:p>
    <w:p>
      <w:pPr>
        <w:spacing w:after="0"/>
        <w:ind w:left="0"/>
        <w:jc w:val="both"/>
      </w:pPr>
      <w:r>
        <w:rPr>
          <w:rFonts w:ascii="Times New Roman"/>
          <w:b w:val="false"/>
          <w:i w:val="false"/>
          <w:color w:val="000000"/>
          <w:sz w:val="28"/>
        </w:rPr>
        <w:t xml:space="preserve">
      32 National Insitute of Genetics </w:t>
      </w:r>
    </w:p>
    <w:p>
      <w:pPr>
        <w:spacing w:after="0"/>
        <w:ind w:left="0"/>
        <w:jc w:val="both"/>
      </w:pPr>
      <w:r>
        <w:rPr>
          <w:rFonts w:ascii="Times New Roman"/>
          <w:b w:val="false"/>
          <w:i w:val="false"/>
          <w:color w:val="000000"/>
          <w:sz w:val="28"/>
        </w:rPr>
        <w:t xml:space="preserve">
      33 National Institute for Materials Science </w:t>
      </w:r>
    </w:p>
    <w:p>
      <w:pPr>
        <w:spacing w:after="0"/>
        <w:ind w:left="0"/>
        <w:jc w:val="both"/>
      </w:pPr>
      <w:r>
        <w:rPr>
          <w:rFonts w:ascii="Times New Roman"/>
          <w:b w:val="false"/>
          <w:i w:val="false"/>
          <w:color w:val="000000"/>
          <w:sz w:val="28"/>
        </w:rPr>
        <w:t xml:space="preserve">
      34 National Institute for Materials Science </w:t>
      </w:r>
    </w:p>
    <w:p>
      <w:pPr>
        <w:spacing w:after="0"/>
        <w:ind w:left="0"/>
        <w:jc w:val="both"/>
      </w:pPr>
      <w:r>
        <w:rPr>
          <w:rFonts w:ascii="Times New Roman"/>
          <w:b w:val="false"/>
          <w:i w:val="false"/>
          <w:color w:val="000000"/>
          <w:sz w:val="28"/>
        </w:rPr>
        <w:t xml:space="preserve">
      35 National Institute for Physiological Sciences </w:t>
      </w:r>
    </w:p>
    <w:p>
      <w:pPr>
        <w:spacing w:after="0"/>
        <w:ind w:left="0"/>
        <w:jc w:val="both"/>
      </w:pPr>
      <w:r>
        <w:rPr>
          <w:rFonts w:ascii="Times New Roman"/>
          <w:b w:val="false"/>
          <w:i w:val="false"/>
          <w:color w:val="000000"/>
          <w:sz w:val="28"/>
        </w:rPr>
        <w:t xml:space="preserve">
      36 National Institute of Materials and Chemical Research </w:t>
      </w:r>
    </w:p>
    <w:p>
      <w:pPr>
        <w:spacing w:after="0"/>
        <w:ind w:left="0"/>
        <w:jc w:val="both"/>
      </w:pPr>
      <w:r>
        <w:rPr>
          <w:rFonts w:ascii="Times New Roman"/>
          <w:b w:val="false"/>
          <w:i w:val="false"/>
          <w:color w:val="000000"/>
          <w:sz w:val="28"/>
        </w:rPr>
        <w:t xml:space="preserve">
      37 National Space Development Agency of Japan </w:t>
      </w:r>
    </w:p>
    <w:p>
      <w:pPr>
        <w:spacing w:after="0"/>
        <w:ind w:left="0"/>
        <w:jc w:val="both"/>
      </w:pPr>
      <w:r>
        <w:rPr>
          <w:rFonts w:ascii="Times New Roman"/>
          <w:b w:val="false"/>
          <w:i w:val="false"/>
          <w:color w:val="000000"/>
          <w:sz w:val="28"/>
        </w:rPr>
        <w:t xml:space="preserve">
      38 Nihon University College of Pharmacy </w:t>
      </w:r>
    </w:p>
    <w:p>
      <w:pPr>
        <w:spacing w:after="0"/>
        <w:ind w:left="0"/>
        <w:jc w:val="both"/>
      </w:pPr>
      <w:r>
        <w:rPr>
          <w:rFonts w:ascii="Times New Roman"/>
          <w:b w:val="false"/>
          <w:i w:val="false"/>
          <w:color w:val="000000"/>
          <w:sz w:val="28"/>
        </w:rPr>
        <w:t xml:space="preserve">
      39 Nippon Telegraph and Telephone (NTT) </w:t>
      </w:r>
    </w:p>
    <w:p>
      <w:pPr>
        <w:spacing w:after="0"/>
        <w:ind w:left="0"/>
        <w:jc w:val="both"/>
      </w:pPr>
      <w:r>
        <w:rPr>
          <w:rFonts w:ascii="Times New Roman"/>
          <w:b w:val="false"/>
          <w:i w:val="false"/>
          <w:color w:val="000000"/>
          <w:sz w:val="28"/>
        </w:rPr>
        <w:t xml:space="preserve">
      40 Okazaki National Research Institutes </w:t>
      </w:r>
    </w:p>
    <w:p>
      <w:pPr>
        <w:spacing w:after="0"/>
        <w:ind w:left="0"/>
        <w:jc w:val="both"/>
      </w:pPr>
      <w:r>
        <w:rPr>
          <w:rFonts w:ascii="Times New Roman"/>
          <w:b w:val="false"/>
          <w:i w:val="false"/>
          <w:color w:val="000000"/>
          <w:sz w:val="28"/>
        </w:rPr>
        <w:t xml:space="preserve">
      41 OM Research </w:t>
      </w:r>
    </w:p>
    <w:p>
      <w:pPr>
        <w:spacing w:after="0"/>
        <w:ind w:left="0"/>
        <w:jc w:val="both"/>
      </w:pPr>
      <w:r>
        <w:rPr>
          <w:rFonts w:ascii="Times New Roman"/>
          <w:b w:val="false"/>
          <w:i w:val="false"/>
          <w:color w:val="000000"/>
          <w:sz w:val="28"/>
        </w:rPr>
        <w:t xml:space="preserve">
      42 Osaka Prefecture University </w:t>
      </w:r>
    </w:p>
    <w:p>
      <w:pPr>
        <w:spacing w:after="0"/>
        <w:ind w:left="0"/>
        <w:jc w:val="both"/>
      </w:pPr>
      <w:r>
        <w:rPr>
          <w:rFonts w:ascii="Times New Roman"/>
          <w:b w:val="false"/>
          <w:i w:val="false"/>
          <w:color w:val="000000"/>
          <w:sz w:val="28"/>
        </w:rPr>
        <w:t xml:space="preserve">
      43 Osaka Seikei University </w:t>
      </w:r>
    </w:p>
    <w:p>
      <w:pPr>
        <w:spacing w:after="0"/>
        <w:ind w:left="0"/>
        <w:jc w:val="both"/>
      </w:pPr>
      <w:r>
        <w:rPr>
          <w:rFonts w:ascii="Times New Roman"/>
          <w:b w:val="false"/>
          <w:i w:val="false"/>
          <w:color w:val="000000"/>
          <w:sz w:val="28"/>
        </w:rPr>
        <w:t xml:space="preserve">
      44 Research Institute for Electric and Magnetic Materials </w:t>
      </w:r>
    </w:p>
    <w:p>
      <w:pPr>
        <w:spacing w:after="0"/>
        <w:ind w:left="0"/>
        <w:jc w:val="both"/>
      </w:pPr>
      <w:r>
        <w:rPr>
          <w:rFonts w:ascii="Times New Roman"/>
          <w:b w:val="false"/>
          <w:i w:val="false"/>
          <w:color w:val="000000"/>
          <w:sz w:val="28"/>
        </w:rPr>
        <w:t xml:space="preserve">
      45 Ryoka Systems Inc. </w:t>
      </w:r>
    </w:p>
    <w:p>
      <w:pPr>
        <w:spacing w:after="0"/>
        <w:ind w:left="0"/>
        <w:jc w:val="both"/>
      </w:pPr>
      <w:r>
        <w:rPr>
          <w:rFonts w:ascii="Times New Roman"/>
          <w:b w:val="false"/>
          <w:i w:val="false"/>
          <w:color w:val="000000"/>
          <w:sz w:val="28"/>
        </w:rPr>
        <w:t xml:space="preserve">
      46 Saitama University </w:t>
      </w:r>
    </w:p>
    <w:p>
      <w:pPr>
        <w:spacing w:after="0"/>
        <w:ind w:left="0"/>
        <w:jc w:val="both"/>
      </w:pPr>
      <w:r>
        <w:rPr>
          <w:rFonts w:ascii="Times New Roman"/>
          <w:b w:val="false"/>
          <w:i w:val="false"/>
          <w:color w:val="000000"/>
          <w:sz w:val="28"/>
        </w:rPr>
        <w:t xml:space="preserve">
      47 Sasebo National College of Technology </w:t>
      </w:r>
    </w:p>
    <w:p>
      <w:pPr>
        <w:spacing w:after="0"/>
        <w:ind w:left="0"/>
        <w:jc w:val="both"/>
      </w:pPr>
      <w:r>
        <w:rPr>
          <w:rFonts w:ascii="Times New Roman"/>
          <w:b w:val="false"/>
          <w:i w:val="false"/>
          <w:color w:val="000000"/>
          <w:sz w:val="28"/>
        </w:rPr>
        <w:t xml:space="preserve">
      48 Shiga University of Medical Science </w:t>
      </w:r>
    </w:p>
    <w:p>
      <w:pPr>
        <w:spacing w:after="0"/>
        <w:ind w:left="0"/>
        <w:jc w:val="both"/>
      </w:pPr>
      <w:r>
        <w:rPr>
          <w:rFonts w:ascii="Times New Roman"/>
          <w:b w:val="false"/>
          <w:i w:val="false"/>
          <w:color w:val="000000"/>
          <w:sz w:val="28"/>
        </w:rPr>
        <w:t xml:space="preserve">
      49 Showa Pharmaceutical University </w:t>
      </w:r>
    </w:p>
    <w:p>
      <w:pPr>
        <w:spacing w:after="0"/>
        <w:ind w:left="0"/>
        <w:jc w:val="both"/>
      </w:pPr>
      <w:r>
        <w:rPr>
          <w:rFonts w:ascii="Times New Roman"/>
          <w:b w:val="false"/>
          <w:i w:val="false"/>
          <w:color w:val="000000"/>
          <w:sz w:val="28"/>
        </w:rPr>
        <w:t xml:space="preserve">
      50 Tokushima Bunri University </w:t>
      </w:r>
    </w:p>
    <w:p>
      <w:pPr>
        <w:spacing w:after="0"/>
        <w:ind w:left="0"/>
        <w:jc w:val="both"/>
      </w:pPr>
      <w:r>
        <w:rPr>
          <w:rFonts w:ascii="Times New Roman"/>
          <w:b w:val="false"/>
          <w:i w:val="false"/>
          <w:color w:val="000000"/>
          <w:sz w:val="28"/>
        </w:rPr>
        <w:t xml:space="preserve">
      51 Tokyo University of Agriculture and Technology </w:t>
      </w:r>
    </w:p>
    <w:p>
      <w:pPr>
        <w:spacing w:after="0"/>
        <w:ind w:left="0"/>
        <w:jc w:val="both"/>
      </w:pPr>
      <w:r>
        <w:rPr>
          <w:rFonts w:ascii="Times New Roman"/>
          <w:b w:val="false"/>
          <w:i w:val="false"/>
          <w:color w:val="000000"/>
          <w:sz w:val="28"/>
        </w:rPr>
        <w:t xml:space="preserve">
      52 Toshiba General Hospital </w:t>
      </w:r>
    </w:p>
    <w:p>
      <w:pPr>
        <w:spacing w:after="0"/>
        <w:ind w:left="0"/>
        <w:jc w:val="both"/>
      </w:pPr>
      <w:r>
        <w:rPr>
          <w:rFonts w:ascii="Times New Roman"/>
          <w:b w:val="false"/>
          <w:i w:val="false"/>
          <w:color w:val="000000"/>
          <w:sz w:val="28"/>
        </w:rPr>
        <w:t xml:space="preserve">
      53 Toyama Institute for Cardiovascular Pharmacology Research </w:t>
      </w:r>
    </w:p>
    <w:p>
      <w:pPr>
        <w:spacing w:after="0"/>
        <w:ind w:left="0"/>
        <w:jc w:val="both"/>
      </w:pPr>
      <w:r>
        <w:rPr>
          <w:rFonts w:ascii="Times New Roman"/>
          <w:b w:val="false"/>
          <w:i w:val="false"/>
          <w:color w:val="000000"/>
          <w:sz w:val="28"/>
        </w:rPr>
        <w:t xml:space="preserve">
      54 Toyota Cent Res &amp; Dev Labs Inc. </w:t>
      </w:r>
    </w:p>
    <w:p>
      <w:pPr>
        <w:spacing w:after="0"/>
        <w:ind w:left="0"/>
        <w:jc w:val="both"/>
      </w:pPr>
      <w:r>
        <w:rPr>
          <w:rFonts w:ascii="Times New Roman"/>
          <w:b w:val="false"/>
          <w:i w:val="false"/>
          <w:color w:val="000000"/>
          <w:sz w:val="28"/>
        </w:rPr>
        <w:t xml:space="preserve">
      55 The University of Electro-Communications Tokyo (UEC) </w:t>
      </w:r>
    </w:p>
    <w:p>
      <w:pPr>
        <w:spacing w:after="0"/>
        <w:ind w:left="0"/>
        <w:jc w:val="both"/>
      </w:pPr>
      <w:r>
        <w:rPr>
          <w:rFonts w:ascii="Times New Roman"/>
          <w:b w:val="false"/>
          <w:i w:val="false"/>
          <w:color w:val="000000"/>
          <w:sz w:val="28"/>
        </w:rPr>
        <w:t xml:space="preserve">
      56 University of Tokushima Graduate School of Medicine </w:t>
      </w:r>
    </w:p>
    <w:p>
      <w:pPr>
        <w:spacing w:after="0"/>
        <w:ind w:left="0"/>
        <w:jc w:val="both"/>
      </w:pPr>
      <w:r>
        <w:rPr>
          <w:rFonts w:ascii="Times New Roman"/>
          <w:b w:val="false"/>
          <w:i w:val="false"/>
          <w:color w:val="000000"/>
          <w:sz w:val="28"/>
        </w:rPr>
        <w:t xml:space="preserve">
      57 University of Tokyo Graduate School of Agriculture </w:t>
      </w:r>
    </w:p>
    <w:p>
      <w:pPr>
        <w:spacing w:after="0"/>
        <w:ind w:left="0"/>
        <w:jc w:val="both"/>
      </w:pPr>
      <w:r>
        <w:rPr>
          <w:rFonts w:ascii="Times New Roman"/>
          <w:b w:val="false"/>
          <w:i w:val="false"/>
          <w:color w:val="000000"/>
          <w:sz w:val="28"/>
        </w:rPr>
        <w:t xml:space="preserve">
      58 Yokohama National University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Израиль </w:t>
      </w:r>
    </w:p>
    <w:p>
      <w:pPr>
        <w:spacing w:after="0"/>
        <w:ind w:left="0"/>
        <w:jc w:val="both"/>
      </w:pPr>
      <w:r>
        <w:rPr>
          <w:rFonts w:ascii="Times New Roman"/>
          <w:b w:val="false"/>
          <w:i w:val="false"/>
          <w:color w:val="000000"/>
          <w:sz w:val="28"/>
        </w:rPr>
        <w:t xml:space="preserve">
      1 Agricultural Research Organization </w:t>
      </w:r>
    </w:p>
    <w:p>
      <w:pPr>
        <w:spacing w:after="0"/>
        <w:ind w:left="0"/>
        <w:jc w:val="both"/>
      </w:pPr>
      <w:r>
        <w:rPr>
          <w:rFonts w:ascii="Times New Roman"/>
          <w:b w:val="false"/>
          <w:i w:val="false"/>
          <w:color w:val="000000"/>
          <w:sz w:val="28"/>
        </w:rPr>
        <w:t xml:space="preserve">
      2 Alpha 2 Pharmaceutica AB </w:t>
      </w:r>
    </w:p>
    <w:p>
      <w:pPr>
        <w:spacing w:after="0"/>
        <w:ind w:left="0"/>
        <w:jc w:val="both"/>
      </w:pPr>
      <w:r>
        <w:rPr>
          <w:rFonts w:ascii="Times New Roman"/>
          <w:b w:val="false"/>
          <w:i w:val="false"/>
          <w:color w:val="000000"/>
          <w:sz w:val="28"/>
        </w:rPr>
        <w:t xml:space="preserve">
      3 IBM Research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Индия </w:t>
      </w:r>
    </w:p>
    <w:p>
      <w:pPr>
        <w:spacing w:after="0"/>
        <w:ind w:left="0"/>
        <w:jc w:val="both"/>
      </w:pPr>
      <w:r>
        <w:rPr>
          <w:rFonts w:ascii="Times New Roman"/>
          <w:b w:val="false"/>
          <w:i w:val="false"/>
          <w:color w:val="000000"/>
          <w:sz w:val="28"/>
        </w:rPr>
        <w:t xml:space="preserve">
      1 Indian Institute of Science </w:t>
      </w:r>
    </w:p>
    <w:p>
      <w:pPr>
        <w:spacing w:after="0"/>
        <w:ind w:left="0"/>
        <w:jc w:val="both"/>
      </w:pPr>
      <w:r>
        <w:rPr>
          <w:rFonts w:ascii="Times New Roman"/>
          <w:b w:val="false"/>
          <w:i w:val="false"/>
          <w:color w:val="000000"/>
          <w:sz w:val="28"/>
        </w:rPr>
        <w:t xml:space="preserve">
      2 Indian Institute of Technology </w:t>
      </w:r>
    </w:p>
    <w:p>
      <w:pPr>
        <w:spacing w:after="0"/>
        <w:ind w:left="0"/>
        <w:jc w:val="both"/>
      </w:pPr>
      <w:r>
        <w:rPr>
          <w:rFonts w:ascii="Times New Roman"/>
          <w:b w:val="false"/>
          <w:i w:val="false"/>
          <w:color w:val="000000"/>
          <w:sz w:val="28"/>
        </w:rPr>
        <w:t xml:space="preserve">
      3 Indian Institute of Technology, Kharagpur </w:t>
      </w:r>
    </w:p>
    <w:p>
      <w:pPr>
        <w:spacing w:after="0"/>
        <w:ind w:left="0"/>
        <w:jc w:val="both"/>
      </w:pPr>
      <w:r>
        <w:rPr>
          <w:rFonts w:ascii="Times New Roman"/>
          <w:b w:val="false"/>
          <w:i w:val="false"/>
          <w:color w:val="000000"/>
          <w:sz w:val="28"/>
        </w:rPr>
        <w:t xml:space="preserve">
      4 Indian Institute of Technology, Roorkee </w:t>
      </w:r>
    </w:p>
    <w:p>
      <w:pPr>
        <w:spacing w:after="0"/>
        <w:ind w:left="0"/>
        <w:jc w:val="both"/>
      </w:pPr>
      <w:r>
        <w:rPr>
          <w:rFonts w:ascii="Times New Roman"/>
          <w:b w:val="false"/>
          <w:i w:val="false"/>
          <w:color w:val="000000"/>
          <w:sz w:val="28"/>
        </w:rPr>
        <w:t xml:space="preserve">
      5 Jawaharlal Nehru Centre for Advanced Scientific Research </w:t>
      </w:r>
    </w:p>
    <w:p>
      <w:pPr>
        <w:spacing w:after="0"/>
        <w:ind w:left="0"/>
        <w:jc w:val="both"/>
      </w:pPr>
      <w:r>
        <w:rPr>
          <w:rFonts w:ascii="Times New Roman"/>
          <w:b w:val="false"/>
          <w:i w:val="false"/>
          <w:color w:val="000000"/>
          <w:sz w:val="28"/>
        </w:rPr>
        <w:t xml:space="preserve">
      6 Tata Institute of Fundamental Research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Италия </w:t>
      </w:r>
    </w:p>
    <w:p>
      <w:pPr>
        <w:spacing w:after="0"/>
        <w:ind w:left="0"/>
        <w:jc w:val="both"/>
      </w:pPr>
      <w:r>
        <w:rPr>
          <w:rFonts w:ascii="Times New Roman"/>
          <w:b w:val="false"/>
          <w:i w:val="false"/>
          <w:color w:val="000000"/>
          <w:sz w:val="28"/>
        </w:rPr>
        <w:t xml:space="preserve">
      1 Abdus Salam International Centre for Theoretical Physics </w:t>
      </w:r>
    </w:p>
    <w:p>
      <w:pPr>
        <w:spacing w:after="0"/>
        <w:ind w:left="0"/>
        <w:jc w:val="both"/>
      </w:pPr>
      <w:r>
        <w:rPr>
          <w:rFonts w:ascii="Times New Roman"/>
          <w:b w:val="false"/>
          <w:i w:val="false"/>
          <w:color w:val="000000"/>
          <w:sz w:val="28"/>
        </w:rPr>
        <w:t xml:space="preserve">
      2 Chiesi Pharmaceuticals SpA </w:t>
      </w:r>
    </w:p>
    <w:p>
      <w:pPr>
        <w:spacing w:after="0"/>
        <w:ind w:left="0"/>
        <w:jc w:val="both"/>
      </w:pPr>
      <w:r>
        <w:rPr>
          <w:rFonts w:ascii="Times New Roman"/>
          <w:b w:val="false"/>
          <w:i w:val="false"/>
          <w:color w:val="000000"/>
          <w:sz w:val="28"/>
        </w:rPr>
        <w:t xml:space="preserve">
      3 CNR National Research Council </w:t>
      </w:r>
    </w:p>
    <w:p>
      <w:pPr>
        <w:spacing w:after="0"/>
        <w:ind w:left="0"/>
        <w:jc w:val="both"/>
      </w:pPr>
      <w:r>
        <w:rPr>
          <w:rFonts w:ascii="Times New Roman"/>
          <w:b w:val="false"/>
          <w:i w:val="false"/>
          <w:color w:val="000000"/>
          <w:sz w:val="28"/>
        </w:rPr>
        <w:t xml:space="preserve">
      4 CREATE-NET International Research Center </w:t>
      </w:r>
    </w:p>
    <w:p>
      <w:pPr>
        <w:spacing w:after="0"/>
        <w:ind w:left="0"/>
        <w:jc w:val="both"/>
      </w:pPr>
      <w:r>
        <w:rPr>
          <w:rFonts w:ascii="Times New Roman"/>
          <w:b w:val="false"/>
          <w:i w:val="false"/>
          <w:color w:val="000000"/>
          <w:sz w:val="28"/>
        </w:rPr>
        <w:t xml:space="preserve">
      5 Istituto di Astrofisica Spaziale e Fisica Cosmica - Sezione di Roma </w:t>
      </w:r>
    </w:p>
    <w:p>
      <w:pPr>
        <w:spacing w:after="0"/>
        <w:ind w:left="0"/>
        <w:jc w:val="both"/>
      </w:pPr>
      <w:r>
        <w:rPr>
          <w:rFonts w:ascii="Times New Roman"/>
          <w:b w:val="false"/>
          <w:i w:val="false"/>
          <w:color w:val="000000"/>
          <w:sz w:val="28"/>
        </w:rPr>
        <w:t xml:space="preserve">
      6 Istituto di Radioastronomia </w:t>
      </w:r>
    </w:p>
    <w:p>
      <w:pPr>
        <w:spacing w:after="0"/>
        <w:ind w:left="0"/>
        <w:jc w:val="both"/>
      </w:pPr>
      <w:r>
        <w:rPr>
          <w:rFonts w:ascii="Times New Roman"/>
          <w:b w:val="false"/>
          <w:i w:val="false"/>
          <w:color w:val="000000"/>
          <w:sz w:val="28"/>
        </w:rPr>
        <w:t xml:space="preserve">
      7 Istituto Nazionale di Astrofisica </w:t>
      </w:r>
    </w:p>
    <w:p>
      <w:pPr>
        <w:spacing w:after="0"/>
        <w:ind w:left="0"/>
        <w:jc w:val="both"/>
      </w:pPr>
      <w:r>
        <w:rPr>
          <w:rFonts w:ascii="Times New Roman"/>
          <w:b w:val="false"/>
          <w:i w:val="false"/>
          <w:color w:val="000000"/>
          <w:sz w:val="28"/>
        </w:rPr>
        <w:t xml:space="preserve">
      8 Istituto Nazionale di Fisica Nucleare </w:t>
      </w:r>
    </w:p>
    <w:p>
      <w:pPr>
        <w:spacing w:after="0"/>
        <w:ind w:left="0"/>
        <w:jc w:val="both"/>
      </w:pPr>
      <w:r>
        <w:rPr>
          <w:rFonts w:ascii="Times New Roman"/>
          <w:b w:val="false"/>
          <w:i w:val="false"/>
          <w:color w:val="000000"/>
          <w:sz w:val="28"/>
        </w:rPr>
        <w:t xml:space="preserve">
      9 Istituto Univeristario di Studi Superiori (IUSS) </w:t>
      </w:r>
    </w:p>
    <w:p>
      <w:pPr>
        <w:spacing w:after="0"/>
        <w:ind w:left="0"/>
        <w:jc w:val="both"/>
      </w:pPr>
      <w:r>
        <w:rPr>
          <w:rFonts w:ascii="Times New Roman"/>
          <w:b w:val="false"/>
          <w:i w:val="false"/>
          <w:color w:val="000000"/>
          <w:sz w:val="28"/>
        </w:rPr>
        <w:t xml:space="preserve">
      10 Mario Negri Institute for Pharmacological Research </w:t>
      </w:r>
    </w:p>
    <w:p>
      <w:pPr>
        <w:spacing w:after="0"/>
        <w:ind w:left="0"/>
        <w:jc w:val="both"/>
      </w:pPr>
      <w:r>
        <w:rPr>
          <w:rFonts w:ascii="Times New Roman"/>
          <w:b w:val="false"/>
          <w:i w:val="false"/>
          <w:color w:val="000000"/>
          <w:sz w:val="28"/>
        </w:rPr>
        <w:t xml:space="preserve">
      11 Menarini Ricerche S.p.A. </w:t>
      </w:r>
    </w:p>
    <w:p>
      <w:pPr>
        <w:spacing w:after="0"/>
        <w:ind w:left="0"/>
        <w:jc w:val="both"/>
      </w:pPr>
      <w:r>
        <w:rPr>
          <w:rFonts w:ascii="Times New Roman"/>
          <w:b w:val="false"/>
          <w:i w:val="false"/>
          <w:color w:val="000000"/>
          <w:sz w:val="28"/>
        </w:rPr>
        <w:t xml:space="preserve">
      12 Osservatorio Astrofisico diArcetri </w:t>
      </w:r>
    </w:p>
    <w:p>
      <w:pPr>
        <w:spacing w:after="0"/>
        <w:ind w:left="0"/>
        <w:jc w:val="both"/>
      </w:pPr>
      <w:r>
        <w:rPr>
          <w:rFonts w:ascii="Times New Roman"/>
          <w:b w:val="false"/>
          <w:i w:val="false"/>
          <w:color w:val="000000"/>
          <w:sz w:val="28"/>
        </w:rPr>
        <w:t xml:space="preserve">
      13 Osservatorio Astronomico di Brera </w:t>
      </w:r>
    </w:p>
    <w:p>
      <w:pPr>
        <w:spacing w:after="0"/>
        <w:ind w:left="0"/>
        <w:jc w:val="both"/>
      </w:pPr>
      <w:r>
        <w:rPr>
          <w:rFonts w:ascii="Times New Roman"/>
          <w:b w:val="false"/>
          <w:i w:val="false"/>
          <w:color w:val="000000"/>
          <w:sz w:val="28"/>
        </w:rPr>
        <w:t xml:space="preserve">
      14 Scuola Superiore Sant Anna </w:t>
      </w:r>
    </w:p>
    <w:p>
      <w:pPr>
        <w:spacing w:after="0"/>
        <w:ind w:left="0"/>
        <w:jc w:val="both"/>
      </w:pPr>
      <w:r>
        <w:rPr>
          <w:rFonts w:ascii="Times New Roman"/>
          <w:b w:val="false"/>
          <w:i w:val="false"/>
          <w:color w:val="000000"/>
          <w:sz w:val="28"/>
        </w:rPr>
        <w:t xml:space="preserve">
      15 Universita Cattolica del Sacro Cuore at Piacenza </w:t>
      </w:r>
    </w:p>
    <w:p>
      <w:pPr>
        <w:spacing w:after="0"/>
        <w:ind w:left="0"/>
        <w:jc w:val="both"/>
      </w:pPr>
      <w:r>
        <w:rPr>
          <w:rFonts w:ascii="Times New Roman"/>
          <w:b w:val="false"/>
          <w:i w:val="false"/>
          <w:color w:val="000000"/>
          <w:sz w:val="28"/>
        </w:rPr>
        <w:t xml:space="preserve">
      16 Universita degli Studi della Basilicata </w:t>
      </w:r>
    </w:p>
    <w:p>
      <w:pPr>
        <w:spacing w:after="0"/>
        <w:ind w:left="0"/>
        <w:jc w:val="both"/>
      </w:pPr>
      <w:r>
        <w:rPr>
          <w:rFonts w:ascii="Times New Roman"/>
          <w:b w:val="false"/>
          <w:i w:val="false"/>
          <w:color w:val="000000"/>
          <w:sz w:val="28"/>
        </w:rPr>
        <w:t xml:space="preserve">
      17 Universita degli Studi di Cagliari </w:t>
      </w:r>
    </w:p>
    <w:p>
      <w:pPr>
        <w:spacing w:after="0"/>
        <w:ind w:left="0"/>
        <w:jc w:val="both"/>
      </w:pPr>
      <w:r>
        <w:rPr>
          <w:rFonts w:ascii="Times New Roman"/>
          <w:b w:val="false"/>
          <w:i w:val="false"/>
          <w:color w:val="000000"/>
          <w:sz w:val="28"/>
        </w:rPr>
        <w:t xml:space="preserve">
      18 Universita degli Studi di Firenze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Канада </w:t>
      </w:r>
    </w:p>
    <w:p>
      <w:pPr>
        <w:spacing w:after="0"/>
        <w:ind w:left="0"/>
        <w:jc w:val="both"/>
      </w:pPr>
      <w:r>
        <w:rPr>
          <w:rFonts w:ascii="Times New Roman"/>
          <w:b w:val="false"/>
          <w:i w:val="false"/>
          <w:color w:val="000000"/>
          <w:sz w:val="28"/>
        </w:rPr>
        <w:t xml:space="preserve">
      1 Agriculture and Agri-Food Canada </w:t>
      </w:r>
    </w:p>
    <w:p>
      <w:pPr>
        <w:spacing w:after="0"/>
        <w:ind w:left="0"/>
        <w:jc w:val="both"/>
      </w:pPr>
      <w:r>
        <w:rPr>
          <w:rFonts w:ascii="Times New Roman"/>
          <w:b w:val="false"/>
          <w:i w:val="false"/>
          <w:color w:val="000000"/>
          <w:sz w:val="28"/>
        </w:rPr>
        <w:t xml:space="preserve">
      2 Alcan International Ltd. </w:t>
      </w:r>
    </w:p>
    <w:p>
      <w:pPr>
        <w:spacing w:after="0"/>
        <w:ind w:left="0"/>
        <w:jc w:val="both"/>
      </w:pPr>
      <w:r>
        <w:rPr>
          <w:rFonts w:ascii="Times New Roman"/>
          <w:b w:val="false"/>
          <w:i w:val="false"/>
          <w:color w:val="000000"/>
          <w:sz w:val="28"/>
        </w:rPr>
        <w:t xml:space="preserve">
      3 Bio-Inova North America </w:t>
      </w:r>
    </w:p>
    <w:p>
      <w:pPr>
        <w:spacing w:after="0"/>
        <w:ind w:left="0"/>
        <w:jc w:val="both"/>
      </w:pPr>
      <w:r>
        <w:rPr>
          <w:rFonts w:ascii="Times New Roman"/>
          <w:b w:val="false"/>
          <w:i w:val="false"/>
          <w:color w:val="000000"/>
          <w:sz w:val="28"/>
        </w:rPr>
        <w:t xml:space="preserve">
      4 Canadian HIV Trials Network </w:t>
      </w:r>
    </w:p>
    <w:p>
      <w:pPr>
        <w:spacing w:after="0"/>
        <w:ind w:left="0"/>
        <w:jc w:val="both"/>
      </w:pPr>
      <w:r>
        <w:rPr>
          <w:rFonts w:ascii="Times New Roman"/>
          <w:b w:val="false"/>
          <w:i w:val="false"/>
          <w:color w:val="000000"/>
          <w:sz w:val="28"/>
        </w:rPr>
        <w:t xml:space="preserve">
      5 Centre for Addiction and Mental Health </w:t>
      </w:r>
    </w:p>
    <w:p>
      <w:pPr>
        <w:spacing w:after="0"/>
        <w:ind w:left="0"/>
        <w:jc w:val="both"/>
      </w:pPr>
      <w:r>
        <w:rPr>
          <w:rFonts w:ascii="Times New Roman"/>
          <w:b w:val="false"/>
          <w:i w:val="false"/>
          <w:color w:val="000000"/>
          <w:sz w:val="28"/>
        </w:rPr>
        <w:t xml:space="preserve">
      6 Centre for Pattern Recognition and Machine Intelligence (CENPARMI) </w:t>
      </w:r>
    </w:p>
    <w:p>
      <w:pPr>
        <w:spacing w:after="0"/>
        <w:ind w:left="0"/>
        <w:jc w:val="both"/>
      </w:pPr>
      <w:r>
        <w:rPr>
          <w:rFonts w:ascii="Times New Roman"/>
          <w:b w:val="false"/>
          <w:i w:val="false"/>
          <w:color w:val="000000"/>
          <w:sz w:val="28"/>
        </w:rPr>
        <w:t xml:space="preserve">
      7 Douglas Hospital Research Center </w:t>
      </w:r>
    </w:p>
    <w:p>
      <w:pPr>
        <w:spacing w:after="0"/>
        <w:ind w:left="0"/>
        <w:jc w:val="both"/>
      </w:pPr>
      <w:r>
        <w:rPr>
          <w:rFonts w:ascii="Times New Roman"/>
          <w:b w:val="false"/>
          <w:i w:val="false"/>
          <w:color w:val="000000"/>
          <w:sz w:val="28"/>
        </w:rPr>
        <w:t xml:space="preserve">
      8 Environment Canada </w:t>
      </w:r>
    </w:p>
    <w:p>
      <w:pPr>
        <w:spacing w:after="0"/>
        <w:ind w:left="0"/>
        <w:jc w:val="both"/>
      </w:pPr>
      <w:r>
        <w:rPr>
          <w:rFonts w:ascii="Times New Roman"/>
          <w:b w:val="false"/>
          <w:i w:val="false"/>
          <w:color w:val="000000"/>
          <w:sz w:val="28"/>
        </w:rPr>
        <w:t xml:space="preserve">
      9 Geological Survey of Canada </w:t>
      </w:r>
    </w:p>
    <w:p>
      <w:pPr>
        <w:spacing w:after="0"/>
        <w:ind w:left="0"/>
        <w:jc w:val="both"/>
      </w:pPr>
      <w:r>
        <w:rPr>
          <w:rFonts w:ascii="Times New Roman"/>
          <w:b w:val="false"/>
          <w:i w:val="false"/>
          <w:color w:val="000000"/>
          <w:sz w:val="28"/>
        </w:rPr>
        <w:t xml:space="preserve">
      10 GLYCODesign Inc. </w:t>
      </w:r>
    </w:p>
    <w:p>
      <w:pPr>
        <w:spacing w:after="0"/>
        <w:ind w:left="0"/>
        <w:jc w:val="both"/>
      </w:pPr>
      <w:r>
        <w:rPr>
          <w:rFonts w:ascii="Times New Roman"/>
          <w:b w:val="false"/>
          <w:i w:val="false"/>
          <w:color w:val="000000"/>
          <w:sz w:val="28"/>
        </w:rPr>
        <w:t xml:space="preserve">
      11 Hospital for Sick Children </w:t>
      </w:r>
    </w:p>
    <w:p>
      <w:pPr>
        <w:spacing w:after="0"/>
        <w:ind w:left="0"/>
        <w:jc w:val="both"/>
      </w:pPr>
      <w:r>
        <w:rPr>
          <w:rFonts w:ascii="Times New Roman"/>
          <w:b w:val="false"/>
          <w:i w:val="false"/>
          <w:color w:val="000000"/>
          <w:sz w:val="28"/>
        </w:rPr>
        <w:t xml:space="preserve">
      12 McGill AIDS Centre </w:t>
      </w:r>
    </w:p>
    <w:p>
      <w:pPr>
        <w:spacing w:after="0"/>
        <w:ind w:left="0"/>
        <w:jc w:val="both"/>
      </w:pPr>
      <w:r>
        <w:rPr>
          <w:rFonts w:ascii="Times New Roman"/>
          <w:b w:val="false"/>
          <w:i w:val="false"/>
          <w:color w:val="000000"/>
          <w:sz w:val="28"/>
        </w:rPr>
        <w:t xml:space="preserve">
      13 Montreal Neurological Institute </w:t>
      </w:r>
    </w:p>
    <w:p>
      <w:pPr>
        <w:spacing w:after="0"/>
        <w:ind w:left="0"/>
        <w:jc w:val="both"/>
      </w:pPr>
      <w:r>
        <w:rPr>
          <w:rFonts w:ascii="Times New Roman"/>
          <w:b w:val="false"/>
          <w:i w:val="false"/>
          <w:color w:val="000000"/>
          <w:sz w:val="28"/>
        </w:rPr>
        <w:t xml:space="preserve">
      14 Mount Sinai Hospital </w:t>
      </w:r>
    </w:p>
    <w:p>
      <w:pPr>
        <w:spacing w:after="0"/>
        <w:ind w:left="0"/>
        <w:jc w:val="both"/>
      </w:pPr>
      <w:r>
        <w:rPr>
          <w:rFonts w:ascii="Times New Roman"/>
          <w:b w:val="false"/>
          <w:i w:val="false"/>
          <w:color w:val="000000"/>
          <w:sz w:val="28"/>
        </w:rPr>
        <w:t xml:space="preserve">
      15 National Research Council of Canada </w:t>
      </w:r>
    </w:p>
    <w:p>
      <w:pPr>
        <w:spacing w:after="0"/>
        <w:ind w:left="0"/>
        <w:jc w:val="both"/>
      </w:pPr>
      <w:r>
        <w:rPr>
          <w:rFonts w:ascii="Times New Roman"/>
          <w:b w:val="false"/>
          <w:i w:val="false"/>
          <w:color w:val="000000"/>
          <w:sz w:val="28"/>
        </w:rPr>
        <w:t xml:space="preserve">
      16 Samuel Lunenfeld Research Institute </w:t>
      </w:r>
    </w:p>
    <w:p>
      <w:pPr>
        <w:spacing w:after="0"/>
        <w:ind w:left="0"/>
        <w:jc w:val="both"/>
      </w:pPr>
      <w:r>
        <w:rPr>
          <w:rFonts w:ascii="Times New Roman"/>
          <w:b w:val="false"/>
          <w:i w:val="false"/>
          <w:color w:val="000000"/>
          <w:sz w:val="28"/>
        </w:rPr>
        <w:t xml:space="preserve">
      17 Science &amp; Technology Branch, Environment Canada </w:t>
      </w:r>
    </w:p>
    <w:p>
      <w:pPr>
        <w:spacing w:after="0"/>
        <w:ind w:left="0"/>
        <w:jc w:val="both"/>
      </w:pPr>
      <w:r>
        <w:rPr>
          <w:rFonts w:ascii="Times New Roman"/>
          <w:b w:val="false"/>
          <w:i w:val="false"/>
          <w:color w:val="000000"/>
          <w:sz w:val="28"/>
        </w:rPr>
        <w:t xml:space="preserve">
      18 Simon Fraser University </w:t>
      </w:r>
    </w:p>
    <w:p>
      <w:pPr>
        <w:spacing w:after="0"/>
        <w:ind w:left="0"/>
        <w:jc w:val="both"/>
      </w:pPr>
      <w:r>
        <w:rPr>
          <w:rFonts w:ascii="Times New Roman"/>
          <w:b w:val="false"/>
          <w:i w:val="false"/>
          <w:color w:val="000000"/>
          <w:sz w:val="28"/>
        </w:rPr>
        <w:t xml:space="preserve">
      18 Trent University </w:t>
      </w:r>
    </w:p>
    <w:p>
      <w:pPr>
        <w:spacing w:after="0"/>
        <w:ind w:left="0"/>
        <w:jc w:val="both"/>
      </w:pPr>
      <w:r>
        <w:rPr>
          <w:rFonts w:ascii="Times New Roman"/>
          <w:b w:val="false"/>
          <w:i w:val="false"/>
          <w:color w:val="000000"/>
          <w:sz w:val="28"/>
        </w:rPr>
        <w:t xml:space="preserve">
      20 Universite de Sherbrooke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Қытай </w:t>
      </w:r>
    </w:p>
    <w:p>
      <w:pPr>
        <w:spacing w:after="0"/>
        <w:ind w:left="0"/>
        <w:jc w:val="both"/>
      </w:pPr>
      <w:r>
        <w:rPr>
          <w:rFonts w:ascii="Times New Roman"/>
          <w:b w:val="false"/>
          <w:i w:val="false"/>
          <w:color w:val="000000"/>
          <w:sz w:val="28"/>
        </w:rPr>
        <w:t xml:space="preserve">
      1 Institute of High Energy Physics </w:t>
      </w:r>
    </w:p>
    <w:p>
      <w:pPr>
        <w:spacing w:after="0"/>
        <w:ind w:left="0"/>
        <w:jc w:val="both"/>
      </w:pPr>
      <w:r>
        <w:rPr>
          <w:rFonts w:ascii="Times New Roman"/>
          <w:b w:val="false"/>
          <w:i w:val="false"/>
          <w:color w:val="000000"/>
          <w:sz w:val="28"/>
        </w:rPr>
        <w:t xml:space="preserve">
      2 Institute of Information Science, Academia Sinica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Нидерланды </w:t>
      </w:r>
    </w:p>
    <w:p>
      <w:pPr>
        <w:spacing w:after="0"/>
        <w:ind w:left="0"/>
        <w:jc w:val="both"/>
      </w:pPr>
      <w:r>
        <w:rPr>
          <w:rFonts w:ascii="Times New Roman"/>
          <w:b w:val="false"/>
          <w:i w:val="false"/>
          <w:color w:val="000000"/>
          <w:sz w:val="28"/>
        </w:rPr>
        <w:t xml:space="preserve">
      1 Astronomical Institute </w:t>
      </w:r>
    </w:p>
    <w:p>
      <w:pPr>
        <w:spacing w:after="0"/>
        <w:ind w:left="0"/>
        <w:jc w:val="both"/>
      </w:pPr>
      <w:r>
        <w:rPr>
          <w:rFonts w:ascii="Times New Roman"/>
          <w:b w:val="false"/>
          <w:i w:val="false"/>
          <w:color w:val="000000"/>
          <w:sz w:val="28"/>
        </w:rPr>
        <w:t xml:space="preserve">
      2 Centre for Mathematics and Computer Science </w:t>
      </w:r>
    </w:p>
    <w:p>
      <w:pPr>
        <w:spacing w:after="0"/>
        <w:ind w:left="0"/>
        <w:jc w:val="both"/>
      </w:pPr>
      <w:r>
        <w:rPr>
          <w:rFonts w:ascii="Times New Roman"/>
          <w:b w:val="false"/>
          <w:i w:val="false"/>
          <w:color w:val="000000"/>
          <w:sz w:val="28"/>
        </w:rPr>
        <w:t xml:space="preserve">
      3 Dutch National Institute of Public Health and the Environment </w:t>
      </w:r>
    </w:p>
    <w:p>
      <w:pPr>
        <w:spacing w:after="0"/>
        <w:ind w:left="0"/>
        <w:jc w:val="both"/>
      </w:pPr>
      <w:r>
        <w:rPr>
          <w:rFonts w:ascii="Times New Roman"/>
          <w:b w:val="false"/>
          <w:i w:val="false"/>
          <w:color w:val="000000"/>
          <w:sz w:val="28"/>
        </w:rPr>
        <w:t xml:space="preserve">
      4 Erasmus MC, University Medical Center Rotterdam </w:t>
      </w:r>
    </w:p>
    <w:p>
      <w:pPr>
        <w:spacing w:after="0"/>
        <w:ind w:left="0"/>
        <w:jc w:val="both"/>
      </w:pPr>
      <w:r>
        <w:rPr>
          <w:rFonts w:ascii="Times New Roman"/>
          <w:b w:val="false"/>
          <w:i w:val="false"/>
          <w:color w:val="000000"/>
          <w:sz w:val="28"/>
        </w:rPr>
        <w:t xml:space="preserve">
      5 Katholieke Universiteit Leuven </w:t>
      </w:r>
    </w:p>
    <w:p>
      <w:pPr>
        <w:spacing w:after="0"/>
        <w:ind w:left="0"/>
        <w:jc w:val="both"/>
      </w:pPr>
      <w:r>
        <w:rPr>
          <w:rFonts w:ascii="Times New Roman"/>
          <w:b w:val="false"/>
          <w:i w:val="false"/>
          <w:color w:val="000000"/>
          <w:sz w:val="28"/>
        </w:rPr>
        <w:t xml:space="preserve">
      6 Leiden Observatory </w:t>
      </w:r>
    </w:p>
    <w:p>
      <w:pPr>
        <w:spacing w:after="0"/>
        <w:ind w:left="0"/>
        <w:jc w:val="both"/>
      </w:pPr>
      <w:r>
        <w:rPr>
          <w:rFonts w:ascii="Times New Roman"/>
          <w:b w:val="false"/>
          <w:i w:val="false"/>
          <w:color w:val="000000"/>
          <w:sz w:val="28"/>
        </w:rPr>
        <w:t xml:space="preserve">
      7 LQC s.l., Sociedad Unipersonal </w:t>
      </w:r>
    </w:p>
    <w:p>
      <w:pPr>
        <w:spacing w:after="0"/>
        <w:ind w:left="0"/>
        <w:jc w:val="both"/>
      </w:pPr>
      <w:r>
        <w:rPr>
          <w:rFonts w:ascii="Times New Roman"/>
          <w:b w:val="false"/>
          <w:i w:val="false"/>
          <w:color w:val="000000"/>
          <w:sz w:val="28"/>
        </w:rPr>
        <w:t xml:space="preserve">
      8 Netherland Institute of Ecology </w:t>
      </w:r>
    </w:p>
    <w:p>
      <w:pPr>
        <w:spacing w:after="0"/>
        <w:ind w:left="0"/>
        <w:jc w:val="both"/>
      </w:pPr>
      <w:r>
        <w:rPr>
          <w:rFonts w:ascii="Times New Roman"/>
          <w:b w:val="false"/>
          <w:i w:val="false"/>
          <w:color w:val="000000"/>
          <w:sz w:val="28"/>
        </w:rPr>
        <w:t xml:space="preserve">
      9 Royal Netherlands Institute for Sea Research </w:t>
      </w:r>
    </w:p>
    <w:p>
      <w:pPr>
        <w:spacing w:after="0"/>
        <w:ind w:left="0"/>
        <w:jc w:val="both"/>
      </w:pPr>
      <w:r>
        <w:rPr>
          <w:rFonts w:ascii="Times New Roman"/>
          <w:b w:val="false"/>
          <w:i w:val="false"/>
          <w:color w:val="000000"/>
          <w:sz w:val="28"/>
        </w:rPr>
        <w:t xml:space="preserve">
      10 Shell Global Solutions </w:t>
      </w:r>
    </w:p>
    <w:p>
      <w:pPr>
        <w:spacing w:after="0"/>
        <w:ind w:left="0"/>
        <w:jc w:val="both"/>
      </w:pPr>
      <w:r>
        <w:rPr>
          <w:rFonts w:ascii="Times New Roman"/>
          <w:b w:val="false"/>
          <w:i w:val="false"/>
          <w:color w:val="000000"/>
          <w:sz w:val="28"/>
        </w:rPr>
        <w:t xml:space="preserve">
      11 SRON National Institute for Space Research </w:t>
      </w:r>
    </w:p>
    <w:p>
      <w:pPr>
        <w:spacing w:after="0"/>
        <w:ind w:left="0"/>
        <w:jc w:val="both"/>
      </w:pPr>
      <w:r>
        <w:rPr>
          <w:rFonts w:ascii="Times New Roman"/>
          <w:b w:val="false"/>
          <w:i w:val="false"/>
          <w:color w:val="000000"/>
          <w:sz w:val="28"/>
        </w:rPr>
        <w:t xml:space="preserve">
      12 Twente University of Technology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Норвегия </w:t>
      </w:r>
    </w:p>
    <w:p>
      <w:pPr>
        <w:spacing w:after="0"/>
        <w:ind w:left="0"/>
        <w:jc w:val="both"/>
      </w:pPr>
      <w:r>
        <w:rPr>
          <w:rFonts w:ascii="Times New Roman"/>
          <w:b w:val="false"/>
          <w:i w:val="false"/>
          <w:color w:val="000000"/>
          <w:sz w:val="28"/>
        </w:rPr>
        <w:t xml:space="preserve">
      1 Norwegian Institute for Water Research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Польша </w:t>
      </w:r>
    </w:p>
    <w:p>
      <w:pPr>
        <w:spacing w:after="0"/>
        <w:ind w:left="0"/>
        <w:jc w:val="both"/>
      </w:pPr>
      <w:r>
        <w:rPr>
          <w:rFonts w:ascii="Times New Roman"/>
          <w:b w:val="false"/>
          <w:i w:val="false"/>
          <w:color w:val="000000"/>
          <w:sz w:val="28"/>
        </w:rPr>
        <w:t xml:space="preserve">
      1 Pharmaceutical Research Institute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Ресей </w:t>
      </w:r>
    </w:p>
    <w:p>
      <w:pPr>
        <w:spacing w:after="0"/>
        <w:ind w:left="0"/>
        <w:jc w:val="both"/>
      </w:pPr>
      <w:r>
        <w:rPr>
          <w:rFonts w:ascii="Times New Roman"/>
          <w:b w:val="false"/>
          <w:i w:val="false"/>
          <w:color w:val="000000"/>
          <w:sz w:val="28"/>
        </w:rPr>
        <w:t xml:space="preserve">
      1 Институт Ядерной физики им. Г.И. Будкера </w:t>
      </w:r>
    </w:p>
    <w:p>
      <w:pPr>
        <w:spacing w:after="0"/>
        <w:ind w:left="0"/>
        <w:jc w:val="both"/>
      </w:pPr>
      <w:r>
        <w:rPr>
          <w:rFonts w:ascii="Times New Roman"/>
          <w:b w:val="false"/>
          <w:i w:val="false"/>
          <w:color w:val="000000"/>
          <w:sz w:val="28"/>
        </w:rPr>
        <w:t xml:space="preserve">
      2 Уфимский Государственный авиационный институт </w:t>
      </w:r>
    </w:p>
    <w:p>
      <w:pPr>
        <w:spacing w:after="0"/>
        <w:ind w:left="0"/>
        <w:jc w:val="both"/>
      </w:pPr>
      <w:r>
        <w:rPr>
          <w:rFonts w:ascii="Times New Roman"/>
          <w:b w:val="false"/>
          <w:i w:val="false"/>
          <w:color w:val="000000"/>
          <w:sz w:val="28"/>
        </w:rPr>
        <w:t xml:space="preserve">
      3 Физико-технический институт им. А.Ф. Иоффе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Ұлыбритания </w:t>
      </w:r>
    </w:p>
    <w:p>
      <w:pPr>
        <w:spacing w:after="0"/>
        <w:ind w:left="0"/>
        <w:jc w:val="both"/>
      </w:pPr>
      <w:r>
        <w:rPr>
          <w:rFonts w:ascii="Times New Roman"/>
          <w:b w:val="false"/>
          <w:i w:val="false"/>
          <w:color w:val="000000"/>
          <w:sz w:val="28"/>
        </w:rPr>
        <w:t xml:space="preserve">
      1 Atomic Energy Research Establishment, Harwell, Berkshire </w:t>
      </w:r>
    </w:p>
    <w:p>
      <w:pPr>
        <w:spacing w:after="0"/>
        <w:ind w:left="0"/>
        <w:jc w:val="both"/>
      </w:pPr>
      <w:r>
        <w:rPr>
          <w:rFonts w:ascii="Times New Roman"/>
          <w:b w:val="false"/>
          <w:i w:val="false"/>
          <w:color w:val="000000"/>
          <w:sz w:val="28"/>
        </w:rPr>
        <w:t xml:space="preserve">
      2 Cancer Research United Kingdom </w:t>
      </w:r>
    </w:p>
    <w:p>
      <w:pPr>
        <w:spacing w:after="0"/>
        <w:ind w:left="0"/>
        <w:jc w:val="both"/>
      </w:pPr>
      <w:r>
        <w:rPr>
          <w:rFonts w:ascii="Times New Roman"/>
          <w:b w:val="false"/>
          <w:i w:val="false"/>
          <w:color w:val="000000"/>
          <w:sz w:val="28"/>
        </w:rPr>
        <w:t xml:space="preserve">
      3 Central Public Health Laboratory </w:t>
      </w:r>
    </w:p>
    <w:p>
      <w:pPr>
        <w:spacing w:after="0"/>
        <w:ind w:left="0"/>
        <w:jc w:val="both"/>
      </w:pPr>
      <w:r>
        <w:rPr>
          <w:rFonts w:ascii="Times New Roman"/>
          <w:b w:val="false"/>
          <w:i w:val="false"/>
          <w:color w:val="000000"/>
          <w:sz w:val="28"/>
        </w:rPr>
        <w:t xml:space="preserve">
      4 Central Research Laboratories, EMI, London </w:t>
      </w:r>
    </w:p>
    <w:p>
      <w:pPr>
        <w:spacing w:after="0"/>
        <w:ind w:left="0"/>
        <w:jc w:val="both"/>
      </w:pPr>
      <w:r>
        <w:rPr>
          <w:rFonts w:ascii="Times New Roman"/>
          <w:b w:val="false"/>
          <w:i w:val="false"/>
          <w:color w:val="000000"/>
          <w:sz w:val="28"/>
        </w:rPr>
        <w:t xml:space="preserve">
      5 Glaxo Wellcome Research &amp; Development, Ltd. </w:t>
      </w:r>
    </w:p>
    <w:p>
      <w:pPr>
        <w:spacing w:after="0"/>
        <w:ind w:left="0"/>
        <w:jc w:val="both"/>
      </w:pPr>
      <w:r>
        <w:rPr>
          <w:rFonts w:ascii="Times New Roman"/>
          <w:b w:val="false"/>
          <w:i w:val="false"/>
          <w:color w:val="000000"/>
          <w:sz w:val="28"/>
        </w:rPr>
        <w:t xml:space="preserve">
      6 Godwin Institute for Quaternary Research </w:t>
      </w:r>
    </w:p>
    <w:p>
      <w:pPr>
        <w:spacing w:after="0"/>
        <w:ind w:left="0"/>
        <w:jc w:val="both"/>
      </w:pPr>
      <w:r>
        <w:rPr>
          <w:rFonts w:ascii="Times New Roman"/>
          <w:b w:val="false"/>
          <w:i w:val="false"/>
          <w:color w:val="000000"/>
          <w:sz w:val="28"/>
        </w:rPr>
        <w:t xml:space="preserve">
      7 Hadley Center for Climate Prediction and Research </w:t>
      </w:r>
    </w:p>
    <w:p>
      <w:pPr>
        <w:spacing w:after="0"/>
        <w:ind w:left="0"/>
        <w:jc w:val="both"/>
      </w:pPr>
      <w:r>
        <w:rPr>
          <w:rFonts w:ascii="Times New Roman"/>
          <w:b w:val="false"/>
          <w:i w:val="false"/>
          <w:color w:val="000000"/>
          <w:sz w:val="28"/>
        </w:rPr>
        <w:t xml:space="preserve">
      8 Imperial Cancer Research Fund </w:t>
      </w:r>
    </w:p>
    <w:p>
      <w:pPr>
        <w:spacing w:after="0"/>
        <w:ind w:left="0"/>
        <w:jc w:val="both"/>
      </w:pPr>
      <w:r>
        <w:rPr>
          <w:rFonts w:ascii="Times New Roman"/>
          <w:b w:val="false"/>
          <w:i w:val="false"/>
          <w:color w:val="000000"/>
          <w:sz w:val="28"/>
        </w:rPr>
        <w:t xml:space="preserve">
      9 Institute of Arable Crops Research-Rothamsted </w:t>
      </w:r>
    </w:p>
    <w:p>
      <w:pPr>
        <w:spacing w:after="0"/>
        <w:ind w:left="0"/>
        <w:jc w:val="both"/>
      </w:pPr>
      <w:r>
        <w:rPr>
          <w:rFonts w:ascii="Times New Roman"/>
          <w:b w:val="false"/>
          <w:i w:val="false"/>
          <w:color w:val="000000"/>
          <w:sz w:val="28"/>
        </w:rPr>
        <w:t xml:space="preserve">
      10 Medical Research Council </w:t>
      </w:r>
    </w:p>
    <w:p>
      <w:pPr>
        <w:spacing w:after="0"/>
        <w:ind w:left="0"/>
        <w:jc w:val="both"/>
      </w:pPr>
      <w:r>
        <w:rPr>
          <w:rFonts w:ascii="Times New Roman"/>
          <w:b w:val="false"/>
          <w:i w:val="false"/>
          <w:color w:val="000000"/>
          <w:sz w:val="28"/>
        </w:rPr>
        <w:t xml:space="preserve">
      11 Microsoft Research in Cambridge </w:t>
      </w:r>
    </w:p>
    <w:p>
      <w:pPr>
        <w:spacing w:after="0"/>
        <w:ind w:left="0"/>
        <w:jc w:val="both"/>
      </w:pPr>
      <w:r>
        <w:rPr>
          <w:rFonts w:ascii="Times New Roman"/>
          <w:b w:val="false"/>
          <w:i w:val="false"/>
          <w:color w:val="000000"/>
          <w:sz w:val="28"/>
        </w:rPr>
        <w:t xml:space="preserve">
      12 MRC Laboratory of Molecular Biology </w:t>
      </w:r>
    </w:p>
    <w:p>
      <w:pPr>
        <w:spacing w:after="0"/>
        <w:ind w:left="0"/>
        <w:jc w:val="both"/>
      </w:pPr>
      <w:r>
        <w:rPr>
          <w:rFonts w:ascii="Times New Roman"/>
          <w:b w:val="false"/>
          <w:i w:val="false"/>
          <w:color w:val="000000"/>
          <w:sz w:val="28"/>
        </w:rPr>
        <w:t xml:space="preserve">
      13 National Institute for Biological Standards and Control </w:t>
      </w:r>
    </w:p>
    <w:p>
      <w:pPr>
        <w:spacing w:after="0"/>
        <w:ind w:left="0"/>
        <w:jc w:val="both"/>
      </w:pPr>
      <w:r>
        <w:rPr>
          <w:rFonts w:ascii="Times New Roman"/>
          <w:b w:val="false"/>
          <w:i w:val="false"/>
          <w:color w:val="000000"/>
          <w:sz w:val="28"/>
        </w:rPr>
        <w:t xml:space="preserve">
      14 National Institute for Medical Research </w:t>
      </w:r>
    </w:p>
    <w:p>
      <w:pPr>
        <w:spacing w:after="0"/>
        <w:ind w:left="0"/>
        <w:jc w:val="both"/>
      </w:pPr>
      <w:r>
        <w:rPr>
          <w:rFonts w:ascii="Times New Roman"/>
          <w:b w:val="false"/>
          <w:i w:val="false"/>
          <w:color w:val="000000"/>
          <w:sz w:val="28"/>
        </w:rPr>
        <w:t xml:space="preserve">
      15 Oxford University Computing Laboratory </w:t>
      </w:r>
    </w:p>
    <w:p>
      <w:pPr>
        <w:spacing w:after="0"/>
        <w:ind w:left="0"/>
        <w:jc w:val="both"/>
      </w:pPr>
      <w:r>
        <w:rPr>
          <w:rFonts w:ascii="Times New Roman"/>
          <w:b w:val="false"/>
          <w:i w:val="false"/>
          <w:color w:val="000000"/>
          <w:sz w:val="28"/>
        </w:rPr>
        <w:t xml:space="preserve">
      16 Rothamsted Research </w:t>
      </w:r>
    </w:p>
    <w:p>
      <w:pPr>
        <w:spacing w:after="0"/>
        <w:ind w:left="0"/>
        <w:jc w:val="both"/>
      </w:pPr>
      <w:r>
        <w:rPr>
          <w:rFonts w:ascii="Times New Roman"/>
          <w:b w:val="false"/>
          <w:i w:val="false"/>
          <w:color w:val="000000"/>
          <w:sz w:val="28"/>
        </w:rPr>
        <w:t xml:space="preserve">
      17 Syngenta Central Toxicology Laboratory </w:t>
      </w:r>
    </w:p>
    <w:p>
      <w:pPr>
        <w:spacing w:after="0"/>
        <w:ind w:left="0"/>
        <w:jc w:val="both"/>
      </w:pPr>
      <w:r>
        <w:rPr>
          <w:rFonts w:ascii="Times New Roman"/>
          <w:b w:val="false"/>
          <w:i w:val="false"/>
          <w:color w:val="000000"/>
          <w:sz w:val="28"/>
        </w:rPr>
        <w:t xml:space="preserve">
      18 The Wellcome Trust </w:t>
      </w:r>
    </w:p>
    <w:p>
      <w:pPr>
        <w:spacing w:after="0"/>
        <w:ind w:left="0"/>
        <w:jc w:val="both"/>
      </w:pPr>
      <w:r>
        <w:rPr>
          <w:rFonts w:ascii="Times New Roman"/>
          <w:b w:val="false"/>
          <w:i w:val="false"/>
          <w:color w:val="000000"/>
          <w:sz w:val="28"/>
        </w:rPr>
        <w:t xml:space="preserve">
      19 Victoria University, Manchester </w:t>
      </w:r>
    </w:p>
    <w:p>
      <w:pPr>
        <w:spacing w:after="0"/>
        <w:ind w:left="0"/>
        <w:jc w:val="both"/>
      </w:pPr>
      <w:r>
        <w:rPr>
          <w:rFonts w:ascii="Times New Roman"/>
          <w:b w:val="false"/>
          <w:i w:val="false"/>
          <w:color w:val="000000"/>
          <w:sz w:val="28"/>
        </w:rPr>
        <w:t xml:space="preserve">
      20 William Harvey Research Institute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Франция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Швейцария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Швеция </w:t>
      </w:r>
    </w:p>
    <w:p>
      <w:pPr>
        <w:spacing w:after="0"/>
        <w:ind w:left="0"/>
        <w:jc w:val="both"/>
      </w:pPr>
      <w:r>
        <w:rPr>
          <w:rFonts w:ascii="Times New Roman"/>
          <w:b w:val="false"/>
          <w:i w:val="false"/>
          <w:color w:val="000000"/>
          <w:sz w:val="28"/>
        </w:rPr>
        <w:t xml:space="preserve">
      1 AstraZeneca </w:t>
      </w:r>
    </w:p>
    <w:p>
      <w:pPr>
        <w:spacing w:after="0"/>
        <w:ind w:left="0"/>
        <w:jc w:val="both"/>
      </w:pPr>
      <w:r>
        <w:rPr>
          <w:rFonts w:ascii="Times New Roman"/>
          <w:b w:val="false"/>
          <w:i w:val="false"/>
          <w:color w:val="000000"/>
          <w:sz w:val="28"/>
        </w:rPr>
        <w:t xml:space="preserve">
      2 Huddinge University Hospital </w:t>
      </w:r>
    </w:p>
    <w:p>
      <w:pPr>
        <w:spacing w:after="0"/>
        <w:ind w:left="0"/>
        <w:jc w:val="both"/>
      </w:pPr>
      <w:r>
        <w:rPr>
          <w:rFonts w:ascii="Times New Roman"/>
          <w:b w:val="false"/>
          <w:i w:val="false"/>
          <w:color w:val="000000"/>
          <w:sz w:val="28"/>
        </w:rPr>
        <w:t xml:space="preserve">
      3 Institute of Physiological Sciences </w:t>
      </w:r>
    </w:p>
    <w:p>
      <w:pPr>
        <w:spacing w:after="0"/>
        <w:ind w:left="0"/>
        <w:jc w:val="both"/>
      </w:pPr>
      <w:r>
        <w:rPr>
          <w:rFonts w:ascii="Times New Roman"/>
          <w:b w:val="false"/>
          <w:i w:val="false"/>
          <w:color w:val="000000"/>
          <w:sz w:val="28"/>
        </w:rPr>
        <w:t xml:space="preserve">
      4 Ludwig Institute for Cancer Research </w:t>
      </w:r>
    </w:p>
    <w:p>
      <w:pPr>
        <w:spacing w:after="0"/>
        <w:ind w:left="0"/>
        <w:jc w:val="both"/>
      </w:pPr>
      <w:r>
        <w:rPr>
          <w:rFonts w:ascii="Times New Roman"/>
          <w:b w:val="false"/>
          <w:i w:val="false"/>
          <w:color w:val="000000"/>
          <w:sz w:val="28"/>
        </w:rPr>
        <w:t xml:space="preserve">
      5 Wallenberg Neuroscience Center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Барлығы: 19 ел, 297 оқу орны, ғылыми орталық пен зертхана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bookmarkStart w:name="z33" w:id="33"/>
    <w:p>
      <w:pPr>
        <w:spacing w:after="0"/>
        <w:ind w:left="0"/>
        <w:jc w:val="left"/>
      </w:pPr>
      <w:r>
        <w:rPr>
          <w:rFonts w:ascii="Times New Roman"/>
          <w:b/>
          <w:i w:val="false"/>
          <w:color w:val="000000"/>
        </w:rPr>
        <w:t xml:space="preserve"> "Болашақ" халықаралық стипендиясын тағайындау үшін</w:t>
      </w:r>
      <w:r>
        <w:br/>
      </w:r>
      <w:r>
        <w:rPr>
          <w:rFonts w:ascii="Times New Roman"/>
          <w:b/>
          <w:i w:val="false"/>
          <w:color w:val="000000"/>
        </w:rPr>
        <w:t>бағалар баламалығының кестесі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370"/>
        <w:gridCol w:w="2099"/>
        <w:gridCol w:w="4022"/>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Дәстүрлі жүйе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бойынша баға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Несиелік жүйе бойынша 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баламалығы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әріптік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баламалығы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мазмұны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жақсы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(4,33)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95-100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90-94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85-89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80-84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75-79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70-74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65-69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60-64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55-59 </w:t>
            </w:r>
          </w:p>
        </w:tc>
      </w:tr>
      <w:tr>
        <w:trPr>
          <w:trHeight w:val="30" w:hRule="atLeast"/>
        </w:trPr>
        <w:tc>
          <w:tcPr>
            <w:tcW w:w="0" w:type="auto"/>
            <w:vMerge/>
            <w:tcBorders>
              <w:top w:val="nil"/>
              <w:left w:val="single" w:color="cfcfcf" w:sz="5"/>
              <w:bottom w:val="single" w:color="cfcfcf" w:sz="5"/>
              <w:right w:val="single" w:color="cfcfcf" w:sz="5"/>
            </w:tcBorders>
          </w:tcP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50-54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 </w:t>
            </w:r>
          </w:p>
        </w:tc>
      </w:tr>
    </w:tbl>
    <w:p>
      <w:pPr>
        <w:spacing w:after="0"/>
        <w:ind w:left="0"/>
        <w:jc w:val="left"/>
      </w:pPr>
    </w:p>
    <w:p>
      <w:pPr>
        <w:spacing w:after="0"/>
        <w:ind w:left="0"/>
        <w:jc w:val="both"/>
      </w:pPr>
      <w:r>
        <w:rPr>
          <w:rFonts w:ascii="Times New Roman"/>
          <w:b w:val="false"/>
          <w:i w:val="false"/>
          <w:color w:val="000000"/>
          <w:sz w:val="28"/>
        </w:rPr>
        <w:t xml:space="preserve">
      Осы Бағалар баламалығының кестесіне сәйкес дәстүрлі жүйе бойынша 4,5 балы несиелік жүйе бойынша 3,37 балына сәйкес келеді. </w:t>
      </w:r>
    </w:p>
    <w:p>
      <w:pPr>
        <w:spacing w:after="0"/>
        <w:ind w:left="0"/>
        <w:jc w:val="both"/>
      </w:pPr>
      <w:r>
        <w:rPr>
          <w:rFonts w:ascii="Times New Roman"/>
          <w:b w:val="false"/>
          <w:i w:val="false"/>
          <w:color w:val="000000"/>
          <w:sz w:val="28"/>
        </w:rPr>
        <w:t xml:space="preserve">
      Ескерту: осы тізімге кірмеген орташа балл баламалығын жеке тәртіппен Қазақстан Республикасы Білім және ғылым министрлігі қарастырады.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жылғы"12 маусымдағы</w:t>
            </w:r>
            <w:r>
              <w:br/>
            </w:r>
            <w:r>
              <w:rPr>
                <w:rFonts w:ascii="Times New Roman"/>
                <w:b w:val="false"/>
                <w:i w:val="false"/>
                <w:color w:val="000000"/>
                <w:sz w:val="20"/>
              </w:rPr>
              <w:t>N 340 бұйрығымен бекітілген</w:t>
            </w:r>
          </w:p>
        </w:tc>
      </w:tr>
    </w:tbl>
    <w:bookmarkStart w:name="z34" w:id="34"/>
    <w:p>
      <w:pPr>
        <w:spacing w:after="0"/>
        <w:ind w:left="0"/>
        <w:jc w:val="left"/>
      </w:pPr>
      <w:r>
        <w:rPr>
          <w:rFonts w:ascii="Times New Roman"/>
          <w:b/>
          <w:i w:val="false"/>
          <w:color w:val="000000"/>
        </w:rPr>
        <w:t xml:space="preserve"> Оқу үшін""Болашақ" халықаралық стипендиясының конкурсына</w:t>
      </w:r>
      <w:r>
        <w:br/>
      </w:r>
      <w:r>
        <w:rPr>
          <w:rFonts w:ascii="Times New Roman"/>
          <w:b/>
          <w:i w:val="false"/>
          <w:color w:val="000000"/>
        </w:rPr>
        <w:t>қатысуға арналған үміткерлер сауалнамасының үлгілік нысаны</w:t>
      </w:r>
      <w:r>
        <w:br/>
      </w:r>
      <w:r>
        <w:rPr>
          <w:rFonts w:ascii="Times New Roman"/>
          <w:b/>
          <w:i w:val="false"/>
          <w:color w:val="000000"/>
        </w:rPr>
        <w:t>Типовая форма анкеты претендентов для участия в конкурсе</w:t>
      </w:r>
      <w:r>
        <w:br/>
      </w:r>
      <w:r>
        <w:rPr>
          <w:rFonts w:ascii="Times New Roman"/>
          <w:b/>
          <w:i w:val="false"/>
          <w:color w:val="000000"/>
        </w:rPr>
        <w:t>на международную стипендию""Болашақ" для обучения</w:t>
      </w:r>
    </w:p>
    <w:bookmarkEnd w:id="34"/>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(Тегі/Аты/Әкесінің аты) </w:t>
      </w:r>
    </w:p>
    <w:p>
      <w:pPr>
        <w:spacing w:after="0"/>
        <w:ind w:left="0"/>
        <w:jc w:val="both"/>
      </w:pPr>
      <w:r>
        <w:rPr>
          <w:rFonts w:ascii="Times New Roman"/>
          <w:b w:val="false"/>
          <w:i w:val="false"/>
          <w:color w:val="000000"/>
          <w:sz w:val="28"/>
        </w:rPr>
        <w:t xml:space="preserve">
      (Фамилия/Имя/Отчество)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Туған күні/айы/жылы </w:t>
      </w:r>
      <w:r>
        <w:rPr>
          <w:rFonts w:ascii="Times New Roman"/>
          <w:b w:val="false"/>
          <w:i w:val="false"/>
          <w:color w:val="000000"/>
          <w:sz w:val="28"/>
        </w:rPr>
        <w:t xml:space="preserve">____ ________________ _______________ </w:t>
      </w:r>
    </w:p>
    <w:p>
      <w:pPr>
        <w:spacing w:after="0"/>
        <w:ind w:left="0"/>
        <w:jc w:val="both"/>
      </w:pPr>
      <w:r>
        <w:rPr>
          <w:rFonts w:ascii="Times New Roman"/>
          <w:b w:val="false"/>
          <w:i w:val="false"/>
          <w:color w:val="000000"/>
          <w:sz w:val="28"/>
        </w:rPr>
        <w:t xml:space="preserve">
      День/месяц/год рождения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1962"/>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Ел </w:t>
            </w:r>
          </w:p>
          <w:p>
            <w:pPr>
              <w:spacing w:after="20"/>
              <w:ind w:left="20"/>
              <w:jc w:val="both"/>
            </w:pPr>
            <w:r>
              <w:rPr>
                <w:rFonts w:ascii="Times New Roman"/>
                <w:b w:val="false"/>
                <w:i w:val="false"/>
                <w:color w:val="000000"/>
                <w:sz w:val="20"/>
              </w:rPr>
              <w:t xml:space="preserve">
Страна </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(Шетелде білім алу үшін болжанып отырған елді </w:t>
            </w:r>
          </w:p>
          <w:p>
            <w:pPr>
              <w:spacing w:after="20"/>
              <w:ind w:left="20"/>
              <w:jc w:val="both"/>
            </w:pPr>
            <w:r>
              <w:rPr>
                <w:rFonts w:ascii="Times New Roman"/>
                <w:b w:val="false"/>
                <w:i w:val="false"/>
                <w:color w:val="000000"/>
                <w:sz w:val="20"/>
              </w:rPr>
              <w:t xml:space="preserve">
                     көрсетіңіз/ </w:t>
            </w:r>
          </w:p>
          <w:p>
            <w:pPr>
              <w:spacing w:after="20"/>
              <w:ind w:left="20"/>
              <w:jc w:val="both"/>
            </w:pPr>
            <w:r>
              <w:rPr>
                <w:rFonts w:ascii="Times New Roman"/>
                <w:b w:val="false"/>
                <w:i w:val="false"/>
                <w:color w:val="000000"/>
                <w:sz w:val="20"/>
              </w:rPr>
              <w:t xml:space="preserve">
       Укажите предполагаемую страну обучения)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Мамандық </w:t>
            </w:r>
          </w:p>
          <w:p>
            <w:pPr>
              <w:spacing w:after="20"/>
              <w:ind w:left="20"/>
              <w:jc w:val="both"/>
            </w:pPr>
            <w:r>
              <w:rPr>
                <w:rFonts w:ascii="Times New Roman"/>
                <w:b w:val="false"/>
                <w:i w:val="false"/>
                <w:color w:val="000000"/>
                <w:sz w:val="20"/>
              </w:rPr>
              <w:t xml:space="preserve">
Специаль- </w:t>
            </w:r>
          </w:p>
          <w:p>
            <w:pPr>
              <w:spacing w:after="20"/>
              <w:ind w:left="20"/>
              <w:jc w:val="both"/>
            </w:pPr>
            <w:r>
              <w:rPr>
                <w:rFonts w:ascii="Times New Roman"/>
                <w:b w:val="false"/>
                <w:i w:val="false"/>
                <w:color w:val="000000"/>
                <w:sz w:val="20"/>
              </w:rPr>
              <w:t xml:space="preserve">
ность </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"Болашақ" халықаралық стипендиясын тағайындау </w:t>
            </w:r>
          </w:p>
          <w:p>
            <w:pPr>
              <w:spacing w:after="20"/>
              <w:ind w:left="20"/>
              <w:jc w:val="both"/>
            </w:pPr>
            <w:r>
              <w:rPr>
                <w:rFonts w:ascii="Times New Roman"/>
                <w:b w:val="false"/>
                <w:i w:val="false"/>
                <w:color w:val="000000"/>
                <w:sz w:val="20"/>
              </w:rPr>
              <w:t xml:space="preserve">
үшін Басым мамандықтар тізбесіне сәйкес шетелде </w:t>
            </w:r>
          </w:p>
          <w:p>
            <w:pPr>
              <w:spacing w:after="20"/>
              <w:ind w:left="20"/>
              <w:jc w:val="both"/>
            </w:pPr>
            <w:r>
              <w:rPr>
                <w:rFonts w:ascii="Times New Roman"/>
                <w:b w:val="false"/>
                <w:i w:val="false"/>
                <w:color w:val="000000"/>
                <w:sz w:val="20"/>
              </w:rPr>
              <w:t xml:space="preserve">
оқитын мамандықтың толық атауы/Полное наименование </w:t>
            </w:r>
          </w:p>
          <w:p>
            <w:pPr>
              <w:spacing w:after="20"/>
              <w:ind w:left="20"/>
              <w:jc w:val="both"/>
            </w:pPr>
            <w:r>
              <w:rPr>
                <w:rFonts w:ascii="Times New Roman"/>
                <w:b w:val="false"/>
                <w:i w:val="false"/>
                <w:color w:val="000000"/>
                <w:sz w:val="20"/>
              </w:rPr>
              <w:t xml:space="preserve">
  специальности согласно Перечню приоритетных </w:t>
            </w:r>
          </w:p>
          <w:p>
            <w:pPr>
              <w:spacing w:after="20"/>
              <w:ind w:left="20"/>
              <w:jc w:val="both"/>
            </w:pPr>
            <w:r>
              <w:rPr>
                <w:rFonts w:ascii="Times New Roman"/>
                <w:b w:val="false"/>
                <w:i w:val="false"/>
                <w:color w:val="000000"/>
                <w:sz w:val="20"/>
              </w:rPr>
              <w:t xml:space="preserve">
  специальностей для присуждения международной </w:t>
            </w:r>
          </w:p>
          <w:p>
            <w:pPr>
              <w:spacing w:after="20"/>
              <w:ind w:left="20"/>
              <w:jc w:val="both"/>
            </w:pPr>
            <w:r>
              <w:rPr>
                <w:rFonts w:ascii="Times New Roman"/>
                <w:b w:val="false"/>
                <w:i w:val="false"/>
                <w:color w:val="000000"/>
                <w:sz w:val="20"/>
              </w:rPr>
              <w:t xml:space="preserve">
             стипендии "Болашак")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Мекен-жайы </w:t>
            </w:r>
          </w:p>
          <w:p>
            <w:pPr>
              <w:spacing w:after="20"/>
              <w:ind w:left="20"/>
              <w:jc w:val="both"/>
            </w:pPr>
            <w:r>
              <w:rPr>
                <w:rFonts w:ascii="Times New Roman"/>
                <w:b w:val="false"/>
                <w:i w:val="false"/>
                <w:color w:val="000000"/>
                <w:sz w:val="20"/>
              </w:rPr>
              <w:t xml:space="preserve">
Адрес </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(Толық тұрғын мекен-жайыңызды көрсетіңіз/Укажите </w:t>
            </w:r>
          </w:p>
          <w:p>
            <w:pPr>
              <w:spacing w:after="20"/>
              <w:ind w:left="20"/>
              <w:jc w:val="both"/>
            </w:pPr>
            <w:r>
              <w:rPr>
                <w:rFonts w:ascii="Times New Roman"/>
                <w:b w:val="false"/>
                <w:i w:val="false"/>
                <w:color w:val="000000"/>
                <w:sz w:val="20"/>
              </w:rPr>
              <w:t xml:space="preserve">
               полный адрес проживания)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Барлық бағандарды баспа әріппен толтырыңыз, жеке іс (жеке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ұсынылған құжаттар тізімінен басқасы) міндетті түрде тігулі болуы </w:t>
      </w:r>
    </w:p>
    <w:p>
      <w:pPr>
        <w:spacing w:after="0"/>
        <w:ind w:left="0"/>
        <w:jc w:val="both"/>
      </w:pP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
      Заполните графы печатными буквами, личное дело в обязательном </w:t>
      </w:r>
    </w:p>
    <w:p>
      <w:pPr>
        <w:spacing w:after="0"/>
        <w:ind w:left="0"/>
        <w:jc w:val="both"/>
      </w:pPr>
      <w:r>
        <w:rPr>
          <w:rFonts w:ascii="Times New Roman"/>
          <w:b w:val="false"/>
          <w:i w:val="false"/>
          <w:color w:val="000000"/>
          <w:sz w:val="28"/>
        </w:rPr>
        <w:t xml:space="preserve">
      порядке должно быть прошито (кроме описи документов, которая </w:t>
      </w:r>
    </w:p>
    <w:p>
      <w:pPr>
        <w:spacing w:after="0"/>
        <w:ind w:left="0"/>
        <w:jc w:val="both"/>
      </w:pPr>
      <w:r>
        <w:rPr>
          <w:rFonts w:ascii="Times New Roman"/>
          <w:b w:val="false"/>
          <w:i w:val="false"/>
          <w:color w:val="000000"/>
          <w:sz w:val="28"/>
        </w:rPr>
        <w:t xml:space="preserve">
      прилагается отдельно)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Бұл кесте "Халықаралық бағдарламалар орталығы" АҚ-ның </w:t>
      </w:r>
    </w:p>
    <w:p>
      <w:pPr>
        <w:spacing w:after="0"/>
        <w:ind w:left="0"/>
        <w:jc w:val="both"/>
      </w:pPr>
      <w:r>
        <w:rPr>
          <w:rFonts w:ascii="Times New Roman"/>
          <w:b w:val="false"/>
          <w:i w:val="false"/>
          <w:color w:val="000000"/>
          <w:sz w:val="28"/>
        </w:rPr>
        <w:t xml:space="preserve">
      қызметкерлерімен толтырылады </w:t>
      </w:r>
    </w:p>
    <w:p>
      <w:pPr>
        <w:spacing w:after="0"/>
        <w:ind w:left="0"/>
        <w:jc w:val="both"/>
      </w:pPr>
      <w:r>
        <w:rPr>
          <w:rFonts w:ascii="Times New Roman"/>
          <w:b w:val="false"/>
          <w:i w:val="false"/>
          <w:color w:val="000000"/>
          <w:sz w:val="28"/>
        </w:rPr>
        <w:t xml:space="preserve">
      Данная таблица заполняется сотрудниками АО "Центр международных программ"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Ескертпелер/ </w:t>
            </w:r>
            <w:r>
              <w:rPr>
                <w:rFonts w:ascii="Times New Roman"/>
                <w:b w:val="false"/>
                <w:i/>
                <w:color w:val="000000"/>
                <w:sz w:val="20"/>
              </w:rPr>
              <w:t xml:space="preserve">Замечания </w:t>
            </w:r>
            <w:r>
              <w:rPr>
                <w:rFonts w:ascii="Times New Roman"/>
                <w:b/>
                <w:i w:val="false"/>
                <w:color w:val="000000"/>
                <w:sz w:val="20"/>
              </w:rPr>
              <w:t xml:space="preserve">: </w:t>
            </w:r>
            <w:r>
              <w:rPr>
                <w:rFonts w:ascii="Times New Roman"/>
                <w:b w:val="false"/>
                <w:i w:val="false"/>
                <w:color w:val="000000"/>
                <w:sz w:val="20"/>
              </w:rPr>
              <w:t xml:space="preserve">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Тексерді </w:t>
            </w:r>
            <w:r>
              <w:rPr>
                <w:rFonts w:ascii="Times New Roman"/>
                <w:b w:val="false"/>
                <w:i w:val="false"/>
                <w:color w:val="000000"/>
                <w:sz w:val="20"/>
              </w:rPr>
              <w:t xml:space="preserve">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Проверил     </w:t>
            </w:r>
            <w:r>
              <w:rPr>
                <w:rFonts w:ascii="Times New Roman"/>
                <w:b w:val="false"/>
                <w:i w:val="false"/>
                <w:color w:val="000000"/>
                <w:sz w:val="20"/>
              </w:rPr>
              <w:t xml:space="preserve">(Жауапты қызметкердің тегі, аты-жөні, қызметі/ </w:t>
            </w:r>
          </w:p>
          <w:p>
            <w:pPr>
              <w:spacing w:after="20"/>
              <w:ind w:left="20"/>
              <w:jc w:val="both"/>
            </w:pPr>
            <w:r>
              <w:rPr>
                <w:rFonts w:ascii="Times New Roman"/>
                <w:b w:val="false"/>
                <w:i w:val="false"/>
                <w:color w:val="000000"/>
                <w:sz w:val="20"/>
              </w:rPr>
              <w:t xml:space="preserve">
              Ф.И.О., должность ответственного сотрудника)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val="false"/>
                <w:color w:val="000000"/>
                <w:sz w:val="20"/>
              </w:rPr>
              <w:t xml:space="preserve">_____________                     </w:t>
            </w:r>
            <w:r>
              <w:rPr>
                <w:rFonts w:ascii="Times New Roman"/>
                <w:b/>
                <w:i w:val="false"/>
                <w:color w:val="000000"/>
                <w:sz w:val="20"/>
              </w:rPr>
              <w:t xml:space="preserve">Тексерген күні </w:t>
            </w:r>
            <w:r>
              <w:rPr>
                <w:rFonts w:ascii="Times New Roman"/>
                <w:b w:val="false"/>
                <w:i w:val="false"/>
                <w:color w:val="000000"/>
                <w:sz w:val="20"/>
              </w:rPr>
              <w:t xml:space="preserve">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Подпись                                Дата проверки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Тексерді___________________________________________________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Проверил    (Конкурсты және ғылыми тағылымдаманы ұйымдастыру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басқармасының бастығы немесе құжаттарды қабылдау бөлімі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бастығының тегі, аты-жөні/Ф.И.О. начальника управления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организации конкурса и научных стажировок или начальника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отдела приема документов)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color w:val="000000"/>
                <w:sz w:val="20"/>
              </w:rPr>
              <w:t xml:space="preserve">__________                      </w:t>
            </w:r>
            <w:r>
              <w:rPr>
                <w:rFonts w:ascii="Times New Roman"/>
                <w:b/>
                <w:i w:val="false"/>
                <w:color w:val="000000"/>
                <w:sz w:val="20"/>
              </w:rPr>
              <w:t xml:space="preserve">Тексерген күні </w:t>
            </w:r>
            <w:r>
              <w:rPr>
                <w:rFonts w:ascii="Times New Roman"/>
                <w:b w:val="false"/>
                <w:i w:val="false"/>
                <w:color w:val="000000"/>
                <w:sz w:val="20"/>
              </w:rPr>
              <w:t xml:space="preserve">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Подпись                              Дата проверки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 ЖЕКЕ АҚПАРАТ </w:t>
      </w:r>
    </w:p>
    <w:p>
      <w:pPr>
        <w:spacing w:after="0"/>
        <w:ind w:left="0"/>
        <w:jc w:val="both"/>
      </w:pPr>
      <w:r>
        <w:rPr>
          <w:rFonts w:ascii="Times New Roman"/>
          <w:b w:val="false"/>
          <w:i w:val="false"/>
          <w:color w:val="000000"/>
          <w:sz w:val="28"/>
        </w:rPr>
        <w:t xml:space="preserve">
      ЛИЧНАЯ ИНФОРМАЦИЯ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Жеке куәліктің  |2. Бар болған жағдайда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деректері        | төлқұжат деректері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Данные удостоверения </w:t>
      </w:r>
      <w:r>
        <w:rPr>
          <w:rFonts w:ascii="Times New Roman"/>
          <w:b/>
          <w:i w:val="false"/>
          <w:color w:val="000000"/>
          <w:sz w:val="28"/>
        </w:rPr>
        <w:t xml:space="preserve">| </w:t>
      </w:r>
      <w:r>
        <w:rPr>
          <w:rFonts w:ascii="Times New Roman"/>
          <w:b w:val="false"/>
          <w:i w:val="false"/>
          <w:color w:val="000000"/>
          <w:sz w:val="28"/>
        </w:rPr>
        <w:t xml:space="preserve">Паспортные данные,       </w:t>
      </w:r>
      <w:r>
        <w:rPr>
          <w:rFonts w:ascii="Times New Roman"/>
          <w:b/>
          <w:i w:val="false"/>
          <w:color w:val="000000"/>
          <w:sz w:val="28"/>
        </w:rPr>
        <w:t xml:space="preserve">|    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личности             </w:t>
      </w:r>
      <w:r>
        <w:rPr>
          <w:rFonts w:ascii="Times New Roman"/>
          <w:b/>
          <w:i w:val="false"/>
          <w:color w:val="000000"/>
          <w:sz w:val="28"/>
        </w:rPr>
        <w:t xml:space="preserve">| </w:t>
      </w:r>
      <w:r>
        <w:rPr>
          <w:rFonts w:ascii="Times New Roman"/>
          <w:b w:val="false"/>
          <w:i w:val="false"/>
          <w:color w:val="000000"/>
          <w:sz w:val="28"/>
        </w:rPr>
        <w:t xml:space="preserve">в случае наличия         </w:t>
      </w:r>
      <w:r>
        <w:rPr>
          <w:rFonts w:ascii="Times New Roman"/>
          <w:b/>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|Нөмірі_____________|Сериясы _____Нөмірі____|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Номер                </w:t>
      </w:r>
      <w:r>
        <w:rPr>
          <w:rFonts w:ascii="Times New Roman"/>
          <w:b/>
          <w:i w:val="false"/>
          <w:color w:val="000000"/>
          <w:sz w:val="28"/>
        </w:rPr>
        <w:t xml:space="preserve">| </w:t>
      </w:r>
      <w:r>
        <w:rPr>
          <w:rFonts w:ascii="Times New Roman"/>
          <w:b w:val="false"/>
          <w:i w:val="false"/>
          <w:color w:val="000000"/>
          <w:sz w:val="28"/>
        </w:rPr>
        <w:t xml:space="preserve">Серия            Номер   </w:t>
      </w:r>
      <w:r>
        <w:rPr>
          <w:rFonts w:ascii="Times New Roman"/>
          <w:b/>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 күні______|Берілген күні__________|   |Фотография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Дата выдачи          </w:t>
      </w:r>
      <w:r>
        <w:rPr>
          <w:rFonts w:ascii="Times New Roman"/>
          <w:b/>
          <w:i w:val="false"/>
          <w:color w:val="000000"/>
          <w:sz w:val="28"/>
        </w:rPr>
        <w:t xml:space="preserve">| </w:t>
      </w:r>
      <w:r>
        <w:rPr>
          <w:rFonts w:ascii="Times New Roman"/>
          <w:b w:val="false"/>
          <w:i w:val="false"/>
          <w:color w:val="000000"/>
          <w:sz w:val="28"/>
        </w:rPr>
        <w:t xml:space="preserve">Дата выдачи              </w:t>
      </w:r>
      <w:r>
        <w:rPr>
          <w:rFonts w:ascii="Times New Roman"/>
          <w:b/>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|Берілген___________|Берілген___________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u w:val="single"/>
        </w:rPr>
        <w:t xml:space="preserve">Кем выдан            |Кем выдан </w:t>
      </w:r>
      <w:r>
        <w:rPr>
          <w:rFonts w:ascii="Times New Roman"/>
          <w:b/>
          <w:i w:val="false"/>
          <w:color w:val="000000"/>
          <w:sz w:val="28"/>
        </w:rPr>
        <w:t xml:space="preserve">               |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Азаматтығы________________ 4. Ұлты___________________ </w:t>
            </w:r>
          </w:p>
          <w:p>
            <w:pPr>
              <w:spacing w:after="20"/>
              <w:ind w:left="20"/>
              <w:jc w:val="both"/>
            </w:pPr>
            <w:r>
              <w:rPr>
                <w:rFonts w:ascii="Times New Roman"/>
                <w:b w:val="false"/>
                <w:i w:val="false"/>
                <w:color w:val="000000"/>
                <w:sz w:val="20"/>
              </w:rPr>
              <w:t xml:space="preserve">
   Гражданство                  Национальность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Отбасылық жағдайы </w:t>
            </w:r>
            <w:r>
              <w:rPr>
                <w:rFonts w:ascii="Times New Roman"/>
                <w:b w:val="false"/>
                <w:i w:val="false"/>
                <w:color w:val="000000"/>
                <w:sz w:val="20"/>
              </w:rPr>
              <w:t xml:space="preserve">______________________________________ </w:t>
            </w:r>
          </w:p>
          <w:p>
            <w:pPr>
              <w:spacing w:after="20"/>
              <w:ind w:left="20"/>
              <w:jc w:val="both"/>
            </w:pPr>
            <w:r>
              <w:rPr>
                <w:rFonts w:ascii="Times New Roman"/>
                <w:b w:val="false"/>
                <w:i w:val="false"/>
                <w:color w:val="000000"/>
                <w:sz w:val="20"/>
              </w:rPr>
              <w:t xml:space="preserve">
   Семейное положение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86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Байланыс мәліметтері </w:t>
            </w:r>
          </w:p>
          <w:p>
            <w:pPr>
              <w:spacing w:after="20"/>
              <w:ind w:left="20"/>
              <w:jc w:val="both"/>
            </w:pPr>
            <w:r>
              <w:rPr>
                <w:rFonts w:ascii="Times New Roman"/>
                <w:b w:val="false"/>
                <w:i w:val="false"/>
                <w:color w:val="000000"/>
                <w:sz w:val="20"/>
              </w:rPr>
              <w:t xml:space="preserve">
   Контактные данные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телефоны </w:t>
            </w:r>
          </w:p>
          <w:p>
            <w:pPr>
              <w:spacing w:after="20"/>
              <w:ind w:left="20"/>
              <w:jc w:val="both"/>
            </w:pPr>
            <w:r>
              <w:rPr>
                <w:rFonts w:ascii="Times New Roman"/>
                <w:b w:val="false"/>
                <w:i w:val="false"/>
                <w:color w:val="000000"/>
                <w:sz w:val="20"/>
              </w:rPr>
              <w:t xml:space="preserve">
Домашний телефон_____________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Ұялы телефоны </w:t>
            </w:r>
          </w:p>
          <w:p>
            <w:pPr>
              <w:spacing w:after="20"/>
              <w:ind w:left="20"/>
              <w:jc w:val="both"/>
            </w:pPr>
            <w:r>
              <w:rPr>
                <w:rFonts w:ascii="Times New Roman"/>
                <w:b w:val="false"/>
                <w:i w:val="false"/>
                <w:color w:val="000000"/>
                <w:sz w:val="20"/>
              </w:rPr>
              <w:t xml:space="preserve">
Мобильный телефон___________________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телефоны </w:t>
            </w:r>
          </w:p>
          <w:p>
            <w:pPr>
              <w:spacing w:after="20"/>
              <w:ind w:left="20"/>
              <w:jc w:val="both"/>
            </w:pPr>
            <w:r>
              <w:rPr>
                <w:rFonts w:ascii="Times New Roman"/>
                <w:b w:val="false"/>
                <w:i w:val="false"/>
                <w:color w:val="000000"/>
                <w:sz w:val="20"/>
              </w:rPr>
              <w:t xml:space="preserve">
Рабочий телефон______________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байланыс телефондары </w:t>
            </w:r>
          </w:p>
          <w:p>
            <w:pPr>
              <w:spacing w:after="20"/>
              <w:ind w:left="20"/>
              <w:jc w:val="both"/>
            </w:pPr>
            <w:r>
              <w:rPr>
                <w:rFonts w:ascii="Times New Roman"/>
                <w:b w:val="false"/>
                <w:i w:val="false"/>
                <w:color w:val="000000"/>
                <w:sz w:val="20"/>
              </w:rPr>
              <w:t xml:space="preserve">
Дополнительные контактные телефоны </w:t>
            </w:r>
          </w:p>
          <w:p>
            <w:pPr>
              <w:spacing w:after="20"/>
              <w:ind w:left="20"/>
              <w:jc w:val="both"/>
            </w:pPr>
            <w:r>
              <w:rPr>
                <w:rFonts w:ascii="Times New Roman"/>
                <w:b w:val="false"/>
                <w:i w:val="false"/>
                <w:color w:val="000000"/>
                <w:sz w:val="20"/>
              </w:rPr>
              <w:t xml:space="preserve">
___________________________________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e-mail_____________________________________________________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Туған жері /ауыл, қала, аудан, облыс, ел/ </w:t>
            </w:r>
          </w:p>
          <w:p>
            <w:pPr>
              <w:spacing w:after="20"/>
              <w:ind w:left="20"/>
              <w:jc w:val="both"/>
            </w:pPr>
            <w:r>
              <w:rPr>
                <w:rFonts w:ascii="Times New Roman"/>
                <w:b w:val="false"/>
                <w:i w:val="false"/>
                <w:color w:val="000000"/>
                <w:sz w:val="20"/>
              </w:rPr>
              <w:t xml:space="preserve">
   Место рождения /село, город, область, страна/_________________ </w:t>
            </w:r>
          </w:p>
          <w:p>
            <w:pPr>
              <w:spacing w:after="20"/>
              <w:ind w:left="20"/>
              <w:jc w:val="both"/>
            </w:pPr>
            <w:r>
              <w:rPr>
                <w:rFonts w:ascii="Times New Roman"/>
                <w:b w:val="false"/>
                <w:i w:val="false"/>
                <w:color w:val="000000"/>
                <w:sz w:val="20"/>
              </w:rPr>
              <w:t xml:space="preserve">
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Тіркелген орны (толық мекен-жайы, индексі) </w:t>
            </w:r>
          </w:p>
          <w:p>
            <w:pPr>
              <w:spacing w:after="20"/>
              <w:ind w:left="20"/>
              <w:jc w:val="both"/>
            </w:pPr>
            <w:r>
              <w:rPr>
                <w:rFonts w:ascii="Times New Roman"/>
                <w:b w:val="false"/>
                <w:i w:val="false"/>
                <w:color w:val="000000"/>
                <w:sz w:val="20"/>
              </w:rPr>
              <w:t xml:space="preserve">
   Место прописки (полный адрес, индекс) </w:t>
            </w:r>
          </w:p>
          <w:p>
            <w:pPr>
              <w:spacing w:after="20"/>
              <w:ind w:left="20"/>
              <w:jc w:val="both"/>
            </w:pPr>
            <w:r>
              <w:rPr>
                <w:rFonts w:ascii="Times New Roman"/>
                <w:b w:val="false"/>
                <w:i w:val="false"/>
                <w:color w:val="000000"/>
                <w:sz w:val="20"/>
              </w:rPr>
              <w:t xml:space="preserve">
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Жақын, туған-туысқандар туралы  мәліметтер /ата-аналары, бауырлары, апалары, жұбайы, балалары, қамқоршылары/ </w:t>
      </w:r>
    </w:p>
    <w:p>
      <w:pPr>
        <w:spacing w:after="0"/>
        <w:ind w:left="0"/>
        <w:jc w:val="both"/>
      </w:pPr>
      <w:r>
        <w:rPr>
          <w:rFonts w:ascii="Times New Roman"/>
          <w:b w:val="false"/>
          <w:i w:val="false"/>
          <w:color w:val="000000"/>
          <w:sz w:val="28"/>
        </w:rPr>
        <w:t xml:space="preserve">
      Сведения о ближайших родственниках /родители, братья, сестры, </w:t>
      </w:r>
    </w:p>
    <w:p>
      <w:pPr>
        <w:spacing w:after="0"/>
        <w:ind w:left="0"/>
        <w:jc w:val="both"/>
      </w:pPr>
      <w:r>
        <w:rPr>
          <w:rFonts w:ascii="Times New Roman"/>
          <w:b w:val="false"/>
          <w:i w:val="false"/>
          <w:color w:val="000000"/>
          <w:sz w:val="28"/>
        </w:rPr>
        <w:t xml:space="preserve">
      супруг/а/, дети/, /попечители/: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3343"/>
        <w:gridCol w:w="4471"/>
        <w:gridCol w:w="2331"/>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Туысқан-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дәрежесі </w:t>
            </w:r>
          </w:p>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родства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күні,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айы, жылы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ФИО </w:t>
            </w:r>
            <w:r>
              <w:rPr>
                <w:rFonts w:ascii="Times New Roman"/>
                <w:b w:val="false"/>
                <w:i w:val="false"/>
                <w:color w:val="000000"/>
                <w:sz w:val="20"/>
              </w:rPr>
              <w:t xml:space="preserve">, </w:t>
            </w:r>
            <w:r>
              <w:rPr>
                <w:rFonts w:ascii="Times New Roman"/>
                <w:b w:val="false"/>
                <w:i w:val="false"/>
                <w:color w:val="000000"/>
                <w:sz w:val="20"/>
                <w:u w:val="single"/>
              </w:rPr>
              <w:t xml:space="preserve">число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месяц </w:t>
            </w:r>
            <w:r>
              <w:rPr>
                <w:rFonts w:ascii="Times New Roman"/>
                <w:b w:val="false"/>
                <w:i w:val="false"/>
                <w:color w:val="000000"/>
                <w:sz w:val="20"/>
              </w:rPr>
              <w:t xml:space="preserve">, </w:t>
            </w:r>
            <w:r>
              <w:rPr>
                <w:rFonts w:ascii="Times New Roman"/>
                <w:b w:val="false"/>
                <w:i w:val="false"/>
                <w:color w:val="000000"/>
                <w:sz w:val="20"/>
                <w:u w:val="single"/>
              </w:rPr>
              <w:t xml:space="preserve">год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рождения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орны /оқу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орны/, қызметі,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телефоны </w:t>
            </w:r>
          </w:p>
          <w:p>
            <w:pPr>
              <w:spacing w:after="20"/>
              <w:ind w:left="20"/>
              <w:jc w:val="both"/>
            </w:pPr>
            <w:r>
              <w:rPr>
                <w:rFonts w:ascii="Times New Roman"/>
                <w:b w:val="false"/>
                <w:i w:val="false"/>
                <w:color w:val="000000"/>
                <w:sz w:val="20"/>
              </w:rPr>
              <w:t xml:space="preserve">
Место работы/ учебы/, должность, </w:t>
            </w:r>
          </w:p>
          <w:p>
            <w:pPr>
              <w:spacing w:after="20"/>
              <w:ind w:left="20"/>
              <w:jc w:val="both"/>
            </w:pPr>
            <w:r>
              <w:rPr>
                <w:rFonts w:ascii="Times New Roman"/>
                <w:b w:val="false"/>
                <w:i w:val="false"/>
                <w:color w:val="000000"/>
                <w:sz w:val="20"/>
              </w:rPr>
              <w:t xml:space="preserve">
служебный телефон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телефоны,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қаланың коды </w:t>
            </w:r>
          </w:p>
          <w:p>
            <w:pPr>
              <w:spacing w:after="20"/>
              <w:ind w:left="20"/>
              <w:jc w:val="both"/>
            </w:pPr>
            <w:r>
              <w:rPr>
                <w:rFonts w:ascii="Times New Roman"/>
                <w:b w:val="false"/>
                <w:i w:val="false"/>
                <w:color w:val="000000"/>
                <w:sz w:val="20"/>
              </w:rPr>
              <w:t xml:space="preserve">
Домашний адрес, </w:t>
            </w:r>
          </w:p>
          <w:p>
            <w:pPr>
              <w:spacing w:after="20"/>
              <w:ind w:left="20"/>
              <w:jc w:val="both"/>
            </w:pPr>
            <w:r>
              <w:rPr>
                <w:rFonts w:ascii="Times New Roman"/>
                <w:b w:val="false"/>
                <w:i w:val="false"/>
                <w:color w:val="000000"/>
                <w:sz w:val="20"/>
              </w:rPr>
              <w:t xml:space="preserve">
индекс, телефон, </w:t>
            </w:r>
          </w:p>
          <w:p>
            <w:pPr>
              <w:spacing w:after="20"/>
              <w:ind w:left="20"/>
              <w:jc w:val="both"/>
            </w:pPr>
            <w:r>
              <w:rPr>
                <w:rFonts w:ascii="Times New Roman"/>
                <w:b w:val="false"/>
                <w:i w:val="false"/>
                <w:color w:val="000000"/>
                <w:sz w:val="20"/>
              </w:rPr>
              <w:t xml:space="preserve">
код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p>
            <w:pPr>
              <w:spacing w:after="20"/>
              <w:ind w:left="20"/>
              <w:jc w:val="both"/>
            </w:pPr>
            <w:r>
              <w:rPr>
                <w:rFonts w:ascii="Times New Roman"/>
                <w:b w:val="false"/>
                <w:i w:val="false"/>
                <w:color w:val="000000"/>
                <w:sz w:val="20"/>
              </w:rPr>
              <w:t xml:space="preserve">
Отец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Шешесі </w:t>
            </w:r>
          </w:p>
          <w:p>
            <w:pPr>
              <w:spacing w:after="20"/>
              <w:ind w:left="20"/>
              <w:jc w:val="both"/>
            </w:pPr>
            <w:r>
              <w:rPr>
                <w:rFonts w:ascii="Times New Roman"/>
                <w:b w:val="false"/>
                <w:i w:val="false"/>
                <w:color w:val="000000"/>
                <w:sz w:val="20"/>
              </w:rPr>
              <w:t xml:space="preserve">
Мать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Аға-іні-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Братья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Апа-сің- </w:t>
            </w:r>
          </w:p>
          <w:p>
            <w:pPr>
              <w:spacing w:after="20"/>
              <w:ind w:left="20"/>
              <w:jc w:val="both"/>
            </w:pPr>
            <w:r>
              <w:rPr>
                <w:rFonts w:ascii="Times New Roman"/>
                <w:b w:val="false"/>
                <w:i w:val="false"/>
                <w:color w:val="000000"/>
                <w:sz w:val="20"/>
              </w:rPr>
              <w:t xml:space="preserve">
лілері </w:t>
            </w:r>
          </w:p>
          <w:p>
            <w:pPr>
              <w:spacing w:after="20"/>
              <w:ind w:left="20"/>
              <w:jc w:val="both"/>
            </w:pPr>
            <w:r>
              <w:rPr>
                <w:rFonts w:ascii="Times New Roman"/>
                <w:b w:val="false"/>
                <w:i w:val="false"/>
                <w:color w:val="000000"/>
                <w:sz w:val="20"/>
              </w:rPr>
              <w:t xml:space="preserve">
Сестры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 </w:t>
            </w:r>
          </w:p>
          <w:p>
            <w:pPr>
              <w:spacing w:after="20"/>
              <w:ind w:left="20"/>
              <w:jc w:val="both"/>
            </w:pPr>
            <w:r>
              <w:rPr>
                <w:rFonts w:ascii="Times New Roman"/>
                <w:b w:val="false"/>
                <w:i w:val="false"/>
                <w:color w:val="000000"/>
                <w:sz w:val="20"/>
              </w:rPr>
              <w:t xml:space="preserve">
Супруг/а/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Балалары </w:t>
            </w:r>
          </w:p>
          <w:p>
            <w:pPr>
              <w:spacing w:after="20"/>
              <w:ind w:left="20"/>
              <w:jc w:val="both"/>
            </w:pPr>
            <w:r>
              <w:rPr>
                <w:rFonts w:ascii="Times New Roman"/>
                <w:b w:val="false"/>
                <w:i w:val="false"/>
                <w:color w:val="000000"/>
                <w:sz w:val="20"/>
              </w:rPr>
              <w:t xml:space="preserve">
Дети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 </w:t>
            </w:r>
          </w:p>
          <w:p>
            <w:pPr>
              <w:spacing w:after="20"/>
              <w:ind w:left="20"/>
              <w:jc w:val="both"/>
            </w:pPr>
            <w:r>
              <w:rPr>
                <w:rFonts w:ascii="Times New Roman"/>
                <w:b w:val="false"/>
                <w:i w:val="false"/>
                <w:color w:val="000000"/>
                <w:sz w:val="20"/>
              </w:rPr>
              <w:t xml:space="preserve">
лары </w:t>
            </w:r>
          </w:p>
          <w:p>
            <w:pPr>
              <w:spacing w:after="20"/>
              <w:ind w:left="20"/>
              <w:jc w:val="both"/>
            </w:pPr>
            <w:r>
              <w:rPr>
                <w:rFonts w:ascii="Times New Roman"/>
                <w:b w:val="false"/>
                <w:i w:val="false"/>
                <w:color w:val="000000"/>
                <w:sz w:val="20"/>
              </w:rPr>
              <w:t xml:space="preserve">
Попечите- </w:t>
            </w:r>
          </w:p>
          <w:p>
            <w:pPr>
              <w:spacing w:after="20"/>
              <w:ind w:left="20"/>
              <w:jc w:val="both"/>
            </w:pPr>
            <w:r>
              <w:rPr>
                <w:rFonts w:ascii="Times New Roman"/>
                <w:b w:val="false"/>
                <w:i w:val="false"/>
                <w:color w:val="000000"/>
                <w:sz w:val="20"/>
              </w:rPr>
              <w:t xml:space="preserve">
ли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Ата-анаңыздың мәртебесін көрсетіңіз </w:t>
      </w:r>
    </w:p>
    <w:p>
      <w:pPr>
        <w:spacing w:after="0"/>
        <w:ind w:left="0"/>
        <w:jc w:val="both"/>
      </w:pPr>
      <w:r>
        <w:rPr>
          <w:rFonts w:ascii="Times New Roman"/>
          <w:b w:val="false"/>
          <w:i w:val="false"/>
          <w:color w:val="000000"/>
          <w:sz w:val="28"/>
        </w:rPr>
        <w:t xml:space="preserve">
      Укажите статус родителей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530"/>
        <w:gridCol w:w="10304"/>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Туысқандық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дәрежесі </w:t>
            </w: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
родства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Мәртебесі </w:t>
            </w:r>
          </w:p>
          <w:p>
            <w:pPr>
              <w:spacing w:after="20"/>
              <w:ind w:left="20"/>
              <w:jc w:val="both"/>
            </w:pPr>
            <w:r>
              <w:rPr>
                <w:rFonts w:ascii="Times New Roman"/>
                <w:b w:val="false"/>
                <w:i w:val="false"/>
                <w:color w:val="000000"/>
                <w:sz w:val="20"/>
              </w:rPr>
              <w:t xml:space="preserve">
Статус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p>
            <w:pPr>
              <w:spacing w:after="20"/>
              <w:ind w:left="20"/>
              <w:jc w:val="both"/>
            </w:pPr>
            <w:r>
              <w:rPr>
                <w:rFonts w:ascii="Times New Roman"/>
                <w:b w:val="false"/>
                <w:i w:val="false"/>
                <w:color w:val="000000"/>
                <w:sz w:val="20"/>
              </w:rPr>
              <w:t xml:space="preserve">
Отец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Әскери қызмет-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кер </w:t>
            </w:r>
            <w:r>
              <w:rPr>
                <w:rFonts w:ascii="Times New Roman"/>
                <w:b w:val="false"/>
                <w:i w:val="false"/>
                <w:color w:val="000000"/>
                <w:sz w:val="20"/>
              </w:rPr>
              <w:t xml:space="preserve">/Военнослужащий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 </w:t>
            </w:r>
            <w:r>
              <w:rPr>
                <w:rFonts w:ascii="Times New Roman"/>
                <w:b w:val="false"/>
                <w:i w:val="false"/>
                <w:color w:val="000000"/>
                <w:sz w:val="20"/>
              </w:rPr>
              <w:t xml:space="preserve">Государс- </w:t>
            </w:r>
          </w:p>
          <w:p>
            <w:pPr>
              <w:spacing w:after="20"/>
              <w:ind w:left="20"/>
              <w:jc w:val="both"/>
            </w:pPr>
            <w:r>
              <w:rPr>
                <w:rFonts w:ascii="Times New Roman"/>
                <w:b w:val="false"/>
                <w:i w:val="false"/>
                <w:color w:val="000000"/>
                <w:sz w:val="20"/>
              </w:rPr>
              <w:t xml:space="preserve">
твенный служащий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Бюджеттік меке-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 қызметкері </w:t>
            </w:r>
          </w:p>
          <w:p>
            <w:pPr>
              <w:spacing w:after="20"/>
              <w:ind w:left="20"/>
              <w:jc w:val="both"/>
            </w:pPr>
            <w:r>
              <w:rPr>
                <w:rFonts w:ascii="Times New Roman"/>
                <w:b w:val="false"/>
                <w:i w:val="false"/>
                <w:color w:val="000000"/>
                <w:sz w:val="20"/>
              </w:rPr>
              <w:t xml:space="preserve">
/Работник бюджетной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Жеке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частной структуры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Коммерциялық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коммерческой структуры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Зейнеткер </w:t>
            </w:r>
            <w:r>
              <w:rPr>
                <w:rFonts w:ascii="Times New Roman"/>
                <w:b w:val="false"/>
                <w:i w:val="false"/>
                <w:color w:val="000000"/>
                <w:sz w:val="20"/>
              </w:rPr>
              <w:t xml:space="preserve">/Пенсионер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Жұмыссыз </w:t>
            </w:r>
            <w:r>
              <w:rPr>
                <w:rFonts w:ascii="Times New Roman"/>
                <w:b w:val="false"/>
                <w:i w:val="false"/>
                <w:color w:val="000000"/>
                <w:sz w:val="20"/>
              </w:rPr>
              <w:t xml:space="preserve">/Безработный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Басқа/ </w:t>
            </w:r>
            <w:r>
              <w:rPr>
                <w:rFonts w:ascii="Times New Roman"/>
                <w:b w:val="false"/>
                <w:i w:val="false"/>
                <w:color w:val="000000"/>
                <w:sz w:val="20"/>
              </w:rPr>
              <w:t xml:space="preserve">Другое </w:t>
            </w:r>
          </w:p>
          <w:p>
            <w:pPr>
              <w:spacing w:after="20"/>
              <w:ind w:left="20"/>
              <w:jc w:val="both"/>
            </w:pPr>
            <w:r>
              <w:rPr>
                <w:rFonts w:ascii="Times New Roman"/>
                <w:b w:val="false"/>
                <w:i w:val="false"/>
                <w:color w:val="000000"/>
                <w:sz w:val="20"/>
              </w:rPr>
              <w:t xml:space="preserve">
____________________________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Шешесі </w:t>
            </w:r>
          </w:p>
          <w:p>
            <w:pPr>
              <w:spacing w:after="20"/>
              <w:ind w:left="20"/>
              <w:jc w:val="both"/>
            </w:pPr>
            <w:r>
              <w:rPr>
                <w:rFonts w:ascii="Times New Roman"/>
                <w:b w:val="false"/>
                <w:i w:val="false"/>
                <w:color w:val="000000"/>
                <w:sz w:val="20"/>
              </w:rPr>
              <w:t xml:space="preserve">
Мать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Әскери қызмет-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кер </w:t>
            </w:r>
            <w:r>
              <w:rPr>
                <w:rFonts w:ascii="Times New Roman"/>
                <w:b w:val="false"/>
                <w:i w:val="false"/>
                <w:color w:val="000000"/>
                <w:sz w:val="20"/>
              </w:rPr>
              <w:t xml:space="preserve">/Военнослужащий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 </w:t>
            </w:r>
            <w:r>
              <w:rPr>
                <w:rFonts w:ascii="Times New Roman"/>
                <w:b w:val="false"/>
                <w:i w:val="false"/>
                <w:color w:val="000000"/>
                <w:sz w:val="20"/>
              </w:rPr>
              <w:t xml:space="preserve">Государс- </w:t>
            </w:r>
          </w:p>
          <w:p>
            <w:pPr>
              <w:spacing w:after="20"/>
              <w:ind w:left="20"/>
              <w:jc w:val="both"/>
            </w:pPr>
            <w:r>
              <w:rPr>
                <w:rFonts w:ascii="Times New Roman"/>
                <w:b w:val="false"/>
                <w:i w:val="false"/>
                <w:color w:val="000000"/>
                <w:sz w:val="20"/>
              </w:rPr>
              <w:t xml:space="preserve">
твенный служащий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Бюджеттік меке-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 қызметкері </w:t>
            </w:r>
          </w:p>
          <w:p>
            <w:pPr>
              <w:spacing w:after="20"/>
              <w:ind w:left="20"/>
              <w:jc w:val="both"/>
            </w:pPr>
            <w:r>
              <w:rPr>
                <w:rFonts w:ascii="Times New Roman"/>
                <w:b w:val="false"/>
                <w:i w:val="false"/>
                <w:color w:val="000000"/>
                <w:sz w:val="20"/>
              </w:rPr>
              <w:t xml:space="preserve">
/Работник бюджетной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Жеке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частной структуры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Коммерциялық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коммерческой структуры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Зейнеткер </w:t>
            </w:r>
            <w:r>
              <w:rPr>
                <w:rFonts w:ascii="Times New Roman"/>
                <w:b w:val="false"/>
                <w:i w:val="false"/>
                <w:color w:val="000000"/>
                <w:sz w:val="20"/>
              </w:rPr>
              <w:t xml:space="preserve">/Пенсионер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Жұмыссыз </w:t>
            </w:r>
            <w:r>
              <w:rPr>
                <w:rFonts w:ascii="Times New Roman"/>
                <w:b w:val="false"/>
                <w:i w:val="false"/>
                <w:color w:val="000000"/>
                <w:sz w:val="20"/>
              </w:rPr>
              <w:t xml:space="preserve">/Безработный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Басқа/ </w:t>
            </w:r>
            <w:r>
              <w:rPr>
                <w:rFonts w:ascii="Times New Roman"/>
                <w:b w:val="false"/>
                <w:i w:val="false"/>
                <w:color w:val="000000"/>
                <w:sz w:val="20"/>
              </w:rPr>
              <w:t xml:space="preserve">Другое </w:t>
            </w:r>
          </w:p>
          <w:p>
            <w:pPr>
              <w:spacing w:after="20"/>
              <w:ind w:left="20"/>
              <w:jc w:val="both"/>
            </w:pPr>
            <w:r>
              <w:rPr>
                <w:rFonts w:ascii="Times New Roman"/>
                <w:b w:val="false"/>
                <w:i w:val="false"/>
                <w:color w:val="000000"/>
                <w:sz w:val="20"/>
              </w:rPr>
              <w:t xml:space="preserve">
____________________________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Қамқоршылар </w:t>
            </w:r>
          </w:p>
          <w:p>
            <w:pPr>
              <w:spacing w:after="20"/>
              <w:ind w:left="20"/>
              <w:jc w:val="both"/>
            </w:pPr>
            <w:r>
              <w:rPr>
                <w:rFonts w:ascii="Times New Roman"/>
                <w:b w:val="false"/>
                <w:i w:val="false"/>
                <w:color w:val="000000"/>
                <w:sz w:val="20"/>
              </w:rPr>
              <w:t xml:space="preserve">
Попечители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Әскери қызмет-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кер </w:t>
            </w:r>
            <w:r>
              <w:rPr>
                <w:rFonts w:ascii="Times New Roman"/>
                <w:b w:val="false"/>
                <w:i w:val="false"/>
                <w:color w:val="000000"/>
                <w:sz w:val="20"/>
              </w:rPr>
              <w:t xml:space="preserve">/Военнослужащий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 </w:t>
            </w:r>
            <w:r>
              <w:rPr>
                <w:rFonts w:ascii="Times New Roman"/>
                <w:b w:val="false"/>
                <w:i w:val="false"/>
                <w:color w:val="000000"/>
                <w:sz w:val="20"/>
              </w:rPr>
              <w:t xml:space="preserve">Государс- </w:t>
            </w:r>
          </w:p>
          <w:p>
            <w:pPr>
              <w:spacing w:after="20"/>
              <w:ind w:left="20"/>
              <w:jc w:val="both"/>
            </w:pPr>
            <w:r>
              <w:rPr>
                <w:rFonts w:ascii="Times New Roman"/>
                <w:b w:val="false"/>
                <w:i w:val="false"/>
                <w:color w:val="000000"/>
                <w:sz w:val="20"/>
              </w:rPr>
              <w:t xml:space="preserve">
твенный служащий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Бюджеттік меке-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 қызметкері </w:t>
            </w:r>
          </w:p>
          <w:p>
            <w:pPr>
              <w:spacing w:after="20"/>
              <w:ind w:left="20"/>
              <w:jc w:val="both"/>
            </w:pPr>
            <w:r>
              <w:rPr>
                <w:rFonts w:ascii="Times New Roman"/>
                <w:b w:val="false"/>
                <w:i w:val="false"/>
                <w:color w:val="000000"/>
                <w:sz w:val="20"/>
              </w:rPr>
              <w:t xml:space="preserve">
/Работник бюджетной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Жеке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частной структуры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Коммерциялық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коммерческой структуры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Зейнеткер </w:t>
            </w:r>
            <w:r>
              <w:rPr>
                <w:rFonts w:ascii="Times New Roman"/>
                <w:b w:val="false"/>
                <w:i w:val="false"/>
                <w:color w:val="000000"/>
                <w:sz w:val="20"/>
              </w:rPr>
              <w:t xml:space="preserve">/Пенсионер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Жұмыссыз </w:t>
            </w:r>
            <w:r>
              <w:rPr>
                <w:rFonts w:ascii="Times New Roman"/>
                <w:b w:val="false"/>
                <w:i w:val="false"/>
                <w:color w:val="000000"/>
                <w:sz w:val="20"/>
              </w:rPr>
              <w:t xml:space="preserve">/Безработный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Басқа/ </w:t>
            </w:r>
            <w:r>
              <w:rPr>
                <w:rFonts w:ascii="Times New Roman"/>
                <w:b w:val="false"/>
                <w:i w:val="false"/>
                <w:color w:val="000000"/>
                <w:sz w:val="20"/>
              </w:rPr>
              <w:t xml:space="preserve">Другое </w:t>
            </w:r>
          </w:p>
          <w:p>
            <w:pPr>
              <w:spacing w:after="20"/>
              <w:ind w:left="20"/>
              <w:jc w:val="both"/>
            </w:pPr>
            <w:r>
              <w:rPr>
                <w:rFonts w:ascii="Times New Roman"/>
                <w:b w:val="false"/>
                <w:i w:val="false"/>
                <w:color w:val="000000"/>
                <w:sz w:val="20"/>
              </w:rPr>
              <w:t xml:space="preserve">
____________________________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Сотталдыңыз ба? </w:t>
      </w:r>
    </w:p>
    <w:p>
      <w:pPr>
        <w:spacing w:after="0"/>
        <w:ind w:left="0"/>
        <w:jc w:val="both"/>
      </w:pPr>
      <w:r>
        <w:rPr>
          <w:rFonts w:ascii="Times New Roman"/>
          <w:b w:val="false"/>
          <w:i w:val="false"/>
          <w:color w:val="000000"/>
          <w:sz w:val="28"/>
        </w:rPr>
        <w:t xml:space="preserve">
      Имеете ли Вы судимость?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иә </w:t>
            </w:r>
          </w:p>
          <w:p>
            <w:pPr>
              <w:spacing w:after="20"/>
              <w:ind w:left="20"/>
              <w:jc w:val="both"/>
            </w:pPr>
            <w:r>
              <w:rPr>
                <w:rFonts w:ascii="Times New Roman"/>
                <w:b w:val="false"/>
                <w:i w:val="false"/>
                <w:color w:val="000000"/>
                <w:sz w:val="20"/>
              </w:rPr>
              <w:t xml:space="preserve">
    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жоқ </w:t>
            </w:r>
          </w:p>
          <w:p>
            <w:pPr>
              <w:spacing w:after="20"/>
              <w:ind w:left="20"/>
              <w:jc w:val="both"/>
            </w:pPr>
            <w:r>
              <w:rPr>
                <w:rFonts w:ascii="Times New Roman"/>
                <w:b w:val="false"/>
                <w:i w:val="false"/>
                <w:color w:val="000000"/>
                <w:sz w:val="20"/>
              </w:rPr>
              <w:t xml:space="preserve">
    нет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Егер сотталсаңыз, онда келесі кестені толтырыңыз </w:t>
      </w:r>
    </w:p>
    <w:p>
      <w:pPr>
        <w:spacing w:after="0"/>
        <w:ind w:left="0"/>
        <w:jc w:val="both"/>
      </w:pPr>
      <w:r>
        <w:rPr>
          <w:rFonts w:ascii="Times New Roman"/>
          <w:b w:val="false"/>
          <w:i w:val="false"/>
          <w:color w:val="000000"/>
          <w:sz w:val="28"/>
        </w:rPr>
        <w:t xml:space="preserve">
      Если имели судимость, то заполните следующую таблицу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Сотталған мерзімі </w:t>
            </w:r>
          </w:p>
          <w:p>
            <w:pPr>
              <w:spacing w:after="20"/>
              <w:ind w:left="20"/>
              <w:jc w:val="both"/>
            </w:pPr>
            <w:r>
              <w:rPr>
                <w:rFonts w:ascii="Times New Roman"/>
                <w:b w:val="false"/>
                <w:i w:val="false"/>
                <w:color w:val="000000"/>
                <w:sz w:val="20"/>
              </w:rPr>
              <w:t xml:space="preserve">
Период судимости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Бап </w:t>
            </w:r>
          </w:p>
          <w:p>
            <w:pPr>
              <w:spacing w:after="20"/>
              <w:ind w:left="20"/>
              <w:jc w:val="both"/>
            </w:pPr>
            <w:r>
              <w:rPr>
                <w:rFonts w:ascii="Times New Roman"/>
                <w:b w:val="false"/>
                <w:i w:val="false"/>
                <w:color w:val="000000"/>
                <w:sz w:val="20"/>
              </w:rPr>
              <w:t xml:space="preserve">
Статья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БІЛІМІ </w:t>
      </w:r>
    </w:p>
    <w:p>
      <w:pPr>
        <w:spacing w:after="0"/>
        <w:ind w:left="0"/>
        <w:jc w:val="both"/>
      </w:pPr>
      <w:r>
        <w:rPr>
          <w:rFonts w:ascii="Times New Roman"/>
          <w:b w:val="false"/>
          <w:i w:val="false"/>
          <w:color w:val="000000"/>
          <w:sz w:val="28"/>
        </w:rPr>
        <w:t xml:space="preserve">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Жалпы орта білім </w:t>
            </w:r>
          </w:p>
          <w:p>
            <w:pPr>
              <w:spacing w:after="20"/>
              <w:ind w:left="20"/>
              <w:jc w:val="both"/>
            </w:pPr>
            <w:r>
              <w:rPr>
                <w:rFonts w:ascii="Times New Roman"/>
                <w:b w:val="false"/>
                <w:i w:val="false"/>
                <w:color w:val="000000"/>
                <w:sz w:val="20"/>
              </w:rPr>
              <w:t xml:space="preserve">
Общее среднее образование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Сіз бітірген мектептің, гимназияның, лицейдің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т.с.с. нөмірі/атауы </w:t>
            </w:r>
          </w:p>
          <w:p>
            <w:pPr>
              <w:spacing w:after="20"/>
              <w:ind w:left="20"/>
              <w:jc w:val="both"/>
            </w:pPr>
            <w:r>
              <w:rPr>
                <w:rFonts w:ascii="Times New Roman"/>
                <w:b w:val="false"/>
                <w:i w:val="false"/>
                <w:color w:val="000000"/>
                <w:sz w:val="20"/>
              </w:rPr>
              <w:t xml:space="preserve">
Номер/наименование школы гимназии, лицея и т.п., которую(ый) </w:t>
            </w:r>
          </w:p>
          <w:p>
            <w:pPr>
              <w:spacing w:after="20"/>
              <w:ind w:left="20"/>
              <w:jc w:val="both"/>
            </w:pPr>
            <w:r>
              <w:rPr>
                <w:rFonts w:ascii="Times New Roman"/>
                <w:b w:val="false"/>
                <w:i w:val="false"/>
                <w:color w:val="000000"/>
                <w:sz w:val="20"/>
              </w:rPr>
              <w:t xml:space="preserve">
Вы закончили__________________________________________________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Мектептің, гимназияның, лицейдің және т.с.с. орналасқан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жері (ауыл, қала, аудан, облыс, ел) </w:t>
            </w:r>
          </w:p>
          <w:p>
            <w:pPr>
              <w:spacing w:after="20"/>
              <w:ind w:left="20"/>
              <w:jc w:val="both"/>
            </w:pPr>
            <w:r>
              <w:rPr>
                <w:rFonts w:ascii="Times New Roman"/>
                <w:b w:val="false"/>
                <w:i w:val="false"/>
                <w:color w:val="000000"/>
                <w:sz w:val="20"/>
              </w:rPr>
              <w:t xml:space="preserve">
Местонахождение школы, гимназии, лицея и т.п. (село, город, </w:t>
            </w:r>
          </w:p>
          <w:p>
            <w:pPr>
              <w:spacing w:after="20"/>
              <w:ind w:left="20"/>
              <w:jc w:val="both"/>
            </w:pPr>
            <w:r>
              <w:rPr>
                <w:rFonts w:ascii="Times New Roman"/>
                <w:b w:val="false"/>
                <w:i w:val="false"/>
                <w:color w:val="000000"/>
                <w:sz w:val="20"/>
              </w:rPr>
              <w:t xml:space="preserve">
район, область, страна) </w:t>
            </w:r>
          </w:p>
          <w:p>
            <w:pPr>
              <w:spacing w:after="20"/>
              <w:ind w:left="20"/>
              <w:jc w:val="both"/>
            </w:pPr>
            <w:r>
              <w:rPr>
                <w:rFonts w:ascii="Times New Roman"/>
                <w:b w:val="false"/>
                <w:i w:val="false"/>
                <w:color w:val="000000"/>
                <w:sz w:val="20"/>
              </w:rPr>
              <w:t xml:space="preserve">
_________________________________    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Мектепті, гимназияны, лицейдің    Аттестаттың орташа балы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және т.с.с. бітірген жылы         </w:t>
            </w:r>
            <w:r>
              <w:rPr>
                <w:rFonts w:ascii="Times New Roman"/>
                <w:b w:val="false"/>
                <w:i w:val="false"/>
                <w:color w:val="000000"/>
                <w:sz w:val="20"/>
              </w:rPr>
              <w:t xml:space="preserve">Средний балл аттестата </w:t>
            </w:r>
          </w:p>
          <w:p>
            <w:pPr>
              <w:spacing w:after="20"/>
              <w:ind w:left="20"/>
              <w:jc w:val="both"/>
            </w:pPr>
            <w:r>
              <w:rPr>
                <w:rFonts w:ascii="Times New Roman"/>
                <w:b w:val="false"/>
                <w:i w:val="false"/>
                <w:color w:val="000000"/>
                <w:sz w:val="20"/>
              </w:rPr>
              <w:t xml:space="preserve">
Год окончания школы, гимназии, </w:t>
            </w:r>
          </w:p>
          <w:p>
            <w:pPr>
              <w:spacing w:after="20"/>
              <w:ind w:left="20"/>
              <w:jc w:val="both"/>
            </w:pPr>
            <w:r>
              <w:rPr>
                <w:rFonts w:ascii="Times New Roman"/>
                <w:b w:val="false"/>
                <w:i w:val="false"/>
                <w:color w:val="000000"/>
                <w:sz w:val="20"/>
              </w:rPr>
              <w:t xml:space="preserve">
лицея и т.п.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   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   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   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Мектептегі оқу тілі (қаз., орысша және т.с.с.)___________ </w:t>
            </w:r>
          </w:p>
          <w:p>
            <w:pPr>
              <w:spacing w:after="20"/>
              <w:ind w:left="20"/>
              <w:jc w:val="both"/>
            </w:pPr>
            <w:r>
              <w:rPr>
                <w:rFonts w:ascii="Times New Roman"/>
                <w:b w:val="false"/>
                <w:i w:val="false"/>
                <w:color w:val="000000"/>
                <w:sz w:val="20"/>
              </w:rPr>
              <w:t xml:space="preserve">
Язык обучения в школе, гимназии, лицее (каз., русс., и т.п.)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Басқа оқу орындарын (училище, техникум және т.с.с.)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бітірсеңіз, оларды атаңыз </w:t>
            </w:r>
          </w:p>
          <w:p>
            <w:pPr>
              <w:spacing w:after="20"/>
              <w:ind w:left="20"/>
              <w:jc w:val="both"/>
            </w:pPr>
            <w:r>
              <w:rPr>
                <w:rFonts w:ascii="Times New Roman"/>
                <w:b w:val="false"/>
                <w:i w:val="false"/>
                <w:color w:val="000000"/>
                <w:sz w:val="20"/>
              </w:rPr>
              <w:t xml:space="preserve">
Если Вы заканчивали другие учебные заведения (училище, </w:t>
            </w:r>
          </w:p>
          <w:p>
            <w:pPr>
              <w:spacing w:after="20"/>
              <w:ind w:left="20"/>
              <w:jc w:val="both"/>
            </w:pPr>
            <w:r>
              <w:rPr>
                <w:rFonts w:ascii="Times New Roman"/>
                <w:b w:val="false"/>
                <w:i w:val="false"/>
                <w:color w:val="000000"/>
                <w:sz w:val="20"/>
              </w:rPr>
              <w:t xml:space="preserve">
техникум и т.п.), то перечислите их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орнының атауы                  Мамандық, дәреже </w:t>
            </w:r>
          </w:p>
          <w:p>
            <w:pPr>
              <w:spacing w:after="20"/>
              <w:ind w:left="20"/>
              <w:jc w:val="both"/>
            </w:pPr>
            <w:r>
              <w:rPr>
                <w:rFonts w:ascii="Times New Roman"/>
                <w:b w:val="false"/>
                <w:i w:val="false"/>
                <w:color w:val="000000"/>
                <w:sz w:val="20"/>
              </w:rPr>
              <w:t xml:space="preserve">
Наименование учебного                 Специальность, степень </w:t>
            </w:r>
          </w:p>
          <w:p>
            <w:pPr>
              <w:spacing w:after="20"/>
              <w:ind w:left="20"/>
              <w:jc w:val="both"/>
            </w:pPr>
            <w:r>
              <w:rPr>
                <w:rFonts w:ascii="Times New Roman"/>
                <w:b w:val="false"/>
                <w:i w:val="false"/>
                <w:color w:val="000000"/>
                <w:sz w:val="20"/>
              </w:rPr>
              <w:t xml:space="preserve">
заведения </w:t>
            </w:r>
          </w:p>
          <w:p>
            <w:pPr>
              <w:spacing w:after="20"/>
              <w:ind w:left="20"/>
              <w:jc w:val="both"/>
            </w:pPr>
            <w:r>
              <w:rPr>
                <w:rFonts w:ascii="Times New Roman"/>
                <w:b w:val="false"/>
                <w:i w:val="false"/>
                <w:color w:val="000000"/>
                <w:sz w:val="20"/>
              </w:rPr>
              <w:t xml:space="preserve">
______________________________      ___________________________ </w:t>
            </w:r>
          </w:p>
          <w:p>
            <w:pPr>
              <w:spacing w:after="20"/>
              <w:ind w:left="20"/>
              <w:jc w:val="both"/>
            </w:pPr>
            <w:r>
              <w:rPr>
                <w:rFonts w:ascii="Times New Roman"/>
                <w:b w:val="false"/>
                <w:i w:val="false"/>
                <w:color w:val="000000"/>
                <w:sz w:val="20"/>
              </w:rPr>
              <w:t xml:space="preserve">
______________________________      ___________________________ </w:t>
            </w:r>
          </w:p>
          <w:p>
            <w:pPr>
              <w:spacing w:after="20"/>
              <w:ind w:left="20"/>
              <w:jc w:val="both"/>
            </w:pPr>
            <w:r>
              <w:rPr>
                <w:rFonts w:ascii="Times New Roman"/>
                <w:b w:val="false"/>
                <w:i w:val="false"/>
                <w:color w:val="000000"/>
                <w:sz w:val="20"/>
              </w:rPr>
              <w:t xml:space="preserve">
______________________________      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Аттестаттың орташа      Оқу жылдары    Оқу орнының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балы                                  орналасқан жері </w:t>
            </w:r>
          </w:p>
          <w:p>
            <w:pPr>
              <w:spacing w:after="20"/>
              <w:ind w:left="20"/>
              <w:jc w:val="both"/>
            </w:pPr>
            <w:r>
              <w:rPr>
                <w:rFonts w:ascii="Times New Roman"/>
                <w:b w:val="false"/>
                <w:i w:val="false"/>
                <w:color w:val="000000"/>
                <w:sz w:val="20"/>
              </w:rPr>
              <w:t xml:space="preserve">
Средний балл аттестата    Годы обучения   Местонахождение </w:t>
            </w:r>
          </w:p>
          <w:p>
            <w:pPr>
              <w:spacing w:after="20"/>
              <w:ind w:left="20"/>
              <w:jc w:val="both"/>
            </w:pPr>
            <w:r>
              <w:rPr>
                <w:rFonts w:ascii="Times New Roman"/>
                <w:b w:val="false"/>
                <w:i w:val="false"/>
                <w:color w:val="000000"/>
                <w:sz w:val="20"/>
              </w:rPr>
              <w:t xml:space="preserve">
                                         учебного заведения </w:t>
            </w:r>
          </w:p>
          <w:p>
            <w:pPr>
              <w:spacing w:after="20"/>
              <w:ind w:left="20"/>
              <w:jc w:val="both"/>
            </w:pPr>
            <w:r>
              <w:rPr>
                <w:rFonts w:ascii="Times New Roman"/>
                <w:b w:val="false"/>
                <w:i w:val="false"/>
                <w:color w:val="000000"/>
                <w:sz w:val="20"/>
              </w:rPr>
              <w:t xml:space="preserve">
________________________  _____________ _______________________ </w:t>
            </w:r>
          </w:p>
          <w:p>
            <w:pPr>
              <w:spacing w:after="20"/>
              <w:ind w:left="20"/>
              <w:jc w:val="both"/>
            </w:pPr>
            <w:r>
              <w:rPr>
                <w:rFonts w:ascii="Times New Roman"/>
                <w:b w:val="false"/>
                <w:i w:val="false"/>
                <w:color w:val="000000"/>
                <w:sz w:val="20"/>
              </w:rPr>
              <w:t xml:space="preserve">
________________________  _____________ _______________________ </w:t>
            </w:r>
          </w:p>
          <w:p>
            <w:pPr>
              <w:spacing w:after="20"/>
              <w:ind w:left="20"/>
              <w:jc w:val="both"/>
            </w:pPr>
            <w:r>
              <w:rPr>
                <w:rFonts w:ascii="Times New Roman"/>
                <w:b w:val="false"/>
                <w:i w:val="false"/>
                <w:color w:val="000000"/>
                <w:sz w:val="20"/>
              </w:rPr>
              <w:t xml:space="preserve">
________________________  _____________ 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Жоғары және жоғарыдан кейінгі білім </w:t>
            </w:r>
          </w:p>
          <w:p>
            <w:pPr>
              <w:spacing w:after="20"/>
              <w:ind w:left="20"/>
              <w:jc w:val="both"/>
            </w:pPr>
            <w:r>
              <w:rPr>
                <w:rFonts w:ascii="Times New Roman"/>
                <w:b w:val="false"/>
                <w:i w:val="false"/>
                <w:color w:val="000000"/>
                <w:sz w:val="20"/>
              </w:rPr>
              <w:t xml:space="preserve">
    Высшее и послевузовское образование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Сіз аяқтаған жоғары оқу орнының атауы </w:t>
            </w:r>
          </w:p>
          <w:p>
            <w:pPr>
              <w:spacing w:after="20"/>
              <w:ind w:left="20"/>
              <w:jc w:val="both"/>
            </w:pPr>
            <w:r>
              <w:rPr>
                <w:rFonts w:ascii="Times New Roman"/>
                <w:b w:val="false"/>
                <w:i w:val="false"/>
                <w:color w:val="000000"/>
                <w:sz w:val="20"/>
              </w:rPr>
              <w:t xml:space="preserve">
Наименование высшего учебного заведения, которое Вы закончили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r>
              <w:rPr>
                <w:rFonts w:ascii="Times New Roman"/>
                <w:b/>
                <w:i w:val="false"/>
                <w:color w:val="000000"/>
                <w:sz w:val="20"/>
              </w:rPr>
              <w:t xml:space="preserve">Жоғары оқу орнының орналасқан жері (қала, облыс, ел) </w:t>
            </w:r>
          </w:p>
          <w:p>
            <w:pPr>
              <w:spacing w:after="20"/>
              <w:ind w:left="20"/>
              <w:jc w:val="both"/>
            </w:pPr>
            <w:r>
              <w:rPr>
                <w:rFonts w:ascii="Times New Roman"/>
                <w:b w:val="false"/>
                <w:i w:val="false"/>
                <w:color w:val="000000"/>
                <w:sz w:val="20"/>
              </w:rPr>
              <w:t xml:space="preserve">
Местонахождение высшего учебного заведения (город, область, </w:t>
            </w:r>
          </w:p>
          <w:p>
            <w:pPr>
              <w:spacing w:after="20"/>
              <w:ind w:left="20"/>
              <w:jc w:val="both"/>
            </w:pP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нысаны _____________________________________________ </w:t>
            </w:r>
          </w:p>
          <w:p>
            <w:pPr>
              <w:spacing w:after="20"/>
              <w:ind w:left="20"/>
              <w:jc w:val="both"/>
            </w:pPr>
            <w:r>
              <w:rPr>
                <w:rFonts w:ascii="Times New Roman"/>
                <w:b w:val="false"/>
                <w:i w:val="false"/>
                <w:color w:val="000000"/>
                <w:sz w:val="20"/>
              </w:rPr>
              <w:t xml:space="preserve">
Форма обучения   </w:t>
            </w:r>
            <w:r>
              <w:rPr>
                <w:rFonts w:ascii="Times New Roman"/>
                <w:b/>
                <w:i w:val="false"/>
                <w:color w:val="000000"/>
                <w:sz w:val="20"/>
              </w:rPr>
              <w:t xml:space="preserve">(күндізгі/сырттай/кешкі/экстернат) </w:t>
            </w:r>
            <w:r>
              <w:rPr>
                <w:rFonts w:ascii="Times New Roman"/>
                <w:b w:val="false"/>
                <w:i w:val="false"/>
                <w:color w:val="000000"/>
                <w:sz w:val="20"/>
              </w:rPr>
              <w:t xml:space="preserve">                    (очное/заочное/вечернее/экстернат) </w:t>
            </w:r>
            <w:r>
              <w:rPr>
                <w:rFonts w:ascii="Times New Roman"/>
                <w:b/>
                <w:i w:val="false"/>
                <w:color w:val="000000"/>
                <w:sz w:val="20"/>
              </w:rPr>
              <w:t xml:space="preserve">____________________________________________негізінде 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(ақылы/мемлекеттік білім гранты) </w:t>
            </w:r>
          </w:p>
          <w:p>
            <w:pPr>
              <w:spacing w:after="20"/>
              <w:ind w:left="20"/>
              <w:jc w:val="both"/>
            </w:pPr>
            <w:r>
              <w:rPr>
                <w:rFonts w:ascii="Times New Roman"/>
                <w:b w:val="false"/>
                <w:i w:val="false"/>
                <w:color w:val="000000"/>
                <w:sz w:val="20"/>
              </w:rPr>
              <w:t xml:space="preserve">
Обучение (по государственному образовательному гранту/на </w:t>
            </w:r>
          </w:p>
          <w:p>
            <w:pPr>
              <w:spacing w:after="20"/>
              <w:ind w:left="20"/>
              <w:jc w:val="both"/>
            </w:pPr>
            <w:r>
              <w:rPr>
                <w:rFonts w:ascii="Times New Roman"/>
                <w:b w:val="false"/>
                <w:i w:val="false"/>
                <w:color w:val="000000"/>
                <w:sz w:val="20"/>
              </w:rPr>
              <w:t xml:space="preserve">
                     платной основе)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Факультет </w:t>
            </w:r>
            <w:r>
              <w:rPr>
                <w:rFonts w:ascii="Times New Roman"/>
                <w:b w:val="false"/>
                <w:i w:val="false"/>
                <w:color w:val="000000"/>
                <w:sz w:val="20"/>
              </w:rPr>
              <w:t xml:space="preserve">Факультет______________________________________________________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 бойынша мамандығы </w:t>
            </w:r>
          </w:p>
          <w:p>
            <w:pPr>
              <w:spacing w:after="20"/>
              <w:ind w:left="20"/>
              <w:jc w:val="both"/>
            </w:pPr>
            <w:r>
              <w:rPr>
                <w:rFonts w:ascii="Times New Roman"/>
                <w:b w:val="false"/>
                <w:i w:val="false"/>
                <w:color w:val="000000"/>
                <w:sz w:val="20"/>
              </w:rPr>
              <w:t xml:space="preserve">
Специальность по диплому </w:t>
            </w:r>
            <w:r>
              <w:rPr>
                <w:rFonts w:ascii="Times New Roman"/>
                <w:b/>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Оқыған жылдары </w:t>
            </w:r>
            <w:r>
              <w:rPr>
                <w:rFonts w:ascii="Times New Roman"/>
                <w:b w:val="false"/>
                <w:i w:val="false"/>
                <w:color w:val="000000"/>
                <w:sz w:val="20"/>
              </w:rPr>
              <w:t xml:space="preserve">___________ </w:t>
            </w:r>
            <w:r>
              <w:rPr>
                <w:rFonts w:ascii="Times New Roman"/>
                <w:b/>
                <w:i w:val="false"/>
                <w:color w:val="000000"/>
                <w:sz w:val="20"/>
              </w:rPr>
              <w:t xml:space="preserve">Дипломның орташа балы </w:t>
            </w:r>
            <w:r>
              <w:rPr>
                <w:rFonts w:ascii="Times New Roman"/>
                <w:b w:val="false"/>
                <w:i w:val="false"/>
                <w:color w:val="000000"/>
                <w:sz w:val="20"/>
              </w:rPr>
              <w:t xml:space="preserve">_____________ </w:t>
            </w:r>
          </w:p>
          <w:p>
            <w:pPr>
              <w:spacing w:after="20"/>
              <w:ind w:left="20"/>
              <w:jc w:val="both"/>
            </w:pPr>
            <w:r>
              <w:rPr>
                <w:rFonts w:ascii="Times New Roman"/>
                <w:b w:val="false"/>
                <w:i w:val="false"/>
                <w:color w:val="000000"/>
                <w:sz w:val="20"/>
              </w:rPr>
              <w:t xml:space="preserve">
Годы обучения              Средний балл диплома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ЖОО оқу тілі /қаз., орысша және т.с.с./__________________ </w:t>
            </w:r>
          </w:p>
          <w:p>
            <w:pPr>
              <w:spacing w:after="20"/>
              <w:ind w:left="20"/>
              <w:jc w:val="both"/>
            </w:pPr>
            <w:r>
              <w:rPr>
                <w:rFonts w:ascii="Times New Roman"/>
                <w:b w:val="false"/>
                <w:i w:val="false"/>
                <w:color w:val="000000"/>
                <w:sz w:val="20"/>
              </w:rPr>
              <w:t xml:space="preserve">
Язык обучения в высшем учебном заведении (каз., русс., и т.п.)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Басқа жоғары оқу орындарын аяқтасаңыз, оларды атаңыз </w:t>
            </w:r>
          </w:p>
          <w:p>
            <w:pPr>
              <w:spacing w:after="20"/>
              <w:ind w:left="20"/>
              <w:jc w:val="both"/>
            </w:pPr>
            <w:r>
              <w:rPr>
                <w:rFonts w:ascii="Times New Roman"/>
                <w:b w:val="false"/>
                <w:i w:val="false"/>
                <w:color w:val="000000"/>
                <w:sz w:val="20"/>
              </w:rPr>
              <w:t xml:space="preserve">
Если Вы заканчивали другие высшие учебные заведения, то </w:t>
            </w:r>
          </w:p>
          <w:p>
            <w:pPr>
              <w:spacing w:after="20"/>
              <w:ind w:left="20"/>
              <w:jc w:val="both"/>
            </w:pPr>
            <w:r>
              <w:rPr>
                <w:rFonts w:ascii="Times New Roman"/>
                <w:b w:val="false"/>
                <w:i w:val="false"/>
                <w:color w:val="000000"/>
                <w:sz w:val="20"/>
              </w:rPr>
              <w:t xml:space="preserve">
перечислите их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орнының атауы             Мамандық, дәреже </w:t>
            </w:r>
          </w:p>
          <w:p>
            <w:pPr>
              <w:spacing w:after="20"/>
              <w:ind w:left="20"/>
              <w:jc w:val="both"/>
            </w:pPr>
            <w:r>
              <w:rPr>
                <w:rFonts w:ascii="Times New Roman"/>
                <w:b w:val="false"/>
                <w:i w:val="false"/>
                <w:color w:val="000000"/>
                <w:sz w:val="20"/>
              </w:rPr>
              <w:t xml:space="preserve">
Наименование учебного заведения  Специальность, степень </w:t>
            </w:r>
          </w:p>
          <w:p>
            <w:pPr>
              <w:spacing w:after="20"/>
              <w:ind w:left="20"/>
              <w:jc w:val="both"/>
            </w:pPr>
            <w:r>
              <w:rPr>
                <w:rFonts w:ascii="Times New Roman"/>
                <w:b w:val="false"/>
                <w:i w:val="false"/>
                <w:color w:val="000000"/>
                <w:sz w:val="20"/>
              </w:rPr>
              <w:t xml:space="preserve">
_______________________________  ________________________ </w:t>
            </w:r>
          </w:p>
          <w:p>
            <w:pPr>
              <w:spacing w:after="20"/>
              <w:ind w:left="20"/>
              <w:jc w:val="both"/>
            </w:pPr>
            <w:r>
              <w:rPr>
                <w:rFonts w:ascii="Times New Roman"/>
                <w:b w:val="false"/>
                <w:i w:val="false"/>
                <w:color w:val="000000"/>
                <w:sz w:val="20"/>
              </w:rPr>
              <w:t xml:space="preserve">
_______________________________  ________________________ </w:t>
            </w:r>
          </w:p>
          <w:p>
            <w:pPr>
              <w:spacing w:after="20"/>
              <w:ind w:left="20"/>
              <w:jc w:val="both"/>
            </w:pPr>
            <w:r>
              <w:rPr>
                <w:rFonts w:ascii="Times New Roman"/>
                <w:b w:val="false"/>
                <w:i w:val="false"/>
                <w:color w:val="000000"/>
                <w:sz w:val="20"/>
              </w:rPr>
              <w:t xml:space="preserve">
_______________________________  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Дипломның орташа балы   Оқу жылдары  Оқу орнының орналас-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қан жері </w:t>
            </w:r>
          </w:p>
          <w:p>
            <w:pPr>
              <w:spacing w:after="20"/>
              <w:ind w:left="20"/>
              <w:jc w:val="both"/>
            </w:pPr>
            <w:r>
              <w:rPr>
                <w:rFonts w:ascii="Times New Roman"/>
                <w:b w:val="false"/>
                <w:i w:val="false"/>
                <w:color w:val="000000"/>
                <w:sz w:val="20"/>
              </w:rPr>
              <w:t xml:space="preserve">
Средний балл аттестата    Годы обучения  Местонахождение </w:t>
            </w:r>
          </w:p>
          <w:p>
            <w:pPr>
              <w:spacing w:after="20"/>
              <w:ind w:left="20"/>
              <w:jc w:val="both"/>
            </w:pPr>
            <w:r>
              <w:rPr>
                <w:rFonts w:ascii="Times New Roman"/>
                <w:b w:val="false"/>
                <w:i w:val="false"/>
                <w:color w:val="000000"/>
                <w:sz w:val="20"/>
              </w:rPr>
              <w:t xml:space="preserve">
                                         учебного заведения </w:t>
            </w:r>
          </w:p>
          <w:p>
            <w:pPr>
              <w:spacing w:after="20"/>
              <w:ind w:left="20"/>
              <w:jc w:val="both"/>
            </w:pPr>
            <w:r>
              <w:rPr>
                <w:rFonts w:ascii="Times New Roman"/>
                <w:b w:val="false"/>
                <w:i w:val="false"/>
                <w:color w:val="000000"/>
                <w:sz w:val="20"/>
              </w:rPr>
              <w:t xml:space="preserve">
________________________  _____________ _______________________ </w:t>
            </w:r>
          </w:p>
          <w:p>
            <w:pPr>
              <w:spacing w:after="20"/>
              <w:ind w:left="20"/>
              <w:jc w:val="both"/>
            </w:pPr>
            <w:r>
              <w:rPr>
                <w:rFonts w:ascii="Times New Roman"/>
                <w:b w:val="false"/>
                <w:i w:val="false"/>
                <w:color w:val="000000"/>
                <w:sz w:val="20"/>
              </w:rPr>
              <w:t xml:space="preserve">
________________________  _____________ _______________________ </w:t>
            </w:r>
          </w:p>
          <w:p>
            <w:pPr>
              <w:spacing w:after="20"/>
              <w:ind w:left="20"/>
              <w:jc w:val="both"/>
            </w:pPr>
            <w:r>
              <w:rPr>
                <w:rFonts w:ascii="Times New Roman"/>
                <w:b w:val="false"/>
                <w:i w:val="false"/>
                <w:color w:val="000000"/>
                <w:sz w:val="20"/>
              </w:rPr>
              <w:t xml:space="preserve">
________________________  _____________ _______________________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КӘСІБИ ІС-ӘРЕКЕТІ </w:t>
      </w:r>
    </w:p>
    <w:p>
      <w:pPr>
        <w:spacing w:after="0"/>
        <w:ind w:left="0"/>
        <w:jc w:val="both"/>
      </w:pPr>
      <w:r>
        <w:rPr>
          <w:rFonts w:ascii="Times New Roman"/>
          <w:b w:val="false"/>
          <w:i w:val="false"/>
          <w:color w:val="000000"/>
          <w:sz w:val="28"/>
        </w:rPr>
        <w:t xml:space="preserve">
      ПРОФЕССИОНАЛЬНАЯ ДЕЯТЕЛЬНОСТЬ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Еңбек ету қызметі </w:t>
      </w:r>
    </w:p>
    <w:p>
      <w:pPr>
        <w:spacing w:after="0"/>
        <w:ind w:left="0"/>
        <w:jc w:val="both"/>
      </w:pPr>
      <w:r>
        <w:rPr>
          <w:rFonts w:ascii="Times New Roman"/>
          <w:b w:val="false"/>
          <w:i w:val="false"/>
          <w:color w:val="000000"/>
          <w:sz w:val="28"/>
        </w:rPr>
        <w:t xml:space="preserve">
      Трудовая деятельность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2072"/>
        <w:gridCol w:w="2981"/>
        <w:gridCol w:w="1833"/>
        <w:gridCol w:w="33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Айы мен жылы </w:t>
            </w:r>
          </w:p>
          <w:p>
            <w:pPr>
              <w:spacing w:after="20"/>
              <w:ind w:left="20"/>
              <w:jc w:val="both"/>
            </w:pPr>
            <w:r>
              <w:rPr>
                <w:rFonts w:ascii="Times New Roman"/>
                <w:b w:val="false"/>
                <w:i w:val="false"/>
                <w:color w:val="000000"/>
                <w:sz w:val="20"/>
              </w:rPr>
              <w:t xml:space="preserve">
Месяц и год </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орнының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места работы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Лауазымы </w:t>
            </w:r>
          </w:p>
          <w:p>
            <w:pPr>
              <w:spacing w:after="20"/>
              <w:ind w:left="20"/>
              <w:jc w:val="both"/>
            </w:pPr>
            <w:r>
              <w:rPr>
                <w:rFonts w:ascii="Times New Roman"/>
                <w:b w:val="false"/>
                <w:i w:val="false"/>
                <w:color w:val="000000"/>
                <w:sz w:val="20"/>
              </w:rPr>
              <w:t xml:space="preserve">
Должность </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Орналасқан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жері </w:t>
            </w:r>
          </w:p>
          <w:p>
            <w:pPr>
              <w:spacing w:after="20"/>
              <w:ind w:left="20"/>
              <w:jc w:val="both"/>
            </w:pPr>
            <w:r>
              <w:rPr>
                <w:rFonts w:ascii="Times New Roman"/>
                <w:b w:val="false"/>
                <w:i w:val="false"/>
                <w:color w:val="000000"/>
                <w:sz w:val="20"/>
              </w:rPr>
              <w:t xml:space="preserve">
Местонахож- </w:t>
            </w:r>
          </w:p>
          <w:p>
            <w:pPr>
              <w:spacing w:after="20"/>
              <w:ind w:left="20"/>
              <w:jc w:val="both"/>
            </w:pPr>
            <w:r>
              <w:rPr>
                <w:rFonts w:ascii="Times New Roman"/>
                <w:b w:val="false"/>
                <w:i w:val="false"/>
                <w:color w:val="000000"/>
                <w:sz w:val="20"/>
              </w:rPr>
              <w:t xml:space="preserve">
дение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Келген </w:t>
            </w:r>
          </w:p>
          <w:p>
            <w:pPr>
              <w:spacing w:after="20"/>
              <w:ind w:left="20"/>
              <w:jc w:val="both"/>
            </w:pPr>
            <w:r>
              <w:rPr>
                <w:rFonts w:ascii="Times New Roman"/>
                <w:b w:val="false"/>
                <w:i w:val="false"/>
                <w:color w:val="000000"/>
                <w:sz w:val="20"/>
              </w:rPr>
              <w:t xml:space="preserve">
Приема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Кеткен </w:t>
            </w:r>
          </w:p>
          <w:p>
            <w:pPr>
              <w:spacing w:after="20"/>
              <w:ind w:left="20"/>
              <w:jc w:val="both"/>
            </w:pPr>
            <w:r>
              <w:rPr>
                <w:rFonts w:ascii="Times New Roman"/>
                <w:b w:val="false"/>
                <w:i w:val="false"/>
                <w:color w:val="000000"/>
                <w:sz w:val="20"/>
              </w:rPr>
              <w:t xml:space="preserve">
Ухода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Бар болған жағдайда ғылыми еңбектеріңізді атап көрсетіңіз </w:t>
      </w:r>
    </w:p>
    <w:p>
      <w:pPr>
        <w:spacing w:after="0"/>
        <w:ind w:left="0"/>
        <w:jc w:val="both"/>
      </w:pPr>
      <w:r>
        <w:rPr>
          <w:rFonts w:ascii="Times New Roman"/>
          <w:b w:val="false"/>
          <w:i w:val="false"/>
          <w:color w:val="000000"/>
          <w:sz w:val="28"/>
        </w:rPr>
        <w:t xml:space="preserve">
      Перечислите научные публикации и труды, в случае наличия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Тақырыбы           Баспаның атауы           Шыққан жылы </w:t>
      </w:r>
    </w:p>
    <w:p>
      <w:pPr>
        <w:spacing w:after="0"/>
        <w:ind w:left="0"/>
        <w:jc w:val="both"/>
      </w:pPr>
      <w:r>
        <w:rPr>
          <w:rFonts w:ascii="Times New Roman"/>
          <w:b w:val="false"/>
          <w:i w:val="false"/>
          <w:color w:val="000000"/>
          <w:sz w:val="28"/>
        </w:rPr>
        <w:t xml:space="preserve">
      Тема                 Наименование издания        Год выпуска </w:t>
      </w:r>
    </w:p>
    <w:p>
      <w:pPr>
        <w:spacing w:after="0"/>
        <w:ind w:left="0"/>
        <w:jc w:val="both"/>
      </w:pPr>
      <w:r>
        <w:rPr>
          <w:rFonts w:ascii="Times New Roman"/>
          <w:b w:val="false"/>
          <w:i w:val="false"/>
          <w:color w:val="000000"/>
          <w:sz w:val="28"/>
        </w:rPr>
        <w:t xml:space="preserve">
      ___________________  ________________________  _______________ </w:t>
      </w:r>
    </w:p>
    <w:p>
      <w:pPr>
        <w:spacing w:after="0"/>
        <w:ind w:left="0"/>
        <w:jc w:val="both"/>
      </w:pPr>
      <w:r>
        <w:rPr>
          <w:rFonts w:ascii="Times New Roman"/>
          <w:b w:val="false"/>
          <w:i w:val="false"/>
          <w:color w:val="000000"/>
          <w:sz w:val="28"/>
        </w:rPr>
        <w:t xml:space="preserve">
      ___________________  ________________________  _______________ </w:t>
      </w:r>
    </w:p>
    <w:p>
      <w:pPr>
        <w:spacing w:after="0"/>
        <w:ind w:left="0"/>
        <w:jc w:val="both"/>
      </w:pPr>
      <w:r>
        <w:rPr>
          <w:rFonts w:ascii="Times New Roman"/>
          <w:b w:val="false"/>
          <w:i w:val="false"/>
          <w:color w:val="000000"/>
          <w:sz w:val="28"/>
        </w:rPr>
        <w:t xml:space="preserve">
      ___________________  ________________________  _______________ </w:t>
      </w:r>
    </w:p>
    <w:p>
      <w:pPr>
        <w:spacing w:after="0"/>
        <w:ind w:left="0"/>
        <w:jc w:val="both"/>
      </w:pPr>
      <w:r>
        <w:rPr>
          <w:rFonts w:ascii="Times New Roman"/>
          <w:b w:val="false"/>
          <w:i w:val="false"/>
          <w:color w:val="000000"/>
          <w:sz w:val="28"/>
        </w:rPr>
        <w:t xml:space="preserve">
      ___________________  ________________________  _______________ </w:t>
      </w:r>
    </w:p>
    <w:p>
      <w:pPr>
        <w:spacing w:after="0"/>
        <w:ind w:left="0"/>
        <w:jc w:val="both"/>
      </w:pPr>
      <w:r>
        <w:rPr>
          <w:rFonts w:ascii="Times New Roman"/>
          <w:b w:val="false"/>
          <w:i w:val="false"/>
          <w:color w:val="000000"/>
          <w:sz w:val="28"/>
        </w:rPr>
        <w:t xml:space="preserve">
      ________ </w:t>
      </w:r>
      <w:r>
        <w:rPr>
          <w:rFonts w:ascii="Times New Roman"/>
          <w:b/>
          <w:i w:val="false"/>
          <w:color w:val="000000"/>
          <w:sz w:val="28"/>
        </w:rPr>
        <w:t xml:space="preserve">__________  ______________________  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  ______________________  </w:t>
      </w: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КОНКУРСҚА ҚАТЫСУ БОЙЫНША АҚПАРАТ </w:t>
      </w:r>
    </w:p>
    <w:p>
      <w:pPr>
        <w:spacing w:after="0"/>
        <w:ind w:left="0"/>
        <w:jc w:val="both"/>
      </w:pPr>
      <w:r>
        <w:rPr>
          <w:rFonts w:ascii="Times New Roman"/>
          <w:b w:val="false"/>
          <w:i w:val="false"/>
          <w:color w:val="000000"/>
          <w:sz w:val="28"/>
        </w:rPr>
        <w:t xml:space="preserve">
      ИНФОРМАЦИЯ ПО УЧАСТИЮ В КОНКУРСЕ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Қандай шет тілдерін және қандай деңгейде білетініңізді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атап көрсетіңіз (бастапқы, жалғастырушы, жоғары, кәсіби) </w:t>
      </w:r>
    </w:p>
    <w:p>
      <w:pPr>
        <w:spacing w:after="0"/>
        <w:ind w:left="0"/>
        <w:jc w:val="both"/>
      </w:pPr>
      <w:r>
        <w:rPr>
          <w:rFonts w:ascii="Times New Roman"/>
          <w:b w:val="false"/>
          <w:i w:val="false"/>
          <w:color w:val="000000"/>
          <w:sz w:val="28"/>
        </w:rPr>
        <w:t xml:space="preserve">
      Перечислите все иностранные языки, которыми владеете и в каком </w:t>
      </w:r>
    </w:p>
    <w:p>
      <w:pPr>
        <w:spacing w:after="0"/>
        <w:ind w:left="0"/>
        <w:jc w:val="both"/>
      </w:pPr>
      <w:r>
        <w:rPr>
          <w:rFonts w:ascii="Times New Roman"/>
          <w:b w:val="false"/>
          <w:i w:val="false"/>
          <w:color w:val="000000"/>
          <w:sz w:val="28"/>
        </w:rPr>
        <w:t xml:space="preserve">
      объеме (начальный, продолжающий, продвинутый, профессиональный)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 тілі </w:t>
            </w:r>
          </w:p>
          <w:p>
            <w:pPr>
              <w:spacing w:after="20"/>
              <w:ind w:left="20"/>
              <w:jc w:val="both"/>
            </w:pPr>
            <w:r>
              <w:rPr>
                <w:rFonts w:ascii="Times New Roman"/>
                <w:b w:val="false"/>
                <w:i w:val="false"/>
                <w:color w:val="000000"/>
                <w:sz w:val="20"/>
              </w:rPr>
              <w:t xml:space="preserve">
Иностранный язык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Білу деңгейі </w:t>
            </w:r>
          </w:p>
          <w:p>
            <w:pPr>
              <w:spacing w:after="20"/>
              <w:ind w:left="20"/>
              <w:jc w:val="both"/>
            </w:pPr>
            <w:r>
              <w:rPr>
                <w:rFonts w:ascii="Times New Roman"/>
                <w:b w:val="false"/>
                <w:i w:val="false"/>
                <w:color w:val="000000"/>
                <w:sz w:val="20"/>
              </w:rPr>
              <w:t xml:space="preserve">
Уровень знания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Шет тілі бойынша бұдан бұрын Сіз арнайы емтихан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немесе тест (TOEFL, IELTS, GMAT, GRE, DSH, DELF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т.б.) тапсырдыңыз ба?                     _ </w:t>
            </w:r>
            <w:r>
              <w:rPr>
                <w:rFonts w:ascii="Times New Roman"/>
                <w:b w:val="false"/>
                <w:i w:val="false"/>
                <w:color w:val="000000"/>
                <w:sz w:val="20"/>
              </w:rPr>
              <w:t xml:space="preserve">                                                |_| </w:t>
            </w:r>
            <w:r>
              <w:rPr>
                <w:rFonts w:ascii="Times New Roman"/>
                <w:b/>
                <w:i w:val="false"/>
                <w:color w:val="000000"/>
                <w:sz w:val="20"/>
              </w:rPr>
              <w:t xml:space="preserve">Иә </w:t>
            </w: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
Сдавали ли Вы раньше специализированные экзамены или тесты </w:t>
            </w:r>
          </w:p>
          <w:p>
            <w:pPr>
              <w:spacing w:after="20"/>
              <w:ind w:left="20"/>
              <w:jc w:val="both"/>
            </w:pPr>
            <w:r>
              <w:rPr>
                <w:rFonts w:ascii="Times New Roman"/>
                <w:b w:val="false"/>
                <w:i w:val="false"/>
                <w:color w:val="000000"/>
                <w:sz w:val="20"/>
              </w:rPr>
              <w:t xml:space="preserve">
(TOEFL, IELTS, GMAT, GRE, DSH, DELF и др.) по иностранному </w:t>
            </w:r>
          </w:p>
          <w:p>
            <w:pPr>
              <w:spacing w:after="20"/>
              <w:ind w:left="20"/>
              <w:jc w:val="both"/>
            </w:pPr>
            <w:r>
              <w:rPr>
                <w:rFonts w:ascii="Times New Roman"/>
                <w:b w:val="false"/>
                <w:i w:val="false"/>
                <w:color w:val="000000"/>
                <w:sz w:val="20"/>
              </w:rPr>
              <w:t xml:space="preserve">
языку?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Жоқ/ </w:t>
            </w:r>
            <w:r>
              <w:rPr>
                <w:rFonts w:ascii="Times New Roman"/>
                <w:b w:val="false"/>
                <w:i w:val="false"/>
                <w:color w:val="000000"/>
                <w:sz w:val="20"/>
              </w:rPr>
              <w:t xml:space="preserve">Нет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Егер тапсырсаңыз, онда келесі кестені толтырыңыз: </w:t>
      </w:r>
    </w:p>
    <w:p>
      <w:pPr>
        <w:spacing w:after="0"/>
        <w:ind w:left="0"/>
        <w:jc w:val="both"/>
      </w:pPr>
      <w:r>
        <w:rPr>
          <w:rFonts w:ascii="Times New Roman"/>
          <w:b w:val="false"/>
          <w:i w:val="false"/>
          <w:color w:val="000000"/>
          <w:sz w:val="28"/>
        </w:rPr>
        <w:t xml:space="preserve">
      Если сдавали, то заполните следующую таблицу: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Тесттің ресми атауы </w:t>
            </w:r>
          </w:p>
          <w:p>
            <w:pPr>
              <w:spacing w:after="20"/>
              <w:ind w:left="20"/>
              <w:jc w:val="both"/>
            </w:pPr>
            <w:r>
              <w:rPr>
                <w:rFonts w:ascii="Times New Roman"/>
                <w:b w:val="false"/>
                <w:i w:val="false"/>
                <w:color w:val="000000"/>
                <w:sz w:val="20"/>
              </w:rPr>
              <w:t xml:space="preserve">
Официальное </w:t>
            </w:r>
          </w:p>
          <w:p>
            <w:pPr>
              <w:spacing w:after="20"/>
              <w:ind w:left="20"/>
              <w:jc w:val="both"/>
            </w:pPr>
            <w:r>
              <w:rPr>
                <w:rFonts w:ascii="Times New Roman"/>
                <w:b w:val="false"/>
                <w:i w:val="false"/>
                <w:color w:val="000000"/>
                <w:sz w:val="20"/>
              </w:rPr>
              <w:t xml:space="preserve">
наименование тестов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Нәтижесі </w:t>
            </w:r>
          </w:p>
          <w:p>
            <w:pPr>
              <w:spacing w:after="20"/>
              <w:ind w:left="20"/>
              <w:jc w:val="both"/>
            </w:pPr>
            <w:r>
              <w:rPr>
                <w:rFonts w:ascii="Times New Roman"/>
                <w:b w:val="false"/>
                <w:i w:val="false"/>
                <w:color w:val="000000"/>
                <w:sz w:val="20"/>
              </w:rPr>
              <w:t xml:space="preserve">
Результат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Тапсырған күні </w:t>
            </w:r>
          </w:p>
          <w:p>
            <w:pPr>
              <w:spacing w:after="20"/>
              <w:ind w:left="20"/>
              <w:jc w:val="both"/>
            </w:pPr>
            <w:r>
              <w:rPr>
                <w:rFonts w:ascii="Times New Roman"/>
                <w:b w:val="false"/>
                <w:i w:val="false"/>
                <w:color w:val="000000"/>
                <w:sz w:val="20"/>
              </w:rPr>
              <w:t xml:space="preserve">
Дата сдачи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Конкурс бойынша шетел емтихананын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тапсыратын орны?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Астана </w:t>
            </w:r>
          </w:p>
          <w:p>
            <w:pPr>
              <w:spacing w:after="20"/>
              <w:ind w:left="20"/>
              <w:jc w:val="both"/>
            </w:pPr>
            <w:r>
              <w:rPr>
                <w:rFonts w:ascii="Times New Roman"/>
                <w:b w:val="false"/>
                <w:i w:val="false"/>
                <w:color w:val="000000"/>
                <w:sz w:val="20"/>
              </w:rPr>
              <w:t xml:space="preserve">
Место желаемого прохождения языкового </w:t>
            </w:r>
          </w:p>
          <w:p>
            <w:pPr>
              <w:spacing w:after="20"/>
              <w:ind w:left="20"/>
              <w:jc w:val="both"/>
            </w:pPr>
            <w:r>
              <w:rPr>
                <w:rFonts w:ascii="Times New Roman"/>
                <w:b w:val="false"/>
                <w:i w:val="false"/>
                <w:color w:val="000000"/>
                <w:sz w:val="20"/>
              </w:rPr>
              <w:t xml:space="preserve">
тестирования  по конкурсу на присуждение </w:t>
            </w:r>
          </w:p>
          <w:p>
            <w:pPr>
              <w:spacing w:after="20"/>
              <w:ind w:left="20"/>
              <w:jc w:val="both"/>
            </w:pPr>
            <w:r>
              <w:rPr>
                <w:rFonts w:ascii="Times New Roman"/>
                <w:b w:val="false"/>
                <w:i w:val="false"/>
                <w:color w:val="000000"/>
                <w:sz w:val="20"/>
              </w:rPr>
              <w:t xml:space="preserve">
международной стипендии "Болашак"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Алматы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 тапсыратын орынды өзгерткен жағдайда Сіз ол туралы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бағдарламалар орталығы" АҚ-ның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қызметкерлерін алдын ала себебі көрсетілген өтініш беру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арқылы ескертуіңіз қажет. </w:t>
            </w:r>
          </w:p>
          <w:p>
            <w:pPr>
              <w:spacing w:after="20"/>
              <w:ind w:left="20"/>
              <w:jc w:val="both"/>
            </w:pPr>
            <w:r>
              <w:rPr>
                <w:rFonts w:ascii="Times New Roman"/>
                <w:b w:val="false"/>
                <w:i w:val="false"/>
                <w:color w:val="000000"/>
                <w:sz w:val="20"/>
              </w:rPr>
              <w:t xml:space="preserve">
В случае смены места прохождения тестирования Вы должны </w:t>
            </w:r>
          </w:p>
          <w:p>
            <w:pPr>
              <w:spacing w:after="20"/>
              <w:ind w:left="20"/>
              <w:jc w:val="both"/>
            </w:pPr>
            <w:r>
              <w:rPr>
                <w:rFonts w:ascii="Times New Roman"/>
                <w:b w:val="false"/>
                <w:i w:val="false"/>
                <w:color w:val="000000"/>
                <w:sz w:val="20"/>
              </w:rPr>
              <w:t xml:space="preserve">
оповестить об этом сотрудников АО "Центр международных </w:t>
            </w:r>
          </w:p>
          <w:p>
            <w:pPr>
              <w:spacing w:after="20"/>
              <w:ind w:left="20"/>
              <w:jc w:val="both"/>
            </w:pPr>
            <w:r>
              <w:rPr>
                <w:rFonts w:ascii="Times New Roman"/>
                <w:b w:val="false"/>
                <w:i w:val="false"/>
                <w:color w:val="000000"/>
                <w:sz w:val="20"/>
              </w:rPr>
              <w:t xml:space="preserve">
программ" заблаговременно, представив соответствующее </w:t>
            </w:r>
          </w:p>
          <w:p>
            <w:pPr>
              <w:spacing w:after="20"/>
              <w:ind w:left="20"/>
              <w:jc w:val="both"/>
            </w:pPr>
            <w:r>
              <w:rPr>
                <w:rFonts w:ascii="Times New Roman"/>
                <w:b w:val="false"/>
                <w:i w:val="false"/>
                <w:color w:val="000000"/>
                <w:sz w:val="20"/>
              </w:rPr>
              <w:t xml:space="preserve">
заявление с указанием причины.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Шетелдің жоғары оқу орынның шақыруында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көрсетілген мамандықтың атауын көрсетіңіз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(мамандықтардың баламалылығы шетелдің жоғары 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орнының хатымен расталуы тиіс) </w:t>
            </w:r>
          </w:p>
          <w:p>
            <w:pPr>
              <w:spacing w:after="20"/>
              <w:ind w:left="20"/>
              <w:jc w:val="both"/>
            </w:pPr>
            <w:r>
              <w:rPr>
                <w:rFonts w:ascii="Times New Roman"/>
                <w:b w:val="false"/>
                <w:i w:val="false"/>
                <w:color w:val="000000"/>
                <w:sz w:val="20"/>
              </w:rPr>
              <w:t xml:space="preserve">
Укажите название специальности в соответствии с </w:t>
            </w:r>
          </w:p>
          <w:p>
            <w:pPr>
              <w:spacing w:after="20"/>
              <w:ind w:left="20"/>
              <w:jc w:val="both"/>
            </w:pPr>
            <w:r>
              <w:rPr>
                <w:rFonts w:ascii="Times New Roman"/>
                <w:b w:val="false"/>
                <w:i w:val="false"/>
                <w:color w:val="000000"/>
                <w:sz w:val="20"/>
              </w:rPr>
              <w:t xml:space="preserve">
приглашением зарубежного высшего учебного заведения </w:t>
            </w:r>
          </w:p>
          <w:p>
            <w:pPr>
              <w:spacing w:after="20"/>
              <w:ind w:left="20"/>
              <w:jc w:val="both"/>
            </w:pPr>
            <w:r>
              <w:rPr>
                <w:rFonts w:ascii="Times New Roman"/>
                <w:b w:val="false"/>
                <w:i w:val="false"/>
                <w:color w:val="000000"/>
                <w:sz w:val="20"/>
              </w:rPr>
              <w:t xml:space="preserve">
(соответствие специальностей должно быть подтверждено </w:t>
            </w:r>
          </w:p>
          <w:p>
            <w:pPr>
              <w:spacing w:after="20"/>
              <w:ind w:left="20"/>
              <w:jc w:val="both"/>
            </w:pPr>
            <w:r>
              <w:rPr>
                <w:rFonts w:ascii="Times New Roman"/>
                <w:b w:val="false"/>
                <w:i w:val="false"/>
                <w:color w:val="000000"/>
                <w:sz w:val="20"/>
              </w:rPr>
              <w:t xml:space="preserve">
письмом от зарубежного вуза) </w:t>
            </w:r>
          </w:p>
          <w:p>
            <w:pPr>
              <w:spacing w:after="20"/>
              <w:ind w:left="20"/>
              <w:jc w:val="both"/>
            </w:pP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"Болашақ" халықаралық стипендиясының шеңберінде квота алу үшін үміттенетін тұлғаларға қатысу категориясын көрсету қажет: </w:t>
            </w:r>
          </w:p>
          <w:p>
            <w:pPr>
              <w:spacing w:after="20"/>
              <w:ind w:left="20"/>
              <w:jc w:val="both"/>
            </w:pPr>
            <w:r>
              <w:rPr>
                <w:rFonts w:ascii="Times New Roman"/>
                <w:b w:val="false"/>
                <w:i w:val="false"/>
                <w:color w:val="000000"/>
                <w:sz w:val="20"/>
              </w:rPr>
              <w:t xml:space="preserve">
Лицам, претендующим на получение квоты в рамках международной стипендии "Болашак", необходимо указать категорию участника: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Ауылдық жерлерде </w:t>
            </w:r>
            <w:r>
              <w:rPr>
                <w:rFonts w:ascii="Times New Roman"/>
                <w:b w:val="false"/>
                <w:i w:val="false"/>
                <w:color w:val="000000"/>
                <w:sz w:val="20"/>
              </w:rPr>
              <w:t xml:space="preserve">         |_| </w:t>
            </w:r>
            <w:r>
              <w:rPr>
                <w:rFonts w:ascii="Times New Roman"/>
                <w:b/>
                <w:i w:val="false"/>
                <w:color w:val="000000"/>
                <w:sz w:val="20"/>
              </w:rPr>
              <w:t xml:space="preserve">Мемлекеттік қызметкерлер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оқыған жастар </w:t>
            </w:r>
            <w:r>
              <w:rPr>
                <w:rFonts w:ascii="Times New Roman"/>
                <w:b w:val="false"/>
                <w:i w:val="false"/>
                <w:color w:val="000000"/>
                <w:sz w:val="20"/>
              </w:rPr>
              <w:t xml:space="preserve">                Государственные служащие </w:t>
            </w:r>
          </w:p>
          <w:p>
            <w:pPr>
              <w:spacing w:after="20"/>
              <w:ind w:left="20"/>
              <w:jc w:val="both"/>
            </w:pPr>
            <w:r>
              <w:rPr>
                <w:rFonts w:ascii="Times New Roman"/>
                <w:b w:val="false"/>
                <w:i w:val="false"/>
                <w:color w:val="000000"/>
                <w:sz w:val="20"/>
              </w:rPr>
              <w:t xml:space="preserve">
    Лица, обучавшиеся в сельских </w:t>
            </w:r>
          </w:p>
          <w:p>
            <w:pPr>
              <w:spacing w:after="20"/>
              <w:ind w:left="20"/>
              <w:jc w:val="both"/>
            </w:pPr>
            <w:r>
              <w:rPr>
                <w:rFonts w:ascii="Times New Roman"/>
                <w:b w:val="false"/>
                <w:i w:val="false"/>
                <w:color w:val="000000"/>
                <w:sz w:val="20"/>
              </w:rPr>
              <w:t xml:space="preserve">
    населенных пунктах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Қазақстан Республикасының мемлекеттік ғылыми ұйымдарының және жоғарғы оқу орындарының педагогикалық және ғылыми қызметкерлері </w:t>
            </w:r>
          </w:p>
          <w:p>
            <w:pPr>
              <w:spacing w:after="20"/>
              <w:ind w:left="20"/>
              <w:jc w:val="both"/>
            </w:pPr>
            <w:r>
              <w:rPr>
                <w:rFonts w:ascii="Times New Roman"/>
                <w:b w:val="false"/>
                <w:i w:val="false"/>
                <w:color w:val="000000"/>
                <w:sz w:val="20"/>
              </w:rPr>
              <w:t xml:space="preserve">
Педагогические и научные сотрудники государственных научных организаций и государственных высших учебных заведений Республики Казахстан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Мен_______________________________________________,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"Болашақ" халықаралық стипендиясына үміткер, осы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сауалнамада көрсетілген барлық ақпарат толық және дәл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болып табылатынын растаймын.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Алдын ала жалған немесе толық емес деректерді беру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конкурсқа қатысуыма кедергі болатыны және стипендия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тағайындалған жағдайда стипендиядан айыруға әкелетіні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маған мәлім.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Мен "Болашақ" халықаралық стипендиясы иегерінің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шетелде білім алу шарты мен жылжымайтын мүліктің кепілі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туралы (бар болған жағдайда, кепілдік туралы келісім)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шартпен таныстым, сондай-ақ маған "Болашақ" халықаралық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стипендиясы тағайындалған жағдайда, шетелде оқуымды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аяқтағаннан кейін келісім шарттағы барлық міндеттерді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аламын.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Мен "Болашақ" халықаралық стипендиясын тағайындау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конкурсына қатысуым барысында "Халықаралық бағдарламалар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орталығы" АҚ-ға, әңгімелесу және тестілеу нәтижелерін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конкурсты ұйымдастырушылардың қарауы бойынша ресми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сайтта жариялауға және шетелдік серіктестерге, Тәуелсіз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сараптамалық комиссия мен Шетелде кадрлар даярлау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жөніндегі Республикалық комиссия мүшелерінің қарауына,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органдарға, ғылыми-зерттеу институттарына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беруге қарсы емеспін.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Конкурстың барлық кезеңдерін дербес, ата-анамның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делдалдардың қатысуынсыз өтуге міндеттенемін.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Конкурсты өту кезінде конкурстың кезеңдерін ұйымдас-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тыруға және өткізуге жауап беретін ұйымдармен,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ведомстволардың қызметкерлерімен ізетті болуға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міндеттенемін. Конкурстық іріктеудің кезеңдерінде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келінген жағдайда келмеу себептерде растайтын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құжаттармен бірге жазбаша түсініктеме 15 күннің ішінде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беруге міндеттімін.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Төменде өзіңіздің қолыңызбен мынадай мәтінді жазыңыз: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Осы </w:t>
            </w:r>
            <w:r>
              <w:rPr>
                <w:rFonts w:ascii="Times New Roman"/>
                <w:b/>
                <w:i w:val="false"/>
                <w:color w:val="000000"/>
                <w:sz w:val="20"/>
              </w:rPr>
              <w:t xml:space="preserve">қ </w:t>
            </w:r>
            <w:r>
              <w:rPr>
                <w:rFonts w:ascii="Times New Roman"/>
                <w:b w:val="false"/>
                <w:i/>
                <w:color w:val="000000"/>
                <w:sz w:val="20"/>
              </w:rPr>
              <w:t xml:space="preserve">осымшаны мен </w:t>
            </w:r>
            <w:r>
              <w:rPr>
                <w:rFonts w:ascii="Times New Roman"/>
                <w:b/>
                <w:i w:val="false"/>
                <w:color w:val="000000"/>
                <w:sz w:val="20"/>
              </w:rPr>
              <w:t xml:space="preserve">ө </w:t>
            </w:r>
            <w:r>
              <w:rPr>
                <w:rFonts w:ascii="Times New Roman"/>
                <w:b w:val="false"/>
                <w:i/>
                <w:color w:val="000000"/>
                <w:sz w:val="20"/>
              </w:rPr>
              <w:t xml:space="preserve">з </w:t>
            </w:r>
            <w:r>
              <w:rPr>
                <w:rFonts w:ascii="Times New Roman"/>
                <w:b/>
                <w:i w:val="false"/>
                <w:color w:val="000000"/>
                <w:sz w:val="20"/>
              </w:rPr>
              <w:t xml:space="preserve">қ </w:t>
            </w:r>
            <w:r>
              <w:rPr>
                <w:rFonts w:ascii="Times New Roman"/>
                <w:b w:val="false"/>
                <w:i/>
                <w:color w:val="000000"/>
                <w:sz w:val="20"/>
              </w:rPr>
              <w:t xml:space="preserve">олыммен толтырдым, әрбір парағы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дәйектелді /жеке қол </w:t>
            </w:r>
            <w:r>
              <w:rPr>
                <w:rFonts w:ascii="Times New Roman"/>
                <w:b/>
                <w:i w:val="false"/>
                <w:color w:val="000000"/>
                <w:sz w:val="20"/>
              </w:rPr>
              <w:t xml:space="preserve">қ </w:t>
            </w:r>
            <w:r>
              <w:rPr>
                <w:rFonts w:ascii="Times New Roman"/>
                <w:b w:val="false"/>
                <w:i/>
                <w:color w:val="000000"/>
                <w:sz w:val="20"/>
              </w:rPr>
              <w:t xml:space="preserve">ойылды/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Үміткердің тегі, аты, әкесінің аты____________ Күні____ </w:t>
            </w:r>
          </w:p>
          <w:p>
            <w:pPr>
              <w:spacing w:after="20"/>
              <w:ind w:left="20"/>
              <w:jc w:val="both"/>
            </w:pPr>
            <w:r>
              <w:rPr>
                <w:rFonts w:ascii="Times New Roman"/>
                <w:b w:val="false"/>
                <w:i w:val="false"/>
                <w:color w:val="000000"/>
                <w:sz w:val="20"/>
              </w:rPr>
              <w:t xml:space="preserve">
Я_______________________________________, претендент(ка) на </w:t>
            </w:r>
          </w:p>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международную стипендию "Болашак" подтверждаю, что вся </w:t>
            </w:r>
          </w:p>
          <w:p>
            <w:pPr>
              <w:spacing w:after="20"/>
              <w:ind w:left="20"/>
              <w:jc w:val="both"/>
            </w:pPr>
            <w:r>
              <w:rPr>
                <w:rFonts w:ascii="Times New Roman"/>
                <w:b w:val="false"/>
                <w:i w:val="false"/>
                <w:color w:val="000000"/>
                <w:sz w:val="20"/>
              </w:rPr>
              <w:t xml:space="preserve">
информация, представленная мною в данной анкете является </w:t>
            </w:r>
          </w:p>
          <w:p>
            <w:pPr>
              <w:spacing w:after="20"/>
              <w:ind w:left="20"/>
              <w:jc w:val="both"/>
            </w:pPr>
            <w:r>
              <w:rPr>
                <w:rFonts w:ascii="Times New Roman"/>
                <w:b w:val="false"/>
                <w:i w:val="false"/>
                <w:color w:val="000000"/>
                <w:sz w:val="20"/>
              </w:rPr>
              <w:t xml:space="preserve">
полной и достоверной. </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w:t>
            </w:r>
          </w:p>
          <w:p>
            <w:pPr>
              <w:spacing w:after="20"/>
              <w:ind w:left="20"/>
              <w:jc w:val="both"/>
            </w:pPr>
            <w:r>
              <w:rPr>
                <w:rFonts w:ascii="Times New Roman"/>
                <w:b w:val="false"/>
                <w:i w:val="false"/>
                <w:color w:val="000000"/>
                <w:sz w:val="20"/>
              </w:rPr>
              <w:t xml:space="preserve">
неполных данных ведет к исключению из конкурса, а также к </w:t>
            </w:r>
          </w:p>
          <w:p>
            <w:pPr>
              <w:spacing w:after="20"/>
              <w:ind w:left="20"/>
              <w:jc w:val="both"/>
            </w:pPr>
            <w:r>
              <w:rPr>
                <w:rFonts w:ascii="Times New Roman"/>
                <w:b w:val="false"/>
                <w:i w:val="false"/>
                <w:color w:val="000000"/>
                <w:sz w:val="20"/>
              </w:rPr>
              <w:t xml:space="preserve">
лишению международной стипендии "Болашак" в случае ее </w:t>
            </w:r>
          </w:p>
          <w:p>
            <w:pPr>
              <w:spacing w:after="20"/>
              <w:ind w:left="20"/>
              <w:jc w:val="both"/>
            </w:pPr>
            <w:r>
              <w:rPr>
                <w:rFonts w:ascii="Times New Roman"/>
                <w:b w:val="false"/>
                <w:i w:val="false"/>
                <w:color w:val="000000"/>
                <w:sz w:val="20"/>
              </w:rPr>
              <w:t xml:space="preserve">
присуждения. </w:t>
            </w:r>
          </w:p>
          <w:p>
            <w:pPr>
              <w:spacing w:after="20"/>
              <w:ind w:left="20"/>
              <w:jc w:val="both"/>
            </w:pPr>
            <w:r>
              <w:rPr>
                <w:rFonts w:ascii="Times New Roman"/>
                <w:b w:val="false"/>
                <w:i w:val="false"/>
                <w:color w:val="000000"/>
                <w:sz w:val="20"/>
              </w:rPr>
              <w:t xml:space="preserve">
   Я ознакомлен(а) с условиями Договора об организации </w:t>
            </w:r>
          </w:p>
          <w:p>
            <w:pPr>
              <w:spacing w:after="20"/>
              <w:ind w:left="20"/>
              <w:jc w:val="both"/>
            </w:pPr>
            <w:r>
              <w:rPr>
                <w:rFonts w:ascii="Times New Roman"/>
                <w:b w:val="false"/>
                <w:i w:val="false"/>
                <w:color w:val="000000"/>
                <w:sz w:val="20"/>
              </w:rPr>
              <w:t xml:space="preserve">
обучения, Договора залога недвижимого имущества (в случае </w:t>
            </w:r>
          </w:p>
          <w:p>
            <w:pPr>
              <w:spacing w:after="20"/>
              <w:ind w:left="20"/>
              <w:jc w:val="both"/>
            </w:pPr>
            <w:r>
              <w:rPr>
                <w:rFonts w:ascii="Times New Roman"/>
                <w:b w:val="false"/>
                <w:i w:val="false"/>
                <w:color w:val="000000"/>
                <w:sz w:val="20"/>
              </w:rPr>
              <w:t xml:space="preserve">
необходимости Договора поручительства). В случае присуждения </w:t>
            </w:r>
          </w:p>
          <w:p>
            <w:pPr>
              <w:spacing w:after="20"/>
              <w:ind w:left="20"/>
              <w:jc w:val="both"/>
            </w:pPr>
            <w:r>
              <w:rPr>
                <w:rFonts w:ascii="Times New Roman"/>
                <w:b w:val="false"/>
                <w:i w:val="false"/>
                <w:color w:val="000000"/>
                <w:sz w:val="20"/>
              </w:rPr>
              <w:t xml:space="preserve">
мне международной стипендии "Болашак", принимаю все </w:t>
            </w:r>
          </w:p>
          <w:p>
            <w:pPr>
              <w:spacing w:after="20"/>
              <w:ind w:left="20"/>
              <w:jc w:val="both"/>
            </w:pPr>
            <w:r>
              <w:rPr>
                <w:rFonts w:ascii="Times New Roman"/>
                <w:b w:val="false"/>
                <w:i w:val="false"/>
                <w:color w:val="000000"/>
                <w:sz w:val="20"/>
              </w:rPr>
              <w:t xml:space="preserve">
обязательства по указанным договорам. </w:t>
            </w:r>
          </w:p>
          <w:p>
            <w:pPr>
              <w:spacing w:after="20"/>
              <w:ind w:left="20"/>
              <w:jc w:val="both"/>
            </w:pPr>
            <w:r>
              <w:rPr>
                <w:rFonts w:ascii="Times New Roman"/>
                <w:b w:val="false"/>
                <w:i w:val="false"/>
                <w:color w:val="000000"/>
                <w:sz w:val="20"/>
              </w:rPr>
              <w:t xml:space="preserve">
   Я не возражаю о передаче моих анкетных данных, результатов </w:t>
            </w:r>
          </w:p>
          <w:p>
            <w:pPr>
              <w:spacing w:after="20"/>
              <w:ind w:left="20"/>
              <w:jc w:val="both"/>
            </w:pPr>
            <w:r>
              <w:rPr>
                <w:rFonts w:ascii="Times New Roman"/>
                <w:b w:val="false"/>
                <w:i w:val="false"/>
                <w:color w:val="000000"/>
                <w:sz w:val="20"/>
              </w:rPr>
              <w:t xml:space="preserve">
тестирований, собеседований, полученных АО "Центр международных программ" в ходе моего участия в конкурсе на </w:t>
            </w:r>
          </w:p>
          <w:p>
            <w:pPr>
              <w:spacing w:after="20"/>
              <w:ind w:left="20"/>
              <w:jc w:val="both"/>
            </w:pPr>
            <w:r>
              <w:rPr>
                <w:rFonts w:ascii="Times New Roman"/>
                <w:b w:val="false"/>
                <w:i w:val="false"/>
                <w:color w:val="000000"/>
                <w:sz w:val="20"/>
              </w:rPr>
              <w:t xml:space="preserve">
присуждение международной стипендии "Болашак", членам </w:t>
            </w:r>
          </w:p>
          <w:p>
            <w:pPr>
              <w:spacing w:after="20"/>
              <w:ind w:left="20"/>
              <w:jc w:val="both"/>
            </w:pPr>
            <w:r>
              <w:rPr>
                <w:rFonts w:ascii="Times New Roman"/>
                <w:b w:val="false"/>
                <w:i w:val="false"/>
                <w:color w:val="000000"/>
                <w:sz w:val="20"/>
              </w:rPr>
              <w:t xml:space="preserve">
Независимой экспертной комиссии и Республиканской комиссии </w:t>
            </w:r>
          </w:p>
          <w:p>
            <w:pPr>
              <w:spacing w:after="20"/>
              <w:ind w:left="20"/>
              <w:jc w:val="both"/>
            </w:pPr>
            <w:r>
              <w:rPr>
                <w:rFonts w:ascii="Times New Roman"/>
                <w:b w:val="false"/>
                <w:i w:val="false"/>
                <w:color w:val="000000"/>
                <w:sz w:val="20"/>
              </w:rPr>
              <w:t xml:space="preserve">
по подготовке кадров за рубежом, зарубежным партнерам, </w:t>
            </w:r>
          </w:p>
          <w:p>
            <w:pPr>
              <w:spacing w:after="20"/>
              <w:ind w:left="20"/>
              <w:jc w:val="both"/>
            </w:pPr>
            <w:r>
              <w:rPr>
                <w:rFonts w:ascii="Times New Roman"/>
                <w:b w:val="false"/>
                <w:i w:val="false"/>
                <w:color w:val="000000"/>
                <w:sz w:val="20"/>
              </w:rPr>
              <w:t xml:space="preserve">
государственным органам, научно-исследовательским институтам </w:t>
            </w:r>
          </w:p>
          <w:p>
            <w:pPr>
              <w:spacing w:after="20"/>
              <w:ind w:left="20"/>
              <w:jc w:val="both"/>
            </w:pPr>
            <w:r>
              <w:rPr>
                <w:rFonts w:ascii="Times New Roman"/>
                <w:b w:val="false"/>
                <w:i w:val="false"/>
                <w:color w:val="000000"/>
                <w:sz w:val="20"/>
              </w:rPr>
              <w:t xml:space="preserve">
и иным заинтересованным организациям, а также путем </w:t>
            </w:r>
          </w:p>
          <w:p>
            <w:pPr>
              <w:spacing w:after="20"/>
              <w:ind w:left="20"/>
              <w:jc w:val="both"/>
            </w:pPr>
            <w:r>
              <w:rPr>
                <w:rFonts w:ascii="Times New Roman"/>
                <w:b w:val="false"/>
                <w:i w:val="false"/>
                <w:color w:val="000000"/>
                <w:sz w:val="20"/>
              </w:rPr>
              <w:t xml:space="preserve">
размещения на официальном сайте результатов конкурсного </w:t>
            </w:r>
          </w:p>
          <w:p>
            <w:pPr>
              <w:spacing w:after="20"/>
              <w:ind w:left="20"/>
              <w:jc w:val="both"/>
            </w:pPr>
            <w:r>
              <w:rPr>
                <w:rFonts w:ascii="Times New Roman"/>
                <w:b w:val="false"/>
                <w:i w:val="false"/>
                <w:color w:val="000000"/>
                <w:sz w:val="20"/>
              </w:rPr>
              <w:t xml:space="preserve">
отбора АО "Центр международных программ". </w:t>
            </w:r>
          </w:p>
          <w:p>
            <w:pPr>
              <w:spacing w:after="20"/>
              <w:ind w:left="20"/>
              <w:jc w:val="both"/>
            </w:pPr>
            <w:r>
              <w:rPr>
                <w:rFonts w:ascii="Times New Roman"/>
                <w:b w:val="false"/>
                <w:i w:val="false"/>
                <w:color w:val="000000"/>
                <w:sz w:val="20"/>
              </w:rPr>
              <w:t xml:space="preserve">
   Я несу персональную ответственность за явку на все этапы </w:t>
            </w:r>
          </w:p>
          <w:p>
            <w:pPr>
              <w:spacing w:after="20"/>
              <w:ind w:left="20"/>
              <w:jc w:val="both"/>
            </w:pPr>
            <w:r>
              <w:rPr>
                <w:rFonts w:ascii="Times New Roman"/>
                <w:b w:val="false"/>
                <w:i w:val="false"/>
                <w:color w:val="000000"/>
                <w:sz w:val="20"/>
              </w:rPr>
              <w:t xml:space="preserve">
конкурсного отбора и обязуюсь проходить все этапы конкурса </w:t>
            </w:r>
          </w:p>
          <w:p>
            <w:pPr>
              <w:spacing w:after="20"/>
              <w:ind w:left="20"/>
              <w:jc w:val="both"/>
            </w:pPr>
            <w:r>
              <w:rPr>
                <w:rFonts w:ascii="Times New Roman"/>
                <w:b w:val="false"/>
                <w:i w:val="false"/>
                <w:color w:val="000000"/>
                <w:sz w:val="20"/>
              </w:rPr>
              <w:t xml:space="preserve">
самостоятельно, без участия родителей или других посредников. </w:t>
            </w:r>
          </w:p>
          <w:p>
            <w:pPr>
              <w:spacing w:after="20"/>
              <w:ind w:left="20"/>
              <w:jc w:val="both"/>
            </w:pPr>
            <w:r>
              <w:rPr>
                <w:rFonts w:ascii="Times New Roman"/>
                <w:b w:val="false"/>
                <w:i w:val="false"/>
                <w:color w:val="000000"/>
                <w:sz w:val="20"/>
              </w:rPr>
              <w:t xml:space="preserve">
При прохождении конкурса обязуюсь быть вежливым c сотрудни- </w:t>
            </w:r>
          </w:p>
          <w:p>
            <w:pPr>
              <w:spacing w:after="20"/>
              <w:ind w:left="20"/>
              <w:jc w:val="both"/>
            </w:pPr>
            <w:r>
              <w:rPr>
                <w:rFonts w:ascii="Times New Roman"/>
                <w:b w:val="false"/>
                <w:i w:val="false"/>
                <w:color w:val="000000"/>
                <w:sz w:val="20"/>
              </w:rPr>
              <w:t xml:space="preserve">
ками организаций и ведомств, отвечающих за организацию и </w:t>
            </w:r>
          </w:p>
          <w:p>
            <w:pPr>
              <w:spacing w:after="20"/>
              <w:ind w:left="20"/>
              <w:jc w:val="both"/>
            </w:pPr>
            <w:r>
              <w:rPr>
                <w:rFonts w:ascii="Times New Roman"/>
                <w:b w:val="false"/>
                <w:i w:val="false"/>
                <w:color w:val="000000"/>
                <w:sz w:val="20"/>
              </w:rPr>
              <w:t xml:space="preserve">
проведение этапов конкурса. В случае неявки на этап(ы) </w:t>
            </w:r>
          </w:p>
          <w:p>
            <w:pPr>
              <w:spacing w:after="20"/>
              <w:ind w:left="20"/>
              <w:jc w:val="both"/>
            </w:pPr>
            <w:r>
              <w:rPr>
                <w:rFonts w:ascii="Times New Roman"/>
                <w:b w:val="false"/>
                <w:i w:val="false"/>
                <w:color w:val="000000"/>
                <w:sz w:val="20"/>
              </w:rPr>
              <w:t xml:space="preserve">
конкурсного отбора, обязуюсь предоставить письменное </w:t>
            </w:r>
          </w:p>
          <w:p>
            <w:pPr>
              <w:spacing w:after="20"/>
              <w:ind w:left="20"/>
              <w:jc w:val="both"/>
            </w:pPr>
            <w:r>
              <w:rPr>
                <w:rFonts w:ascii="Times New Roman"/>
                <w:b w:val="false"/>
                <w:i w:val="false"/>
                <w:color w:val="000000"/>
                <w:sz w:val="20"/>
              </w:rPr>
              <w:t xml:space="preserve">
объяснение с приложением документа, подтверждающего </w:t>
            </w:r>
          </w:p>
          <w:p>
            <w:pPr>
              <w:spacing w:after="20"/>
              <w:ind w:left="20"/>
              <w:jc w:val="both"/>
            </w:pPr>
            <w:r>
              <w:rPr>
                <w:rFonts w:ascii="Times New Roman"/>
                <w:b w:val="false"/>
                <w:i w:val="false"/>
                <w:color w:val="000000"/>
                <w:sz w:val="20"/>
              </w:rPr>
              <w:t xml:space="preserve">
обоснованность отсутствия в течение 15 (пятнадцати) дней. </w:t>
            </w:r>
          </w:p>
          <w:p>
            <w:pPr>
              <w:spacing w:after="20"/>
              <w:ind w:left="20"/>
              <w:jc w:val="both"/>
            </w:pPr>
            <w:r>
              <w:rPr>
                <w:rFonts w:ascii="Times New Roman"/>
                <w:b w:val="false"/>
                <w:i w:val="false"/>
                <w:color w:val="000000"/>
                <w:sz w:val="20"/>
              </w:rPr>
              <w:t xml:space="preserve">
Пожалуйста, напишите ниже собственноручно прописью текст, </w:t>
            </w:r>
          </w:p>
          <w:p>
            <w:pPr>
              <w:spacing w:after="20"/>
              <w:ind w:left="20"/>
              <w:jc w:val="both"/>
            </w:pPr>
            <w:r>
              <w:rPr>
                <w:rFonts w:ascii="Times New Roman"/>
                <w:b w:val="false"/>
                <w:i w:val="false"/>
                <w:color w:val="000000"/>
                <w:sz w:val="20"/>
              </w:rPr>
              <w:t xml:space="preserve">
выделенный курсивом: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Настоящее приложение заполнено мною собственноручно, каждая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страница личного листа запарафирована (подписана личной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подписью). </w:t>
            </w:r>
            <w:r>
              <w:rPr>
                <w:rFonts w:ascii="Times New Roman"/>
                <w:b w:val="false"/>
                <w:i w:val="false"/>
                <w:color w:val="000000"/>
                <w:sz w:val="20"/>
              </w:rPr>
              <w:t xml:space="preserve">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xml:space="preserve">
ФИО претендента_____________________  Дата 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жылғы"12 маусымдағы</w:t>
            </w:r>
            <w:r>
              <w:br/>
            </w:r>
            <w:r>
              <w:rPr>
                <w:rFonts w:ascii="Times New Roman"/>
                <w:b w:val="false"/>
                <w:i w:val="false"/>
                <w:color w:val="000000"/>
                <w:sz w:val="20"/>
              </w:rPr>
              <w:t>N 340 бұйрығымен бекітілген</w:t>
            </w:r>
          </w:p>
        </w:tc>
      </w:tr>
    </w:tbl>
    <w:p>
      <w:pPr>
        <w:spacing w:after="0"/>
        <w:ind w:left="0"/>
        <w:jc w:val="left"/>
      </w:pPr>
      <w:r>
        <w:rPr>
          <w:rFonts w:ascii="Times New Roman"/>
          <w:b/>
          <w:i w:val="false"/>
          <w:color w:val="000000"/>
        </w:rPr>
        <w:t xml:space="preserve"> Ғылыми тағылымдамадан өту үшін "Болашақ" халықаралық</w:t>
      </w:r>
      <w:r>
        <w:br/>
      </w:r>
      <w:r>
        <w:rPr>
          <w:rFonts w:ascii="Times New Roman"/>
          <w:b/>
          <w:i w:val="false"/>
          <w:color w:val="000000"/>
        </w:rPr>
        <w:t>стипендиясының конкурсына қатысуға арналған үміткерлер</w:t>
      </w:r>
      <w:r>
        <w:br/>
      </w:r>
      <w:r>
        <w:rPr>
          <w:rFonts w:ascii="Times New Roman"/>
          <w:b/>
          <w:i w:val="false"/>
          <w:color w:val="000000"/>
        </w:rPr>
        <w:t>сауалнамасының үлгілік нысаны</w:t>
      </w:r>
      <w:r>
        <w:br/>
      </w:r>
      <w:r>
        <w:rPr>
          <w:rFonts w:ascii="Times New Roman"/>
          <w:b/>
          <w:i w:val="false"/>
          <w:color w:val="000000"/>
        </w:rPr>
        <w:t>Типовая форма анкеты претендентов для участия в конкурсе</w:t>
      </w:r>
      <w:r>
        <w:br/>
      </w:r>
      <w:r>
        <w:rPr>
          <w:rFonts w:ascii="Times New Roman"/>
          <w:b/>
          <w:i w:val="false"/>
          <w:color w:val="000000"/>
        </w:rPr>
        <w:t>на международную стипендию "Болашак" для прохождения</w:t>
      </w:r>
      <w:r>
        <w:br/>
      </w:r>
      <w:r>
        <w:rPr>
          <w:rFonts w:ascii="Times New Roman"/>
          <w:b/>
          <w:i w:val="false"/>
          <w:color w:val="000000"/>
        </w:rPr>
        <w:t>научной стажировки</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(Тегі/Аты/Әкесінің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(Фамилия/Имя/Отчество)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Туған күні/айы/ жылы </w:t>
      </w:r>
      <w:r>
        <w:rPr>
          <w:rFonts w:ascii="Times New Roman"/>
          <w:b/>
          <w:i w:val="false"/>
          <w:color w:val="000000"/>
          <w:sz w:val="28"/>
        </w:rPr>
        <w:t xml:space="preserve">____ ________________ _______________ </w:t>
      </w:r>
    </w:p>
    <w:p>
      <w:pPr>
        <w:spacing w:after="0"/>
        <w:ind w:left="0"/>
        <w:jc w:val="both"/>
      </w:pPr>
      <w:r>
        <w:rPr>
          <w:rFonts w:ascii="Times New Roman"/>
          <w:b w:val="false"/>
          <w:i w:val="false"/>
          <w:color w:val="000000"/>
          <w:sz w:val="28"/>
        </w:rPr>
        <w:t xml:space="preserve">
      День/месяц/год рождения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1962"/>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Ел </w:t>
            </w:r>
          </w:p>
          <w:p>
            <w:pPr>
              <w:spacing w:after="20"/>
              <w:ind w:left="20"/>
              <w:jc w:val="both"/>
            </w:pPr>
            <w:r>
              <w:rPr>
                <w:rFonts w:ascii="Times New Roman"/>
                <w:b w:val="false"/>
                <w:i w:val="false"/>
                <w:color w:val="000000"/>
                <w:sz w:val="20"/>
              </w:rPr>
              <w:t xml:space="preserve">
Страна </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(Шетелде ғылыми тағылымдамадан өтетін елді </w:t>
            </w:r>
          </w:p>
          <w:p>
            <w:pPr>
              <w:spacing w:after="20"/>
              <w:ind w:left="20"/>
              <w:jc w:val="both"/>
            </w:pPr>
            <w:r>
              <w:rPr>
                <w:rFonts w:ascii="Times New Roman"/>
                <w:b w:val="false"/>
                <w:i w:val="false"/>
                <w:color w:val="000000"/>
                <w:sz w:val="20"/>
              </w:rPr>
              <w:t xml:space="preserve">
                 көрсетіңіз/ </w:t>
            </w:r>
          </w:p>
          <w:p>
            <w:pPr>
              <w:spacing w:after="20"/>
              <w:ind w:left="20"/>
              <w:jc w:val="both"/>
            </w:pPr>
            <w:r>
              <w:rPr>
                <w:rFonts w:ascii="Times New Roman"/>
                <w:b w:val="false"/>
                <w:i w:val="false"/>
                <w:color w:val="000000"/>
                <w:sz w:val="20"/>
              </w:rPr>
              <w:t xml:space="preserve">
  Укажите страну прохождения научной стажировки)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Мамандық </w:t>
            </w:r>
          </w:p>
          <w:p>
            <w:pPr>
              <w:spacing w:after="20"/>
              <w:ind w:left="20"/>
              <w:jc w:val="both"/>
            </w:pPr>
            <w:r>
              <w:rPr>
                <w:rFonts w:ascii="Times New Roman"/>
                <w:b w:val="false"/>
                <w:i w:val="false"/>
                <w:color w:val="000000"/>
                <w:sz w:val="20"/>
              </w:rPr>
              <w:t xml:space="preserve">
Специаль- </w:t>
            </w:r>
          </w:p>
          <w:p>
            <w:pPr>
              <w:spacing w:after="20"/>
              <w:ind w:left="20"/>
              <w:jc w:val="both"/>
            </w:pPr>
            <w:r>
              <w:rPr>
                <w:rFonts w:ascii="Times New Roman"/>
                <w:b w:val="false"/>
                <w:i w:val="false"/>
                <w:color w:val="000000"/>
                <w:sz w:val="20"/>
              </w:rPr>
              <w:t xml:space="preserve">
ность </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xml:space="preserve">
"Болашақ" халықаралық стипендиясы бойынша Басым </w:t>
            </w:r>
          </w:p>
          <w:p>
            <w:pPr>
              <w:spacing w:after="20"/>
              <w:ind w:left="20"/>
              <w:jc w:val="both"/>
            </w:pPr>
            <w:r>
              <w:rPr>
                <w:rFonts w:ascii="Times New Roman"/>
                <w:b w:val="false"/>
                <w:i w:val="false"/>
                <w:color w:val="000000"/>
                <w:sz w:val="20"/>
              </w:rPr>
              <w:t xml:space="preserve">
   мамандықтар тізбесіне сәйкес шетелде ғылыми </w:t>
            </w:r>
          </w:p>
          <w:p>
            <w:pPr>
              <w:spacing w:after="20"/>
              <w:ind w:left="20"/>
              <w:jc w:val="both"/>
            </w:pPr>
            <w:r>
              <w:rPr>
                <w:rFonts w:ascii="Times New Roman"/>
                <w:b w:val="false"/>
                <w:i w:val="false"/>
                <w:color w:val="000000"/>
                <w:sz w:val="20"/>
              </w:rPr>
              <w:t xml:space="preserve">
    тағылымдамадан өтетін мамандықтың толық </w:t>
            </w:r>
          </w:p>
          <w:p>
            <w:pPr>
              <w:spacing w:after="20"/>
              <w:ind w:left="20"/>
              <w:jc w:val="both"/>
            </w:pPr>
            <w:r>
              <w:rPr>
                <w:rFonts w:ascii="Times New Roman"/>
                <w:b w:val="false"/>
                <w:i w:val="false"/>
                <w:color w:val="000000"/>
                <w:sz w:val="20"/>
              </w:rPr>
              <w:t xml:space="preserve">
  атауы/Полное наименование специальности для </w:t>
            </w:r>
          </w:p>
          <w:p>
            <w:pPr>
              <w:spacing w:after="20"/>
              <w:ind w:left="20"/>
              <w:jc w:val="both"/>
            </w:pPr>
            <w:r>
              <w:rPr>
                <w:rFonts w:ascii="Times New Roman"/>
                <w:b w:val="false"/>
                <w:i w:val="false"/>
                <w:color w:val="000000"/>
                <w:sz w:val="20"/>
              </w:rPr>
              <w:t xml:space="preserve">
   прохождения научной стажировки за рубежом </w:t>
            </w:r>
          </w:p>
          <w:p>
            <w:pPr>
              <w:spacing w:after="20"/>
              <w:ind w:left="20"/>
              <w:jc w:val="both"/>
            </w:pPr>
            <w:r>
              <w:rPr>
                <w:rFonts w:ascii="Times New Roman"/>
                <w:b w:val="false"/>
                <w:i w:val="false"/>
                <w:color w:val="000000"/>
                <w:sz w:val="20"/>
              </w:rPr>
              <w:t xml:space="preserve">
согласно Перечню приоритетных специальностей для </w:t>
            </w:r>
          </w:p>
          <w:p>
            <w:pPr>
              <w:spacing w:after="20"/>
              <w:ind w:left="20"/>
              <w:jc w:val="both"/>
            </w:pPr>
            <w:r>
              <w:rPr>
                <w:rFonts w:ascii="Times New Roman"/>
                <w:b w:val="false"/>
                <w:i w:val="false"/>
                <w:color w:val="000000"/>
                <w:sz w:val="20"/>
              </w:rPr>
              <w:t xml:space="preserve">
  присуждения международной стипендии "Болашак")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Мекен-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жайы </w:t>
            </w:r>
          </w:p>
          <w:p>
            <w:pPr>
              <w:spacing w:after="20"/>
              <w:ind w:left="20"/>
              <w:jc w:val="both"/>
            </w:pPr>
            <w:r>
              <w:rPr>
                <w:rFonts w:ascii="Times New Roman"/>
                <w:b w:val="false"/>
                <w:i w:val="false"/>
                <w:color w:val="000000"/>
                <w:sz w:val="20"/>
              </w:rPr>
              <w:t xml:space="preserve">
Адрес </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xml:space="preserve">
(Толық тұрғын мекен-жайыңызды көрсетіңіз/Укажите </w:t>
            </w:r>
          </w:p>
          <w:p>
            <w:pPr>
              <w:spacing w:after="20"/>
              <w:ind w:left="20"/>
              <w:jc w:val="both"/>
            </w:pPr>
            <w:r>
              <w:rPr>
                <w:rFonts w:ascii="Times New Roman"/>
                <w:b w:val="false"/>
                <w:i w:val="false"/>
                <w:color w:val="000000"/>
                <w:sz w:val="20"/>
              </w:rPr>
              <w:t xml:space="preserve">
            полный адрес проживания)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Барлық бағандарды баспа әріппен толтырыңыз, жеке іс (жеке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ұсынылған құжаттар тізімінен басқасы) міндетті түрде тігулі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болуы керек.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Заполните графы печатными буквами, личное дело в обязательном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порядке должно быть прошито (кроме описи документов, которая </w:t>
      </w:r>
    </w:p>
    <w:p>
      <w:pPr>
        <w:spacing w:after="0"/>
        <w:ind w:left="0"/>
        <w:jc w:val="both"/>
      </w:pPr>
      <w:r>
        <w:rPr>
          <w:rFonts w:ascii="Times New Roman"/>
          <w:b w:val="false"/>
          <w:i w:val="false"/>
          <w:color w:val="000000"/>
          <w:sz w:val="28"/>
        </w:rPr>
        <w:t xml:space="preserve">
      прилагается отдельно).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Бұл кесте "Халықаралық бағдарламалар орталығы" АҚ - ның </w:t>
      </w:r>
    </w:p>
    <w:p>
      <w:pPr>
        <w:spacing w:after="0"/>
        <w:ind w:left="0"/>
        <w:jc w:val="both"/>
      </w:pPr>
      <w:r>
        <w:rPr>
          <w:rFonts w:ascii="Times New Roman"/>
          <w:b w:val="false"/>
          <w:i w:val="false"/>
          <w:color w:val="000000"/>
          <w:sz w:val="28"/>
        </w:rPr>
        <w:t xml:space="preserve">
      қызметкерлерімен толтырылады </w:t>
      </w:r>
    </w:p>
    <w:p>
      <w:pPr>
        <w:spacing w:after="0"/>
        <w:ind w:left="0"/>
        <w:jc w:val="both"/>
      </w:pPr>
      <w:r>
        <w:rPr>
          <w:rFonts w:ascii="Times New Roman"/>
          <w:b w:val="false"/>
          <w:i w:val="false"/>
          <w:color w:val="000000"/>
          <w:sz w:val="28"/>
        </w:rPr>
        <w:t xml:space="preserve">
            Данная таблица заполняется сотрудниками АО "Центр международных </w:t>
      </w:r>
    </w:p>
    <w:p>
      <w:pPr>
        <w:spacing w:after="0"/>
        <w:ind w:left="0"/>
        <w:jc w:val="both"/>
      </w:pPr>
      <w:r>
        <w:rPr>
          <w:rFonts w:ascii="Times New Roman"/>
          <w:b w:val="false"/>
          <w:i w:val="false"/>
          <w:color w:val="000000"/>
          <w:sz w:val="28"/>
        </w:rPr>
        <w:t xml:space="preserve">
      программ"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Ескертпелер/ </w:t>
            </w:r>
            <w:r>
              <w:rPr>
                <w:rFonts w:ascii="Times New Roman"/>
                <w:b w:val="false"/>
                <w:i/>
                <w:color w:val="000000"/>
                <w:sz w:val="20"/>
              </w:rPr>
              <w:t xml:space="preserve">Замечания </w:t>
            </w:r>
            <w:r>
              <w:rPr>
                <w:rFonts w:ascii="Times New Roman"/>
                <w:b/>
                <w:i w:val="false"/>
                <w:color w:val="000000"/>
                <w:sz w:val="20"/>
              </w:rPr>
              <w:t xml:space="preserve">: </w:t>
            </w:r>
            <w:r>
              <w:rPr>
                <w:rFonts w:ascii="Times New Roman"/>
                <w:b w:val="false"/>
                <w:i w:val="false"/>
                <w:color w:val="000000"/>
                <w:sz w:val="20"/>
              </w:rPr>
              <w:t xml:space="preserve">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Тексерді </w:t>
            </w:r>
            <w:r>
              <w:rPr>
                <w:rFonts w:ascii="Times New Roman"/>
                <w:b w:val="false"/>
                <w:i w:val="false"/>
                <w:color w:val="000000"/>
                <w:sz w:val="20"/>
              </w:rPr>
              <w:t xml:space="preserve">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Проверил     </w:t>
            </w:r>
            <w:r>
              <w:rPr>
                <w:rFonts w:ascii="Times New Roman"/>
                <w:b w:val="false"/>
                <w:i w:val="false"/>
                <w:color w:val="000000"/>
                <w:sz w:val="20"/>
              </w:rPr>
              <w:t xml:space="preserve">(Жауапты қызметкердің тегі, аты-жөні, қызметі/ </w:t>
            </w:r>
          </w:p>
          <w:p>
            <w:pPr>
              <w:spacing w:after="20"/>
              <w:ind w:left="20"/>
              <w:jc w:val="both"/>
            </w:pPr>
            <w:r>
              <w:rPr>
                <w:rFonts w:ascii="Times New Roman"/>
                <w:b w:val="false"/>
                <w:i w:val="false"/>
                <w:color w:val="000000"/>
                <w:sz w:val="20"/>
              </w:rPr>
              <w:t xml:space="preserve">
              Ф.И.О., должность ответственного сотрудника)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val="false"/>
                <w:color w:val="000000"/>
                <w:sz w:val="20"/>
              </w:rPr>
              <w:t xml:space="preserve">_____________                     </w:t>
            </w:r>
            <w:r>
              <w:rPr>
                <w:rFonts w:ascii="Times New Roman"/>
                <w:b/>
                <w:i w:val="false"/>
                <w:color w:val="000000"/>
                <w:sz w:val="20"/>
              </w:rPr>
              <w:t xml:space="preserve">Тексерген күні </w:t>
            </w:r>
            <w:r>
              <w:rPr>
                <w:rFonts w:ascii="Times New Roman"/>
                <w:b w:val="false"/>
                <w:i w:val="false"/>
                <w:color w:val="000000"/>
                <w:sz w:val="20"/>
              </w:rPr>
              <w:t xml:space="preserve">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Подпись                                Дата проверки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Тексерді__________________________________________________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Проверил    (Конкурсты және ғылыми тағылымдаманы ұйымдастыру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басқармасының бастығы немесе құжаттарды қабылдау бөлімі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бастығының тегі аты-жөні/Ф.И.О. начальника управления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организации конкурса и научных стажировок или начальника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отдела приема документов)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color w:val="000000"/>
                <w:sz w:val="20"/>
              </w:rPr>
              <w:t xml:space="preserve">__________                      </w:t>
            </w:r>
            <w:r>
              <w:rPr>
                <w:rFonts w:ascii="Times New Roman"/>
                <w:b/>
                <w:i w:val="false"/>
                <w:color w:val="000000"/>
                <w:sz w:val="20"/>
              </w:rPr>
              <w:t xml:space="preserve">Тексерген күні </w:t>
            </w:r>
            <w:r>
              <w:rPr>
                <w:rFonts w:ascii="Times New Roman"/>
                <w:b w:val="false"/>
                <w:i w:val="false"/>
                <w:color w:val="000000"/>
                <w:sz w:val="20"/>
              </w:rPr>
              <w:t xml:space="preserve">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Подпись                              Дата проверки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 ЖЕКЕ АҚПАРАТ </w:t>
      </w:r>
    </w:p>
    <w:p>
      <w:pPr>
        <w:spacing w:after="0"/>
        <w:ind w:left="0"/>
        <w:jc w:val="both"/>
      </w:pPr>
      <w:r>
        <w:rPr>
          <w:rFonts w:ascii="Times New Roman"/>
          <w:b w:val="false"/>
          <w:i w:val="false"/>
          <w:color w:val="000000"/>
          <w:sz w:val="28"/>
        </w:rPr>
        <w:t xml:space="preserve">
      ЛИЧНАЯ ИНФОРМАЦИЯ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Жеке куәліктің  |2. Бар болған жағдайда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деректері        | төлқұжат деректері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Данные удостоверения </w:t>
      </w:r>
      <w:r>
        <w:rPr>
          <w:rFonts w:ascii="Times New Roman"/>
          <w:b/>
          <w:i w:val="false"/>
          <w:color w:val="000000"/>
          <w:sz w:val="28"/>
        </w:rPr>
        <w:t xml:space="preserve">| </w:t>
      </w:r>
      <w:r>
        <w:rPr>
          <w:rFonts w:ascii="Times New Roman"/>
          <w:b w:val="false"/>
          <w:i w:val="false"/>
          <w:color w:val="000000"/>
          <w:sz w:val="28"/>
        </w:rPr>
        <w:t xml:space="preserve">Паспортные данные,       </w:t>
      </w:r>
      <w:r>
        <w:rPr>
          <w:rFonts w:ascii="Times New Roman"/>
          <w:b/>
          <w:i w:val="false"/>
          <w:color w:val="000000"/>
          <w:sz w:val="28"/>
        </w:rPr>
        <w:t xml:space="preserve">|    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личности             </w:t>
      </w:r>
      <w:r>
        <w:rPr>
          <w:rFonts w:ascii="Times New Roman"/>
          <w:b/>
          <w:i w:val="false"/>
          <w:color w:val="000000"/>
          <w:sz w:val="28"/>
        </w:rPr>
        <w:t xml:space="preserve">| </w:t>
      </w:r>
      <w:r>
        <w:rPr>
          <w:rFonts w:ascii="Times New Roman"/>
          <w:b w:val="false"/>
          <w:i w:val="false"/>
          <w:color w:val="000000"/>
          <w:sz w:val="28"/>
        </w:rPr>
        <w:t xml:space="preserve">в случае наличия         </w:t>
      </w:r>
      <w:r>
        <w:rPr>
          <w:rFonts w:ascii="Times New Roman"/>
          <w:b/>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|Нөмірі_____________|Сериясы _____Нөмірі____|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Номер                </w:t>
      </w:r>
      <w:r>
        <w:rPr>
          <w:rFonts w:ascii="Times New Roman"/>
          <w:b/>
          <w:i w:val="false"/>
          <w:color w:val="000000"/>
          <w:sz w:val="28"/>
        </w:rPr>
        <w:t xml:space="preserve">| </w:t>
      </w:r>
      <w:r>
        <w:rPr>
          <w:rFonts w:ascii="Times New Roman"/>
          <w:b w:val="false"/>
          <w:i w:val="false"/>
          <w:color w:val="000000"/>
          <w:sz w:val="28"/>
        </w:rPr>
        <w:t xml:space="preserve">Серия            Номер   </w:t>
      </w:r>
      <w:r>
        <w:rPr>
          <w:rFonts w:ascii="Times New Roman"/>
          <w:b/>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 күні______|Берілген күні_________ |   |   Фото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Дата выдачи          </w:t>
      </w:r>
      <w:r>
        <w:rPr>
          <w:rFonts w:ascii="Times New Roman"/>
          <w:b/>
          <w:i w:val="false"/>
          <w:color w:val="000000"/>
          <w:sz w:val="28"/>
        </w:rPr>
        <w:t xml:space="preserve">| </w:t>
      </w:r>
      <w:r>
        <w:rPr>
          <w:rFonts w:ascii="Times New Roman"/>
          <w:b w:val="false"/>
          <w:i w:val="false"/>
          <w:color w:val="000000"/>
          <w:sz w:val="28"/>
        </w:rPr>
        <w:t xml:space="preserve">Дата выдачи              </w:t>
      </w:r>
      <w:r>
        <w:rPr>
          <w:rFonts w:ascii="Times New Roman"/>
          <w:b/>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|Берілген___________|Берілген___________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u w:val="single"/>
        </w:rPr>
        <w:t xml:space="preserve">Кем выдан            |Кем выдан </w:t>
      </w:r>
      <w:r>
        <w:rPr>
          <w:rFonts w:ascii="Times New Roman"/>
          <w:b/>
          <w:i w:val="false"/>
          <w:color w:val="000000"/>
          <w:sz w:val="28"/>
        </w:rPr>
        <w:t xml:space="preserve">               |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Азаматтығы________________ 4. Ұлты___________________ </w:t>
            </w:r>
          </w:p>
          <w:p>
            <w:pPr>
              <w:spacing w:after="20"/>
              <w:ind w:left="20"/>
              <w:jc w:val="both"/>
            </w:pPr>
            <w:r>
              <w:rPr>
                <w:rFonts w:ascii="Times New Roman"/>
                <w:b w:val="false"/>
                <w:i w:val="false"/>
                <w:color w:val="000000"/>
                <w:sz w:val="20"/>
              </w:rPr>
              <w:t xml:space="preserve">
   Гражданство                  Национальность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Отбасылық жағдайы </w:t>
            </w:r>
            <w:r>
              <w:rPr>
                <w:rFonts w:ascii="Times New Roman"/>
                <w:b w:val="false"/>
                <w:i w:val="false"/>
                <w:color w:val="000000"/>
                <w:sz w:val="20"/>
              </w:rPr>
              <w:t xml:space="preserve">______________________________________ </w:t>
            </w:r>
          </w:p>
          <w:p>
            <w:pPr>
              <w:spacing w:after="20"/>
              <w:ind w:left="20"/>
              <w:jc w:val="both"/>
            </w:pPr>
            <w:r>
              <w:rPr>
                <w:rFonts w:ascii="Times New Roman"/>
                <w:b w:val="false"/>
                <w:i w:val="false"/>
                <w:color w:val="000000"/>
                <w:sz w:val="20"/>
              </w:rPr>
              <w:t xml:space="preserve">
   Семейное положение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Байланыс мәліметтері </w:t>
      </w:r>
    </w:p>
    <w:p>
      <w:pPr>
        <w:spacing w:after="0"/>
        <w:ind w:left="0"/>
        <w:jc w:val="both"/>
      </w:pPr>
      <w:r>
        <w:rPr>
          <w:rFonts w:ascii="Times New Roman"/>
          <w:b w:val="false"/>
          <w:i w:val="false"/>
          <w:color w:val="000000"/>
          <w:sz w:val="28"/>
        </w:rPr>
        <w:t xml:space="preserve">
         Контактные данные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Үй телефоны ________________   Ұялы телефоны </w:t>
      </w:r>
      <w:r>
        <w:rPr>
          <w:rFonts w:ascii="Times New Roman"/>
          <w:b w:val="false"/>
          <w:i w:val="false"/>
          <w:color w:val="000000"/>
          <w:sz w:val="28"/>
        </w:rPr>
        <w:t xml:space="preserve">_________________ </w:t>
      </w:r>
    </w:p>
    <w:p>
      <w:pPr>
        <w:spacing w:after="0"/>
        <w:ind w:left="0"/>
        <w:jc w:val="both"/>
      </w:pPr>
      <w:r>
        <w:rPr>
          <w:rFonts w:ascii="Times New Roman"/>
          <w:b w:val="false"/>
          <w:i w:val="false"/>
          <w:color w:val="000000"/>
          <w:sz w:val="28"/>
        </w:rPr>
        <w:t xml:space="preserve">
      Домашний телефон_______________   Мобильный телефон_______________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 телефоны </w:t>
      </w:r>
      <w:r>
        <w:rPr>
          <w:rFonts w:ascii="Times New Roman"/>
          <w:b w:val="false"/>
          <w:i w:val="false"/>
          <w:color w:val="000000"/>
          <w:sz w:val="28"/>
        </w:rPr>
        <w:t xml:space="preserve">______________  fs24Қосымша байланыс телефоны_______ </w:t>
      </w:r>
    </w:p>
    <w:p>
      <w:pPr>
        <w:spacing w:after="0"/>
        <w:ind w:left="0"/>
        <w:jc w:val="both"/>
      </w:pPr>
      <w:r>
        <w:rPr>
          <w:rFonts w:ascii="Times New Roman"/>
          <w:b w:val="false"/>
          <w:i w:val="false"/>
          <w:color w:val="000000"/>
          <w:sz w:val="28"/>
        </w:rPr>
        <w:t xml:space="preserve">
      Рабочий телефон________________  Дополнительный контактный телефон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e-mail________________________________________________________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Туған жері /ауыл, қала, аудан, облыс, ел/__________________ </w:t>
      </w:r>
    </w:p>
    <w:p>
      <w:pPr>
        <w:spacing w:after="0"/>
        <w:ind w:left="0"/>
        <w:jc w:val="both"/>
      </w:pPr>
      <w:r>
        <w:rPr>
          <w:rFonts w:ascii="Times New Roman"/>
          <w:b w:val="false"/>
          <w:i w:val="false"/>
          <w:color w:val="000000"/>
          <w:sz w:val="28"/>
        </w:rPr>
        <w:t xml:space="preserve">
      Место рождения /село, город, область, страна________________________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Тіркелген орны (толық мекен-жайы, индексі)________________ </w:t>
      </w:r>
      <w:r>
        <w:rPr>
          <w:rFonts w:ascii="Times New Roman"/>
          <w:b w:val="false"/>
          <w:i w:val="false"/>
          <w:color w:val="000000"/>
          <w:sz w:val="28"/>
        </w:rPr>
        <w:t xml:space="preserve">Место прописки (полный адрес, индекс)______________________________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Жақын, туған-туысқандар туралы мәліметтер /ата-аналары, бауырлары, жұбайы, балалары/ </w:t>
      </w:r>
    </w:p>
    <w:p>
      <w:pPr>
        <w:spacing w:after="0"/>
        <w:ind w:left="0"/>
        <w:jc w:val="both"/>
      </w:pPr>
      <w:r>
        <w:rPr>
          <w:rFonts w:ascii="Times New Roman"/>
          <w:b w:val="false"/>
          <w:i w:val="false"/>
          <w:color w:val="000000"/>
          <w:sz w:val="28"/>
        </w:rPr>
        <w:t xml:space="preserve">
      Сведения о ближайших родственниках /родители, братья, сестры, </w:t>
      </w:r>
    </w:p>
    <w:p>
      <w:pPr>
        <w:spacing w:after="0"/>
        <w:ind w:left="0"/>
        <w:jc w:val="both"/>
      </w:pPr>
      <w:r>
        <w:rPr>
          <w:rFonts w:ascii="Times New Roman"/>
          <w:b w:val="false"/>
          <w:i w:val="false"/>
          <w:color w:val="000000"/>
          <w:sz w:val="28"/>
        </w:rPr>
        <w:t xml:space="preserve">
      супруг/а/, дети/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3211"/>
        <w:gridCol w:w="4294"/>
        <w:gridCol w:w="2725"/>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Туысқан-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дәрежесі </w:t>
            </w:r>
          </w:p>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родства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күні,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айы, жылы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ФИО </w:t>
            </w:r>
            <w:r>
              <w:rPr>
                <w:rFonts w:ascii="Times New Roman"/>
                <w:b w:val="false"/>
                <w:i w:val="false"/>
                <w:color w:val="000000"/>
                <w:sz w:val="20"/>
              </w:rPr>
              <w:t xml:space="preserve">, </w:t>
            </w:r>
            <w:r>
              <w:rPr>
                <w:rFonts w:ascii="Times New Roman"/>
                <w:b w:val="false"/>
                <w:i w:val="false"/>
                <w:color w:val="000000"/>
                <w:sz w:val="20"/>
                <w:u w:val="single"/>
              </w:rPr>
              <w:t xml:space="preserve">число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месяц </w:t>
            </w:r>
            <w:r>
              <w:rPr>
                <w:rFonts w:ascii="Times New Roman"/>
                <w:b w:val="false"/>
                <w:i w:val="false"/>
                <w:color w:val="000000"/>
                <w:sz w:val="20"/>
              </w:rPr>
              <w:t xml:space="preserve">, </w:t>
            </w:r>
            <w:r>
              <w:rPr>
                <w:rFonts w:ascii="Times New Roman"/>
                <w:b w:val="false"/>
                <w:i w:val="false"/>
                <w:color w:val="000000"/>
                <w:sz w:val="20"/>
                <w:u w:val="single"/>
              </w:rPr>
              <w:t xml:space="preserve">год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рождения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орны /оқу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орны/, қызметі,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телефоны </w:t>
            </w:r>
          </w:p>
          <w:p>
            <w:pPr>
              <w:spacing w:after="20"/>
              <w:ind w:left="20"/>
              <w:jc w:val="both"/>
            </w:pPr>
            <w:r>
              <w:rPr>
                <w:rFonts w:ascii="Times New Roman"/>
                <w:b w:val="false"/>
                <w:i w:val="false"/>
                <w:color w:val="000000"/>
                <w:sz w:val="20"/>
              </w:rPr>
              <w:t xml:space="preserve">
Место работы /учебы/, должность, </w:t>
            </w:r>
          </w:p>
          <w:p>
            <w:pPr>
              <w:spacing w:after="20"/>
              <w:ind w:left="20"/>
              <w:jc w:val="both"/>
            </w:pPr>
            <w:r>
              <w:rPr>
                <w:rFonts w:ascii="Times New Roman"/>
                <w:b w:val="false"/>
                <w:i w:val="false"/>
                <w:color w:val="000000"/>
                <w:sz w:val="20"/>
              </w:rPr>
              <w:t xml:space="preserve">
служебный телефон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лефоны,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қаланың коды </w:t>
            </w:r>
          </w:p>
          <w:p>
            <w:pPr>
              <w:spacing w:after="20"/>
              <w:ind w:left="20"/>
              <w:jc w:val="both"/>
            </w:pPr>
            <w:r>
              <w:rPr>
                <w:rFonts w:ascii="Times New Roman"/>
                <w:b w:val="false"/>
                <w:i w:val="false"/>
                <w:color w:val="000000"/>
                <w:sz w:val="20"/>
              </w:rPr>
              <w:t xml:space="preserve">
Домашний адрес, индекс, </w:t>
            </w:r>
          </w:p>
          <w:p>
            <w:pPr>
              <w:spacing w:after="20"/>
              <w:ind w:left="20"/>
              <w:jc w:val="both"/>
            </w:pPr>
            <w:r>
              <w:rPr>
                <w:rFonts w:ascii="Times New Roman"/>
                <w:b w:val="false"/>
                <w:i w:val="false"/>
                <w:color w:val="000000"/>
                <w:sz w:val="20"/>
              </w:rPr>
              <w:t xml:space="preserve">
телефон, код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p>
            <w:pPr>
              <w:spacing w:after="20"/>
              <w:ind w:left="20"/>
              <w:jc w:val="both"/>
            </w:pPr>
            <w:r>
              <w:rPr>
                <w:rFonts w:ascii="Times New Roman"/>
                <w:b w:val="false"/>
                <w:i w:val="false"/>
                <w:color w:val="000000"/>
                <w:sz w:val="20"/>
              </w:rPr>
              <w:t xml:space="preserve">
Отец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Шешесі </w:t>
            </w:r>
          </w:p>
          <w:p>
            <w:pPr>
              <w:spacing w:after="20"/>
              <w:ind w:left="20"/>
              <w:jc w:val="both"/>
            </w:pPr>
            <w:r>
              <w:rPr>
                <w:rFonts w:ascii="Times New Roman"/>
                <w:b w:val="false"/>
                <w:i w:val="false"/>
                <w:color w:val="000000"/>
                <w:sz w:val="20"/>
              </w:rPr>
              <w:t xml:space="preserve">
Мать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Аға-іні-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Братья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Апа-сің- </w:t>
            </w:r>
          </w:p>
          <w:p>
            <w:pPr>
              <w:spacing w:after="20"/>
              <w:ind w:left="20"/>
              <w:jc w:val="both"/>
            </w:pPr>
            <w:r>
              <w:rPr>
                <w:rFonts w:ascii="Times New Roman"/>
                <w:b w:val="false"/>
                <w:i w:val="false"/>
                <w:color w:val="000000"/>
                <w:sz w:val="20"/>
              </w:rPr>
              <w:t xml:space="preserve">
лілері </w:t>
            </w:r>
          </w:p>
          <w:p>
            <w:pPr>
              <w:spacing w:after="20"/>
              <w:ind w:left="20"/>
              <w:jc w:val="both"/>
            </w:pPr>
            <w:r>
              <w:rPr>
                <w:rFonts w:ascii="Times New Roman"/>
                <w:b w:val="false"/>
                <w:i w:val="false"/>
                <w:color w:val="000000"/>
                <w:sz w:val="20"/>
              </w:rPr>
              <w:t xml:space="preserve">
Сестры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 </w:t>
            </w:r>
          </w:p>
          <w:p>
            <w:pPr>
              <w:spacing w:after="20"/>
              <w:ind w:left="20"/>
              <w:jc w:val="both"/>
            </w:pPr>
            <w:r>
              <w:rPr>
                <w:rFonts w:ascii="Times New Roman"/>
                <w:b w:val="false"/>
                <w:i w:val="false"/>
                <w:color w:val="000000"/>
                <w:sz w:val="20"/>
              </w:rPr>
              <w:t xml:space="preserve">
Супруг/а/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Балалары </w:t>
            </w:r>
          </w:p>
          <w:p>
            <w:pPr>
              <w:spacing w:after="20"/>
              <w:ind w:left="20"/>
              <w:jc w:val="both"/>
            </w:pPr>
            <w:r>
              <w:rPr>
                <w:rFonts w:ascii="Times New Roman"/>
                <w:b w:val="false"/>
                <w:i w:val="false"/>
                <w:color w:val="000000"/>
                <w:sz w:val="20"/>
              </w:rPr>
              <w:t xml:space="preserve">
Дети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Ата-анасының мәртебесі </w:t>
      </w:r>
    </w:p>
    <w:p>
      <w:pPr>
        <w:spacing w:after="0"/>
        <w:ind w:left="0"/>
        <w:jc w:val="both"/>
      </w:pPr>
      <w:r>
        <w:rPr>
          <w:rFonts w:ascii="Times New Roman"/>
          <w:b w:val="false"/>
          <w:i w:val="false"/>
          <w:color w:val="000000"/>
          <w:sz w:val="28"/>
        </w:rPr>
        <w:t xml:space="preserve">
      Статус родителей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530"/>
        <w:gridCol w:w="10304"/>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Туысқандық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дәрежесі </w:t>
            </w: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
родства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Мәртебесі </w:t>
            </w:r>
          </w:p>
          <w:p>
            <w:pPr>
              <w:spacing w:after="20"/>
              <w:ind w:left="20"/>
              <w:jc w:val="both"/>
            </w:pPr>
            <w:r>
              <w:rPr>
                <w:rFonts w:ascii="Times New Roman"/>
                <w:b w:val="false"/>
                <w:i w:val="false"/>
                <w:color w:val="000000"/>
                <w:sz w:val="20"/>
              </w:rPr>
              <w:t xml:space="preserve">
Статус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p>
            <w:pPr>
              <w:spacing w:after="20"/>
              <w:ind w:left="20"/>
              <w:jc w:val="both"/>
            </w:pPr>
            <w:r>
              <w:rPr>
                <w:rFonts w:ascii="Times New Roman"/>
                <w:b w:val="false"/>
                <w:i w:val="false"/>
                <w:color w:val="000000"/>
                <w:sz w:val="20"/>
              </w:rPr>
              <w:t xml:space="preserve">
Отец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Әскери қызмет-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кер </w:t>
            </w:r>
            <w:r>
              <w:rPr>
                <w:rFonts w:ascii="Times New Roman"/>
                <w:b w:val="false"/>
                <w:i w:val="false"/>
                <w:color w:val="000000"/>
                <w:sz w:val="20"/>
              </w:rPr>
              <w:t xml:space="preserve">/Военнослужащий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 </w:t>
            </w:r>
            <w:r>
              <w:rPr>
                <w:rFonts w:ascii="Times New Roman"/>
                <w:b w:val="false"/>
                <w:i w:val="false"/>
                <w:color w:val="000000"/>
                <w:sz w:val="20"/>
              </w:rPr>
              <w:t xml:space="preserve">Государс- </w:t>
            </w:r>
          </w:p>
          <w:p>
            <w:pPr>
              <w:spacing w:after="20"/>
              <w:ind w:left="20"/>
              <w:jc w:val="both"/>
            </w:pPr>
            <w:r>
              <w:rPr>
                <w:rFonts w:ascii="Times New Roman"/>
                <w:b w:val="false"/>
                <w:i w:val="false"/>
                <w:color w:val="000000"/>
                <w:sz w:val="20"/>
              </w:rPr>
              <w:t xml:space="preserve">
твенный служащий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Бюджеттік меке-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 қызметкері </w:t>
            </w:r>
          </w:p>
          <w:p>
            <w:pPr>
              <w:spacing w:after="20"/>
              <w:ind w:left="20"/>
              <w:jc w:val="both"/>
            </w:pPr>
            <w:r>
              <w:rPr>
                <w:rFonts w:ascii="Times New Roman"/>
                <w:b w:val="false"/>
                <w:i w:val="false"/>
                <w:color w:val="000000"/>
                <w:sz w:val="20"/>
              </w:rPr>
              <w:t xml:space="preserve">
/Работник бюджетной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Жеке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частной структуры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Коммерциялық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коммерческой структуры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Зейнеткер </w:t>
            </w:r>
            <w:r>
              <w:rPr>
                <w:rFonts w:ascii="Times New Roman"/>
                <w:b w:val="false"/>
                <w:i w:val="false"/>
                <w:color w:val="000000"/>
                <w:sz w:val="20"/>
              </w:rPr>
              <w:t xml:space="preserve">/Пенсионер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Жұмыссыз </w:t>
            </w:r>
            <w:r>
              <w:rPr>
                <w:rFonts w:ascii="Times New Roman"/>
                <w:b w:val="false"/>
                <w:i w:val="false"/>
                <w:color w:val="000000"/>
                <w:sz w:val="20"/>
              </w:rPr>
              <w:t xml:space="preserve">/Безработный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Басқа/ </w:t>
            </w:r>
            <w:r>
              <w:rPr>
                <w:rFonts w:ascii="Times New Roman"/>
                <w:b w:val="false"/>
                <w:i w:val="false"/>
                <w:color w:val="000000"/>
                <w:sz w:val="20"/>
              </w:rPr>
              <w:t xml:space="preserve">Другое </w:t>
            </w:r>
          </w:p>
          <w:p>
            <w:pPr>
              <w:spacing w:after="20"/>
              <w:ind w:left="20"/>
              <w:jc w:val="both"/>
            </w:pPr>
            <w:r>
              <w:rPr>
                <w:rFonts w:ascii="Times New Roman"/>
                <w:b w:val="false"/>
                <w:i w:val="false"/>
                <w:color w:val="000000"/>
                <w:sz w:val="20"/>
              </w:rPr>
              <w:t xml:space="preserve">
____________________________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Шешесі </w:t>
            </w:r>
          </w:p>
          <w:p>
            <w:pPr>
              <w:spacing w:after="20"/>
              <w:ind w:left="20"/>
              <w:jc w:val="both"/>
            </w:pPr>
            <w:r>
              <w:rPr>
                <w:rFonts w:ascii="Times New Roman"/>
                <w:b w:val="false"/>
                <w:i w:val="false"/>
                <w:color w:val="000000"/>
                <w:sz w:val="20"/>
              </w:rPr>
              <w:t xml:space="preserve">
Мать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Әскери қызмет-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кер </w:t>
            </w:r>
            <w:r>
              <w:rPr>
                <w:rFonts w:ascii="Times New Roman"/>
                <w:b w:val="false"/>
                <w:i w:val="false"/>
                <w:color w:val="000000"/>
                <w:sz w:val="20"/>
              </w:rPr>
              <w:t xml:space="preserve">/Военнослужащи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 </w:t>
            </w:r>
            <w:r>
              <w:rPr>
                <w:rFonts w:ascii="Times New Roman"/>
                <w:b w:val="false"/>
                <w:i w:val="false"/>
                <w:color w:val="000000"/>
                <w:sz w:val="20"/>
              </w:rPr>
              <w:t xml:space="preserve">Государс- </w:t>
            </w:r>
          </w:p>
          <w:p>
            <w:pPr>
              <w:spacing w:after="20"/>
              <w:ind w:left="20"/>
              <w:jc w:val="both"/>
            </w:pPr>
            <w:r>
              <w:rPr>
                <w:rFonts w:ascii="Times New Roman"/>
                <w:b w:val="false"/>
                <w:i w:val="false"/>
                <w:color w:val="000000"/>
                <w:sz w:val="20"/>
              </w:rPr>
              <w:t xml:space="preserve">
твенный служащий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Бюджеттік меке-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 қызметкері </w:t>
            </w:r>
          </w:p>
          <w:p>
            <w:pPr>
              <w:spacing w:after="20"/>
              <w:ind w:left="20"/>
              <w:jc w:val="both"/>
            </w:pPr>
            <w:r>
              <w:rPr>
                <w:rFonts w:ascii="Times New Roman"/>
                <w:b w:val="false"/>
                <w:i w:val="false"/>
                <w:color w:val="000000"/>
                <w:sz w:val="20"/>
              </w:rPr>
              <w:t xml:space="preserve">
/Работник бюджетной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Жеке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частной структуры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Коммерциялық құрылым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қызметкері </w:t>
            </w:r>
            <w:r>
              <w:rPr>
                <w:rFonts w:ascii="Times New Roman"/>
                <w:b w:val="false"/>
                <w:i w:val="false"/>
                <w:color w:val="000000"/>
                <w:sz w:val="20"/>
              </w:rPr>
              <w:t xml:space="preserve">/Работник </w:t>
            </w:r>
          </w:p>
          <w:p>
            <w:pPr>
              <w:spacing w:after="20"/>
              <w:ind w:left="20"/>
              <w:jc w:val="both"/>
            </w:pPr>
            <w:r>
              <w:rPr>
                <w:rFonts w:ascii="Times New Roman"/>
                <w:b w:val="false"/>
                <w:i w:val="false"/>
                <w:color w:val="000000"/>
                <w:sz w:val="20"/>
              </w:rPr>
              <w:t xml:space="preserve">
коммерческой структуры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Зейнеткер </w:t>
            </w:r>
            <w:r>
              <w:rPr>
                <w:rFonts w:ascii="Times New Roman"/>
                <w:b w:val="false"/>
                <w:i w:val="false"/>
                <w:color w:val="000000"/>
                <w:sz w:val="20"/>
              </w:rPr>
              <w:t xml:space="preserve">/Пенсионер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Жұмыссыз </w:t>
            </w:r>
            <w:r>
              <w:rPr>
                <w:rFonts w:ascii="Times New Roman"/>
                <w:b w:val="false"/>
                <w:i w:val="false"/>
                <w:color w:val="000000"/>
                <w:sz w:val="20"/>
              </w:rPr>
              <w:t xml:space="preserve">/Безработный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Басқа/ </w:t>
            </w:r>
            <w:r>
              <w:rPr>
                <w:rFonts w:ascii="Times New Roman"/>
                <w:b w:val="false"/>
                <w:i w:val="false"/>
                <w:color w:val="000000"/>
                <w:sz w:val="20"/>
              </w:rPr>
              <w:t xml:space="preserve">Другое </w:t>
            </w:r>
          </w:p>
          <w:p>
            <w:pPr>
              <w:spacing w:after="20"/>
              <w:ind w:left="20"/>
              <w:jc w:val="both"/>
            </w:pPr>
            <w:r>
              <w:rPr>
                <w:rFonts w:ascii="Times New Roman"/>
                <w:b w:val="false"/>
                <w:i w:val="false"/>
                <w:color w:val="000000"/>
                <w:sz w:val="20"/>
              </w:rPr>
              <w:t xml:space="preserve">
____________________________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Сотталдыңыз ба? </w:t>
      </w:r>
    </w:p>
    <w:p>
      <w:pPr>
        <w:spacing w:after="0"/>
        <w:ind w:left="0"/>
        <w:jc w:val="both"/>
      </w:pPr>
      <w:r>
        <w:rPr>
          <w:rFonts w:ascii="Times New Roman"/>
          <w:b w:val="false"/>
          <w:i w:val="false"/>
          <w:color w:val="000000"/>
          <w:sz w:val="28"/>
        </w:rPr>
        <w:t xml:space="preserve">
      Имеете ли Вы судимость?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иә </w:t>
            </w:r>
          </w:p>
          <w:p>
            <w:pPr>
              <w:spacing w:after="20"/>
              <w:ind w:left="20"/>
              <w:jc w:val="both"/>
            </w:pPr>
            <w:r>
              <w:rPr>
                <w:rFonts w:ascii="Times New Roman"/>
                <w:b w:val="false"/>
                <w:i w:val="false"/>
                <w:color w:val="000000"/>
                <w:sz w:val="20"/>
              </w:rPr>
              <w:t xml:space="preserve">
    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 </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 xml:space="preserve">жоқ </w:t>
            </w:r>
          </w:p>
          <w:p>
            <w:pPr>
              <w:spacing w:after="20"/>
              <w:ind w:left="20"/>
              <w:jc w:val="both"/>
            </w:pPr>
            <w:r>
              <w:rPr>
                <w:rFonts w:ascii="Times New Roman"/>
                <w:b w:val="false"/>
                <w:i w:val="false"/>
                <w:color w:val="000000"/>
                <w:sz w:val="20"/>
              </w:rPr>
              <w:t xml:space="preserve">
    нет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Егер сотталсаңыз, онда келесі кестені толтырыңыз </w:t>
      </w:r>
    </w:p>
    <w:p>
      <w:pPr>
        <w:spacing w:after="0"/>
        <w:ind w:left="0"/>
        <w:jc w:val="both"/>
      </w:pPr>
      <w:r>
        <w:rPr>
          <w:rFonts w:ascii="Times New Roman"/>
          <w:b w:val="false"/>
          <w:i w:val="false"/>
          <w:color w:val="000000"/>
          <w:sz w:val="28"/>
        </w:rPr>
        <w:t xml:space="preserve">
      Если имели судимость, то заполните следующую таблицу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Сотталған мерзімі </w:t>
            </w:r>
          </w:p>
          <w:p>
            <w:pPr>
              <w:spacing w:after="20"/>
              <w:ind w:left="20"/>
              <w:jc w:val="both"/>
            </w:pPr>
            <w:r>
              <w:rPr>
                <w:rFonts w:ascii="Times New Roman"/>
                <w:b w:val="false"/>
                <w:i w:val="false"/>
                <w:color w:val="000000"/>
                <w:sz w:val="20"/>
              </w:rPr>
              <w:t xml:space="preserve">
Период судимости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Бап </w:t>
            </w:r>
          </w:p>
          <w:p>
            <w:pPr>
              <w:spacing w:after="20"/>
              <w:ind w:left="20"/>
              <w:jc w:val="both"/>
            </w:pPr>
            <w:r>
              <w:rPr>
                <w:rFonts w:ascii="Times New Roman"/>
                <w:b w:val="false"/>
                <w:i w:val="false"/>
                <w:color w:val="000000"/>
                <w:sz w:val="20"/>
              </w:rPr>
              <w:t xml:space="preserve">
Статья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БІЛІМІ </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Жалпы орта білім/ </w:t>
      </w:r>
      <w:r>
        <w:rPr>
          <w:rFonts w:ascii="Times New Roman"/>
          <w:b w:val="false"/>
          <w:i w:val="false"/>
          <w:color w:val="000000"/>
          <w:sz w:val="28"/>
        </w:rPr>
        <w:t xml:space="preserve">Общее среднее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Сіз бітірген мектептің, гимназияның, лицейдің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т.с.с. нөмірі/атауы </w:t>
            </w:r>
          </w:p>
          <w:p>
            <w:pPr>
              <w:spacing w:after="20"/>
              <w:ind w:left="20"/>
              <w:jc w:val="both"/>
            </w:pPr>
            <w:r>
              <w:rPr>
                <w:rFonts w:ascii="Times New Roman"/>
                <w:b w:val="false"/>
                <w:i w:val="false"/>
                <w:color w:val="000000"/>
                <w:sz w:val="20"/>
              </w:rPr>
              <w:t xml:space="preserve">
Номер/наименование школы, гимназии, лицея и т.п., </w:t>
            </w:r>
          </w:p>
          <w:p>
            <w:pPr>
              <w:spacing w:after="20"/>
              <w:ind w:left="20"/>
              <w:jc w:val="both"/>
            </w:pPr>
            <w:r>
              <w:rPr>
                <w:rFonts w:ascii="Times New Roman"/>
                <w:b w:val="false"/>
                <w:i w:val="false"/>
                <w:color w:val="000000"/>
                <w:sz w:val="20"/>
              </w:rPr>
              <w:t xml:space="preserve">
которую(-ый) Вы закончили </w:t>
            </w:r>
          </w:p>
          <w:p>
            <w:pPr>
              <w:spacing w:after="20"/>
              <w:ind w:left="20"/>
              <w:jc w:val="both"/>
            </w:pP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
_____________________ </w:t>
            </w:r>
            <w:r>
              <w:rPr>
                <w:rFonts w:ascii="Times New Roman"/>
                <w:b/>
                <w:i w:val="false"/>
                <w:color w:val="000000"/>
                <w:sz w:val="20"/>
              </w:rPr>
              <w:t xml:space="preserve">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Мектептің, гимназияның, лицейдің және т.с.с.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орналасқан жері (ауыл/қала, аудан, облыс, ел) </w:t>
            </w:r>
          </w:p>
          <w:p>
            <w:pPr>
              <w:spacing w:after="20"/>
              <w:ind w:left="20"/>
              <w:jc w:val="both"/>
            </w:pPr>
            <w:r>
              <w:rPr>
                <w:rFonts w:ascii="Times New Roman"/>
                <w:b w:val="false"/>
                <w:i w:val="false"/>
                <w:color w:val="000000"/>
                <w:sz w:val="20"/>
              </w:rPr>
              <w:t xml:space="preserve">
Местонахождение школы, гимназии, лицея и т.п. </w:t>
            </w:r>
          </w:p>
          <w:p>
            <w:pPr>
              <w:spacing w:after="20"/>
              <w:ind w:left="20"/>
              <w:jc w:val="both"/>
            </w:pPr>
            <w:r>
              <w:rPr>
                <w:rFonts w:ascii="Times New Roman"/>
                <w:b w:val="false"/>
                <w:i w:val="false"/>
                <w:color w:val="000000"/>
                <w:sz w:val="20"/>
              </w:rPr>
              <w:t xml:space="preserve">
(село/город, район, область, страна) </w:t>
            </w:r>
          </w:p>
          <w:p>
            <w:pPr>
              <w:spacing w:after="20"/>
              <w:ind w:left="20"/>
              <w:jc w:val="both"/>
            </w:pP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Мектепті бітірген жылы </w:t>
            </w:r>
            <w:r>
              <w:rPr>
                <w:rFonts w:ascii="Times New Roman"/>
                <w:b w:val="false"/>
                <w:i w:val="false"/>
                <w:color w:val="000000"/>
                <w:sz w:val="20"/>
              </w:rPr>
              <w:t xml:space="preserve">___________________ </w:t>
            </w:r>
          </w:p>
          <w:p>
            <w:pPr>
              <w:spacing w:after="20"/>
              <w:ind w:left="20"/>
              <w:jc w:val="both"/>
            </w:pPr>
            <w:r>
              <w:rPr>
                <w:rFonts w:ascii="Times New Roman"/>
                <w:b w:val="false"/>
                <w:i w:val="false"/>
                <w:color w:val="000000"/>
                <w:sz w:val="20"/>
              </w:rPr>
              <w:t xml:space="preserve">
Год окончания школы, гимназии, лицея и т.п.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Аттестаттың орташа баллы ____________ </w:t>
            </w:r>
            <w:r>
              <w:rPr>
                <w:rFonts w:ascii="Times New Roman"/>
                <w:b w:val="false"/>
                <w:i w:val="false"/>
                <w:color w:val="000000"/>
                <w:sz w:val="20"/>
              </w:rPr>
              <w:t xml:space="preserve">_____________ </w:t>
            </w:r>
          </w:p>
          <w:p>
            <w:pPr>
              <w:spacing w:after="20"/>
              <w:ind w:left="20"/>
              <w:jc w:val="both"/>
            </w:pPr>
            <w:r>
              <w:rPr>
                <w:rFonts w:ascii="Times New Roman"/>
                <w:b w:val="false"/>
                <w:i w:val="false"/>
                <w:color w:val="000000"/>
                <w:sz w:val="20"/>
              </w:rPr>
              <w:t xml:space="preserve">
Средний балл аттестата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Мектептегі оқу тілі (қаз., орысша және т.с.с.) </w:t>
            </w:r>
          </w:p>
          <w:p>
            <w:pPr>
              <w:spacing w:after="20"/>
              <w:ind w:left="20"/>
              <w:jc w:val="both"/>
            </w:pPr>
            <w:r>
              <w:rPr>
                <w:rFonts w:ascii="Times New Roman"/>
                <w:b w:val="false"/>
                <w:i w:val="false"/>
                <w:color w:val="000000"/>
                <w:sz w:val="20"/>
              </w:rPr>
              <w:t xml:space="preserve">
Язык обучения в школе, гимназии, лицее  (каз., русс., и </w:t>
            </w:r>
          </w:p>
          <w:p>
            <w:pPr>
              <w:spacing w:after="20"/>
              <w:ind w:left="20"/>
              <w:jc w:val="both"/>
            </w:pPr>
            <w:r>
              <w:rPr>
                <w:rFonts w:ascii="Times New Roman"/>
                <w:b w:val="false"/>
                <w:i w:val="false"/>
                <w:color w:val="000000"/>
                <w:sz w:val="20"/>
              </w:rPr>
              <w:t xml:space="preserve">
т.п.) </w:t>
            </w:r>
            <w:r>
              <w:rPr>
                <w:rFonts w:ascii="Times New Roman"/>
                <w:b/>
                <w:i w:val="false"/>
                <w:color w:val="000000"/>
                <w:sz w:val="20"/>
              </w:rPr>
              <w:t xml:space="preserve">______________________________________________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Жоғары білім/ </w:t>
      </w:r>
      <w:r>
        <w:rPr>
          <w:rFonts w:ascii="Times New Roman"/>
          <w:b w:val="false"/>
          <w:i w:val="false"/>
          <w:color w:val="000000"/>
          <w:sz w:val="28"/>
        </w:rPr>
        <w:t xml:space="preserve">Высшее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Сіз аяқтаған жоғары оқу орнының атауы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_____________________________________________________ </w:t>
            </w:r>
          </w:p>
          <w:p>
            <w:pPr>
              <w:spacing w:after="20"/>
              <w:ind w:left="20"/>
              <w:jc w:val="both"/>
            </w:pPr>
            <w:r>
              <w:rPr>
                <w:rFonts w:ascii="Times New Roman"/>
                <w:b w:val="false"/>
                <w:i w:val="false"/>
                <w:color w:val="000000"/>
                <w:sz w:val="20"/>
              </w:rPr>
              <w:t xml:space="preserve">
Наименование высшего учебного заведения, которое Вы </w:t>
            </w:r>
          </w:p>
          <w:p>
            <w:pPr>
              <w:spacing w:after="20"/>
              <w:ind w:left="20"/>
              <w:jc w:val="both"/>
            </w:pPr>
            <w:r>
              <w:rPr>
                <w:rFonts w:ascii="Times New Roman"/>
                <w:b w:val="false"/>
                <w:i w:val="false"/>
                <w:color w:val="000000"/>
                <w:sz w:val="20"/>
              </w:rPr>
              <w:t xml:space="preserve">
закончили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 </w:t>
            </w:r>
            <w:r>
              <w:rPr>
                <w:rFonts w:ascii="Times New Roman"/>
                <w:b/>
                <w:i w:val="false"/>
                <w:color w:val="000000"/>
                <w:sz w:val="20"/>
              </w:rPr>
              <w:t xml:space="preserve">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оқу орнының орналасқан жері (облыс, қала, ел) </w:t>
            </w:r>
          </w:p>
          <w:p>
            <w:pPr>
              <w:spacing w:after="20"/>
              <w:ind w:left="20"/>
              <w:jc w:val="both"/>
            </w:pPr>
            <w:r>
              <w:rPr>
                <w:rFonts w:ascii="Times New Roman"/>
                <w:b w:val="false"/>
                <w:i w:val="false"/>
                <w:color w:val="000000"/>
                <w:sz w:val="20"/>
              </w:rPr>
              <w:t xml:space="preserve">
Местонахождение высшего учебного заведения (город, </w:t>
            </w:r>
          </w:p>
          <w:p>
            <w:pPr>
              <w:spacing w:after="20"/>
              <w:ind w:left="20"/>
              <w:jc w:val="both"/>
            </w:pPr>
            <w:r>
              <w:rPr>
                <w:rFonts w:ascii="Times New Roman"/>
                <w:b w:val="false"/>
                <w:i w:val="false"/>
                <w:color w:val="000000"/>
                <w:sz w:val="20"/>
              </w:rPr>
              <w:t xml:space="preserve">
область, страна)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____________________________________ </w:t>
            </w:r>
            <w:r>
              <w:rPr>
                <w:rFonts w:ascii="Times New Roman"/>
                <w:b/>
                <w:i w:val="false"/>
                <w:color w:val="000000"/>
                <w:sz w:val="20"/>
              </w:rPr>
              <w:t xml:space="preserve">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нысаны___________________________________________ </w:t>
            </w:r>
          </w:p>
          <w:p>
            <w:pPr>
              <w:spacing w:after="20"/>
              <w:ind w:left="20"/>
              <w:jc w:val="both"/>
            </w:pPr>
            <w:r>
              <w:rPr>
                <w:rFonts w:ascii="Times New Roman"/>
                <w:b w:val="false"/>
                <w:i w:val="false"/>
                <w:color w:val="000000"/>
                <w:sz w:val="20"/>
              </w:rPr>
              <w:t xml:space="preserve">
Форма обучения </w:t>
            </w:r>
            <w:r>
              <w:rPr>
                <w:rFonts w:ascii="Times New Roman"/>
                <w:b/>
                <w:i w:val="false"/>
                <w:color w:val="000000"/>
                <w:sz w:val="20"/>
              </w:rPr>
              <w:t xml:space="preserve">(күндізгі/сырттай/кешкі/экстернат) </w:t>
            </w:r>
          </w:p>
          <w:p>
            <w:pPr>
              <w:spacing w:after="20"/>
              <w:ind w:left="20"/>
              <w:jc w:val="both"/>
            </w:pPr>
            <w:r>
              <w:rPr>
                <w:rFonts w:ascii="Times New Roman"/>
                <w:b w:val="false"/>
                <w:i w:val="false"/>
                <w:color w:val="000000"/>
                <w:sz w:val="20"/>
              </w:rPr>
              <w:t xml:space="preserve">
                 (очное/заочное/вечернее/экстернат)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____________________________________негізінде 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(ақылы, мемлекеттік білім гранты/ </w:t>
            </w:r>
            <w:r>
              <w:rPr>
                <w:rFonts w:ascii="Times New Roman"/>
                <w:b w:val="false"/>
                <w:i w:val="false"/>
                <w:color w:val="000000"/>
                <w:sz w:val="20"/>
              </w:rPr>
              <w:t xml:space="preserve">обучение по государственному образовательному гранту, на платной основе)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Факультет____________________________________________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 бойынша мамандығы_____________________________ </w:t>
            </w:r>
          </w:p>
          <w:p>
            <w:pPr>
              <w:spacing w:after="20"/>
              <w:ind w:left="20"/>
              <w:jc w:val="both"/>
            </w:pPr>
            <w:r>
              <w:rPr>
                <w:rFonts w:ascii="Times New Roman"/>
                <w:b w:val="false"/>
                <w:i w:val="false"/>
                <w:color w:val="000000"/>
                <w:sz w:val="20"/>
              </w:rPr>
              <w:t xml:space="preserve">
Специальность по диплому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Оқыған жылдары </w:t>
            </w:r>
            <w:r>
              <w:rPr>
                <w:rFonts w:ascii="Times New Roman"/>
                <w:b w:val="false"/>
                <w:i w:val="false"/>
                <w:color w:val="000000"/>
                <w:sz w:val="20"/>
              </w:rPr>
              <w:t xml:space="preserve">____________ </w:t>
            </w:r>
            <w:r>
              <w:rPr>
                <w:rFonts w:ascii="Times New Roman"/>
                <w:b/>
                <w:i w:val="false"/>
                <w:color w:val="000000"/>
                <w:sz w:val="20"/>
              </w:rPr>
              <w:t xml:space="preserve">Дипломның орташа балы </w:t>
            </w:r>
            <w:r>
              <w:rPr>
                <w:rFonts w:ascii="Times New Roman"/>
                <w:b w:val="false"/>
                <w:i w:val="false"/>
                <w:color w:val="000000"/>
                <w:sz w:val="20"/>
              </w:rPr>
              <w:t xml:space="preserve">_______ </w:t>
            </w:r>
          </w:p>
          <w:p>
            <w:pPr>
              <w:spacing w:after="20"/>
              <w:ind w:left="20"/>
              <w:jc w:val="both"/>
            </w:pPr>
            <w:r>
              <w:rPr>
                <w:rFonts w:ascii="Times New Roman"/>
                <w:b w:val="false"/>
                <w:i w:val="false"/>
                <w:color w:val="000000"/>
                <w:sz w:val="20"/>
              </w:rPr>
              <w:t xml:space="preserve">
Годы обучения                Средний балл диплома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оқу орнындағы оқу тілі /қаз., орысша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т.с.с./ __________________________________________ </w:t>
            </w:r>
          </w:p>
          <w:p>
            <w:pPr>
              <w:spacing w:after="20"/>
              <w:ind w:left="20"/>
              <w:jc w:val="both"/>
            </w:pPr>
            <w:r>
              <w:rPr>
                <w:rFonts w:ascii="Times New Roman"/>
                <w:b w:val="false"/>
                <w:i w:val="false"/>
                <w:color w:val="000000"/>
                <w:sz w:val="20"/>
              </w:rPr>
              <w:t xml:space="preserve">
Язык обучения в высшем учебном заведении (каз., русс., и </w:t>
            </w:r>
          </w:p>
          <w:p>
            <w:pPr>
              <w:spacing w:after="20"/>
              <w:ind w:left="20"/>
              <w:jc w:val="both"/>
            </w:pPr>
            <w:r>
              <w:rPr>
                <w:rFonts w:ascii="Times New Roman"/>
                <w:b w:val="false"/>
                <w:i w:val="false"/>
                <w:color w:val="000000"/>
                <w:sz w:val="20"/>
              </w:rPr>
              <w:t xml:space="preserve">
т.п.)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Жоғарыдан кейінгі білім/ </w:t>
      </w:r>
      <w:r>
        <w:rPr>
          <w:rFonts w:ascii="Times New Roman"/>
          <w:b w:val="false"/>
          <w:i w:val="false"/>
          <w:color w:val="000000"/>
          <w:sz w:val="28"/>
        </w:rPr>
        <w:t xml:space="preserve">Послевузовское образование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Магистратура, аспирантура, докторантура және басқа 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жоғарыдан кейінгі білім бағдарламаларын бітірсеңіз немесе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ізденуші болсаңыз, оларды атаңыз: </w:t>
      </w:r>
    </w:p>
    <w:p>
      <w:pPr>
        <w:spacing w:after="0"/>
        <w:ind w:left="0"/>
        <w:jc w:val="both"/>
      </w:pPr>
      <w:r>
        <w:rPr>
          <w:rFonts w:ascii="Times New Roman"/>
          <w:b w:val="false"/>
          <w:i w:val="false"/>
          <w:color w:val="000000"/>
          <w:sz w:val="28"/>
        </w:rPr>
        <w:t xml:space="preserve">
      Если Вы заканчивали обучение по программам: магистратура, аспирантура, докторантура и другим послевузовским программам или соискательство, то перечислите 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Оқу орнының атауы              Мамандық, дәреже </w:t>
      </w:r>
    </w:p>
    <w:p>
      <w:pPr>
        <w:spacing w:after="0"/>
        <w:ind w:left="0"/>
        <w:jc w:val="both"/>
      </w:pPr>
      <w:r>
        <w:rPr>
          <w:rFonts w:ascii="Times New Roman"/>
          <w:b w:val="false"/>
          <w:i w:val="false"/>
          <w:color w:val="000000"/>
          <w:sz w:val="28"/>
        </w:rPr>
        <w:t xml:space="preserve">
      Наименование учебного заведения   Специальность, степень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Оқу жылдары                    Оқу орнының орналасқан жері </w:t>
      </w:r>
    </w:p>
    <w:p>
      <w:pPr>
        <w:spacing w:after="0"/>
        <w:ind w:left="0"/>
        <w:jc w:val="both"/>
      </w:pPr>
      <w:r>
        <w:rPr>
          <w:rFonts w:ascii="Times New Roman"/>
          <w:b w:val="false"/>
          <w:i w:val="false"/>
          <w:color w:val="000000"/>
          <w:sz w:val="28"/>
        </w:rPr>
        <w:t xml:space="preserve">
      Годы обучения                     Местонахождение учебного заведения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КӘСІБИ ІС-ӘРЕКЕТІ </w:t>
      </w:r>
    </w:p>
    <w:p>
      <w:pPr>
        <w:spacing w:after="0"/>
        <w:ind w:left="0"/>
        <w:jc w:val="both"/>
      </w:pPr>
      <w:r>
        <w:rPr>
          <w:rFonts w:ascii="Times New Roman"/>
          <w:b w:val="false"/>
          <w:i w:val="false"/>
          <w:color w:val="000000"/>
          <w:sz w:val="28"/>
        </w:rPr>
        <w:t xml:space="preserve">
      ПРОФЕССИОНАЛЬНАЯ ДЕЯТЕЛЬНОСТЬ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Еңбек ету қызметі </w:t>
      </w:r>
    </w:p>
    <w:p>
      <w:pPr>
        <w:spacing w:after="0"/>
        <w:ind w:left="0"/>
        <w:jc w:val="both"/>
      </w:pPr>
      <w:r>
        <w:rPr>
          <w:rFonts w:ascii="Times New Roman"/>
          <w:b w:val="false"/>
          <w:i w:val="false"/>
          <w:color w:val="000000"/>
          <w:sz w:val="28"/>
        </w:rPr>
        <w:t xml:space="preserve">
      Трудовая деятельность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138"/>
        <w:gridCol w:w="3075"/>
        <w:gridCol w:w="1891"/>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Айы мен жылы </w:t>
            </w:r>
          </w:p>
          <w:p>
            <w:pPr>
              <w:spacing w:after="20"/>
              <w:ind w:left="20"/>
              <w:jc w:val="both"/>
            </w:pPr>
            <w:r>
              <w:rPr>
                <w:rFonts w:ascii="Times New Roman"/>
                <w:b w:val="false"/>
                <w:i w:val="false"/>
                <w:color w:val="000000"/>
                <w:sz w:val="20"/>
              </w:rPr>
              <w:t xml:space="preserve">
Месяц и год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орнының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места работы </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Лауазымы </w:t>
            </w:r>
          </w:p>
          <w:p>
            <w:pPr>
              <w:spacing w:after="20"/>
              <w:ind w:left="20"/>
              <w:jc w:val="both"/>
            </w:pPr>
            <w:r>
              <w:rPr>
                <w:rFonts w:ascii="Times New Roman"/>
                <w:b w:val="false"/>
                <w:i w:val="false"/>
                <w:color w:val="000000"/>
                <w:sz w:val="20"/>
              </w:rPr>
              <w:t xml:space="preserve">
Должность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Орналасқан жері </w:t>
            </w:r>
          </w:p>
          <w:p>
            <w:pPr>
              <w:spacing w:after="20"/>
              <w:ind w:left="20"/>
              <w:jc w:val="both"/>
            </w:pPr>
            <w:r>
              <w:rPr>
                <w:rFonts w:ascii="Times New Roman"/>
                <w:b w:val="false"/>
                <w:i w:val="false"/>
                <w:color w:val="000000"/>
                <w:sz w:val="20"/>
              </w:rPr>
              <w:t xml:space="preserve">
Местонахождение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Келген </w:t>
            </w:r>
          </w:p>
          <w:p>
            <w:pPr>
              <w:spacing w:after="20"/>
              <w:ind w:left="20"/>
              <w:jc w:val="both"/>
            </w:pPr>
            <w:r>
              <w:rPr>
                <w:rFonts w:ascii="Times New Roman"/>
                <w:b w:val="false"/>
                <w:i w:val="false"/>
                <w:color w:val="000000"/>
                <w:sz w:val="20"/>
              </w:rPr>
              <w:t xml:space="preserve">
Приема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Кеткен </w:t>
            </w:r>
          </w:p>
          <w:p>
            <w:pPr>
              <w:spacing w:after="20"/>
              <w:ind w:left="20"/>
              <w:jc w:val="both"/>
            </w:pPr>
            <w:r>
              <w:rPr>
                <w:rFonts w:ascii="Times New Roman"/>
                <w:b w:val="false"/>
                <w:i w:val="false"/>
                <w:color w:val="000000"/>
                <w:sz w:val="20"/>
              </w:rPr>
              <w:t xml:space="preserve">
Ухода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Ғылыми дәрежеңіз, ғылыми атағыңыз________________________ </w:t>
      </w:r>
    </w:p>
    <w:p>
      <w:pPr>
        <w:spacing w:after="0"/>
        <w:ind w:left="0"/>
        <w:jc w:val="both"/>
      </w:pPr>
      <w:r>
        <w:rPr>
          <w:rFonts w:ascii="Times New Roman"/>
          <w:b w:val="false"/>
          <w:i w:val="false"/>
          <w:color w:val="000000"/>
          <w:sz w:val="28"/>
        </w:rPr>
        <w:t xml:space="preserve">
      Ученая степень, ученое звание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Мамандық шифры және атауы </w:t>
      </w:r>
    </w:p>
    <w:p>
      <w:pPr>
        <w:spacing w:after="0"/>
        <w:ind w:left="0"/>
        <w:jc w:val="both"/>
      </w:pPr>
      <w:r>
        <w:rPr>
          <w:rFonts w:ascii="Times New Roman"/>
          <w:b w:val="false"/>
          <w:i w:val="false"/>
          <w:color w:val="000000"/>
          <w:sz w:val="28"/>
        </w:rPr>
        <w:t xml:space="preserve">
      Шифр и наименование специальности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Диссертация жұмысының тақырыбы </w:t>
      </w:r>
    </w:p>
    <w:p>
      <w:pPr>
        <w:spacing w:after="0"/>
        <w:ind w:left="0"/>
        <w:jc w:val="both"/>
      </w:pPr>
      <w:r>
        <w:rPr>
          <w:rFonts w:ascii="Times New Roman"/>
          <w:b w:val="false"/>
          <w:i w:val="false"/>
          <w:color w:val="000000"/>
          <w:sz w:val="28"/>
        </w:rPr>
        <w:t xml:space="preserve">
      Тема диссертационной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Бар болған жағдайда ғылыми еңбектеріңізді атап көрсетіңіз </w:t>
      </w:r>
    </w:p>
    <w:p>
      <w:pPr>
        <w:spacing w:after="0"/>
        <w:ind w:left="0"/>
        <w:jc w:val="both"/>
      </w:pPr>
      <w:r>
        <w:rPr>
          <w:rFonts w:ascii="Times New Roman"/>
          <w:b w:val="false"/>
          <w:i w:val="false"/>
          <w:color w:val="000000"/>
          <w:sz w:val="28"/>
        </w:rPr>
        <w:t xml:space="preserve">
      Перечислите научные публикации и труды, в случае наличия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Тақырыбы            Баспаның атауы        Шыққан жылы </w:t>
      </w:r>
    </w:p>
    <w:p>
      <w:pPr>
        <w:spacing w:after="0"/>
        <w:ind w:left="0"/>
        <w:jc w:val="both"/>
      </w:pPr>
      <w:r>
        <w:rPr>
          <w:rFonts w:ascii="Times New Roman"/>
          <w:b w:val="false"/>
          <w:i w:val="false"/>
          <w:color w:val="000000"/>
          <w:sz w:val="28"/>
        </w:rPr>
        <w:t xml:space="preserve">
      Тема                 Наименование издания     Год выпуска </w:t>
      </w:r>
    </w:p>
    <w:p>
      <w:pPr>
        <w:spacing w:after="0"/>
        <w:ind w:left="0"/>
        <w:jc w:val="both"/>
      </w:pPr>
      <w:r>
        <w:rPr>
          <w:rFonts w:ascii="Times New Roman"/>
          <w:b w:val="false"/>
          <w:i w:val="false"/>
          <w:color w:val="000000"/>
          <w:sz w:val="28"/>
        </w:rPr>
        <w:t xml:space="preserve">
      ___________________  ______________________  ________________ </w:t>
      </w:r>
    </w:p>
    <w:p>
      <w:pPr>
        <w:spacing w:after="0"/>
        <w:ind w:left="0"/>
        <w:jc w:val="both"/>
      </w:pPr>
      <w:r>
        <w:rPr>
          <w:rFonts w:ascii="Times New Roman"/>
          <w:b w:val="false"/>
          <w:i w:val="false"/>
          <w:color w:val="000000"/>
          <w:sz w:val="28"/>
        </w:rPr>
        <w:t xml:space="preserve">
      ___________________  ______________________  ________________ </w:t>
      </w:r>
    </w:p>
    <w:p>
      <w:pPr>
        <w:spacing w:after="0"/>
        <w:ind w:left="0"/>
        <w:jc w:val="both"/>
      </w:pPr>
      <w:r>
        <w:rPr>
          <w:rFonts w:ascii="Times New Roman"/>
          <w:b w:val="false"/>
          <w:i w:val="false"/>
          <w:color w:val="000000"/>
          <w:sz w:val="28"/>
        </w:rPr>
        <w:t xml:space="preserve">
      ___________________  ______________________  ________________ </w:t>
      </w:r>
    </w:p>
    <w:p>
      <w:pPr>
        <w:spacing w:after="0"/>
        <w:ind w:left="0"/>
        <w:jc w:val="both"/>
      </w:pPr>
      <w:r>
        <w:rPr>
          <w:rFonts w:ascii="Times New Roman"/>
          <w:b w:val="false"/>
          <w:i w:val="false"/>
          <w:color w:val="000000"/>
          <w:sz w:val="28"/>
        </w:rPr>
        <w:t xml:space="preserve">
      ___________________  ______________________  _____ </w:t>
      </w:r>
      <w:r>
        <w:rPr>
          <w:rFonts w:ascii="Times New Roman"/>
          <w:b/>
          <w:i w:val="false"/>
          <w:color w:val="000000"/>
          <w:sz w:val="28"/>
        </w:rPr>
        <w:t xml:space="preserve">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Бар болған жағдайда ғылыми әзірлемелеріңізді атап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көрсетіңіз </w:t>
      </w:r>
    </w:p>
    <w:p>
      <w:pPr>
        <w:spacing w:after="0"/>
        <w:ind w:left="0"/>
        <w:jc w:val="both"/>
      </w:pPr>
      <w:r>
        <w:rPr>
          <w:rFonts w:ascii="Times New Roman"/>
          <w:b w:val="false"/>
          <w:i w:val="false"/>
          <w:color w:val="000000"/>
          <w:sz w:val="28"/>
        </w:rPr>
        <w:t xml:space="preserve">
      Перечислите научные разработки, в случае наличия </w:t>
      </w:r>
    </w:p>
    <w:p>
      <w:pPr>
        <w:spacing w:after="0"/>
        <w:ind w:left="0"/>
        <w:jc w:val="both"/>
      </w:pPr>
      <w:r>
        <w:rPr>
          <w:rFonts w:ascii="Times New Roman"/>
          <w:b w:val="false"/>
          <w:i w:val="false"/>
          <w:color w:val="000000"/>
          <w:sz w:val="28"/>
        </w:rPr>
        <w:t xml:space="preserve">
      Әзірлеменің атауы       Қолдану нәтижесі (патент, лицензия </w:t>
      </w:r>
    </w:p>
    <w:p>
      <w:pPr>
        <w:spacing w:after="0"/>
        <w:ind w:left="0"/>
        <w:jc w:val="both"/>
      </w:pPr>
      <w:r>
        <w:rPr>
          <w:rFonts w:ascii="Times New Roman"/>
          <w:b w:val="false"/>
          <w:i w:val="false"/>
          <w:color w:val="000000"/>
          <w:sz w:val="28"/>
        </w:rPr>
        <w:t xml:space="preserve">
      және т.б., берген мекеме) </w:t>
      </w:r>
    </w:p>
    <w:p>
      <w:pPr>
        <w:spacing w:after="0"/>
        <w:ind w:left="0"/>
        <w:jc w:val="both"/>
      </w:pPr>
      <w:r>
        <w:rPr>
          <w:rFonts w:ascii="Times New Roman"/>
          <w:b w:val="false"/>
          <w:i w:val="false"/>
          <w:color w:val="000000"/>
          <w:sz w:val="28"/>
        </w:rPr>
        <w:t xml:space="preserve">
      Наименование разработки   Результат внедрения (патент, лицензия и </w:t>
      </w:r>
    </w:p>
    <w:p>
      <w:pPr>
        <w:spacing w:after="0"/>
        <w:ind w:left="0"/>
        <w:jc w:val="both"/>
      </w:pPr>
      <w:r>
        <w:rPr>
          <w:rFonts w:ascii="Times New Roman"/>
          <w:b w:val="false"/>
          <w:i w:val="false"/>
          <w:color w:val="000000"/>
          <w:sz w:val="28"/>
        </w:rPr>
        <w:t xml:space="preserve">
                                др., кем выдан): </w:t>
      </w:r>
    </w:p>
    <w:p>
      <w:pPr>
        <w:spacing w:after="0"/>
        <w:ind w:left="0"/>
        <w:jc w:val="both"/>
      </w:pPr>
      <w:r>
        <w:rPr>
          <w:rFonts w:ascii="Times New Roman"/>
          <w:b w:val="false"/>
          <w:i w:val="false"/>
          <w:color w:val="000000"/>
          <w:sz w:val="28"/>
        </w:rPr>
        <w:t xml:space="preserve">
      _______________________   __________________________________________ </w:t>
      </w:r>
    </w:p>
    <w:p>
      <w:pPr>
        <w:spacing w:after="0"/>
        <w:ind w:left="0"/>
        <w:jc w:val="both"/>
      </w:pPr>
      <w:r>
        <w:rPr>
          <w:rFonts w:ascii="Times New Roman"/>
          <w:b w:val="false"/>
          <w:i w:val="false"/>
          <w:color w:val="000000"/>
          <w:sz w:val="28"/>
        </w:rPr>
        <w:t xml:space="preserve">
      _______________________   __________________________________________ </w:t>
      </w:r>
    </w:p>
    <w:p>
      <w:pPr>
        <w:spacing w:after="0"/>
        <w:ind w:left="0"/>
        <w:jc w:val="both"/>
      </w:pPr>
      <w:r>
        <w:rPr>
          <w:rFonts w:ascii="Times New Roman"/>
          <w:b w:val="false"/>
          <w:i w:val="false"/>
          <w:color w:val="000000"/>
          <w:sz w:val="28"/>
        </w:rPr>
        <w:t xml:space="preserve">
      _______________________   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Бар болған жағдайда кәсіби наградаларды, гранттарды,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атаулы стипендияларды атап көрсетіңіз </w:t>
      </w:r>
    </w:p>
    <w:p>
      <w:pPr>
        <w:spacing w:after="0"/>
        <w:ind w:left="0"/>
        <w:jc w:val="both"/>
      </w:pPr>
      <w:r>
        <w:rPr>
          <w:rFonts w:ascii="Times New Roman"/>
          <w:b w:val="false"/>
          <w:i w:val="false"/>
          <w:color w:val="000000"/>
          <w:sz w:val="28"/>
        </w:rPr>
        <w:t xml:space="preserve">
      Перечислите профессиональные награды, гранты и именные стипендии, в </w:t>
      </w:r>
    </w:p>
    <w:p>
      <w:pPr>
        <w:spacing w:after="0"/>
        <w:ind w:left="0"/>
        <w:jc w:val="both"/>
      </w:pPr>
      <w:r>
        <w:rPr>
          <w:rFonts w:ascii="Times New Roman"/>
          <w:b w:val="false"/>
          <w:i w:val="false"/>
          <w:color w:val="000000"/>
          <w:sz w:val="28"/>
        </w:rPr>
        <w:t xml:space="preserve">
      случае наличия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Қатысқан жағдайда шетелдік тағылымдамалар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конференцияларды атап көрсетіңіз </w:t>
      </w:r>
    </w:p>
    <w:p>
      <w:pPr>
        <w:spacing w:after="0"/>
        <w:ind w:left="0"/>
        <w:jc w:val="both"/>
      </w:pPr>
      <w:r>
        <w:rPr>
          <w:rFonts w:ascii="Times New Roman"/>
          <w:b w:val="false"/>
          <w:i w:val="false"/>
          <w:color w:val="000000"/>
          <w:sz w:val="28"/>
        </w:rPr>
        <w:t xml:space="preserve">
      Перечислите зарубежные стажировки и конференции, в случае участия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      Шараның түрі    Баяндама тақырыбы    Қатысқан мерзімі </w:t>
      </w:r>
    </w:p>
    <w:p>
      <w:pPr>
        <w:spacing w:after="0"/>
        <w:ind w:left="0"/>
        <w:jc w:val="both"/>
      </w:pPr>
      <w:r>
        <w:rPr>
          <w:rFonts w:ascii="Times New Roman"/>
          <w:b w:val="false"/>
          <w:i w:val="false"/>
          <w:color w:val="000000"/>
          <w:sz w:val="28"/>
        </w:rPr>
        <w:t xml:space="preserve">
      Страна  Вид мероприятия   Тема выступления        Период участия </w:t>
      </w:r>
    </w:p>
    <w:p>
      <w:pPr>
        <w:spacing w:after="0"/>
        <w:ind w:left="0"/>
        <w:jc w:val="both"/>
      </w:pPr>
      <w:r>
        <w:rPr>
          <w:rFonts w:ascii="Times New Roman"/>
          <w:b w:val="false"/>
          <w:i w:val="false"/>
          <w:color w:val="000000"/>
          <w:sz w:val="28"/>
        </w:rPr>
        <w:t xml:space="preserve">
      ________ _______________  ____________________ __________________ </w:t>
      </w:r>
    </w:p>
    <w:p>
      <w:pPr>
        <w:spacing w:after="0"/>
        <w:ind w:left="0"/>
        <w:jc w:val="both"/>
      </w:pPr>
      <w:r>
        <w:rPr>
          <w:rFonts w:ascii="Times New Roman"/>
          <w:b w:val="false"/>
          <w:i w:val="false"/>
          <w:color w:val="000000"/>
          <w:sz w:val="28"/>
        </w:rPr>
        <w:t xml:space="preserve">
      ________ _______________  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КОНКУРСҚА ҚАТЫСУ ТУРАЛЫ АҚПАРАТ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ИНФОРМАЦИЯ ПО УЧАСТИЮ В КОНКУРСЕ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Ғылыми тағылымдамадан өтетін шетелдегі ұйым_______________ </w:t>
      </w:r>
    </w:p>
    <w:p>
      <w:pPr>
        <w:spacing w:after="0"/>
        <w:ind w:left="0"/>
        <w:jc w:val="both"/>
      </w:pPr>
      <w:r>
        <w:rPr>
          <w:rFonts w:ascii="Times New Roman"/>
          <w:b w:val="false"/>
          <w:i w:val="false"/>
          <w:color w:val="000000"/>
          <w:sz w:val="28"/>
        </w:rPr>
        <w:t xml:space="preserve">
      Научный центр, лаборатория или высшее учебное заведение за рубежом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Шетелдік мекемеге қандай шартпен (қаржылық, тілдік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шарттар) қабылдандыңыз? </w:t>
      </w:r>
    </w:p>
    <w:p>
      <w:pPr>
        <w:spacing w:after="0"/>
        <w:ind w:left="0"/>
        <w:jc w:val="both"/>
      </w:pPr>
      <w:r>
        <w:rPr>
          <w:rFonts w:ascii="Times New Roman"/>
          <w:b w:val="false"/>
          <w:i w:val="false"/>
          <w:color w:val="000000"/>
          <w:sz w:val="28"/>
        </w:rPr>
        <w:t xml:space="preserve">
      С каким условием (финансовые, языковые) Вы были приняты в </w:t>
      </w:r>
    </w:p>
    <w:p>
      <w:pPr>
        <w:spacing w:after="0"/>
        <w:ind w:left="0"/>
        <w:jc w:val="both"/>
      </w:pPr>
      <w:r>
        <w:rPr>
          <w:rFonts w:ascii="Times New Roman"/>
          <w:b w:val="false"/>
          <w:i w:val="false"/>
          <w:color w:val="000000"/>
          <w:sz w:val="28"/>
        </w:rPr>
        <w:t xml:space="preserve">
      зарубежную организацию?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Ғылыми тағылымдамадан өту мерзімі________________________ </w:t>
      </w:r>
    </w:p>
    <w:p>
      <w:pPr>
        <w:spacing w:after="0"/>
        <w:ind w:left="0"/>
        <w:jc w:val="both"/>
      </w:pPr>
      <w:r>
        <w:rPr>
          <w:rFonts w:ascii="Times New Roman"/>
          <w:b w:val="false"/>
          <w:i w:val="false"/>
          <w:color w:val="000000"/>
          <w:sz w:val="28"/>
        </w:rPr>
        <w:t xml:space="preserve">
            Сроки прохождения научной стажировки__________________________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Шетелдік мекеменің шақыруы бойынша мамандықтың атауы </w:t>
      </w:r>
    </w:p>
    <w:p>
      <w:pPr>
        <w:spacing w:after="0"/>
        <w:ind w:left="0"/>
        <w:jc w:val="both"/>
      </w:pPr>
      <w:r>
        <w:rPr>
          <w:rFonts w:ascii="Times New Roman"/>
          <w:b w:val="false"/>
          <w:i w:val="false"/>
          <w:color w:val="000000"/>
          <w:sz w:val="28"/>
        </w:rPr>
        <w:t xml:space="preserve">
          Наименование специальности в соответствии с приглашением </w:t>
      </w:r>
    </w:p>
    <w:p>
      <w:pPr>
        <w:spacing w:after="0"/>
        <w:ind w:left="0"/>
        <w:jc w:val="both"/>
      </w:pPr>
      <w:r>
        <w:rPr>
          <w:rFonts w:ascii="Times New Roman"/>
          <w:b w:val="false"/>
          <w:i w:val="false"/>
          <w:color w:val="000000"/>
          <w:sz w:val="28"/>
        </w:rPr>
        <w:t xml:space="preserve">
      зарубежной организации </w:t>
      </w:r>
      <w:r>
        <w:rPr>
          <w:rFonts w:ascii="Times New Roman"/>
          <w:b/>
          <w:i w:val="false"/>
          <w:color w:val="000000"/>
          <w:sz w:val="28"/>
        </w:rPr>
        <w:t xml:space="preserve">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Қандай шет тілдерін және қандай деңгейде білетініңізді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атап көрсетіңіз (бастапқы, жалғастырушы, жоғары, кәсіби) </w:t>
      </w:r>
    </w:p>
    <w:p>
      <w:pPr>
        <w:spacing w:after="0"/>
        <w:ind w:left="0"/>
        <w:jc w:val="both"/>
      </w:pPr>
      <w:r>
        <w:rPr>
          <w:rFonts w:ascii="Times New Roman"/>
          <w:b w:val="false"/>
          <w:i w:val="false"/>
          <w:color w:val="000000"/>
          <w:sz w:val="28"/>
        </w:rPr>
        <w:t xml:space="preserve">
      Перечислите все иностранные языки, которыми Вы владеете и в каком </w:t>
      </w:r>
    </w:p>
    <w:p>
      <w:pPr>
        <w:spacing w:after="0"/>
        <w:ind w:left="0"/>
        <w:jc w:val="both"/>
      </w:pPr>
      <w:r>
        <w:rPr>
          <w:rFonts w:ascii="Times New Roman"/>
          <w:b w:val="false"/>
          <w:i w:val="false"/>
          <w:color w:val="000000"/>
          <w:sz w:val="28"/>
        </w:rPr>
        <w:t xml:space="preserve">
      объеме (начальный, продолжающий, продвинутый, профессиональный)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 тілі </w:t>
            </w:r>
          </w:p>
          <w:p>
            <w:pPr>
              <w:spacing w:after="20"/>
              <w:ind w:left="20"/>
              <w:jc w:val="both"/>
            </w:pPr>
            <w:r>
              <w:rPr>
                <w:rFonts w:ascii="Times New Roman"/>
                <w:b w:val="false"/>
                <w:i w:val="false"/>
                <w:color w:val="000000"/>
                <w:sz w:val="20"/>
              </w:rPr>
              <w:t xml:space="preserve">
Иностранный язык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Білу деңгейі </w:t>
            </w:r>
          </w:p>
          <w:p>
            <w:pPr>
              <w:spacing w:after="20"/>
              <w:ind w:left="20"/>
              <w:jc w:val="both"/>
            </w:pPr>
            <w:r>
              <w:rPr>
                <w:rFonts w:ascii="Times New Roman"/>
                <w:b w:val="false"/>
                <w:i w:val="false"/>
                <w:color w:val="000000"/>
                <w:sz w:val="20"/>
              </w:rPr>
              <w:t xml:space="preserve">
Уровень знания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Шет тілі бойынша бұдан бұрын Сіз арнайы емтихан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немесе тест (TOEFL, IELTS, GMAT, GRE, DSH, DELF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т.б.) тапсырдыңыз ба?                     _ </w:t>
      </w:r>
    </w:p>
    <w:p>
      <w:pPr>
        <w:spacing w:after="0"/>
        <w:ind w:left="0"/>
        <w:jc w:val="both"/>
      </w:pPr>
      <w:r>
        <w:rPr>
          <w:rFonts w:ascii="Times New Roman"/>
          <w:b w:val="false"/>
          <w:i w:val="false"/>
          <w:color w:val="000000"/>
          <w:sz w:val="28"/>
        </w:rPr>
        <w:t xml:space="preserve">
      |_| </w:t>
      </w:r>
      <w:r>
        <w:rPr>
          <w:rFonts w:ascii="Times New Roman"/>
          <w:b/>
          <w:i w:val="false"/>
          <w:color w:val="000000"/>
          <w:sz w:val="28"/>
        </w:rPr>
        <w:t xml:space="preserve">Иә </w:t>
      </w:r>
      <w:r>
        <w:rPr>
          <w:rFonts w:ascii="Times New Roman"/>
          <w:b w:val="false"/>
          <w:i w:val="false"/>
          <w:color w:val="000000"/>
          <w:sz w:val="28"/>
        </w:rPr>
        <w:t xml:space="preserve">/Да </w:t>
      </w:r>
    </w:p>
    <w:p>
      <w:pPr>
        <w:spacing w:after="0"/>
        <w:ind w:left="0"/>
        <w:jc w:val="both"/>
      </w:pPr>
      <w:r>
        <w:rPr>
          <w:rFonts w:ascii="Times New Roman"/>
          <w:b w:val="false"/>
          <w:i w:val="false"/>
          <w:color w:val="000000"/>
          <w:sz w:val="28"/>
        </w:rPr>
        <w:t xml:space="preserve">
      Сдавали ли Вы раньше специализированные экзамены или тесты </w:t>
      </w:r>
    </w:p>
    <w:p>
      <w:pPr>
        <w:spacing w:after="0"/>
        <w:ind w:left="0"/>
        <w:jc w:val="both"/>
      </w:pPr>
      <w:r>
        <w:rPr>
          <w:rFonts w:ascii="Times New Roman"/>
          <w:b w:val="false"/>
          <w:i w:val="false"/>
          <w:color w:val="000000"/>
          <w:sz w:val="28"/>
        </w:rPr>
        <w:t xml:space="preserve">
      (TOEFL, IELTS, GMAT, GRE, DSH, DELF и др.) по иностранному </w:t>
      </w:r>
    </w:p>
    <w:p>
      <w:pPr>
        <w:spacing w:after="0"/>
        <w:ind w:left="0"/>
        <w:jc w:val="both"/>
      </w:pPr>
      <w:r>
        <w:rPr>
          <w:rFonts w:ascii="Times New Roman"/>
          <w:b w:val="false"/>
          <w:i w:val="false"/>
          <w:color w:val="000000"/>
          <w:sz w:val="28"/>
        </w:rPr>
        <w:t xml:space="preserve">
      языку?                                        </w:t>
      </w:r>
      <w:r>
        <w:rPr>
          <w:rFonts w:ascii="Times New Roman"/>
          <w:b/>
          <w:i w:val="false"/>
          <w:color w:val="000000"/>
          <w:sz w:val="28"/>
        </w:rPr>
        <w:t xml:space="preserve">_ </w:t>
      </w:r>
      <w:r>
        <w:rPr>
          <w:rFonts w:ascii="Times New Roman"/>
          <w:b w:val="false"/>
          <w:i w:val="false"/>
          <w:color w:val="000000"/>
          <w:sz w:val="28"/>
        </w:rPr>
        <w:t xml:space="preserve">                                             |_| </w:t>
      </w:r>
      <w:r>
        <w:rPr>
          <w:rFonts w:ascii="Times New Roman"/>
          <w:b/>
          <w:i w:val="false"/>
          <w:color w:val="000000"/>
          <w:sz w:val="28"/>
        </w:rPr>
        <w:t xml:space="preserve">Жоқ/ </w:t>
      </w:r>
      <w:r>
        <w:rPr>
          <w:rFonts w:ascii="Times New Roman"/>
          <w:b w:val="false"/>
          <w:i w:val="false"/>
          <w:color w:val="000000"/>
          <w:sz w:val="28"/>
        </w:rPr>
        <w:t xml:space="preserve">Нет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Егер тапсырсаңыз, онда келесі кестені толтырыңыз: </w:t>
      </w:r>
    </w:p>
    <w:p>
      <w:pPr>
        <w:spacing w:after="0"/>
        <w:ind w:left="0"/>
        <w:jc w:val="both"/>
      </w:pPr>
      <w:r>
        <w:rPr>
          <w:rFonts w:ascii="Times New Roman"/>
          <w:b w:val="false"/>
          <w:i w:val="false"/>
          <w:color w:val="000000"/>
          <w:sz w:val="28"/>
        </w:rPr>
        <w:t xml:space="preserve">
      Если сдавали, то заполните следующую таблицу: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Тесттің ресми атауы </w:t>
            </w:r>
          </w:p>
          <w:p>
            <w:pPr>
              <w:spacing w:after="20"/>
              <w:ind w:left="20"/>
              <w:jc w:val="both"/>
            </w:pPr>
            <w:r>
              <w:rPr>
                <w:rFonts w:ascii="Times New Roman"/>
                <w:b w:val="false"/>
                <w:i w:val="false"/>
                <w:color w:val="000000"/>
                <w:sz w:val="20"/>
              </w:rPr>
              <w:t xml:space="preserve">
Официальное </w:t>
            </w:r>
          </w:p>
          <w:p>
            <w:pPr>
              <w:spacing w:after="20"/>
              <w:ind w:left="20"/>
              <w:jc w:val="both"/>
            </w:pPr>
            <w:r>
              <w:rPr>
                <w:rFonts w:ascii="Times New Roman"/>
                <w:b w:val="false"/>
                <w:i w:val="false"/>
                <w:color w:val="000000"/>
                <w:sz w:val="20"/>
              </w:rPr>
              <w:t xml:space="preserve">
наименование тестов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Нәтижесі </w:t>
            </w:r>
          </w:p>
          <w:p>
            <w:pPr>
              <w:spacing w:after="20"/>
              <w:ind w:left="20"/>
              <w:jc w:val="both"/>
            </w:pPr>
            <w:r>
              <w:rPr>
                <w:rFonts w:ascii="Times New Roman"/>
                <w:b w:val="false"/>
                <w:i w:val="false"/>
                <w:color w:val="000000"/>
                <w:sz w:val="20"/>
              </w:rPr>
              <w:t xml:space="preserve">
Результат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Тапсырған күні </w:t>
            </w:r>
          </w:p>
          <w:p>
            <w:pPr>
              <w:spacing w:after="20"/>
              <w:ind w:left="20"/>
              <w:jc w:val="both"/>
            </w:pPr>
            <w:r>
              <w:rPr>
                <w:rFonts w:ascii="Times New Roman"/>
                <w:b w:val="false"/>
                <w:i w:val="false"/>
                <w:color w:val="000000"/>
                <w:sz w:val="20"/>
              </w:rPr>
              <w:t xml:space="preserve">
Дата сдачи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Конкурс бойынша тілдік тест тапсыру орны_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 </w:t>
      </w:r>
      <w:r>
        <w:rPr>
          <w:rFonts w:ascii="Times New Roman"/>
          <w:b w:val="false"/>
          <w:i w:val="false"/>
          <w:color w:val="000000"/>
          <w:sz w:val="28"/>
        </w:rPr>
        <w:t xml:space="preserve">Астана </w:t>
      </w:r>
    </w:p>
    <w:p>
      <w:pPr>
        <w:spacing w:after="0"/>
        <w:ind w:left="0"/>
        <w:jc w:val="both"/>
      </w:pPr>
      <w:r>
        <w:rPr>
          <w:rFonts w:ascii="Times New Roman"/>
          <w:b w:val="false"/>
          <w:i w:val="false"/>
          <w:color w:val="000000"/>
          <w:sz w:val="28"/>
        </w:rPr>
        <w:t xml:space="preserve">
      Место желаемого прохождения языкового </w:t>
      </w:r>
    </w:p>
    <w:p>
      <w:pPr>
        <w:spacing w:after="0"/>
        <w:ind w:left="0"/>
        <w:jc w:val="both"/>
      </w:pPr>
      <w:r>
        <w:rPr>
          <w:rFonts w:ascii="Times New Roman"/>
          <w:b w:val="false"/>
          <w:i w:val="false"/>
          <w:color w:val="000000"/>
          <w:sz w:val="28"/>
        </w:rPr>
        <w:t xml:space="preserve">
      тестирования по конкурсу                   </w:t>
      </w:r>
      <w:r>
        <w:rPr>
          <w:rFonts w:ascii="Times New Roman"/>
          <w:b/>
          <w:i w:val="false"/>
          <w:color w:val="000000"/>
          <w:sz w:val="28"/>
        </w:rPr>
        <w:t xml:space="preserve">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  </w:t>
      </w:r>
      <w:r>
        <w:rPr>
          <w:rFonts w:ascii="Times New Roman"/>
          <w:b w:val="false"/>
          <w:i w:val="false"/>
          <w:color w:val="000000"/>
          <w:sz w:val="28"/>
        </w:rPr>
        <w:t xml:space="preserve">Алматы </w:t>
      </w:r>
    </w:p>
    <w:p>
      <w:pPr>
        <w:spacing w:after="0"/>
        <w:ind w:left="0"/>
        <w:jc w:val="both"/>
      </w:pPr>
      <w:r>
        <w:rPr>
          <w:rFonts w:ascii="Times New Roman"/>
          <w:b w:val="false"/>
          <w:i w:val="false"/>
          <w:color w:val="000000"/>
          <w:sz w:val="28"/>
        </w:rPr>
        <w:t xml:space="preserve">
      Тест тапсыратын орынды өзгерткен жағдайда Сіз ол туралы "Халықаралық бағдарламалар орталығы" АҚ-ның қызметкерлерін алдын ала себебі көрсетілген өтініш беру арқылы ескертуіңіз қажет. </w:t>
      </w:r>
    </w:p>
    <w:p>
      <w:pPr>
        <w:spacing w:after="0"/>
        <w:ind w:left="0"/>
        <w:jc w:val="both"/>
      </w:pPr>
      <w:r>
        <w:rPr>
          <w:rFonts w:ascii="Times New Roman"/>
          <w:b w:val="false"/>
          <w:i w:val="false"/>
          <w:color w:val="000000"/>
          <w:sz w:val="28"/>
        </w:rPr>
        <w:t xml:space="preserve">
      В случае смены места прохождения тестирования Вы должны оповестить об этом сотрудников АО "Центр международных программ" заблаговременно, представив соответствующее заявление с указанием причины.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Мен_______________________________________________,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"Болашақ" халықаралық стипендиясына үміткер, осы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сауалнамада көрсетілген барлық ақпарат толық және дәл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болып табылатынын растаймын.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Алдын ала жалған немесе толық емес деректерді беру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конкурсқа қатысуыма кедергі болатыны және стипендия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тағайындалған жағдайда стипендиядан айыруға әкелетіні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маған мәлім.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Мен "Болашақ" халықаралық стипендиясы иегерінің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шетелде білім алу шарты мен жылжымайтын мүліктің кепілі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туралы (бар болған жағдайда, кепілдік туралы келісім)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шартпен таныстым, сондай-ақ маған "Болашақ" халықаралық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стипендиясы тағайындалған жағдайда, шетелде оқуымды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аяқтағаннан кейін келісім шарттағы барлық міндеттерді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аламын.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Мен "Болашақ" халықаралық стипендиясын тағайындау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конкурсына қатысуым барысында "Халықаралық бағдарламалар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орталығы" АҚ-ға, әңгімелесу және тестілеу нәтижелерін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конкурсты ұйымдастырушылардың қарауы бойынша ресми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сайтта жариялауға және шетелдік серіктестерге, Тәуелсіз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сараптамалық комиссия мен Шетелде кадрлар даярлау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жөніндегі Республикалық комиссия мүшелерінің қарауына,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органдарға, ғылыми-зерттеу институттарына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беруге қарсы емеспін.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Конкурстың барлық кезеңдерін дербес, ата-анамның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делдалдардың қатысуынсыз өтуге міндеттенемін.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Конкурсты өту кезінде конкурстың кезеңдерін ұйымдас-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тыруға және өткізуге жауап беретін ұйымдармен,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ведомстволардың қызметкерлерімен ізетті болуға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міндеттенемін. Конкурстық іріктеудің кезеңдерінде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келінген жағдайда келмеу себептерде растайтын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құжаттармен бірге жазбаша түсініктеме 15 күннің ішінде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беруге міндеттімін.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Төменде өзіңіздің қолыңызбен мынадай мәтінді жазыңыз: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Осы </w:t>
            </w:r>
            <w:r>
              <w:rPr>
                <w:rFonts w:ascii="Times New Roman"/>
                <w:b/>
                <w:i w:val="false"/>
                <w:color w:val="000000"/>
                <w:sz w:val="20"/>
              </w:rPr>
              <w:t xml:space="preserve">қ </w:t>
            </w:r>
            <w:r>
              <w:rPr>
                <w:rFonts w:ascii="Times New Roman"/>
                <w:b w:val="false"/>
                <w:i/>
                <w:color w:val="000000"/>
                <w:sz w:val="20"/>
              </w:rPr>
              <w:t xml:space="preserve">осымшаны мен </w:t>
            </w:r>
            <w:r>
              <w:rPr>
                <w:rFonts w:ascii="Times New Roman"/>
                <w:b/>
                <w:i w:val="false"/>
                <w:color w:val="000000"/>
                <w:sz w:val="20"/>
              </w:rPr>
              <w:t xml:space="preserve">ө </w:t>
            </w:r>
            <w:r>
              <w:rPr>
                <w:rFonts w:ascii="Times New Roman"/>
                <w:b w:val="false"/>
                <w:i/>
                <w:color w:val="000000"/>
                <w:sz w:val="20"/>
              </w:rPr>
              <w:t xml:space="preserve">з </w:t>
            </w:r>
            <w:r>
              <w:rPr>
                <w:rFonts w:ascii="Times New Roman"/>
                <w:b/>
                <w:i w:val="false"/>
                <w:color w:val="000000"/>
                <w:sz w:val="20"/>
              </w:rPr>
              <w:t xml:space="preserve">қ </w:t>
            </w:r>
            <w:r>
              <w:rPr>
                <w:rFonts w:ascii="Times New Roman"/>
                <w:b w:val="false"/>
                <w:i/>
                <w:color w:val="000000"/>
                <w:sz w:val="20"/>
              </w:rPr>
              <w:t xml:space="preserve">олыммен толтырдым, әрбір парағы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дәйектелді /жеке қол </w:t>
            </w:r>
            <w:r>
              <w:rPr>
                <w:rFonts w:ascii="Times New Roman"/>
                <w:b/>
                <w:i w:val="false"/>
                <w:color w:val="000000"/>
                <w:sz w:val="20"/>
              </w:rPr>
              <w:t xml:space="preserve">қ </w:t>
            </w:r>
            <w:r>
              <w:rPr>
                <w:rFonts w:ascii="Times New Roman"/>
                <w:b w:val="false"/>
                <w:i/>
                <w:color w:val="000000"/>
                <w:sz w:val="20"/>
              </w:rPr>
              <w:t xml:space="preserve">ойылды/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Үміткердің тегі, аты, әкесінің аты____________ Күні____ </w:t>
            </w:r>
          </w:p>
          <w:p>
            <w:pPr>
              <w:spacing w:after="20"/>
              <w:ind w:left="20"/>
              <w:jc w:val="both"/>
            </w:pPr>
            <w:r>
              <w:rPr>
                <w:rFonts w:ascii="Times New Roman"/>
                <w:b w:val="false"/>
                <w:i w:val="false"/>
                <w:color w:val="000000"/>
                <w:sz w:val="20"/>
              </w:rPr>
              <w:t xml:space="preserve">
Я_______________________________________, претендент(ка) на </w:t>
            </w:r>
          </w:p>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международную стипендию "Болашак" подтверждаю, что вся </w:t>
            </w:r>
          </w:p>
          <w:p>
            <w:pPr>
              <w:spacing w:after="20"/>
              <w:ind w:left="20"/>
              <w:jc w:val="both"/>
            </w:pPr>
            <w:r>
              <w:rPr>
                <w:rFonts w:ascii="Times New Roman"/>
                <w:b w:val="false"/>
                <w:i w:val="false"/>
                <w:color w:val="000000"/>
                <w:sz w:val="20"/>
              </w:rPr>
              <w:t xml:space="preserve">
информация, представленная мною в данной анкете является </w:t>
            </w:r>
          </w:p>
          <w:p>
            <w:pPr>
              <w:spacing w:after="20"/>
              <w:ind w:left="20"/>
              <w:jc w:val="both"/>
            </w:pPr>
            <w:r>
              <w:rPr>
                <w:rFonts w:ascii="Times New Roman"/>
                <w:b w:val="false"/>
                <w:i w:val="false"/>
                <w:color w:val="000000"/>
                <w:sz w:val="20"/>
              </w:rPr>
              <w:t xml:space="preserve">
полной и достоверной. </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w:t>
            </w:r>
          </w:p>
          <w:p>
            <w:pPr>
              <w:spacing w:after="20"/>
              <w:ind w:left="20"/>
              <w:jc w:val="both"/>
            </w:pPr>
            <w:r>
              <w:rPr>
                <w:rFonts w:ascii="Times New Roman"/>
                <w:b w:val="false"/>
                <w:i w:val="false"/>
                <w:color w:val="000000"/>
                <w:sz w:val="20"/>
              </w:rPr>
              <w:t xml:space="preserve">
неполных данных ведет к исключению из конкурса, а также к </w:t>
            </w:r>
          </w:p>
          <w:p>
            <w:pPr>
              <w:spacing w:after="20"/>
              <w:ind w:left="20"/>
              <w:jc w:val="both"/>
            </w:pPr>
            <w:r>
              <w:rPr>
                <w:rFonts w:ascii="Times New Roman"/>
                <w:b w:val="false"/>
                <w:i w:val="false"/>
                <w:color w:val="000000"/>
                <w:sz w:val="20"/>
              </w:rPr>
              <w:t xml:space="preserve">
лишению международной стипендии "Болашак" в случае ее </w:t>
            </w:r>
          </w:p>
          <w:p>
            <w:pPr>
              <w:spacing w:after="20"/>
              <w:ind w:left="20"/>
              <w:jc w:val="both"/>
            </w:pPr>
            <w:r>
              <w:rPr>
                <w:rFonts w:ascii="Times New Roman"/>
                <w:b w:val="false"/>
                <w:i w:val="false"/>
                <w:color w:val="000000"/>
                <w:sz w:val="20"/>
              </w:rPr>
              <w:t xml:space="preserve">
присуждения. </w:t>
            </w:r>
          </w:p>
          <w:p>
            <w:pPr>
              <w:spacing w:after="20"/>
              <w:ind w:left="20"/>
              <w:jc w:val="both"/>
            </w:pPr>
            <w:r>
              <w:rPr>
                <w:rFonts w:ascii="Times New Roman"/>
                <w:b w:val="false"/>
                <w:i w:val="false"/>
                <w:color w:val="000000"/>
                <w:sz w:val="20"/>
              </w:rPr>
              <w:t xml:space="preserve">
   Я ознакомлен(а) с условиями Договора об организации </w:t>
            </w:r>
          </w:p>
          <w:p>
            <w:pPr>
              <w:spacing w:after="20"/>
              <w:ind w:left="20"/>
              <w:jc w:val="both"/>
            </w:pPr>
            <w:r>
              <w:rPr>
                <w:rFonts w:ascii="Times New Roman"/>
                <w:b w:val="false"/>
                <w:i w:val="false"/>
                <w:color w:val="000000"/>
                <w:sz w:val="20"/>
              </w:rPr>
              <w:t xml:space="preserve">
обучения, Договора залога недвижимого имущества (в случае </w:t>
            </w:r>
          </w:p>
          <w:p>
            <w:pPr>
              <w:spacing w:after="20"/>
              <w:ind w:left="20"/>
              <w:jc w:val="both"/>
            </w:pPr>
            <w:r>
              <w:rPr>
                <w:rFonts w:ascii="Times New Roman"/>
                <w:b w:val="false"/>
                <w:i w:val="false"/>
                <w:color w:val="000000"/>
                <w:sz w:val="20"/>
              </w:rPr>
              <w:t xml:space="preserve">
необходимости Договора поручительства). В случае присуждения </w:t>
            </w:r>
          </w:p>
          <w:p>
            <w:pPr>
              <w:spacing w:after="20"/>
              <w:ind w:left="20"/>
              <w:jc w:val="both"/>
            </w:pPr>
            <w:r>
              <w:rPr>
                <w:rFonts w:ascii="Times New Roman"/>
                <w:b w:val="false"/>
                <w:i w:val="false"/>
                <w:color w:val="000000"/>
                <w:sz w:val="20"/>
              </w:rPr>
              <w:t xml:space="preserve">
мне международной стипендии "Болашак", принимаю все </w:t>
            </w:r>
          </w:p>
          <w:p>
            <w:pPr>
              <w:spacing w:after="20"/>
              <w:ind w:left="20"/>
              <w:jc w:val="both"/>
            </w:pPr>
            <w:r>
              <w:rPr>
                <w:rFonts w:ascii="Times New Roman"/>
                <w:b w:val="false"/>
                <w:i w:val="false"/>
                <w:color w:val="000000"/>
                <w:sz w:val="20"/>
              </w:rPr>
              <w:t xml:space="preserve">
обязательства по указанным договорам. </w:t>
            </w:r>
          </w:p>
          <w:p>
            <w:pPr>
              <w:spacing w:after="20"/>
              <w:ind w:left="20"/>
              <w:jc w:val="both"/>
            </w:pPr>
            <w:r>
              <w:rPr>
                <w:rFonts w:ascii="Times New Roman"/>
                <w:b w:val="false"/>
                <w:i w:val="false"/>
                <w:color w:val="000000"/>
                <w:sz w:val="20"/>
              </w:rPr>
              <w:t xml:space="preserve">
   Я не возражаю о передаче моих анкетных данных, результатов </w:t>
            </w:r>
          </w:p>
          <w:p>
            <w:pPr>
              <w:spacing w:after="20"/>
              <w:ind w:left="20"/>
              <w:jc w:val="both"/>
            </w:pPr>
            <w:r>
              <w:rPr>
                <w:rFonts w:ascii="Times New Roman"/>
                <w:b w:val="false"/>
                <w:i w:val="false"/>
                <w:color w:val="000000"/>
                <w:sz w:val="20"/>
              </w:rPr>
              <w:t xml:space="preserve">
тестирований, собеседований, полученных АО "Центр международных программ" в ходе моего участия в конкурсе на </w:t>
            </w:r>
          </w:p>
          <w:p>
            <w:pPr>
              <w:spacing w:after="20"/>
              <w:ind w:left="20"/>
              <w:jc w:val="both"/>
            </w:pPr>
            <w:r>
              <w:rPr>
                <w:rFonts w:ascii="Times New Roman"/>
                <w:b w:val="false"/>
                <w:i w:val="false"/>
                <w:color w:val="000000"/>
                <w:sz w:val="20"/>
              </w:rPr>
              <w:t xml:space="preserve">
присуждение международной стипендии "Болашак", членам </w:t>
            </w:r>
          </w:p>
          <w:p>
            <w:pPr>
              <w:spacing w:after="20"/>
              <w:ind w:left="20"/>
              <w:jc w:val="both"/>
            </w:pPr>
            <w:r>
              <w:rPr>
                <w:rFonts w:ascii="Times New Roman"/>
                <w:b w:val="false"/>
                <w:i w:val="false"/>
                <w:color w:val="000000"/>
                <w:sz w:val="20"/>
              </w:rPr>
              <w:t xml:space="preserve">
Независимой экспертной комиссии и Республиканской комиссии </w:t>
            </w:r>
          </w:p>
          <w:p>
            <w:pPr>
              <w:spacing w:after="20"/>
              <w:ind w:left="20"/>
              <w:jc w:val="both"/>
            </w:pPr>
            <w:r>
              <w:rPr>
                <w:rFonts w:ascii="Times New Roman"/>
                <w:b w:val="false"/>
                <w:i w:val="false"/>
                <w:color w:val="000000"/>
                <w:sz w:val="20"/>
              </w:rPr>
              <w:t xml:space="preserve">
по подготовке кадров за рубежом, зарубежным партнерам, </w:t>
            </w:r>
          </w:p>
          <w:p>
            <w:pPr>
              <w:spacing w:after="20"/>
              <w:ind w:left="20"/>
              <w:jc w:val="both"/>
            </w:pPr>
            <w:r>
              <w:rPr>
                <w:rFonts w:ascii="Times New Roman"/>
                <w:b w:val="false"/>
                <w:i w:val="false"/>
                <w:color w:val="000000"/>
                <w:sz w:val="20"/>
              </w:rPr>
              <w:t xml:space="preserve">
государственным органам, научно-исследовательским институтам </w:t>
            </w:r>
          </w:p>
          <w:p>
            <w:pPr>
              <w:spacing w:after="20"/>
              <w:ind w:left="20"/>
              <w:jc w:val="both"/>
            </w:pPr>
            <w:r>
              <w:rPr>
                <w:rFonts w:ascii="Times New Roman"/>
                <w:b w:val="false"/>
                <w:i w:val="false"/>
                <w:color w:val="000000"/>
                <w:sz w:val="20"/>
              </w:rPr>
              <w:t xml:space="preserve">
и иным заинтересованным организациям, а также путем </w:t>
            </w:r>
          </w:p>
          <w:p>
            <w:pPr>
              <w:spacing w:after="20"/>
              <w:ind w:left="20"/>
              <w:jc w:val="both"/>
            </w:pPr>
            <w:r>
              <w:rPr>
                <w:rFonts w:ascii="Times New Roman"/>
                <w:b w:val="false"/>
                <w:i w:val="false"/>
                <w:color w:val="000000"/>
                <w:sz w:val="20"/>
              </w:rPr>
              <w:t xml:space="preserve">
размещения на официальном сайте результатов конкурсного </w:t>
            </w:r>
          </w:p>
          <w:p>
            <w:pPr>
              <w:spacing w:after="20"/>
              <w:ind w:left="20"/>
              <w:jc w:val="both"/>
            </w:pPr>
            <w:r>
              <w:rPr>
                <w:rFonts w:ascii="Times New Roman"/>
                <w:b w:val="false"/>
                <w:i w:val="false"/>
                <w:color w:val="000000"/>
                <w:sz w:val="20"/>
              </w:rPr>
              <w:t xml:space="preserve">
отбора АО "Центр международных программ". </w:t>
            </w:r>
          </w:p>
          <w:p>
            <w:pPr>
              <w:spacing w:after="20"/>
              <w:ind w:left="20"/>
              <w:jc w:val="both"/>
            </w:pPr>
            <w:r>
              <w:rPr>
                <w:rFonts w:ascii="Times New Roman"/>
                <w:b w:val="false"/>
                <w:i w:val="false"/>
                <w:color w:val="000000"/>
                <w:sz w:val="20"/>
              </w:rPr>
              <w:t xml:space="preserve">
   Я несу персональную ответственность за явку на все этапы </w:t>
            </w:r>
          </w:p>
          <w:p>
            <w:pPr>
              <w:spacing w:after="20"/>
              <w:ind w:left="20"/>
              <w:jc w:val="both"/>
            </w:pPr>
            <w:r>
              <w:rPr>
                <w:rFonts w:ascii="Times New Roman"/>
                <w:b w:val="false"/>
                <w:i w:val="false"/>
                <w:color w:val="000000"/>
                <w:sz w:val="20"/>
              </w:rPr>
              <w:t xml:space="preserve">
конкурсного отбора и обязуюсь проходить все этапы конкурса </w:t>
            </w:r>
          </w:p>
          <w:p>
            <w:pPr>
              <w:spacing w:after="20"/>
              <w:ind w:left="20"/>
              <w:jc w:val="both"/>
            </w:pPr>
            <w:r>
              <w:rPr>
                <w:rFonts w:ascii="Times New Roman"/>
                <w:b w:val="false"/>
                <w:i w:val="false"/>
                <w:color w:val="000000"/>
                <w:sz w:val="20"/>
              </w:rPr>
              <w:t xml:space="preserve">
самостоятельно, без участия родителей или других посредников. </w:t>
            </w:r>
          </w:p>
          <w:p>
            <w:pPr>
              <w:spacing w:after="20"/>
              <w:ind w:left="20"/>
              <w:jc w:val="both"/>
            </w:pPr>
            <w:r>
              <w:rPr>
                <w:rFonts w:ascii="Times New Roman"/>
                <w:b w:val="false"/>
                <w:i w:val="false"/>
                <w:color w:val="000000"/>
                <w:sz w:val="20"/>
              </w:rPr>
              <w:t xml:space="preserve">
При прохождении конкурса обязуюсь быть вежливым c сотрудни- </w:t>
            </w:r>
          </w:p>
          <w:p>
            <w:pPr>
              <w:spacing w:after="20"/>
              <w:ind w:left="20"/>
              <w:jc w:val="both"/>
            </w:pPr>
            <w:r>
              <w:rPr>
                <w:rFonts w:ascii="Times New Roman"/>
                <w:b w:val="false"/>
                <w:i w:val="false"/>
                <w:color w:val="000000"/>
                <w:sz w:val="20"/>
              </w:rPr>
              <w:t xml:space="preserve">
ками организаций и ведомств, отвечающих за организацию и </w:t>
            </w:r>
          </w:p>
          <w:p>
            <w:pPr>
              <w:spacing w:after="20"/>
              <w:ind w:left="20"/>
              <w:jc w:val="both"/>
            </w:pPr>
            <w:r>
              <w:rPr>
                <w:rFonts w:ascii="Times New Roman"/>
                <w:b w:val="false"/>
                <w:i w:val="false"/>
                <w:color w:val="000000"/>
                <w:sz w:val="20"/>
              </w:rPr>
              <w:t xml:space="preserve">
проведение этапов конкурса. В случае неявки на этап(ы) </w:t>
            </w:r>
          </w:p>
          <w:p>
            <w:pPr>
              <w:spacing w:after="20"/>
              <w:ind w:left="20"/>
              <w:jc w:val="both"/>
            </w:pPr>
            <w:r>
              <w:rPr>
                <w:rFonts w:ascii="Times New Roman"/>
                <w:b w:val="false"/>
                <w:i w:val="false"/>
                <w:color w:val="000000"/>
                <w:sz w:val="20"/>
              </w:rPr>
              <w:t xml:space="preserve">
конкурсного отбора, обязуюсь предоставить письменное </w:t>
            </w:r>
          </w:p>
          <w:p>
            <w:pPr>
              <w:spacing w:after="20"/>
              <w:ind w:left="20"/>
              <w:jc w:val="both"/>
            </w:pPr>
            <w:r>
              <w:rPr>
                <w:rFonts w:ascii="Times New Roman"/>
                <w:b w:val="false"/>
                <w:i w:val="false"/>
                <w:color w:val="000000"/>
                <w:sz w:val="20"/>
              </w:rPr>
              <w:t xml:space="preserve">
объяснение с приложением документа, подтверждающего </w:t>
            </w:r>
          </w:p>
          <w:p>
            <w:pPr>
              <w:spacing w:after="20"/>
              <w:ind w:left="20"/>
              <w:jc w:val="both"/>
            </w:pPr>
            <w:r>
              <w:rPr>
                <w:rFonts w:ascii="Times New Roman"/>
                <w:b w:val="false"/>
                <w:i w:val="false"/>
                <w:color w:val="000000"/>
                <w:sz w:val="20"/>
              </w:rPr>
              <w:t xml:space="preserve">
обоснованность отсутствия в течение 15 (пятнадцати) дней. </w:t>
            </w:r>
          </w:p>
          <w:p>
            <w:pPr>
              <w:spacing w:after="20"/>
              <w:ind w:left="20"/>
              <w:jc w:val="both"/>
            </w:pPr>
            <w:r>
              <w:rPr>
                <w:rFonts w:ascii="Times New Roman"/>
                <w:b w:val="false"/>
                <w:i w:val="false"/>
                <w:color w:val="000000"/>
                <w:sz w:val="20"/>
              </w:rPr>
              <w:t xml:space="preserve">
Пожалуйста, напишите ниже собственноручно прописью текст, </w:t>
            </w:r>
          </w:p>
          <w:p>
            <w:pPr>
              <w:spacing w:after="20"/>
              <w:ind w:left="20"/>
              <w:jc w:val="both"/>
            </w:pPr>
            <w:r>
              <w:rPr>
                <w:rFonts w:ascii="Times New Roman"/>
                <w:b w:val="false"/>
                <w:i w:val="false"/>
                <w:color w:val="000000"/>
                <w:sz w:val="20"/>
              </w:rPr>
              <w:t xml:space="preserve">
выделенный курсивом: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Настоящее приложение заполнено мною собственноручно, каждая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страница личного листа запарафирована (подписана личной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подписью). </w:t>
            </w:r>
            <w:r>
              <w:rPr>
                <w:rFonts w:ascii="Times New Roman"/>
                <w:b w:val="false"/>
                <w:i w:val="false"/>
                <w:color w:val="000000"/>
                <w:sz w:val="20"/>
              </w:rPr>
              <w:t xml:space="preserve">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 xml:space="preserve">
ФИО претендента_____________________  Дата 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bookmarkStart w:name="z36" w:id="35"/>
    <w:p>
      <w:pPr>
        <w:spacing w:after="0"/>
        <w:ind w:left="0"/>
        <w:jc w:val="left"/>
      </w:pPr>
      <w:r>
        <w:rPr>
          <w:rFonts w:ascii="Times New Roman"/>
          <w:b/>
          <w:i w:val="false"/>
          <w:color w:val="000000"/>
        </w:rPr>
        <w:t xml:space="preserve"> Қазақстан Республикасының және "Болашақ" халықаралық</w:t>
      </w:r>
      <w:r>
        <w:br/>
      </w:r>
      <w:r>
        <w:rPr>
          <w:rFonts w:ascii="Times New Roman"/>
          <w:b/>
          <w:i w:val="false"/>
          <w:color w:val="000000"/>
        </w:rPr>
        <w:t>стипендиясы иегерлерінің оқуы мен ғылыми тағылымдамадан</w:t>
      </w:r>
      <w:r>
        <w:br/>
      </w:r>
      <w:r>
        <w:rPr>
          <w:rFonts w:ascii="Times New Roman"/>
          <w:b/>
          <w:i w:val="false"/>
          <w:color w:val="000000"/>
        </w:rPr>
        <w:t>өтуі үшін ұсынылатын шетелдің жетекші жоғары оқу</w:t>
      </w:r>
      <w:r>
        <w:br/>
      </w:r>
      <w:r>
        <w:rPr>
          <w:rFonts w:ascii="Times New Roman"/>
          <w:b/>
          <w:i w:val="false"/>
          <w:color w:val="000000"/>
        </w:rPr>
        <w:t>орындарының, ғылыми орталықтарының және зертханаларының</w:t>
      </w:r>
      <w:r>
        <w:br/>
      </w:r>
      <w:r>
        <w:rPr>
          <w:rFonts w:ascii="Times New Roman"/>
          <w:b/>
          <w:i w:val="false"/>
          <w:color w:val="000000"/>
        </w:rPr>
        <w:t>тізіміне енгізілмеген шетелдің жоғары оқу орындарының</w:t>
      </w:r>
      <w:r>
        <w:br/>
      </w:r>
      <w:r>
        <w:rPr>
          <w:rFonts w:ascii="Times New Roman"/>
          <w:b/>
          <w:i w:val="false"/>
          <w:color w:val="000000"/>
        </w:rPr>
        <w:t>1, 2-курстарында (оқу жылдарында) оқитын адамдарға</w:t>
      </w:r>
      <w:r>
        <w:br/>
      </w:r>
      <w:r>
        <w:rPr>
          <w:rFonts w:ascii="Times New Roman"/>
          <w:b/>
          <w:i w:val="false"/>
          <w:color w:val="000000"/>
        </w:rPr>
        <w:t>берілетін анықтаманың үлгі нысаны</w:t>
      </w:r>
    </w:p>
    <w:bookmarkEnd w:id="35"/>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Азамат_____________________________________________________________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 200__ ж қазіргі уақытқа дейін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(оқу ұйымының атауы, мекен-жайы) </w:t>
      </w:r>
    </w:p>
    <w:p>
      <w:pPr>
        <w:spacing w:after="0"/>
        <w:ind w:left="0"/>
        <w:jc w:val="both"/>
      </w:pPr>
      <w:r>
        <w:rPr>
          <w:rFonts w:ascii="Times New Roman"/>
          <w:b w:val="false"/>
          <w:i w:val="false"/>
          <w:color w:val="000000"/>
          <w:sz w:val="28"/>
        </w:rPr>
        <w:t xml:space="preserve">
      курс __________________ </w:t>
      </w:r>
    </w:p>
    <w:p>
      <w:pPr>
        <w:spacing w:after="0"/>
        <w:ind w:left="0"/>
        <w:jc w:val="both"/>
      </w:pPr>
      <w:r>
        <w:rPr>
          <w:rFonts w:ascii="Times New Roman"/>
          <w:b w:val="false"/>
          <w:i w:val="false"/>
          <w:color w:val="000000"/>
          <w:sz w:val="28"/>
        </w:rPr>
        <w:t xml:space="preserve">
      мамандығы _________________________________________ </w:t>
      </w:r>
    </w:p>
    <w:p>
      <w:pPr>
        <w:spacing w:after="0"/>
        <w:ind w:left="0"/>
        <w:jc w:val="both"/>
      </w:pPr>
      <w:r>
        <w:rPr>
          <w:rFonts w:ascii="Times New Roman"/>
          <w:b w:val="false"/>
          <w:i w:val="false"/>
          <w:color w:val="000000"/>
          <w:sz w:val="28"/>
        </w:rPr>
        <w:t xml:space="preserve">
      оқу нысаны              ақылы,           грант бойынша </w:t>
      </w:r>
    </w:p>
    <w:p>
      <w:pPr>
        <w:spacing w:after="0"/>
        <w:ind w:left="0"/>
        <w:jc w:val="both"/>
      </w:pPr>
      <w:r>
        <w:rPr>
          <w:rFonts w:ascii="Times New Roman"/>
          <w:b w:val="false"/>
          <w:i w:val="false"/>
          <w:color w:val="000000"/>
          <w:sz w:val="28"/>
        </w:rPr>
        <w:t xml:space="preserve">
                     (қажетінің астын сызыңыз) </w:t>
      </w:r>
    </w:p>
    <w:p>
      <w:pPr>
        <w:spacing w:after="0"/>
        <w:ind w:left="0"/>
        <w:jc w:val="both"/>
      </w:pPr>
      <w:r>
        <w:rPr>
          <w:rFonts w:ascii="Times New Roman"/>
          <w:b w:val="false"/>
          <w:i w:val="false"/>
          <w:color w:val="000000"/>
          <w:sz w:val="28"/>
        </w:rPr>
        <w:t xml:space="preserve">
      Азамат  ______________________________________________оқу барысында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Келесі дисциплиналар (оқу пәндері) оқылған, сынақтар мен емтихандар тапсырылған, алған жылдық (қорытынды) бағалары: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1585"/>
        <w:gridCol w:w="865"/>
        <w:gridCol w:w="1585"/>
        <w:gridCol w:w="1585"/>
        <w:gridCol w:w="2127"/>
        <w:gridCol w:w="2127"/>
      </w:tblGrid>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дисциплина- </w:t>
            </w:r>
          </w:p>
          <w:p>
            <w:pPr>
              <w:spacing w:after="20"/>
              <w:ind w:left="20"/>
              <w:jc w:val="both"/>
            </w:pPr>
            <w:r>
              <w:rPr>
                <w:rFonts w:ascii="Times New Roman"/>
                <w:b w:val="false"/>
                <w:i w:val="false"/>
                <w:color w:val="000000"/>
                <w:sz w:val="20"/>
              </w:rPr>
              <w:t xml:space="preserve">
лар атауы </w:t>
            </w:r>
          </w:p>
          <w:p>
            <w:pPr>
              <w:spacing w:after="20"/>
              <w:ind w:left="20"/>
              <w:jc w:val="both"/>
            </w:pPr>
            <w:r>
              <w:rPr>
                <w:rFonts w:ascii="Times New Roman"/>
                <w:b w:val="false"/>
                <w:i w:val="false"/>
                <w:color w:val="000000"/>
                <w:sz w:val="20"/>
              </w:rPr>
              <w:t xml:space="preserve">
және оқу </w:t>
            </w:r>
          </w:p>
          <w:p>
            <w:pPr>
              <w:spacing w:after="20"/>
              <w:ind w:left="20"/>
              <w:jc w:val="both"/>
            </w:pPr>
            <w:r>
              <w:rPr>
                <w:rFonts w:ascii="Times New Roman"/>
                <w:b w:val="false"/>
                <w:i w:val="false"/>
                <w:color w:val="000000"/>
                <w:sz w:val="20"/>
              </w:rPr>
              <w:t xml:space="preserve">
жұмысының </w:t>
            </w:r>
          </w:p>
          <w:p>
            <w:pPr>
              <w:spacing w:after="20"/>
              <w:ind w:left="20"/>
              <w:jc w:val="both"/>
            </w:pPr>
            <w:r>
              <w:rPr>
                <w:rFonts w:ascii="Times New Roman"/>
                <w:b w:val="false"/>
                <w:i w:val="false"/>
                <w:color w:val="000000"/>
                <w:sz w:val="20"/>
              </w:rPr>
              <w:t xml:space="preserve">
түрлері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 саны </w:t>
            </w:r>
          </w:p>
          <w:p>
            <w:pPr>
              <w:spacing w:after="20"/>
              <w:ind w:left="20"/>
              <w:jc w:val="both"/>
            </w:pPr>
            <w:r>
              <w:rPr>
                <w:rFonts w:ascii="Times New Roman"/>
                <w:b w:val="false"/>
                <w:i w:val="false"/>
                <w:color w:val="000000"/>
                <w:sz w:val="20"/>
              </w:rPr>
              <w:t xml:space="preserve">
(несиелер)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Тапсырылған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мемлекет- </w:t>
            </w:r>
          </w:p>
          <w:p>
            <w:pPr>
              <w:spacing w:after="20"/>
              <w:ind w:left="20"/>
              <w:jc w:val="both"/>
            </w:pPr>
            <w:r>
              <w:rPr>
                <w:rFonts w:ascii="Times New Roman"/>
                <w:b w:val="false"/>
                <w:i w:val="false"/>
                <w:color w:val="000000"/>
                <w:sz w:val="20"/>
              </w:rPr>
              <w:t xml:space="preserve">
тік ба- </w:t>
            </w:r>
          </w:p>
          <w:p>
            <w:pPr>
              <w:spacing w:after="20"/>
              <w:ind w:left="20"/>
              <w:jc w:val="both"/>
            </w:pPr>
            <w:r>
              <w:rPr>
                <w:rFonts w:ascii="Times New Roman"/>
                <w:b w:val="false"/>
                <w:i w:val="false"/>
                <w:color w:val="000000"/>
                <w:sz w:val="20"/>
              </w:rPr>
              <w:t xml:space="preserve">
қылау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p>
            <w:pPr>
              <w:spacing w:after="20"/>
              <w:ind w:left="20"/>
              <w:jc w:val="both"/>
            </w:pPr>
            <w:r>
              <w:rPr>
                <w:rFonts w:ascii="Times New Roman"/>
                <w:b w:val="false"/>
                <w:i w:val="false"/>
                <w:color w:val="000000"/>
                <w:sz w:val="20"/>
              </w:rPr>
              <w:t xml:space="preserve">
тар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емтихандар </w:t>
            </w:r>
          </w:p>
          <w:p>
            <w:pPr>
              <w:spacing w:after="20"/>
              <w:ind w:left="20"/>
              <w:jc w:val="both"/>
            </w:pPr>
            <w:r>
              <w:rPr>
                <w:rFonts w:ascii="Times New Roman"/>
                <w:b w:val="false"/>
                <w:i w:val="false"/>
                <w:color w:val="000000"/>
                <w:sz w:val="20"/>
              </w:rPr>
              <w:t xml:space="preserve">
(бағалар </w:t>
            </w:r>
          </w:p>
          <w:p>
            <w:pPr>
              <w:spacing w:after="20"/>
              <w:ind w:left="20"/>
              <w:jc w:val="both"/>
            </w:pPr>
            <w:r>
              <w:rPr>
                <w:rFonts w:ascii="Times New Roman"/>
                <w:b w:val="false"/>
                <w:i w:val="false"/>
                <w:color w:val="000000"/>
                <w:sz w:val="20"/>
              </w:rPr>
              <w:t xml:space="preserve">
санмен және </w:t>
            </w:r>
          </w:p>
          <w:p>
            <w:pPr>
              <w:spacing w:after="20"/>
              <w:ind w:left="20"/>
              <w:jc w:val="both"/>
            </w:pPr>
            <w:r>
              <w:rPr>
                <w:rFonts w:ascii="Times New Roman"/>
                <w:b w:val="false"/>
                <w:i w:val="false"/>
                <w:color w:val="000000"/>
                <w:sz w:val="20"/>
              </w:rPr>
              <w:t xml:space="preserve">
жазбаша </w:t>
            </w:r>
          </w:p>
          <w:p>
            <w:pPr>
              <w:spacing w:after="20"/>
              <w:ind w:left="20"/>
              <w:jc w:val="both"/>
            </w:pPr>
            <w:r>
              <w:rPr>
                <w:rFonts w:ascii="Times New Roman"/>
                <w:b w:val="false"/>
                <w:i w:val="false"/>
                <w:color w:val="000000"/>
                <w:sz w:val="20"/>
              </w:rPr>
              <w:t xml:space="preserve">
түрде көрсе- </w:t>
            </w:r>
          </w:p>
          <w:p>
            <w:pPr>
              <w:spacing w:after="20"/>
              <w:ind w:left="20"/>
              <w:jc w:val="both"/>
            </w:pPr>
            <w:r>
              <w:rPr>
                <w:rFonts w:ascii="Times New Roman"/>
                <w:b w:val="false"/>
                <w:i w:val="false"/>
                <w:color w:val="000000"/>
                <w:sz w:val="20"/>
              </w:rPr>
              <w:t xml:space="preserve">
тілуі тиіс)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p>
            <w:pPr>
              <w:spacing w:after="20"/>
              <w:ind w:left="20"/>
              <w:jc w:val="both"/>
            </w:pPr>
            <w:r>
              <w:rPr>
                <w:rFonts w:ascii="Times New Roman"/>
                <w:b w:val="false"/>
                <w:i w:val="false"/>
                <w:color w:val="000000"/>
                <w:sz w:val="20"/>
              </w:rPr>
              <w:t xml:space="preserve">
жоспары </w:t>
            </w:r>
          </w:p>
          <w:p>
            <w:pPr>
              <w:spacing w:after="20"/>
              <w:ind w:left="20"/>
              <w:jc w:val="both"/>
            </w:pPr>
            <w:r>
              <w:rPr>
                <w:rFonts w:ascii="Times New Roman"/>
                <w:b w:val="false"/>
                <w:i w:val="false"/>
                <w:color w:val="000000"/>
                <w:sz w:val="20"/>
              </w:rPr>
              <w:t xml:space="preserve">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оқығаны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Үлгерімінің қорытынды орташа балы: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Ескертпе: анықтамада міндетті түрде оқу орынында пайдаланылатын бағалау жүйесі туралы ақпарат болуы тиіс. </w:t>
      </w:r>
      <w:r>
        <w:rPr>
          <w:rFonts w:ascii="Times New Roman"/>
          <w:b w:val="false"/>
          <w:i w:val="false"/>
          <w:color w:val="000000"/>
          <w:sz w:val="28"/>
        </w:rPr>
        <w:t xml:space="preserve">Анықтаманы беруге негіз: " </w:t>
      </w:r>
      <w:r>
        <w:rPr>
          <w:rFonts w:ascii="Times New Roman"/>
          <w:b w:val="false"/>
          <w:i w:val="false"/>
          <w:color w:val="000000"/>
          <w:sz w:val="28"/>
          <w:u w:val="single"/>
        </w:rPr>
        <w:t xml:space="preserve">Болашақ" халықаралық стипендиясына конкурсқа қатысуға өтініш </w:t>
      </w:r>
    </w:p>
    <w:p>
      <w:pPr>
        <w:spacing w:after="0"/>
        <w:ind w:left="0"/>
        <w:jc w:val="both"/>
      </w:pPr>
      <w:r>
        <w:rPr>
          <w:rFonts w:ascii="Times New Roman"/>
          <w:b w:val="false"/>
          <w:i w:val="false"/>
          <w:color w:val="000000"/>
          <w:sz w:val="28"/>
        </w:rPr>
        <w:t xml:space="preserve">
      Оқу ұйымының басшысы ___________________________   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Тіркеу нөмірі ___________ Берілген күні "___"____________ 200__ж.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Үміткердің қолы/подись претендента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bookmarkStart w:name="z37" w:id="36"/>
    <w:p>
      <w:pPr>
        <w:spacing w:after="0"/>
        <w:ind w:left="0"/>
        <w:jc w:val="left"/>
      </w:pPr>
      <w:r>
        <w:rPr>
          <w:rFonts w:ascii="Times New Roman"/>
          <w:b/>
          <w:i w:val="false"/>
          <w:color w:val="000000"/>
        </w:rPr>
        <w:t xml:space="preserve"> Жіберуші ұйымның ғылыми тағылымдамадан өту үшін "Болашақ" </w:t>
      </w:r>
      <w:r>
        <w:br/>
      </w:r>
      <w:r>
        <w:rPr>
          <w:rFonts w:ascii="Times New Roman"/>
          <w:b/>
          <w:i w:val="false"/>
          <w:color w:val="000000"/>
        </w:rPr>
        <w:t>халықаралық стипендиясына үміткерлерге арналған ұсынымдама</w:t>
      </w:r>
      <w:r>
        <w:br/>
      </w:r>
      <w:r>
        <w:rPr>
          <w:rFonts w:ascii="Times New Roman"/>
          <w:b/>
          <w:i w:val="false"/>
          <w:color w:val="000000"/>
        </w:rPr>
        <w:t>хатының үлгі нысаны</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ұсынымдама хатының нысанын шек ұсынушы ұйымның бірінші басшысы гана мемлекеттік немесе орыс тілдерінде, баспа әріпшен толтырады. Ұсынымдама хат нысанына бірінші басшы қол қояды және ұсынушы ұйымның ресми мөрімен куәландырылады.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Т.А.Ә.:_______________________________________ </w:t>
            </w:r>
          </w:p>
          <w:p>
            <w:pPr>
              <w:spacing w:after="20"/>
              <w:ind w:left="20"/>
              <w:jc w:val="both"/>
            </w:pPr>
            <w:r>
              <w:rPr>
                <w:rFonts w:ascii="Times New Roman"/>
                <w:b w:val="false"/>
                <w:i w:val="false"/>
                <w:color w:val="000000"/>
                <w:sz w:val="20"/>
              </w:rPr>
              <w:t xml:space="preserve">
Ұйымның атауы:___________________________________________ </w:t>
            </w:r>
          </w:p>
          <w:p>
            <w:pPr>
              <w:spacing w:after="20"/>
              <w:ind w:left="20"/>
              <w:jc w:val="both"/>
            </w:pPr>
            <w:r>
              <w:rPr>
                <w:rFonts w:ascii="Times New Roman"/>
                <w:b w:val="false"/>
                <w:i w:val="false"/>
                <w:color w:val="000000"/>
                <w:sz w:val="20"/>
              </w:rPr>
              <w:t xml:space="preserve">
Ұйымның мекен-жайы:______________________________________ </w:t>
            </w:r>
          </w:p>
          <w:p>
            <w:pPr>
              <w:spacing w:after="20"/>
              <w:ind w:left="20"/>
              <w:jc w:val="both"/>
            </w:pPr>
            <w:r>
              <w:rPr>
                <w:rFonts w:ascii="Times New Roman"/>
                <w:b w:val="false"/>
                <w:i w:val="false"/>
                <w:color w:val="000000"/>
                <w:sz w:val="20"/>
              </w:rPr>
              <w:t xml:space="preserve">
Ұйым мен басшының байланыс телефондары:__________________ </w:t>
            </w:r>
          </w:p>
          <w:p>
            <w:pPr>
              <w:spacing w:after="20"/>
              <w:ind w:left="20"/>
              <w:jc w:val="both"/>
            </w:pPr>
            <w:r>
              <w:rPr>
                <w:rFonts w:ascii="Times New Roman"/>
                <w:b w:val="false"/>
                <w:i w:val="false"/>
                <w:color w:val="000000"/>
                <w:sz w:val="20"/>
              </w:rPr>
              <w:t xml:space="preserve">
Е-mail:__________________________________________________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Үміткерді қашаннан білесіз?________________________________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Төменде келтірілген бағалау деңгейіне сәйкес үміткердің мынадай қасиеттеріне баға беріңіз: </w:t>
      </w:r>
    </w:p>
    <w:p>
      <w:pPr>
        <w:spacing w:after="0"/>
        <w:ind w:left="0"/>
        <w:jc w:val="both"/>
      </w:pPr>
      <w:r>
        <w:rPr>
          <w:rFonts w:ascii="Times New Roman"/>
          <w:b w:val="false"/>
          <w:i w:val="false"/>
          <w:color w:val="000000"/>
          <w:sz w:val="28"/>
        </w:rPr>
        <w:t xml:space="preserve">
                               Жоғары     Орта     Төмен      Білмеймін </w:t>
      </w:r>
    </w:p>
    <w:p>
      <w:pPr>
        <w:spacing w:after="0"/>
        <w:ind w:left="0"/>
        <w:jc w:val="both"/>
      </w:pPr>
      <w:r>
        <w:rPr>
          <w:rFonts w:ascii="Times New Roman"/>
          <w:b w:val="false"/>
          <w:i w:val="false"/>
          <w:color w:val="000000"/>
          <w:sz w:val="28"/>
        </w:rPr>
        <w:t xml:space="preserve">
      _       _        _           _ </w:t>
      </w:r>
    </w:p>
    <w:p>
      <w:pPr>
        <w:spacing w:after="0"/>
        <w:ind w:left="0"/>
        <w:jc w:val="both"/>
      </w:pPr>
      <w:r>
        <w:rPr>
          <w:rFonts w:ascii="Times New Roman"/>
          <w:b w:val="false"/>
          <w:i w:val="false"/>
          <w:color w:val="000000"/>
          <w:sz w:val="28"/>
        </w:rPr>
        <w:t xml:space="preserve">
      Кәсіптік дамуы             |_|      | </w:t>
      </w:r>
      <w:r>
        <w:rPr>
          <w:rFonts w:ascii="Times New Roman"/>
          <w:b/>
          <w:i w:val="false"/>
          <w:color w:val="000000"/>
          <w:sz w:val="28"/>
        </w:rPr>
        <w:t xml:space="preserve">_ </w:t>
      </w: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Проблемаларды шешуге       |_|      |_|       |_|          |_| </w:t>
      </w:r>
    </w:p>
    <w:p>
      <w:pPr>
        <w:spacing w:after="0"/>
        <w:ind w:left="0"/>
        <w:jc w:val="both"/>
      </w:pPr>
      <w:r>
        <w:rPr>
          <w:rFonts w:ascii="Times New Roman"/>
          <w:b w:val="false"/>
          <w:i w:val="false"/>
          <w:color w:val="000000"/>
          <w:sz w:val="28"/>
        </w:rPr>
        <w:t xml:space="preserve">
      икемділігі                  </w:t>
      </w:r>
      <w:r>
        <w:rPr>
          <w:rFonts w:ascii="Times New Roman"/>
          <w:b/>
          <w:i w:val="false"/>
          <w:color w:val="000000"/>
          <w:sz w:val="28"/>
        </w:rPr>
        <w:t xml:space="preserve">_       _        _           _ </w:t>
      </w:r>
    </w:p>
    <w:p>
      <w:pPr>
        <w:spacing w:after="0"/>
        <w:ind w:left="0"/>
        <w:jc w:val="both"/>
      </w:pPr>
      <w:r>
        <w:rPr>
          <w:rFonts w:ascii="Times New Roman"/>
          <w:b w:val="false"/>
          <w:i w:val="false"/>
          <w:color w:val="000000"/>
          <w:sz w:val="28"/>
        </w:rPr>
        <w:t xml:space="preserve">
      Бейімделу қабілеті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Талдау жасау кабілеті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Көшбасшылық әлеуеті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Тіл табыса алуы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Шығармашылық ойлауы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Конкурсқа қатысу уәждемесі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Төменде келтірілген бағалау деңгейіне сәйкес үміткердің ғылыми тағылымдамасының бағдарламасына баға беріңіз: </w:t>
      </w:r>
    </w:p>
    <w:p>
      <w:pPr>
        <w:spacing w:after="0"/>
        <w:ind w:left="0"/>
        <w:jc w:val="both"/>
      </w:pPr>
      <w:r>
        <w:rPr>
          <w:rFonts w:ascii="Times New Roman"/>
          <w:b w:val="false"/>
          <w:i w:val="false"/>
          <w:color w:val="000000"/>
          <w:sz w:val="28"/>
        </w:rPr>
        <w:t xml:space="preserve">
                               Жоғары     Орта     Төмен      Білмеймін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Өзектілігі                 |_|      | </w:t>
      </w:r>
      <w:r>
        <w:rPr>
          <w:rFonts w:ascii="Times New Roman"/>
          <w:b/>
          <w:i w:val="false"/>
          <w:color w:val="000000"/>
          <w:sz w:val="28"/>
        </w:rPr>
        <w:t xml:space="preserve">_ </w:t>
      </w: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Жаңашылдығы                |_|      |_|       |_|          |_|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       _        _           _ </w:t>
      </w:r>
    </w:p>
    <w:p>
      <w:pPr>
        <w:spacing w:after="0"/>
        <w:ind w:left="0"/>
        <w:jc w:val="both"/>
      </w:pPr>
      <w:r>
        <w:rPr>
          <w:rFonts w:ascii="Times New Roman"/>
          <w:b w:val="false"/>
          <w:i w:val="false"/>
          <w:color w:val="000000"/>
          <w:sz w:val="28"/>
        </w:rPr>
        <w:t xml:space="preserve">
      Ғылыми және                |_|      |_|       |_|          |_| </w:t>
      </w:r>
    </w:p>
    <w:p>
      <w:pPr>
        <w:spacing w:after="0"/>
        <w:ind w:left="0"/>
        <w:jc w:val="both"/>
      </w:pPr>
      <w:r>
        <w:rPr>
          <w:rFonts w:ascii="Times New Roman"/>
          <w:b w:val="false"/>
          <w:i w:val="false"/>
          <w:color w:val="000000"/>
          <w:sz w:val="28"/>
        </w:rPr>
        <w:t xml:space="preserve">
      тәжірибелік маңыздылығы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Мамандығы, ғылыми-зерттеу дағдылары шеңберінде үміткердің кәсіби және санаткерлік дайындығы деңгейіне сондай-ақ басқа елдердің жағдайында үміткердің жұмыс істеу қабілетіне баға беріңіз.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Үміткердің конкурстық іріктеуден етуге әсер ететін, қандай да бір қосымша ақпаратыңыз бар 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_____________________________    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(жетекшінің Т.А.Ә.)             қолы         (М.О.) </w:t>
      </w:r>
    </w:p>
    <w:p>
      <w:pPr>
        <w:spacing w:after="0"/>
        <w:ind w:left="0"/>
        <w:jc w:val="both"/>
      </w:pPr>
      <w:r>
        <w:rPr>
          <w:rFonts w:ascii="Times New Roman"/>
          <w:b w:val="false"/>
          <w:i w:val="false"/>
          <w:color w:val="000000"/>
          <w:sz w:val="28"/>
        </w:rPr>
        <w:t xml:space="preserve">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 xml:space="preserve"> ғымен бекітілген</w:t>
            </w:r>
          </w:p>
        </w:tc>
      </w:tr>
    </w:tbl>
    <w:bookmarkStart w:name="z38" w:id="37"/>
    <w:p>
      <w:pPr>
        <w:spacing w:after="0"/>
        <w:ind w:left="0"/>
        <w:jc w:val="left"/>
      </w:pPr>
      <w:r>
        <w:rPr>
          <w:rFonts w:ascii="Times New Roman"/>
          <w:b/>
          <w:i w:val="false"/>
          <w:color w:val="000000"/>
        </w:rPr>
        <w:t xml:space="preserve"> Ғылыми тағылымдамадан өту үшін "Болашақ" халықаралық</w:t>
      </w:r>
      <w:r>
        <w:br/>
      </w:r>
      <w:r>
        <w:rPr>
          <w:rFonts w:ascii="Times New Roman"/>
          <w:b/>
          <w:i w:val="false"/>
          <w:color w:val="000000"/>
        </w:rPr>
        <w:t>стипендиясына үміткерге арналған шетелде ғылыми</w:t>
      </w:r>
      <w:r>
        <w:br/>
      </w:r>
      <w:r>
        <w:rPr>
          <w:rFonts w:ascii="Times New Roman"/>
          <w:b/>
          <w:i w:val="false"/>
          <w:color w:val="000000"/>
        </w:rPr>
        <w:t>тағылымдамадан өту бағдарламасының жобасына талаптар</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Ғылыми тағылымдамадан өту бағдарламасының жобасында мынадай тармақтар көзделуі тиіс: </w:t>
      </w:r>
    </w:p>
    <w:p>
      <w:pPr>
        <w:spacing w:after="0"/>
        <w:ind w:left="0"/>
        <w:jc w:val="both"/>
      </w:pPr>
      <w:r>
        <w:rPr>
          <w:rFonts w:ascii="Times New Roman"/>
          <w:b w:val="false"/>
          <w:i w:val="false"/>
          <w:color w:val="000000"/>
          <w:sz w:val="28"/>
        </w:rPr>
        <w:t xml:space="preserve">
      1. Ғылыми тағылымдамадан өтетін елі </w:t>
      </w:r>
    </w:p>
    <w:p>
      <w:pPr>
        <w:spacing w:after="0"/>
        <w:ind w:left="0"/>
        <w:jc w:val="both"/>
      </w:pPr>
      <w:r>
        <w:rPr>
          <w:rFonts w:ascii="Times New Roman"/>
          <w:b w:val="false"/>
          <w:i w:val="false"/>
          <w:color w:val="000000"/>
          <w:sz w:val="28"/>
        </w:rPr>
        <w:t xml:space="preserve">
      2. Шетелдік ұйым </w:t>
      </w:r>
    </w:p>
    <w:p>
      <w:pPr>
        <w:spacing w:after="0"/>
        <w:ind w:left="0"/>
        <w:jc w:val="both"/>
      </w:pPr>
      <w:r>
        <w:rPr>
          <w:rFonts w:ascii="Times New Roman"/>
          <w:b w:val="false"/>
          <w:i w:val="false"/>
          <w:color w:val="000000"/>
          <w:sz w:val="28"/>
        </w:rPr>
        <w:t xml:space="preserve">
      3. Ұзақтығы </w:t>
      </w:r>
    </w:p>
    <w:p>
      <w:pPr>
        <w:spacing w:after="0"/>
        <w:ind w:left="0"/>
        <w:jc w:val="both"/>
      </w:pPr>
      <w:r>
        <w:rPr>
          <w:rFonts w:ascii="Times New Roman"/>
          <w:b w:val="false"/>
          <w:i w:val="false"/>
          <w:color w:val="000000"/>
          <w:sz w:val="28"/>
        </w:rPr>
        <w:t xml:space="preserve">
      4. "Болашақ" халықаралық стипендиясын тағайындау үшін Басым мамандықтар тізбесіне сәйкес мамандығы </w:t>
      </w:r>
    </w:p>
    <w:p>
      <w:pPr>
        <w:spacing w:after="0"/>
        <w:ind w:left="0"/>
        <w:jc w:val="both"/>
      </w:pPr>
      <w:r>
        <w:rPr>
          <w:rFonts w:ascii="Times New Roman"/>
          <w:b w:val="false"/>
          <w:i w:val="false"/>
          <w:color w:val="000000"/>
          <w:sz w:val="28"/>
        </w:rPr>
        <w:t xml:space="preserve">
      5. Тақырыбы </w:t>
      </w:r>
    </w:p>
    <w:p>
      <w:pPr>
        <w:spacing w:after="0"/>
        <w:ind w:left="0"/>
        <w:jc w:val="both"/>
      </w:pPr>
      <w:r>
        <w:rPr>
          <w:rFonts w:ascii="Times New Roman"/>
          <w:b w:val="false"/>
          <w:i w:val="false"/>
          <w:color w:val="000000"/>
          <w:sz w:val="28"/>
        </w:rPr>
        <w:t xml:space="preserve">
      6. Өзектілігі мен жаңашылдығы </w:t>
      </w:r>
    </w:p>
    <w:p>
      <w:pPr>
        <w:spacing w:after="0"/>
        <w:ind w:left="0"/>
        <w:jc w:val="both"/>
      </w:pPr>
      <w:r>
        <w:rPr>
          <w:rFonts w:ascii="Times New Roman"/>
          <w:b w:val="false"/>
          <w:i w:val="false"/>
          <w:color w:val="000000"/>
          <w:sz w:val="28"/>
        </w:rPr>
        <w:t xml:space="preserve">
      7. Мақсаты </w:t>
      </w:r>
    </w:p>
    <w:p>
      <w:pPr>
        <w:spacing w:after="0"/>
        <w:ind w:left="0"/>
        <w:jc w:val="both"/>
      </w:pPr>
      <w:r>
        <w:rPr>
          <w:rFonts w:ascii="Times New Roman"/>
          <w:b w:val="false"/>
          <w:i w:val="false"/>
          <w:color w:val="000000"/>
          <w:sz w:val="28"/>
        </w:rPr>
        <w:t xml:space="preserve">
      8. Міндеттері </w:t>
      </w:r>
    </w:p>
    <w:p>
      <w:pPr>
        <w:spacing w:after="0"/>
        <w:ind w:left="0"/>
        <w:jc w:val="both"/>
      </w:pPr>
      <w:r>
        <w:rPr>
          <w:rFonts w:ascii="Times New Roman"/>
          <w:b w:val="false"/>
          <w:i w:val="false"/>
          <w:color w:val="000000"/>
          <w:sz w:val="28"/>
        </w:rPr>
        <w:t xml:space="preserve">
      9. Өту кезеңдері </w:t>
      </w:r>
    </w:p>
    <w:p>
      <w:pPr>
        <w:spacing w:after="0"/>
        <w:ind w:left="0"/>
        <w:jc w:val="both"/>
      </w:pPr>
      <w:r>
        <w:rPr>
          <w:rFonts w:ascii="Times New Roman"/>
          <w:b w:val="false"/>
          <w:i w:val="false"/>
          <w:color w:val="000000"/>
          <w:sz w:val="28"/>
        </w:rPr>
        <w:t xml:space="preserve">
      10. Зерттеу объектісі </w:t>
      </w:r>
    </w:p>
    <w:p>
      <w:pPr>
        <w:spacing w:after="0"/>
        <w:ind w:left="0"/>
        <w:jc w:val="both"/>
      </w:pPr>
      <w:r>
        <w:rPr>
          <w:rFonts w:ascii="Times New Roman"/>
          <w:b w:val="false"/>
          <w:i w:val="false"/>
          <w:color w:val="000000"/>
          <w:sz w:val="28"/>
        </w:rPr>
        <w:t xml:space="preserve">
      11. Пайдаланылатын зерттеу әдістері </w:t>
      </w:r>
    </w:p>
    <w:p>
      <w:pPr>
        <w:spacing w:after="0"/>
        <w:ind w:left="0"/>
        <w:jc w:val="both"/>
      </w:pPr>
      <w:r>
        <w:rPr>
          <w:rFonts w:ascii="Times New Roman"/>
          <w:b w:val="false"/>
          <w:i w:val="false"/>
          <w:color w:val="000000"/>
          <w:sz w:val="28"/>
        </w:rPr>
        <w:t xml:space="preserve">
      12. Қажетті материалдық-техникалық құралдар </w:t>
      </w:r>
    </w:p>
    <w:p>
      <w:pPr>
        <w:spacing w:after="0"/>
        <w:ind w:left="0"/>
        <w:jc w:val="both"/>
      </w:pPr>
      <w:r>
        <w:rPr>
          <w:rFonts w:ascii="Times New Roman"/>
          <w:b w:val="false"/>
          <w:i w:val="false"/>
          <w:color w:val="000000"/>
          <w:sz w:val="28"/>
        </w:rPr>
        <w:t xml:space="preserve">
      13. Күтілетін нәтижелер </w:t>
      </w:r>
    </w:p>
    <w:p>
      <w:pPr>
        <w:spacing w:after="0"/>
        <w:ind w:left="0"/>
        <w:jc w:val="both"/>
      </w:pPr>
      <w:r>
        <w:rPr>
          <w:rFonts w:ascii="Times New Roman"/>
          <w:b w:val="false"/>
          <w:i w:val="false"/>
          <w:color w:val="000000"/>
          <w:sz w:val="28"/>
        </w:rPr>
        <w:t xml:space="preserve">
      14. Күтілетін нәтижелерге жету бағасының өлшемдері </w:t>
      </w:r>
    </w:p>
    <w:p>
      <w:pPr>
        <w:spacing w:after="0"/>
        <w:ind w:left="0"/>
        <w:jc w:val="both"/>
      </w:pPr>
      <w:r>
        <w:rPr>
          <w:rFonts w:ascii="Times New Roman"/>
          <w:b w:val="false"/>
          <w:i w:val="false"/>
          <w:color w:val="000000"/>
          <w:sz w:val="28"/>
        </w:rPr>
        <w:t xml:space="preserve">
      15. Жоспар-кесте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Ғылыми тағылымдамадан өтудің жоспар-кестесінде мыналар болуы тиіс: </w:t>
      </w:r>
    </w:p>
    <w:p>
      <w:pPr>
        <w:spacing w:after="0"/>
        <w:ind w:left="0"/>
        <w:jc w:val="both"/>
      </w:pPr>
      <w:r>
        <w:rPr>
          <w:rFonts w:ascii="Times New Roman"/>
          <w:b w:val="false"/>
          <w:i w:val="false"/>
          <w:color w:val="000000"/>
          <w:sz w:val="28"/>
        </w:rPr>
        <w:t xml:space="preserve">
      1. Іс-шаралар өткізу мерзімдері </w:t>
      </w:r>
    </w:p>
    <w:p>
      <w:pPr>
        <w:spacing w:after="0"/>
        <w:ind w:left="0"/>
        <w:jc w:val="both"/>
      </w:pPr>
      <w:r>
        <w:rPr>
          <w:rFonts w:ascii="Times New Roman"/>
          <w:b w:val="false"/>
          <w:i w:val="false"/>
          <w:color w:val="000000"/>
          <w:sz w:val="28"/>
        </w:rPr>
        <w:t xml:space="preserve">
      2. Іс-шаралар атауы </w:t>
      </w:r>
    </w:p>
    <w:p>
      <w:pPr>
        <w:spacing w:after="0"/>
        <w:ind w:left="0"/>
        <w:jc w:val="both"/>
      </w:pPr>
      <w:r>
        <w:rPr>
          <w:rFonts w:ascii="Times New Roman"/>
          <w:b w:val="false"/>
          <w:i w:val="false"/>
          <w:color w:val="000000"/>
          <w:sz w:val="28"/>
        </w:rPr>
        <w:t xml:space="preserve">
      3. Пайдаланылатын әдістемелер, технологиялар мен зерттеу әдістері </w:t>
      </w:r>
    </w:p>
    <w:p>
      <w:pPr>
        <w:spacing w:after="0"/>
        <w:ind w:left="0"/>
        <w:jc w:val="both"/>
      </w:pPr>
      <w:r>
        <w:rPr>
          <w:rFonts w:ascii="Times New Roman"/>
          <w:b w:val="false"/>
          <w:i w:val="false"/>
          <w:color w:val="000000"/>
          <w:sz w:val="28"/>
        </w:rPr>
        <w:t xml:space="preserve">
      4. Есептілік нысаны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Осы бағдарлама жобасы ғылыми тағылымдамаға ұсынушы ұйыммен (Қазақстан Республикасының мемлекеттік ғылыми ұйымы немесе жоғары оқу орыны) және ғылыми тағылымдамаға қабылдаушы ұйымдармен (шетелдің жоғары оқу орыны, ғылыми ұйым немесе зертхана) келісілуі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bookmarkStart w:name="z39" w:id="38"/>
    <w:p>
      <w:pPr>
        <w:spacing w:after="0"/>
        <w:ind w:left="0"/>
        <w:jc w:val="left"/>
      </w:pPr>
      <w:r>
        <w:rPr>
          <w:rFonts w:ascii="Times New Roman"/>
          <w:b/>
          <w:i w:val="false"/>
          <w:color w:val="000000"/>
        </w:rPr>
        <w:t xml:space="preserve"> "Болашақ" халықаралық стипендиясына конкурсқа қатысушы үміткерлердің құжаттарын қабылдау және қарау жөніндегі нұсқаулық</w:t>
      </w:r>
    </w:p>
    <w:bookmarkEnd w:id="38"/>
    <w:bookmarkStart w:name="z40" w:id="39"/>
    <w:p>
      <w:pPr>
        <w:spacing w:after="0"/>
        <w:ind w:left="0"/>
        <w:jc w:val="both"/>
      </w:pPr>
      <w:r>
        <w:rPr>
          <w:rFonts w:ascii="Times New Roman"/>
          <w:b w:val="false"/>
          <w:i w:val="false"/>
          <w:color w:val="000000"/>
          <w:sz w:val="28"/>
        </w:rPr>
        <w:t xml:space="preserve">
      1. Осы Нұсқау Қазақстан Республикасы Үкіметінің 2008 жылғы  11 маусымдағы N 573 қаулысымен бекітілген Қазақстан Республикасы Президентінің "Болашақ" халықаралық стипендиясын (бұдан әрі - "Болашақ" халықаралық стипендиясы) тағайындау үшін үміткерлерді іріктеу ережесін (бұдан әрі - Ереже) іске асыру мақсатында әзірленді. </w:t>
      </w:r>
    </w:p>
    <w:bookmarkEnd w:id="39"/>
    <w:bookmarkStart w:name="z41" w:id="40"/>
    <w:p>
      <w:pPr>
        <w:spacing w:after="0"/>
        <w:ind w:left="0"/>
        <w:jc w:val="both"/>
      </w:pPr>
      <w:r>
        <w:rPr>
          <w:rFonts w:ascii="Times New Roman"/>
          <w:b w:val="false"/>
          <w:i w:val="false"/>
          <w:color w:val="000000"/>
          <w:sz w:val="28"/>
        </w:rPr>
        <w:t xml:space="preserve">
      2. "Халықаралық бағдарламалар орталығы" акционерлік қоғамының  (бұдан әрі - Қоғам) қызметкерлері өз қызметінде үміткерлердің құжаттарын қарау кезінде осы Нұсқаулықты басшылыққа алады. </w:t>
      </w:r>
    </w:p>
    <w:bookmarkEnd w:id="40"/>
    <w:bookmarkStart w:name="z42" w:id="41"/>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 </w:t>
      </w:r>
      <w:r>
        <w:rPr>
          <w:rFonts w:ascii="Times New Roman"/>
          <w:b w:val="false"/>
          <w:i w:val="false"/>
          <w:color w:val="000000"/>
          <w:sz w:val="28"/>
        </w:rPr>
        <w:t xml:space="preserve">Конкурсқа қатысу үшін құжаттар өз қолымен немесе пошта арқылы Қоғамға ұсынылуы мүмкін. </w:t>
      </w:r>
    </w:p>
    <w:bookmarkEnd w:id="41"/>
    <w:p>
      <w:pPr>
        <w:spacing w:after="0"/>
        <w:ind w:left="0"/>
        <w:jc w:val="both"/>
      </w:pPr>
      <w:r>
        <w:rPr>
          <w:rFonts w:ascii="Times New Roman"/>
          <w:b w:val="false"/>
          <w:i w:val="false"/>
          <w:color w:val="000000"/>
          <w:sz w:val="28"/>
        </w:rPr>
        <w:t xml:space="preserve">
      Бірінші және екінші жағдайларда да Қоғамға құжаттарды қабылдау мерзімінің соңғы күніне дейін келіп түскен құжаттар іс жүргізуге қабылданады. </w:t>
      </w:r>
    </w:p>
    <w:bookmarkStart w:name="z43" w:id="42"/>
    <w:p>
      <w:pPr>
        <w:spacing w:after="0"/>
        <w:ind w:left="0"/>
        <w:jc w:val="both"/>
      </w:pPr>
      <w:r>
        <w:rPr>
          <w:rFonts w:ascii="Times New Roman"/>
          <w:b w:val="false"/>
          <w:i w:val="false"/>
          <w:color w:val="000000"/>
          <w:sz w:val="28"/>
        </w:rPr>
        <w:t xml:space="preserve">
      4. Үміткерлердің құжаттарын Ереже талаптарына сәйкес келуін тексеруді Қоғам қызметкерлері жүзеге асырады. </w:t>
      </w:r>
    </w:p>
    <w:bookmarkEnd w:id="42"/>
    <w:p>
      <w:pPr>
        <w:spacing w:after="0"/>
        <w:ind w:left="0"/>
        <w:jc w:val="both"/>
      </w:pPr>
      <w:r>
        <w:rPr>
          <w:rFonts w:ascii="Times New Roman"/>
          <w:b w:val="false"/>
          <w:i w:val="false"/>
          <w:color w:val="000000"/>
          <w:sz w:val="28"/>
        </w:rPr>
        <w:t xml:space="preserve">
      Құжаттар: </w:t>
      </w:r>
    </w:p>
    <w:bookmarkStart w:name="z44" w:id="43"/>
    <w:p>
      <w:pPr>
        <w:spacing w:after="0"/>
        <w:ind w:left="0"/>
        <w:jc w:val="both"/>
      </w:pPr>
      <w:r>
        <w:rPr>
          <w:rFonts w:ascii="Times New Roman"/>
          <w:b w:val="false"/>
          <w:i w:val="false"/>
          <w:color w:val="000000"/>
          <w:sz w:val="28"/>
        </w:rPr>
        <w:t xml:space="preserve">
      1) Ереже талаптарына сәйкес келуі; </w:t>
      </w:r>
    </w:p>
    <w:bookmarkEnd w:id="43"/>
    <w:bookmarkStart w:name="z45" w:id="44"/>
    <w:p>
      <w:pPr>
        <w:spacing w:after="0"/>
        <w:ind w:left="0"/>
        <w:jc w:val="both"/>
      </w:pPr>
      <w:r>
        <w:rPr>
          <w:rFonts w:ascii="Times New Roman"/>
          <w:b w:val="false"/>
          <w:i w:val="false"/>
          <w:color w:val="000000"/>
          <w:sz w:val="28"/>
        </w:rPr>
        <w:t xml:space="preserve">
      2) Құжаттарды ресімдеу талаптарына сәйкес келуі; </w:t>
      </w:r>
    </w:p>
    <w:bookmarkEnd w:id="44"/>
    <w:bookmarkStart w:name="z46" w:id="45"/>
    <w:p>
      <w:pPr>
        <w:spacing w:after="0"/>
        <w:ind w:left="0"/>
        <w:jc w:val="both"/>
      </w:pPr>
      <w:r>
        <w:rPr>
          <w:rFonts w:ascii="Times New Roman"/>
          <w:b w:val="false"/>
          <w:i w:val="false"/>
          <w:color w:val="000000"/>
          <w:sz w:val="28"/>
        </w:rPr>
        <w:t xml:space="preserve">
      3) Барлық қажетті құжаттардың Ережеге сәйкес болуы; </w:t>
      </w:r>
    </w:p>
    <w:bookmarkEnd w:id="45"/>
    <w:bookmarkStart w:name="z47" w:id="46"/>
    <w:p>
      <w:pPr>
        <w:spacing w:after="0"/>
        <w:ind w:left="0"/>
        <w:jc w:val="both"/>
      </w:pPr>
      <w:r>
        <w:rPr>
          <w:rFonts w:ascii="Times New Roman"/>
          <w:b w:val="false"/>
          <w:i w:val="false"/>
          <w:color w:val="000000"/>
          <w:sz w:val="28"/>
        </w:rPr>
        <w:t xml:space="preserve">
      4) Сауалнама нысандарының толтырылу дұрыстығы; </w:t>
      </w:r>
    </w:p>
    <w:bookmarkEnd w:id="46"/>
    <w:bookmarkStart w:name="z48" w:id="47"/>
    <w:p>
      <w:pPr>
        <w:spacing w:after="0"/>
        <w:ind w:left="0"/>
        <w:jc w:val="both"/>
      </w:pPr>
      <w:r>
        <w:rPr>
          <w:rFonts w:ascii="Times New Roman"/>
          <w:b w:val="false"/>
          <w:i w:val="false"/>
          <w:color w:val="000000"/>
          <w:sz w:val="28"/>
        </w:rPr>
        <w:t xml:space="preserve">
      5) Ұсынылған ақпараттар мен құжаттардың оларға қойылған талаптарға сәйкес келуі мәніне тексеріледі. </w:t>
      </w:r>
    </w:p>
    <w:bookmarkEnd w:id="47"/>
    <w:bookmarkStart w:name="z49" w:id="48"/>
    <w:p>
      <w:pPr>
        <w:spacing w:after="0"/>
        <w:ind w:left="0"/>
        <w:jc w:val="both"/>
      </w:pPr>
      <w:r>
        <w:rPr>
          <w:rFonts w:ascii="Times New Roman"/>
          <w:b w:val="false"/>
          <w:i w:val="false"/>
          <w:color w:val="000000"/>
          <w:sz w:val="28"/>
        </w:rPr>
        <w:t xml:space="preserve">
      5. Үміткердің Ереже талаптарына сәйкес келетін және іс жүргізуге қабылданған құжаттары құжаттарды тіркеу журналына және үміткерлердің электрондық деректер базасына енгізіледі. </w:t>
      </w:r>
    </w:p>
    <w:bookmarkEnd w:id="48"/>
    <w:p>
      <w:pPr>
        <w:spacing w:after="0"/>
        <w:ind w:left="0"/>
        <w:jc w:val="both"/>
      </w:pPr>
      <w:r>
        <w:rPr>
          <w:rFonts w:ascii="Times New Roman"/>
          <w:b w:val="false"/>
          <w:i w:val="false"/>
          <w:color w:val="000000"/>
          <w:sz w:val="28"/>
        </w:rPr>
        <w:t xml:space="preserve">
      Егер құжаттар қолмен ұсынылған болса, Қоғам қызметкерлері қабылданған құжаттар тізбесін көрсете отырып қолхат береді. Ереже талаптары мен шарттарына жауап беретін үміткерлер конкурстың келесі кезеңдеріне жіберілгендігі туралы хабардар етіледі. </w:t>
      </w:r>
    </w:p>
    <w:bookmarkStart w:name="z50" w:id="49"/>
    <w:p>
      <w:pPr>
        <w:spacing w:after="0"/>
        <w:ind w:left="0"/>
        <w:jc w:val="both"/>
      </w:pPr>
      <w:r>
        <w:rPr>
          <w:rFonts w:ascii="Times New Roman"/>
          <w:b w:val="false"/>
          <w:i w:val="false"/>
          <w:color w:val="000000"/>
          <w:sz w:val="28"/>
        </w:rPr>
        <w:t xml:space="preserve">
      6. "Болашақ" халықаралық стипендиясы шеңберінде шетелде оқу үшін мәндес мамандықтар тізбесінде жоғары оқу орнында үміткерге алған мамандықтың атауы болмаған жағдайда, үміткерлердің құжаттарының мәндестік мәнін жеке тәртіппен Қазақстан Республикасы Білім және ғылым министрлігі (бұдан әрі - ҚР БҒМ) қарайды. </w:t>
      </w:r>
    </w:p>
    <w:bookmarkEnd w:id="49"/>
    <w:bookmarkStart w:name="z51" w:id="50"/>
    <w:p>
      <w:pPr>
        <w:spacing w:after="0"/>
        <w:ind w:left="0"/>
        <w:jc w:val="both"/>
      </w:pPr>
      <w:r>
        <w:rPr>
          <w:rFonts w:ascii="Times New Roman"/>
          <w:b w:val="false"/>
          <w:i w:val="false"/>
          <w:color w:val="000000"/>
          <w:sz w:val="28"/>
        </w:rPr>
        <w:t xml:space="preserve">
      7. Өз бетімен түскен үміткерлердің шақырту бойынша мамандықтары "Болашақ" стипендиясын тағайындау үшін басымды мамандықтар тізбесіне сәйкес келмеген жағдайда, үміткерлердің құжаттарының мамандықтарға сәйкес келу мәнін жеке тәртіппен ҚР БҒМ қарайды. </w:t>
      </w:r>
    </w:p>
    <w:bookmarkEnd w:id="50"/>
    <w:bookmarkStart w:name="z52" w:id="51"/>
    <w:p>
      <w:pPr>
        <w:spacing w:after="0"/>
        <w:ind w:left="0"/>
        <w:jc w:val="both"/>
      </w:pPr>
      <w:r>
        <w:rPr>
          <w:rFonts w:ascii="Times New Roman"/>
          <w:b w:val="false"/>
          <w:i w:val="false"/>
          <w:color w:val="000000"/>
          <w:sz w:val="28"/>
        </w:rPr>
        <w:t xml:space="preserve">
      8. Бағалардың баламалығы кестесінде үміткерлерді оқыту үшін бағалау шәкілі болмаған жағдайда, үміткерлердің құжаттарын баламалық мәнін жеке тәртіппен ҚР БҒМ қарайды. </w:t>
      </w:r>
    </w:p>
    <w:bookmarkEnd w:id="51"/>
    <w:bookmarkStart w:name="z53" w:id="52"/>
    <w:p>
      <w:pPr>
        <w:spacing w:after="0"/>
        <w:ind w:left="0"/>
        <w:jc w:val="both"/>
      </w:pPr>
      <w:r>
        <w:rPr>
          <w:rFonts w:ascii="Times New Roman"/>
          <w:b w:val="false"/>
          <w:i w:val="false"/>
          <w:color w:val="000000"/>
          <w:sz w:val="28"/>
        </w:rPr>
        <w:t xml:space="preserve">
      9. Құжаттар осы Нұсқаудың 4-тармағына сәйкес келмеген жағдайда: </w:t>
      </w:r>
    </w:p>
    <w:bookmarkEnd w:id="52"/>
    <w:bookmarkStart w:name="z54" w:id="53"/>
    <w:p>
      <w:pPr>
        <w:spacing w:after="0"/>
        <w:ind w:left="0"/>
        <w:jc w:val="both"/>
      </w:pPr>
      <w:r>
        <w:rPr>
          <w:rFonts w:ascii="Times New Roman"/>
          <w:b w:val="false"/>
          <w:i w:val="false"/>
          <w:color w:val="000000"/>
          <w:sz w:val="28"/>
        </w:rPr>
        <w:t xml:space="preserve">
      1) үміткерлердің құжаттарын тіркеу журналына жазба енгізе отырып, құжаттары қабылданған күннен бастап 15 (он бес) күнтізбелік күннен кешіктірмей үміткерді міндетті жазбаша хабардар ету арқылы үміткер конкурсқа қатысуға жіберілмейді; </w:t>
      </w:r>
    </w:p>
    <w:bookmarkEnd w:id="53"/>
    <w:bookmarkStart w:name="z55" w:id="54"/>
    <w:p>
      <w:pPr>
        <w:spacing w:after="0"/>
        <w:ind w:left="0"/>
        <w:jc w:val="both"/>
      </w:pPr>
      <w:r>
        <w:rPr>
          <w:rFonts w:ascii="Times New Roman"/>
          <w:b w:val="false"/>
          <w:i w:val="false"/>
          <w:color w:val="000000"/>
          <w:sz w:val="28"/>
        </w:rPr>
        <w:t xml:space="preserve">
      2) қолмен тапсырылған құжаттар қарсылық білдіру себебі және қарау күні көрсетіліп, іс жүргізуге қабылданбаған құжаттарды тіркеу журналына жазба енгізе отырып, құжаттары қабылданған күннен бастап 15 (он бес) күнтізбелік күннен кешіктірмей үміткерді міндетті жазбаша хабардар ету арқылы кері қайтарылады; </w:t>
      </w:r>
    </w:p>
    <w:bookmarkEnd w:id="54"/>
    <w:bookmarkStart w:name="z56" w:id="55"/>
    <w:p>
      <w:pPr>
        <w:spacing w:after="0"/>
        <w:ind w:left="0"/>
        <w:jc w:val="both"/>
      </w:pPr>
      <w:r>
        <w:rPr>
          <w:rFonts w:ascii="Times New Roman"/>
          <w:b w:val="false"/>
          <w:i w:val="false"/>
          <w:color w:val="000000"/>
          <w:sz w:val="28"/>
        </w:rPr>
        <w:t xml:space="preserve">
      3) пошта арқылы келіп түскен құжаттардың сәйкессіздігі сәйкессіздіктерді жою туралы үміткерге ескерту күні туралы ақпарат енгізіле отырып, үміткерлердің құжаттарын тіркеу журналында көрсетіледі; </w:t>
      </w:r>
    </w:p>
    <w:bookmarkEnd w:id="55"/>
    <w:bookmarkStart w:name="z57" w:id="56"/>
    <w:p>
      <w:pPr>
        <w:spacing w:after="0"/>
        <w:ind w:left="0"/>
        <w:jc w:val="both"/>
      </w:pPr>
      <w:r>
        <w:rPr>
          <w:rFonts w:ascii="Times New Roman"/>
          <w:b w:val="false"/>
          <w:i w:val="false"/>
          <w:color w:val="000000"/>
          <w:sz w:val="28"/>
        </w:rPr>
        <w:t xml:space="preserve">
      4) үміткер құжаттар қабылдау мерзімі аяқталғаннан кейін 15 (он бес) күнтізбелік күн мерзімінде сәйкессіздікті жоя алады. Белгіленген мерзімде сәйкессіздіктер жойылған жағдайда ол конкурсқа қатысуға жіберіледі. </w:t>
      </w:r>
    </w:p>
    <w:bookmarkEnd w:id="56"/>
    <w:bookmarkStart w:name="z58" w:id="57"/>
    <w:p>
      <w:pPr>
        <w:spacing w:after="0"/>
        <w:ind w:left="0"/>
        <w:jc w:val="both"/>
      </w:pPr>
      <w:r>
        <w:rPr>
          <w:rFonts w:ascii="Times New Roman"/>
          <w:b w:val="false"/>
          <w:i w:val="false"/>
          <w:color w:val="000000"/>
          <w:sz w:val="28"/>
        </w:rPr>
        <w:t xml:space="preserve">
      10. "Болашақ" халықаралық стипендиясын тағайындауға конкурсқа қатысу үшін құжаттарды қабылдау мерзімі аяқталғаннан кейін: </w:t>
      </w:r>
    </w:p>
    <w:bookmarkEnd w:id="57"/>
    <w:p>
      <w:pPr>
        <w:spacing w:after="0"/>
        <w:ind w:left="0"/>
        <w:jc w:val="both"/>
      </w:pPr>
      <w:r>
        <w:rPr>
          <w:rFonts w:ascii="Times New Roman"/>
          <w:b w:val="false"/>
          <w:i w:val="false"/>
          <w:color w:val="000000"/>
          <w:sz w:val="28"/>
        </w:rPr>
        <w:t xml:space="preserve">
      "Болашақ" халықаралық стипендиясын тағайындау үшін үміткерлерге қойылатын талаптарға сәйкес қарау қорытындысы бойынша конкурсқа қатысудан бас тартылған құжаттар Қоғамның мұрағатына тапсырылады және сақтаудың белгіленген мерзімі аяқталғаннан кейін жоюға жатады. </w:t>
      </w:r>
    </w:p>
    <w:p>
      <w:pPr>
        <w:spacing w:after="0"/>
        <w:ind w:left="0"/>
        <w:jc w:val="both"/>
      </w:pPr>
      <w:r>
        <w:rPr>
          <w:rFonts w:ascii="Times New Roman"/>
          <w:b w:val="false"/>
          <w:i w:val="false"/>
          <w:color w:val="000000"/>
          <w:sz w:val="28"/>
        </w:rPr>
        <w:t xml:space="preserve">
      "Болашақ" халықаралық стипендиясын тағайындауға үміткерлерге қойылатын талаптарға сәйкес келетін және одан әрі конкурсқа қатысуға жіберілген үміткерлердің құжаттары үміткердің одан әрі конкурстық іріктеуге қатысуы үшін Қоғамның тиісті құрылымдық бөлімшесіне жіберіледі. </w:t>
      </w:r>
    </w:p>
    <w:bookmarkStart w:name="z59" w:id="58"/>
    <w:p>
      <w:pPr>
        <w:spacing w:after="0"/>
        <w:ind w:left="0"/>
        <w:jc w:val="both"/>
      </w:pPr>
      <w:r>
        <w:rPr>
          <w:rFonts w:ascii="Times New Roman"/>
          <w:b w:val="false"/>
          <w:i w:val="false"/>
          <w:color w:val="000000"/>
          <w:sz w:val="28"/>
        </w:rPr>
        <w:t xml:space="preserve">
      11. Үміткердің құжаттары міндетті түрде тігілуі, нөмірленуі және үміткердің қолымен куәландырылуы тиіс. </w:t>
      </w:r>
    </w:p>
    <w:bookmarkEnd w:id="58"/>
    <w:bookmarkStart w:name="z60" w:id="59"/>
    <w:p>
      <w:pPr>
        <w:spacing w:after="0"/>
        <w:ind w:left="0"/>
        <w:jc w:val="both"/>
      </w:pPr>
      <w:r>
        <w:rPr>
          <w:rFonts w:ascii="Times New Roman"/>
          <w:b w:val="false"/>
          <w:i w:val="false"/>
          <w:color w:val="000000"/>
          <w:sz w:val="28"/>
        </w:rPr>
        <w:t xml:space="preserve">
      12. Үміткердің конкурсқа қатысуы үшін құжаттарын қабылдауға негізсіз қарсылық білдіргені үшін, сондай-ақ осы Нұсқаулықтың 4-тармағында көрсетілген талаптарға сәйкес келмейтін құжаттарды қабылдағаны үшін Қоғамның үміткерлердің құжаттарын қабылдауға жауапты қызметкері Қазақстан Республикасының заңнамасына сәйкес жауапкершілікте болады. </w:t>
      </w:r>
    </w:p>
    <w:bookmarkEnd w:id="59"/>
    <w:bookmarkStart w:name="z61" w:id="60"/>
    <w:p>
      <w:pPr>
        <w:spacing w:after="0"/>
        <w:ind w:left="0"/>
        <w:jc w:val="both"/>
      </w:pPr>
      <w:r>
        <w:rPr>
          <w:rFonts w:ascii="Times New Roman"/>
          <w:b w:val="false"/>
          <w:i w:val="false"/>
          <w:color w:val="000000"/>
          <w:sz w:val="28"/>
        </w:rPr>
        <w:t xml:space="preserve">
      13. Құжаттары Осы Нұсқаудың 6-8-тармақтарында көрсетілген талаптарға сәйкес қаралатын үміткерлерді конкурсқа жіберу туралы шешім Қоғам басшысының жазбаша рұқсатымен қабылданады.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340 бұйрығымен бекітілген</w:t>
            </w:r>
          </w:p>
        </w:tc>
      </w:tr>
    </w:tbl>
    <w:bookmarkStart w:name="z62" w:id="61"/>
    <w:p>
      <w:pPr>
        <w:spacing w:after="0"/>
        <w:ind w:left="0"/>
        <w:jc w:val="left"/>
      </w:pPr>
      <w:r>
        <w:rPr>
          <w:rFonts w:ascii="Times New Roman"/>
          <w:b/>
          <w:i w:val="false"/>
          <w:color w:val="000000"/>
        </w:rPr>
        <w:t xml:space="preserve"> "Болашақ" халықаралық стипендиясына үміткерлердің</w:t>
      </w:r>
      <w:r>
        <w:br/>
      </w:r>
      <w:r>
        <w:rPr>
          <w:rFonts w:ascii="Times New Roman"/>
          <w:b/>
          <w:i w:val="false"/>
          <w:color w:val="000000"/>
        </w:rPr>
        <w:t>мемлекеттік және шет тілдерін білуінің, сондай-ақ</w:t>
      </w:r>
      <w:r>
        <w:br/>
      </w:r>
      <w:r>
        <w:rPr>
          <w:rFonts w:ascii="Times New Roman"/>
          <w:b/>
          <w:i w:val="false"/>
          <w:color w:val="000000"/>
        </w:rPr>
        <w:t>пәндік емтиханының қажетті ең төменгі деңгейі</w:t>
      </w:r>
    </w:p>
    <w:bookmarkEnd w:id="61"/>
    <w:p>
      <w:pPr>
        <w:spacing w:after="0"/>
        <w:ind w:left="0"/>
        <w:jc w:val="both"/>
      </w:pPr>
      <w:r>
        <w:rPr>
          <w:rFonts w:ascii="Times New Roman"/>
          <w:b w:val="false"/>
          <w:i w:val="false"/>
          <w:color w:val="ff0000"/>
          <w:sz w:val="28"/>
        </w:rPr>
        <w:t xml:space="preserve">
      Ескерту. 33-62 жолдармен толықтырылды - ҚР Білім және ғылым министрінің 2009.01.14 </w:t>
      </w:r>
      <w:r>
        <w:rPr>
          <w:rFonts w:ascii="Times New Roman"/>
          <w:b w:val="false"/>
          <w:i w:val="false"/>
          <w:color w:val="ff0000"/>
          <w:sz w:val="28"/>
        </w:rPr>
        <w:t xml:space="preserve"> N 7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1. Мемлекеттік тілді білуінің қажетті ең төменгі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586"/>
        <w:gridCol w:w="2641"/>
        <w:gridCol w:w="4216"/>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 блоктары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тапсырмала-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саны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Жеткілікті болып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табылатын дұрыс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жауаптар саны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Проценттік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қатынасы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Аудирлендіру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Лексико </w:t>
            </w:r>
          </w:p>
          <w:p>
            <w:pPr>
              <w:spacing w:after="20"/>
              <w:ind w:left="20"/>
              <w:jc w:val="both"/>
            </w:pPr>
            <w:r>
              <w:rPr>
                <w:rFonts w:ascii="Times New Roman"/>
                <w:b w:val="false"/>
                <w:i w:val="false"/>
                <w:color w:val="000000"/>
                <w:sz w:val="20"/>
              </w:rPr>
              <w:t xml:space="preserve">
-грамматикалық тест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bl>
    <w:bookmarkStart w:name="z64" w:id="62"/>
    <w:p>
      <w:pPr>
        <w:spacing w:after="0"/>
        <w:ind w:left="0"/>
        <w:jc w:val="left"/>
      </w:pPr>
      <w:r>
        <w:rPr>
          <w:rFonts w:ascii="Times New Roman"/>
          <w:b/>
          <w:i w:val="false"/>
          <w:color w:val="000000"/>
        </w:rPr>
        <w:t xml:space="preserve"> 2. Шетел тілін білуінің қажетті минималды деңгейі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196"/>
        <w:gridCol w:w="208"/>
        <w:gridCol w:w="271"/>
        <w:gridCol w:w="5432"/>
        <w:gridCol w:w="4232"/>
        <w:gridCol w:w="12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"Болашақ" халықаралық стипендиясын тағайындауға үміткерлер үшін шетел тілін білуінің қажетті минималды деңгейі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Болжа-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нып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отырған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елі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бағыты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лама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тілі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баспал-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Екінші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баспал-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тулер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243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96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1 Гете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fikat С1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p>
            <w:pPr>
              <w:spacing w:after="20"/>
              <w:ind w:left="20"/>
              <w:jc w:val="both"/>
            </w:pPr>
            <w:r>
              <w:rPr>
                <w:rFonts w:ascii="Times New Roman"/>
                <w:b w:val="false"/>
                <w:i w:val="false"/>
                <w:color w:val="000000"/>
                <w:sz w:val="20"/>
              </w:rPr>
              <w:t xml:space="preserve">
/Ағы- </w:t>
            </w:r>
          </w:p>
          <w:p>
            <w:pPr>
              <w:spacing w:after="20"/>
              <w:ind w:left="20"/>
              <w:jc w:val="both"/>
            </w:pPr>
            <w:r>
              <w:rPr>
                <w:rFonts w:ascii="Times New Roman"/>
                <w:b w:val="false"/>
                <w:i w:val="false"/>
                <w:color w:val="000000"/>
                <w:sz w:val="20"/>
              </w:rPr>
              <w:t xml:space="preserve">
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fikat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Неміс/Ағы- </w:t>
            </w:r>
          </w:p>
          <w:p>
            <w:pPr>
              <w:spacing w:after="20"/>
              <w:ind w:left="20"/>
              <w:jc w:val="both"/>
            </w:pPr>
            <w:r>
              <w:rPr>
                <w:rFonts w:ascii="Times New Roman"/>
                <w:b w:val="false"/>
                <w:i w:val="false"/>
                <w:color w:val="000000"/>
                <w:sz w:val="20"/>
              </w:rPr>
              <w:t xml:space="preserve">
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Болга-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 </w:t>
            </w:r>
          </w:p>
          <w:p>
            <w:pPr>
              <w:spacing w:after="20"/>
              <w:ind w:left="20"/>
              <w:jc w:val="both"/>
            </w:pPr>
            <w:r>
              <w:rPr>
                <w:rFonts w:ascii="Times New Roman"/>
                <w:b w:val="false"/>
                <w:i w:val="false"/>
                <w:color w:val="000000"/>
                <w:sz w:val="20"/>
              </w:rPr>
              <w:t xml:space="preserve">
гар/ </w:t>
            </w:r>
          </w:p>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Bul-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garian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Bulga-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 of </w:t>
            </w:r>
          </w:p>
          <w:p>
            <w:pPr>
              <w:spacing w:after="20"/>
              <w:ind w:left="20"/>
              <w:jc w:val="both"/>
            </w:pPr>
            <w:r>
              <w:rPr>
                <w:rFonts w:ascii="Times New Roman"/>
                <w:b w:val="false"/>
                <w:i w:val="false"/>
                <w:color w:val="000000"/>
                <w:sz w:val="20"/>
              </w:rPr>
              <w:t xml:space="preserve">
Bulga- </w:t>
            </w:r>
          </w:p>
          <w:p>
            <w:pPr>
              <w:spacing w:after="20"/>
              <w:ind w:left="20"/>
              <w:jc w:val="both"/>
            </w:pPr>
            <w:r>
              <w:rPr>
                <w:rFonts w:ascii="Times New Roman"/>
                <w:b w:val="false"/>
                <w:i w:val="false"/>
                <w:color w:val="000000"/>
                <w:sz w:val="20"/>
              </w:rPr>
              <w:t xml:space="preserve">
rian </w:t>
            </w:r>
          </w:p>
          <w:p>
            <w:pPr>
              <w:spacing w:after="20"/>
              <w:ind w:left="20"/>
              <w:jc w:val="both"/>
            </w:pPr>
            <w:r>
              <w:rPr>
                <w:rFonts w:ascii="Times New Roman"/>
                <w:b w:val="false"/>
                <w:i w:val="false"/>
                <w:color w:val="000000"/>
                <w:sz w:val="20"/>
              </w:rPr>
              <w:t xml:space="preserve">
language </w:t>
            </w:r>
          </w:p>
          <w:p>
            <w:pPr>
              <w:spacing w:after="20"/>
              <w:ind w:left="20"/>
              <w:jc w:val="both"/>
            </w:pPr>
            <w:r>
              <w:rPr>
                <w:rFonts w:ascii="Times New Roman"/>
                <w:b w:val="false"/>
                <w:i w:val="false"/>
                <w:color w:val="000000"/>
                <w:sz w:val="20"/>
              </w:rPr>
              <w:t xml:space="preserve">
екі түрі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болады: </w:t>
            </w:r>
          </w:p>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тапсыр- </w:t>
            </w:r>
          </w:p>
          <w:p>
            <w:pPr>
              <w:spacing w:after="20"/>
              <w:ind w:left="20"/>
              <w:jc w:val="both"/>
            </w:pPr>
            <w:r>
              <w:rPr>
                <w:rFonts w:ascii="Times New Roman"/>
                <w:b w:val="false"/>
                <w:i w:val="false"/>
                <w:color w:val="000000"/>
                <w:sz w:val="20"/>
              </w:rPr>
              <w:t xml:space="preserve">
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Bul-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garian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Bulga-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550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Bul-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garian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Ұлыбри-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Венгрия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Герма-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10-нан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(DAAD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оқу тек </w:t>
            </w:r>
          </w:p>
          <w:p>
            <w:pPr>
              <w:spacing w:after="20"/>
              <w:ind w:left="20"/>
              <w:jc w:val="both"/>
            </w:pPr>
            <w:r>
              <w:rPr>
                <w:rFonts w:ascii="Times New Roman"/>
                <w:b w:val="false"/>
                <w:i w:val="false"/>
                <w:color w:val="000000"/>
                <w:sz w:val="20"/>
              </w:rPr>
              <w:t xml:space="preserve">
қана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 </w:t>
            </w:r>
          </w:p>
          <w:p>
            <w:pPr>
              <w:spacing w:after="20"/>
              <w:ind w:left="20"/>
              <w:jc w:val="both"/>
            </w:pPr>
            <w:r>
              <w:rPr>
                <w:rFonts w:ascii="Times New Roman"/>
                <w:b w:val="false"/>
                <w:i w:val="false"/>
                <w:color w:val="000000"/>
                <w:sz w:val="20"/>
              </w:rPr>
              <w:t xml:space="preserve">
нан жеке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жүргізі- </w:t>
            </w:r>
          </w:p>
          <w:p>
            <w:pPr>
              <w:spacing w:after="20"/>
              <w:ind w:left="20"/>
              <w:jc w:val="both"/>
            </w:pPr>
            <w:r>
              <w:rPr>
                <w:rFonts w:ascii="Times New Roman"/>
                <w:b w:val="false"/>
                <w:i w:val="false"/>
                <w:color w:val="000000"/>
                <w:sz w:val="20"/>
              </w:rPr>
              <w:t xml:space="preserve">
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p>
            <w:pPr>
              <w:spacing w:after="20"/>
              <w:ind w:left="20"/>
              <w:jc w:val="both"/>
            </w:pPr>
            <w:r>
              <w:rPr>
                <w:rFonts w:ascii="Times New Roman"/>
                <w:b w:val="false"/>
                <w:i w:val="false"/>
                <w:color w:val="000000"/>
                <w:sz w:val="20"/>
              </w:rPr>
              <w:t xml:space="preserve">
/Ағы- </w:t>
            </w:r>
          </w:p>
          <w:p>
            <w:pPr>
              <w:spacing w:after="20"/>
              <w:ind w:left="20"/>
              <w:jc w:val="both"/>
            </w:pPr>
            <w:r>
              <w:rPr>
                <w:rFonts w:ascii="Times New Roman"/>
                <w:b w:val="false"/>
                <w:i w:val="false"/>
                <w:color w:val="000000"/>
                <w:sz w:val="20"/>
              </w:rPr>
              <w:t xml:space="preserve">
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(DAAD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10-нан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(DAAD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p>
            <w:pPr>
              <w:spacing w:after="20"/>
              <w:ind w:left="20"/>
              <w:jc w:val="both"/>
            </w:pPr>
            <w:r>
              <w:rPr>
                <w:rFonts w:ascii="Times New Roman"/>
                <w:b w:val="false"/>
                <w:i w:val="false"/>
                <w:color w:val="000000"/>
                <w:sz w:val="20"/>
              </w:rPr>
              <w:t xml:space="preserve">
/Ағы- </w:t>
            </w:r>
          </w:p>
          <w:p>
            <w:pPr>
              <w:spacing w:after="20"/>
              <w:ind w:left="20"/>
              <w:jc w:val="both"/>
            </w:pPr>
            <w:r>
              <w:rPr>
                <w:rFonts w:ascii="Times New Roman"/>
                <w:b w:val="false"/>
                <w:i w:val="false"/>
                <w:color w:val="000000"/>
                <w:sz w:val="20"/>
              </w:rPr>
              <w:t xml:space="preserve">
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нан 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(DAAD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 </w:t>
            </w:r>
          </w:p>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1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study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as 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foreign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t>
            </w:r>
          </w:p>
          <w:p>
            <w:pPr>
              <w:spacing w:after="20"/>
              <w:ind w:left="20"/>
              <w:jc w:val="both"/>
            </w:pPr>
            <w:r>
              <w:rPr>
                <w:rFonts w:ascii="Times New Roman"/>
                <w:b w:val="false"/>
                <w:i w:val="false"/>
                <w:color w:val="000000"/>
                <w:sz w:val="20"/>
              </w:rPr>
              <w:t xml:space="preserve">
study </w:t>
            </w:r>
          </w:p>
          <w:p>
            <w:pPr>
              <w:spacing w:after="20"/>
              <w:ind w:left="20"/>
              <w:jc w:val="both"/>
            </w:pPr>
            <w:r>
              <w:rPr>
                <w:rFonts w:ascii="Times New Roman"/>
                <w:b w:val="false"/>
                <w:i w:val="false"/>
                <w:color w:val="000000"/>
                <w:sz w:val="20"/>
              </w:rPr>
              <w:t xml:space="preserve">
test of </w:t>
            </w:r>
          </w:p>
          <w:p>
            <w:pPr>
              <w:spacing w:after="20"/>
              <w:ind w:left="20"/>
              <w:jc w:val="both"/>
            </w:pPr>
            <w:r>
              <w:rPr>
                <w:rFonts w:ascii="Times New Roman"/>
                <w:b w:val="false"/>
                <w:i w:val="false"/>
                <w:color w:val="000000"/>
                <w:sz w:val="20"/>
              </w:rPr>
              <w:t xml:space="preserve">
Danish </w:t>
            </w:r>
          </w:p>
          <w:p>
            <w:pPr>
              <w:spacing w:after="20"/>
              <w:ind w:left="20"/>
              <w:jc w:val="both"/>
            </w:pPr>
            <w:r>
              <w:rPr>
                <w:rFonts w:ascii="Times New Roman"/>
                <w:b w:val="false"/>
                <w:i w:val="false"/>
                <w:color w:val="000000"/>
                <w:sz w:val="20"/>
              </w:rPr>
              <w:t xml:space="preserve">
as a </w:t>
            </w:r>
          </w:p>
          <w:p>
            <w:pPr>
              <w:spacing w:after="20"/>
              <w:ind w:left="20"/>
              <w:jc w:val="both"/>
            </w:pPr>
            <w:r>
              <w:rPr>
                <w:rFonts w:ascii="Times New Roman"/>
                <w:b w:val="false"/>
                <w:i w:val="false"/>
                <w:color w:val="000000"/>
                <w:sz w:val="20"/>
              </w:rPr>
              <w:t xml:space="preserve">
foreign </w:t>
            </w:r>
          </w:p>
          <w:p>
            <w:pPr>
              <w:spacing w:after="20"/>
              <w:ind w:left="20"/>
              <w:jc w:val="both"/>
            </w:pPr>
            <w:r>
              <w:rPr>
                <w:rFonts w:ascii="Times New Roman"/>
                <w:b w:val="false"/>
                <w:i w:val="false"/>
                <w:color w:val="000000"/>
                <w:sz w:val="20"/>
              </w:rPr>
              <w:t xml:space="preserve">
language </w:t>
            </w:r>
          </w:p>
          <w:p>
            <w:pPr>
              <w:spacing w:after="20"/>
              <w:ind w:left="20"/>
              <w:jc w:val="both"/>
            </w:pPr>
            <w:r>
              <w:rPr>
                <w:rFonts w:ascii="Times New Roman"/>
                <w:b w:val="false"/>
                <w:i w:val="false"/>
                <w:color w:val="000000"/>
                <w:sz w:val="20"/>
              </w:rPr>
              <w:t xml:space="preserve">
екі түрі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болады: </w:t>
            </w:r>
          </w:p>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тапсыр- </w:t>
            </w:r>
          </w:p>
          <w:p>
            <w:pPr>
              <w:spacing w:after="20"/>
              <w:ind w:left="20"/>
              <w:jc w:val="both"/>
            </w:pPr>
            <w:r>
              <w:rPr>
                <w:rFonts w:ascii="Times New Roman"/>
                <w:b w:val="false"/>
                <w:i w:val="false"/>
                <w:color w:val="000000"/>
                <w:sz w:val="20"/>
              </w:rPr>
              <w:t xml:space="preserve">
ған жоқ </w:t>
            </w:r>
          </w:p>
          <w:p>
            <w:pPr>
              <w:spacing w:after="20"/>
              <w:ind w:left="20"/>
              <w:jc w:val="both"/>
            </w:pPr>
            <w:r>
              <w:rPr>
                <w:rFonts w:ascii="Times New Roman"/>
                <w:b w:val="false"/>
                <w:i w:val="false"/>
                <w:color w:val="000000"/>
                <w:sz w:val="20"/>
              </w:rPr>
              <w:t xml:space="preserve">
-баспал- </w:t>
            </w:r>
          </w:p>
          <w:p>
            <w:pPr>
              <w:spacing w:after="20"/>
              <w:ind w:left="20"/>
              <w:jc w:val="both"/>
            </w:pPr>
            <w:r>
              <w:rPr>
                <w:rFonts w:ascii="Times New Roman"/>
                <w:b w:val="false"/>
                <w:i w:val="false"/>
                <w:color w:val="000000"/>
                <w:sz w:val="20"/>
              </w:rPr>
              <w:t xml:space="preserve">
дақ </w:t>
            </w:r>
          </w:p>
          <w:p>
            <w:pPr>
              <w:spacing w:after="20"/>
              <w:ind w:left="20"/>
              <w:jc w:val="both"/>
            </w:pPr>
            <w:r>
              <w:rPr>
                <w:rFonts w:ascii="Times New Roman"/>
                <w:b w:val="false"/>
                <w:i w:val="false"/>
                <w:color w:val="000000"/>
                <w:sz w:val="20"/>
              </w:rPr>
              <w:t xml:space="preserve">
деңгейі </w:t>
            </w:r>
          </w:p>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study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as 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foreign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2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study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as 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foreign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Израиль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Иврит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 </w:t>
            </w:r>
          </w:p>
          <w:p>
            <w:pPr>
              <w:spacing w:after="20"/>
              <w:ind w:left="20"/>
              <w:jc w:val="both"/>
            </w:pPr>
            <w:r>
              <w:rPr>
                <w:rFonts w:ascii="Times New Roman"/>
                <w:b w:val="false"/>
                <w:i w:val="false"/>
                <w:color w:val="000000"/>
                <w:sz w:val="20"/>
              </w:rPr>
              <w:t xml:space="preserve">
психоме- </w:t>
            </w:r>
          </w:p>
          <w:p>
            <w:pPr>
              <w:spacing w:after="20"/>
              <w:ind w:left="20"/>
              <w:jc w:val="both"/>
            </w:pPr>
            <w:r>
              <w:rPr>
                <w:rFonts w:ascii="Times New Roman"/>
                <w:b w:val="false"/>
                <w:i w:val="false"/>
                <w:color w:val="000000"/>
                <w:sz w:val="20"/>
              </w:rPr>
              <w:t xml:space="preserve">
триялық </w:t>
            </w:r>
          </w:p>
          <w:p>
            <w:pPr>
              <w:spacing w:after="20"/>
              <w:ind w:left="20"/>
              <w:jc w:val="both"/>
            </w:pPr>
            <w:r>
              <w:rPr>
                <w:rFonts w:ascii="Times New Roman"/>
                <w:b w:val="false"/>
                <w:i w:val="false"/>
                <w:color w:val="000000"/>
                <w:sz w:val="20"/>
              </w:rPr>
              <w:t xml:space="preserve">
тесті </w:t>
            </w:r>
          </w:p>
          <w:p>
            <w:pPr>
              <w:spacing w:after="20"/>
              <w:ind w:left="20"/>
              <w:jc w:val="both"/>
            </w:pPr>
            <w:r>
              <w:rPr>
                <w:rFonts w:ascii="Times New Roman"/>
                <w:b w:val="false"/>
                <w:i w:val="false"/>
                <w:color w:val="000000"/>
                <w:sz w:val="20"/>
              </w:rPr>
              <w:t xml:space="preserve">
(Израиль </w:t>
            </w:r>
          </w:p>
          <w:p>
            <w:pPr>
              <w:spacing w:after="20"/>
              <w:ind w:left="20"/>
              <w:jc w:val="both"/>
            </w:pPr>
            <w:r>
              <w:rPr>
                <w:rFonts w:ascii="Times New Roman"/>
                <w:b w:val="false"/>
                <w:i w:val="false"/>
                <w:color w:val="000000"/>
                <w:sz w:val="20"/>
              </w:rPr>
              <w:t xml:space="preserve">
мемлеке- </w:t>
            </w:r>
          </w:p>
          <w:p>
            <w:pPr>
              <w:spacing w:after="20"/>
              <w:ind w:left="20"/>
              <w:jc w:val="both"/>
            </w:pPr>
            <w:r>
              <w:rPr>
                <w:rFonts w:ascii="Times New Roman"/>
                <w:b w:val="false"/>
                <w:i w:val="false"/>
                <w:color w:val="000000"/>
                <w:sz w:val="20"/>
              </w:rPr>
              <w:t xml:space="preserve">
тінде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өткізі- </w:t>
            </w:r>
          </w:p>
          <w:p>
            <w:pPr>
              <w:spacing w:after="20"/>
              <w:ind w:left="20"/>
              <w:jc w:val="both"/>
            </w:pPr>
            <w:r>
              <w:rPr>
                <w:rFonts w:ascii="Times New Roman"/>
                <w:b w:val="false"/>
                <w:i w:val="false"/>
                <w:color w:val="000000"/>
                <w:sz w:val="20"/>
              </w:rPr>
              <w:t xml:space="preserve">
леді)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байланы- </w:t>
            </w:r>
          </w:p>
          <w:p>
            <w:pPr>
              <w:spacing w:after="20"/>
              <w:ind w:left="20"/>
              <w:jc w:val="both"/>
            </w:pPr>
            <w:r>
              <w:rPr>
                <w:rFonts w:ascii="Times New Roman"/>
                <w:b w:val="false"/>
                <w:i w:val="false"/>
                <w:color w:val="000000"/>
                <w:sz w:val="20"/>
              </w:rPr>
              <w:t xml:space="preserve">
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xml:space="preserve">
рейтін- </w:t>
            </w:r>
          </w:p>
          <w:p>
            <w:pPr>
              <w:spacing w:after="20"/>
              <w:ind w:left="20"/>
              <w:jc w:val="both"/>
            </w:pPr>
            <w:r>
              <w:rPr>
                <w:rFonts w:ascii="Times New Roman"/>
                <w:b w:val="false"/>
                <w:i w:val="false"/>
                <w:color w:val="000000"/>
                <w:sz w:val="20"/>
              </w:rPr>
              <w:t xml:space="preserve">
гілі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ситеттер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ды талап </w:t>
            </w:r>
          </w:p>
          <w:p>
            <w:pPr>
              <w:spacing w:after="20"/>
              <w:ind w:left="20"/>
              <w:jc w:val="both"/>
            </w:pPr>
            <w:r>
              <w:rPr>
                <w:rFonts w:ascii="Times New Roman"/>
                <w:b w:val="false"/>
                <w:i w:val="false"/>
                <w:color w:val="000000"/>
                <w:sz w:val="20"/>
              </w:rPr>
              <w:t xml:space="preserve">
етеді.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 </w:t>
            </w:r>
          </w:p>
          <w:p>
            <w:pPr>
              <w:spacing w:after="20"/>
              <w:ind w:left="20"/>
              <w:jc w:val="both"/>
            </w:pPr>
            <w:r>
              <w:rPr>
                <w:rFonts w:ascii="Times New Roman"/>
                <w:b w:val="false"/>
                <w:i w:val="false"/>
                <w:color w:val="000000"/>
                <w:sz w:val="20"/>
              </w:rPr>
              <w:t xml:space="preserve">
гі ағым- </w:t>
            </w:r>
          </w:p>
          <w:p>
            <w:pPr>
              <w:spacing w:after="20"/>
              <w:ind w:left="20"/>
              <w:jc w:val="both"/>
            </w:pPr>
            <w:r>
              <w:rPr>
                <w:rFonts w:ascii="Times New Roman"/>
                <w:b w:val="false"/>
                <w:i w:val="false"/>
                <w:color w:val="000000"/>
                <w:sz w:val="20"/>
              </w:rPr>
              <w:t xml:space="preserve">
ды үлге- </w:t>
            </w:r>
          </w:p>
          <w:p>
            <w:pPr>
              <w:spacing w:after="20"/>
              <w:ind w:left="20"/>
              <w:jc w:val="both"/>
            </w:pPr>
            <w:r>
              <w:rPr>
                <w:rFonts w:ascii="Times New Roman"/>
                <w:b w:val="false"/>
                <w:i w:val="false"/>
                <w:color w:val="000000"/>
                <w:sz w:val="20"/>
              </w:rPr>
              <w:t xml:space="preserve">
рімі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анықта- </w:t>
            </w:r>
          </w:p>
          <w:p>
            <w:pPr>
              <w:spacing w:after="20"/>
              <w:ind w:left="20"/>
              <w:jc w:val="both"/>
            </w:pPr>
            <w:r>
              <w:rPr>
                <w:rFonts w:ascii="Times New Roman"/>
                <w:b w:val="false"/>
                <w:i w:val="false"/>
                <w:color w:val="000000"/>
                <w:sz w:val="20"/>
              </w:rPr>
              <w:t xml:space="preserve">
маны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түрде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байланы- </w:t>
            </w:r>
          </w:p>
          <w:p>
            <w:pPr>
              <w:spacing w:after="20"/>
              <w:ind w:left="20"/>
              <w:jc w:val="both"/>
            </w:pPr>
            <w:r>
              <w:rPr>
                <w:rFonts w:ascii="Times New Roman"/>
                <w:b w:val="false"/>
                <w:i w:val="false"/>
                <w:color w:val="000000"/>
                <w:sz w:val="20"/>
              </w:rPr>
              <w:t xml:space="preserve">
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83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Ирландия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DELE DBE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DELE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DSE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Италия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 </w:t>
            </w:r>
          </w:p>
          <w:p>
            <w:pPr>
              <w:spacing w:after="20"/>
              <w:ind w:left="20"/>
              <w:jc w:val="both"/>
            </w:pPr>
            <w:r>
              <w:rPr>
                <w:rFonts w:ascii="Times New Roman"/>
                <w:b w:val="false"/>
                <w:i w:val="false"/>
                <w:color w:val="000000"/>
                <w:sz w:val="20"/>
              </w:rPr>
              <w:t xml:space="preserve">
льян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 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4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итальян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өкі- </w:t>
            </w:r>
          </w:p>
          <w:p>
            <w:pPr>
              <w:spacing w:after="20"/>
              <w:ind w:left="20"/>
              <w:jc w:val="both"/>
            </w:pPr>
            <w:r>
              <w:rPr>
                <w:rFonts w:ascii="Times New Roman"/>
                <w:b w:val="false"/>
                <w:i w:val="false"/>
                <w:color w:val="000000"/>
                <w:sz w:val="20"/>
              </w:rPr>
              <w:t xml:space="preserve">
летті </w:t>
            </w:r>
          </w:p>
          <w:p>
            <w:pPr>
              <w:spacing w:after="20"/>
              <w:ind w:left="20"/>
              <w:jc w:val="both"/>
            </w:pPr>
            <w:r>
              <w:rPr>
                <w:rFonts w:ascii="Times New Roman"/>
                <w:b w:val="false"/>
                <w:i w:val="false"/>
                <w:color w:val="000000"/>
                <w:sz w:val="20"/>
              </w:rPr>
              <w:t xml:space="preserve">
ұйым жоқ. </w:t>
            </w:r>
          </w:p>
          <w:p>
            <w:pPr>
              <w:spacing w:after="20"/>
              <w:ind w:left="20"/>
              <w:jc w:val="both"/>
            </w:pPr>
            <w:r>
              <w:rPr>
                <w:rFonts w:ascii="Times New Roman"/>
                <w:b w:val="false"/>
                <w:i w:val="false"/>
                <w:color w:val="000000"/>
                <w:sz w:val="20"/>
              </w:rPr>
              <w:t xml:space="preserve">
Италияда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 </w:t>
            </w:r>
          </w:p>
          <w:p>
            <w:pPr>
              <w:spacing w:after="20"/>
              <w:ind w:left="20"/>
              <w:jc w:val="both"/>
            </w:pPr>
            <w:r>
              <w:rPr>
                <w:rFonts w:ascii="Times New Roman"/>
                <w:b w:val="false"/>
                <w:i w:val="false"/>
                <w:color w:val="000000"/>
                <w:sz w:val="20"/>
              </w:rPr>
              <w:t xml:space="preserve">
дерде)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курсқа </w:t>
            </w:r>
          </w:p>
          <w:p>
            <w:pPr>
              <w:spacing w:after="20"/>
              <w:ind w:left="20"/>
              <w:jc w:val="both"/>
            </w:pPr>
            <w:r>
              <w:rPr>
                <w:rFonts w:ascii="Times New Roman"/>
                <w:b w:val="false"/>
                <w:i w:val="false"/>
                <w:color w:val="000000"/>
                <w:sz w:val="20"/>
              </w:rPr>
              <w:t xml:space="preserve">
қатысуға </w:t>
            </w:r>
          </w:p>
          <w:p>
            <w:pPr>
              <w:spacing w:after="20"/>
              <w:ind w:left="20"/>
              <w:jc w:val="both"/>
            </w:pPr>
            <w:r>
              <w:rPr>
                <w:rFonts w:ascii="Times New Roman"/>
                <w:b w:val="false"/>
                <w:i w:val="false"/>
                <w:color w:val="000000"/>
                <w:sz w:val="20"/>
              </w:rPr>
              <w:t xml:space="preserve">
CILS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CELI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каттары </w:t>
            </w:r>
          </w:p>
          <w:p>
            <w:pPr>
              <w:spacing w:after="20"/>
              <w:ind w:left="20"/>
              <w:jc w:val="both"/>
            </w:pPr>
            <w:r>
              <w:rPr>
                <w:rFonts w:ascii="Times New Roman"/>
                <w:b w:val="false"/>
                <w:i w:val="false"/>
                <w:color w:val="000000"/>
                <w:sz w:val="20"/>
              </w:rPr>
              <w:t xml:space="preserve">
бар бол- </w:t>
            </w:r>
          </w:p>
          <w:p>
            <w:pPr>
              <w:spacing w:after="20"/>
              <w:ind w:left="20"/>
              <w:jc w:val="both"/>
            </w:pPr>
            <w:r>
              <w:rPr>
                <w:rFonts w:ascii="Times New Roman"/>
                <w:b w:val="false"/>
                <w:i w:val="false"/>
                <w:color w:val="000000"/>
                <w:sz w:val="20"/>
              </w:rPr>
              <w:t xml:space="preserve">
ғанда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жібері- </w:t>
            </w:r>
          </w:p>
          <w:p>
            <w:pPr>
              <w:spacing w:after="20"/>
              <w:ind w:left="20"/>
              <w:jc w:val="both"/>
            </w:pPr>
            <w:r>
              <w:rPr>
                <w:rFonts w:ascii="Times New Roman"/>
                <w:b w:val="false"/>
                <w:i w:val="false"/>
                <w:color w:val="000000"/>
                <w:sz w:val="20"/>
              </w:rPr>
              <w:t xml:space="preserve">
леді. </w:t>
            </w:r>
          </w:p>
          <w:p>
            <w:pPr>
              <w:spacing w:after="20"/>
              <w:ind w:left="20"/>
              <w:jc w:val="both"/>
            </w:pPr>
            <w:r>
              <w:rPr>
                <w:rFonts w:ascii="Times New Roman"/>
                <w:b w:val="false"/>
                <w:i w:val="false"/>
                <w:color w:val="000000"/>
                <w:sz w:val="20"/>
              </w:rPr>
              <w:t xml:space="preserve">
Италияда </w:t>
            </w:r>
          </w:p>
          <w:p>
            <w:pPr>
              <w:spacing w:after="20"/>
              <w:ind w:left="20"/>
              <w:jc w:val="both"/>
            </w:pPr>
            <w:r>
              <w:rPr>
                <w:rFonts w:ascii="Times New Roman"/>
                <w:b w:val="false"/>
                <w:i w:val="false"/>
                <w:color w:val="000000"/>
                <w:sz w:val="20"/>
              </w:rPr>
              <w:t xml:space="preserve">
білім </w:t>
            </w:r>
          </w:p>
          <w:p>
            <w:pPr>
              <w:spacing w:after="20"/>
              <w:ind w:left="20"/>
              <w:jc w:val="both"/>
            </w:pPr>
            <w:r>
              <w:rPr>
                <w:rFonts w:ascii="Times New Roman"/>
                <w:b w:val="false"/>
                <w:i w:val="false"/>
                <w:color w:val="000000"/>
                <w:sz w:val="20"/>
              </w:rPr>
              <w:t xml:space="preserve">
беру 13 </w:t>
            </w:r>
          </w:p>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xml:space="preserve">
жүйеде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дықтан </w:t>
            </w:r>
          </w:p>
          <w:p>
            <w:pPr>
              <w:spacing w:after="20"/>
              <w:ind w:left="20"/>
              <w:jc w:val="both"/>
            </w:pPr>
            <w:r>
              <w:rPr>
                <w:rFonts w:ascii="Times New Roman"/>
                <w:b w:val="false"/>
                <w:i w:val="false"/>
                <w:color w:val="000000"/>
                <w:sz w:val="20"/>
              </w:rPr>
              <w:t xml:space="preserve">
стипен- </w:t>
            </w:r>
          </w:p>
          <w:p>
            <w:pPr>
              <w:spacing w:after="20"/>
              <w:ind w:left="20"/>
              <w:jc w:val="both"/>
            </w:pPr>
            <w:r>
              <w:rPr>
                <w:rFonts w:ascii="Times New Roman"/>
                <w:b w:val="false"/>
                <w:i w:val="false"/>
                <w:color w:val="000000"/>
                <w:sz w:val="20"/>
              </w:rPr>
              <w:t xml:space="preserve">
диат </w:t>
            </w:r>
          </w:p>
          <w:p>
            <w:pPr>
              <w:spacing w:after="20"/>
              <w:ind w:left="20"/>
              <w:jc w:val="both"/>
            </w:pPr>
            <w:r>
              <w:rPr>
                <w:rFonts w:ascii="Times New Roman"/>
                <w:b w:val="false"/>
                <w:i w:val="false"/>
                <w:color w:val="000000"/>
                <w:sz w:val="20"/>
              </w:rPr>
              <w:t xml:space="preserve">
мектеп- </w:t>
            </w:r>
          </w:p>
          <w:p>
            <w:pPr>
              <w:spacing w:after="20"/>
              <w:ind w:left="20"/>
              <w:jc w:val="both"/>
            </w:pPr>
            <w:r>
              <w:rPr>
                <w:rFonts w:ascii="Times New Roman"/>
                <w:b w:val="false"/>
                <w:i w:val="false"/>
                <w:color w:val="000000"/>
                <w:sz w:val="20"/>
              </w:rPr>
              <w:t xml:space="preserve">
тен </w:t>
            </w:r>
          </w:p>
          <w:p>
            <w:pPr>
              <w:spacing w:after="20"/>
              <w:ind w:left="20"/>
              <w:jc w:val="both"/>
            </w:pPr>
            <w:r>
              <w:rPr>
                <w:rFonts w:ascii="Times New Roman"/>
                <w:b w:val="false"/>
                <w:i w:val="false"/>
                <w:color w:val="000000"/>
                <w:sz w:val="20"/>
              </w:rPr>
              <w:t xml:space="preserve">
кейін </w:t>
            </w:r>
          </w:p>
          <w:p>
            <w:pPr>
              <w:spacing w:after="20"/>
              <w:ind w:left="20"/>
              <w:jc w:val="both"/>
            </w:pPr>
            <w:r>
              <w:rPr>
                <w:rFonts w:ascii="Times New Roman"/>
                <w:b w:val="false"/>
                <w:i w:val="false"/>
                <w:color w:val="000000"/>
                <w:sz w:val="20"/>
              </w:rPr>
              <w:t xml:space="preserve">
Бакалавр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үшін </w:t>
            </w:r>
          </w:p>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тандық </w:t>
            </w:r>
          </w:p>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xml:space="preserve">
оқу </w:t>
            </w:r>
          </w:p>
          <w:p>
            <w:pPr>
              <w:spacing w:after="20"/>
              <w:ind w:left="20"/>
              <w:jc w:val="both"/>
            </w:pPr>
            <w:r>
              <w:rPr>
                <w:rFonts w:ascii="Times New Roman"/>
                <w:b w:val="false"/>
                <w:i w:val="false"/>
                <w:color w:val="000000"/>
                <w:sz w:val="20"/>
              </w:rPr>
              <w:t xml:space="preserve">
орнында </w:t>
            </w:r>
          </w:p>
          <w:p>
            <w:pPr>
              <w:spacing w:after="20"/>
              <w:ind w:left="20"/>
              <w:jc w:val="both"/>
            </w:pPr>
            <w:r>
              <w:rPr>
                <w:rFonts w:ascii="Times New Roman"/>
                <w:b w:val="false"/>
                <w:i w:val="false"/>
                <w:color w:val="000000"/>
                <w:sz w:val="20"/>
              </w:rPr>
              <w:t xml:space="preserve">
1, 2 жыл </w:t>
            </w:r>
          </w:p>
          <w:p>
            <w:pPr>
              <w:spacing w:after="20"/>
              <w:ind w:left="20"/>
              <w:jc w:val="both"/>
            </w:pPr>
            <w:r>
              <w:rPr>
                <w:rFonts w:ascii="Times New Roman"/>
                <w:b w:val="false"/>
                <w:i w:val="false"/>
                <w:color w:val="000000"/>
                <w:sz w:val="20"/>
              </w:rPr>
              <w:t xml:space="preserve">
оқуы </w:t>
            </w:r>
          </w:p>
          <w:p>
            <w:pPr>
              <w:spacing w:after="20"/>
              <w:ind w:left="20"/>
              <w:jc w:val="both"/>
            </w:pPr>
            <w:r>
              <w:rPr>
                <w:rFonts w:ascii="Times New Roman"/>
                <w:b w:val="false"/>
                <w:i w:val="false"/>
                <w:color w:val="000000"/>
                <w:sz w:val="20"/>
              </w:rPr>
              <w:t xml:space="preserve">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3 (B2)/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4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Канада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 I, SAT II (маман- </w:t>
            </w:r>
          </w:p>
          <w:p>
            <w:pPr>
              <w:spacing w:after="20"/>
              <w:ind w:left="20"/>
              <w:jc w:val="both"/>
            </w:pPr>
            <w:r>
              <w:rPr>
                <w:rFonts w:ascii="Times New Roman"/>
                <w:b w:val="false"/>
                <w:i w:val="false"/>
                <w:color w:val="000000"/>
                <w:sz w:val="20"/>
              </w:rPr>
              <w:t xml:space="preserve">
дығына байланы- </w:t>
            </w:r>
          </w:p>
          <w:p>
            <w:pPr>
              <w:spacing w:after="20"/>
              <w:ind w:left="20"/>
              <w:jc w:val="both"/>
            </w:pPr>
            <w:r>
              <w:rPr>
                <w:rFonts w:ascii="Times New Roman"/>
                <w:b w:val="false"/>
                <w:i w:val="false"/>
                <w:color w:val="000000"/>
                <w:sz w:val="20"/>
              </w:rPr>
              <w:t xml:space="preserve">
сты).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 GMAT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байланы- </w:t>
            </w:r>
          </w:p>
          <w:p>
            <w:pPr>
              <w:spacing w:after="20"/>
              <w:ind w:left="20"/>
              <w:jc w:val="both"/>
            </w:pPr>
            <w:r>
              <w:rPr>
                <w:rFonts w:ascii="Times New Roman"/>
                <w:b w:val="false"/>
                <w:i w:val="false"/>
                <w:color w:val="000000"/>
                <w:sz w:val="20"/>
              </w:rPr>
              <w:t xml:space="preserve">
сты)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Канадада"бакала-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етілмей- </w:t>
            </w:r>
          </w:p>
          <w:p>
            <w:pPr>
              <w:spacing w:after="20"/>
              <w:ind w:left="20"/>
              <w:jc w:val="both"/>
            </w:pPr>
            <w:r>
              <w:rPr>
                <w:rFonts w:ascii="Times New Roman"/>
                <w:b w:val="false"/>
                <w:i w:val="false"/>
                <w:color w:val="000000"/>
                <w:sz w:val="20"/>
              </w:rPr>
              <w:t xml:space="preserve">
ді. </w:t>
            </w:r>
          </w:p>
          <w:p>
            <w:pPr>
              <w:spacing w:after="20"/>
              <w:ind w:left="20"/>
              <w:jc w:val="both"/>
            </w:pPr>
            <w:r>
              <w:rPr>
                <w:rFonts w:ascii="Times New Roman"/>
                <w:b w:val="false"/>
                <w:i w:val="false"/>
                <w:color w:val="000000"/>
                <w:sz w:val="20"/>
              </w:rPr>
              <w:t xml:space="preserve">
Канадада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 </w:t>
            </w:r>
          </w:p>
          <w:p>
            <w:pPr>
              <w:spacing w:after="20"/>
              <w:ind w:left="20"/>
              <w:jc w:val="both"/>
            </w:pPr>
            <w:r>
              <w:rPr>
                <w:rFonts w:ascii="Times New Roman"/>
                <w:b w:val="false"/>
                <w:i w:val="false"/>
                <w:color w:val="000000"/>
                <w:sz w:val="20"/>
              </w:rPr>
              <w:t xml:space="preserve">
гі ағым- </w:t>
            </w:r>
          </w:p>
          <w:p>
            <w:pPr>
              <w:spacing w:after="20"/>
              <w:ind w:left="20"/>
              <w:jc w:val="both"/>
            </w:pPr>
            <w:r>
              <w:rPr>
                <w:rFonts w:ascii="Times New Roman"/>
                <w:b w:val="false"/>
                <w:i w:val="false"/>
                <w:color w:val="000000"/>
                <w:sz w:val="20"/>
              </w:rPr>
              <w:t xml:space="preserve">
ды үлге- </w:t>
            </w:r>
          </w:p>
          <w:p>
            <w:pPr>
              <w:spacing w:after="20"/>
              <w:ind w:left="20"/>
              <w:jc w:val="both"/>
            </w:pPr>
            <w:r>
              <w:rPr>
                <w:rFonts w:ascii="Times New Roman"/>
                <w:b w:val="false"/>
                <w:i w:val="false"/>
                <w:color w:val="000000"/>
                <w:sz w:val="20"/>
              </w:rPr>
              <w:t xml:space="preserve">
рімі ту- </w:t>
            </w:r>
          </w:p>
          <w:p>
            <w:pPr>
              <w:spacing w:after="20"/>
              <w:ind w:left="20"/>
              <w:jc w:val="both"/>
            </w:pPr>
            <w:r>
              <w:rPr>
                <w:rFonts w:ascii="Times New Roman"/>
                <w:b w:val="false"/>
                <w:i w:val="false"/>
                <w:color w:val="000000"/>
                <w:sz w:val="20"/>
              </w:rPr>
              <w:t xml:space="preserve">
ралы </w:t>
            </w:r>
          </w:p>
          <w:p>
            <w:pPr>
              <w:spacing w:after="20"/>
              <w:ind w:left="20"/>
              <w:jc w:val="both"/>
            </w:pPr>
            <w:r>
              <w:rPr>
                <w:rFonts w:ascii="Times New Roman"/>
                <w:b w:val="false"/>
                <w:i w:val="false"/>
                <w:color w:val="000000"/>
                <w:sz w:val="20"/>
              </w:rPr>
              <w:t xml:space="preserve">
анықта- </w:t>
            </w:r>
          </w:p>
          <w:p>
            <w:pPr>
              <w:spacing w:after="20"/>
              <w:ind w:left="20"/>
              <w:jc w:val="both"/>
            </w:pPr>
            <w:r>
              <w:rPr>
                <w:rFonts w:ascii="Times New Roman"/>
                <w:b w:val="false"/>
                <w:i w:val="false"/>
                <w:color w:val="000000"/>
                <w:sz w:val="20"/>
              </w:rPr>
              <w:t xml:space="preserve">
маны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түрде </w:t>
            </w:r>
          </w:p>
          <w:p>
            <w:pPr>
              <w:spacing w:after="20"/>
              <w:ind w:left="20"/>
              <w:jc w:val="both"/>
            </w:pPr>
            <w:r>
              <w:rPr>
                <w:rFonts w:ascii="Times New Roman"/>
                <w:b w:val="false"/>
                <w:i w:val="false"/>
                <w:color w:val="000000"/>
                <w:sz w:val="20"/>
              </w:rPr>
              <w:t xml:space="preserve">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 </w:t>
            </w:r>
          </w:p>
          <w:p>
            <w:pPr>
              <w:spacing w:after="20"/>
              <w:ind w:left="20"/>
              <w:jc w:val="both"/>
            </w:pPr>
            <w:r>
              <w:rPr>
                <w:rFonts w:ascii="Times New Roman"/>
                <w:b w:val="false"/>
                <w:i w:val="false"/>
                <w:color w:val="000000"/>
                <w:sz w:val="20"/>
              </w:rPr>
              <w:t xml:space="preserve">
тр" бағ- </w:t>
            </w:r>
          </w:p>
          <w:p>
            <w:pPr>
              <w:spacing w:after="20"/>
              <w:ind w:left="20"/>
              <w:jc w:val="both"/>
            </w:pPr>
            <w:r>
              <w:rPr>
                <w:rFonts w:ascii="Times New Roman"/>
                <w:b w:val="false"/>
                <w:i w:val="false"/>
                <w:color w:val="000000"/>
                <w:sz w:val="20"/>
              </w:rPr>
              <w:t xml:space="preserve">
дарла- </w:t>
            </w:r>
          </w:p>
          <w:p>
            <w:pPr>
              <w:spacing w:after="20"/>
              <w:ind w:left="20"/>
              <w:jc w:val="both"/>
            </w:pPr>
            <w:r>
              <w:rPr>
                <w:rFonts w:ascii="Times New Roman"/>
                <w:b w:val="false"/>
                <w:i w:val="false"/>
                <w:color w:val="000000"/>
                <w:sz w:val="20"/>
              </w:rPr>
              <w:t xml:space="preserve">
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GMAT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байлан- </w:t>
            </w:r>
          </w:p>
          <w:p>
            <w:pPr>
              <w:spacing w:after="20"/>
              <w:ind w:left="20"/>
              <w:jc w:val="both"/>
            </w:pPr>
            <w:r>
              <w:rPr>
                <w:rFonts w:ascii="Times New Roman"/>
                <w:b w:val="false"/>
                <w:i w:val="false"/>
                <w:color w:val="000000"/>
                <w:sz w:val="20"/>
              </w:rPr>
              <w:t xml:space="preserve">
ысты). </w:t>
            </w:r>
          </w:p>
          <w:p>
            <w:pPr>
              <w:spacing w:after="20"/>
              <w:ind w:left="20"/>
              <w:jc w:val="both"/>
            </w:pPr>
            <w:r>
              <w:rPr>
                <w:rFonts w:ascii="Times New Roman"/>
                <w:b w:val="false"/>
                <w:i w:val="false"/>
                <w:color w:val="000000"/>
                <w:sz w:val="20"/>
              </w:rPr>
              <w:t xml:space="preserve">
GRE - </w:t>
            </w:r>
          </w:p>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ме- </w:t>
            </w:r>
          </w:p>
          <w:p>
            <w:pPr>
              <w:spacing w:after="20"/>
              <w:ind w:left="20"/>
              <w:jc w:val="both"/>
            </w:pPr>
            <w:r>
              <w:rPr>
                <w:rFonts w:ascii="Times New Roman"/>
                <w:b w:val="false"/>
                <w:i w:val="false"/>
                <w:color w:val="000000"/>
                <w:sz w:val="20"/>
              </w:rPr>
              <w:t xml:space="preserve">
дицина- </w:t>
            </w:r>
          </w:p>
          <w:p>
            <w:pPr>
              <w:spacing w:after="20"/>
              <w:ind w:left="20"/>
              <w:jc w:val="both"/>
            </w:pPr>
            <w:r>
              <w:rPr>
                <w:rFonts w:ascii="Times New Roman"/>
                <w:b w:val="false"/>
                <w:i w:val="false"/>
                <w:color w:val="000000"/>
                <w:sz w:val="20"/>
              </w:rPr>
              <w:t xml:space="preserve">
лық, гу- </w:t>
            </w:r>
          </w:p>
          <w:p>
            <w:pPr>
              <w:spacing w:after="20"/>
              <w:ind w:left="20"/>
              <w:jc w:val="both"/>
            </w:pPr>
            <w:r>
              <w:rPr>
                <w:rFonts w:ascii="Times New Roman"/>
                <w:b w:val="false"/>
                <w:i w:val="false"/>
                <w:color w:val="000000"/>
                <w:sz w:val="20"/>
              </w:rPr>
              <w:t xml:space="preserve">
манитар- </w:t>
            </w:r>
          </w:p>
          <w:p>
            <w:pPr>
              <w:spacing w:after="20"/>
              <w:ind w:left="20"/>
              <w:jc w:val="both"/>
            </w:pPr>
            <w:r>
              <w:rPr>
                <w:rFonts w:ascii="Times New Roman"/>
                <w:b w:val="false"/>
                <w:i w:val="false"/>
                <w:color w:val="000000"/>
                <w:sz w:val="20"/>
              </w:rPr>
              <w:t xml:space="preserve">
лық ма- </w:t>
            </w:r>
          </w:p>
          <w:p>
            <w:pPr>
              <w:spacing w:after="20"/>
              <w:ind w:left="20"/>
              <w:jc w:val="both"/>
            </w:pPr>
            <w:r>
              <w:rPr>
                <w:rFonts w:ascii="Times New Roman"/>
                <w:b w:val="false"/>
                <w:i w:val="false"/>
                <w:color w:val="000000"/>
                <w:sz w:val="20"/>
              </w:rPr>
              <w:t xml:space="preserve">
мандық-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GMAT - </w:t>
            </w:r>
          </w:p>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"Бухгал- </w:t>
            </w:r>
          </w:p>
          <w:p>
            <w:pPr>
              <w:spacing w:after="20"/>
              <w:ind w:left="20"/>
              <w:jc w:val="both"/>
            </w:pPr>
            <w:r>
              <w:rPr>
                <w:rFonts w:ascii="Times New Roman"/>
                <w:b w:val="false"/>
                <w:i w:val="false"/>
                <w:color w:val="000000"/>
                <w:sz w:val="20"/>
              </w:rPr>
              <w:t xml:space="preserve">
терлік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Қытай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2 деңгей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6 деңгей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 </w:t>
            </w:r>
          </w:p>
          <w:p>
            <w:pPr>
              <w:spacing w:after="20"/>
              <w:ind w:left="20"/>
              <w:jc w:val="both"/>
            </w:pPr>
            <w:r>
              <w:rPr>
                <w:rFonts w:ascii="Times New Roman"/>
                <w:b w:val="false"/>
                <w:i w:val="false"/>
                <w:color w:val="000000"/>
                <w:sz w:val="20"/>
              </w:rPr>
              <w:t xml:space="preserve">
бұл </w:t>
            </w:r>
          </w:p>
          <w:p>
            <w:pPr>
              <w:spacing w:after="20"/>
              <w:ind w:left="20"/>
              <w:jc w:val="both"/>
            </w:pPr>
            <w:r>
              <w:rPr>
                <w:rFonts w:ascii="Times New Roman"/>
                <w:b w:val="false"/>
                <w:i w:val="false"/>
                <w:color w:val="000000"/>
                <w:sz w:val="20"/>
              </w:rPr>
              <w:t xml:space="preserve">
қытай </w:t>
            </w:r>
          </w:p>
          <w:p>
            <w:pPr>
              <w:spacing w:after="20"/>
              <w:ind w:left="20"/>
              <w:jc w:val="both"/>
            </w:pPr>
            <w:r>
              <w:rPr>
                <w:rFonts w:ascii="Times New Roman"/>
                <w:b w:val="false"/>
                <w:i w:val="false"/>
                <w:color w:val="000000"/>
                <w:sz w:val="20"/>
              </w:rPr>
              <w:t xml:space="preserve">
тілінің </w:t>
            </w:r>
          </w:p>
          <w:p>
            <w:pPr>
              <w:spacing w:after="20"/>
              <w:ind w:left="20"/>
              <w:jc w:val="both"/>
            </w:pPr>
            <w:r>
              <w:rPr>
                <w:rFonts w:ascii="Times New Roman"/>
                <w:b w:val="false"/>
                <w:i w:val="false"/>
                <w:color w:val="000000"/>
                <w:sz w:val="20"/>
              </w:rPr>
              <w:t xml:space="preserve">
тасығышы </w:t>
            </w:r>
          </w:p>
          <w:p>
            <w:pPr>
              <w:spacing w:after="20"/>
              <w:ind w:left="20"/>
              <w:jc w:val="both"/>
            </w:pPr>
            <w:r>
              <w:rPr>
                <w:rFonts w:ascii="Times New Roman"/>
                <w:b w:val="false"/>
                <w:i w:val="false"/>
                <w:color w:val="000000"/>
                <w:sz w:val="20"/>
              </w:rPr>
              <w:t xml:space="preserve">
болып </w:t>
            </w:r>
          </w:p>
          <w:p>
            <w:pPr>
              <w:spacing w:after="20"/>
              <w:ind w:left="20"/>
              <w:jc w:val="both"/>
            </w:pPr>
            <w:r>
              <w:rPr>
                <w:rFonts w:ascii="Times New Roman"/>
                <w:b w:val="false"/>
                <w:i w:val="false"/>
                <w:color w:val="000000"/>
                <w:sz w:val="20"/>
              </w:rPr>
              <w:t xml:space="preserve">
табыл- </w:t>
            </w:r>
          </w:p>
          <w:p>
            <w:pPr>
              <w:spacing w:after="20"/>
              <w:ind w:left="20"/>
              <w:jc w:val="both"/>
            </w:pPr>
            <w:r>
              <w:rPr>
                <w:rFonts w:ascii="Times New Roman"/>
                <w:b w:val="false"/>
                <w:i w:val="false"/>
                <w:color w:val="000000"/>
                <w:sz w:val="20"/>
              </w:rPr>
              <w:t xml:space="preserve">
майтын </w:t>
            </w:r>
          </w:p>
          <w:p>
            <w:pPr>
              <w:spacing w:after="20"/>
              <w:ind w:left="20"/>
              <w:jc w:val="both"/>
            </w:pPr>
            <w:r>
              <w:rPr>
                <w:rFonts w:ascii="Times New Roman"/>
                <w:b w:val="false"/>
                <w:i w:val="false"/>
                <w:color w:val="000000"/>
                <w:sz w:val="20"/>
              </w:rPr>
              <w:t xml:space="preserve">
тұлға- </w:t>
            </w:r>
          </w:p>
          <w:p>
            <w:pPr>
              <w:spacing w:after="20"/>
              <w:ind w:left="20"/>
              <w:jc w:val="both"/>
            </w:pPr>
            <w:r>
              <w:rPr>
                <w:rFonts w:ascii="Times New Roman"/>
                <w:b w:val="false"/>
                <w:i w:val="false"/>
                <w:color w:val="000000"/>
                <w:sz w:val="20"/>
              </w:rPr>
              <w:t xml:space="preserve">
лардың </w:t>
            </w:r>
          </w:p>
          <w:p>
            <w:pPr>
              <w:spacing w:after="20"/>
              <w:ind w:left="20"/>
              <w:jc w:val="both"/>
            </w:pPr>
            <w:r>
              <w:rPr>
                <w:rFonts w:ascii="Times New Roman"/>
                <w:b w:val="false"/>
                <w:i w:val="false"/>
                <w:color w:val="000000"/>
                <w:sz w:val="20"/>
              </w:rPr>
              <w:t xml:space="preserve">
қытай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каттау </w:t>
            </w:r>
          </w:p>
          <w:p>
            <w:pPr>
              <w:spacing w:after="20"/>
              <w:ind w:left="20"/>
              <w:jc w:val="both"/>
            </w:pPr>
            <w:r>
              <w:rPr>
                <w:rFonts w:ascii="Times New Roman"/>
                <w:b w:val="false"/>
                <w:i w:val="false"/>
                <w:color w:val="000000"/>
                <w:sz w:val="20"/>
              </w:rPr>
              <w:t xml:space="preserve">
үшін ҚХР </w:t>
            </w:r>
          </w:p>
          <w:p>
            <w:pPr>
              <w:spacing w:after="20"/>
              <w:ind w:left="20"/>
              <w:jc w:val="both"/>
            </w:pPr>
            <w:r>
              <w:rPr>
                <w:rFonts w:ascii="Times New Roman"/>
                <w:b w:val="false"/>
                <w:i w:val="false"/>
                <w:color w:val="000000"/>
                <w:sz w:val="20"/>
              </w:rPr>
              <w:t xml:space="preserve">
мемле- </w:t>
            </w:r>
          </w:p>
          <w:p>
            <w:pPr>
              <w:spacing w:after="20"/>
              <w:ind w:left="20"/>
              <w:jc w:val="both"/>
            </w:pPr>
            <w:r>
              <w:rPr>
                <w:rFonts w:ascii="Times New Roman"/>
                <w:b w:val="false"/>
                <w:i w:val="false"/>
                <w:color w:val="000000"/>
                <w:sz w:val="20"/>
              </w:rPr>
              <w:t xml:space="preserve">
кеттік </w:t>
            </w:r>
          </w:p>
          <w:p>
            <w:pPr>
              <w:spacing w:after="20"/>
              <w:ind w:left="20"/>
              <w:jc w:val="both"/>
            </w:pPr>
            <w:r>
              <w:rPr>
                <w:rFonts w:ascii="Times New Roman"/>
                <w:b w:val="false"/>
                <w:i w:val="false"/>
                <w:color w:val="000000"/>
                <w:sz w:val="20"/>
              </w:rPr>
              <w:t xml:space="preserve">
емтиханы, соның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шетел </w:t>
            </w:r>
          </w:p>
          <w:p>
            <w:pPr>
              <w:spacing w:after="20"/>
              <w:ind w:left="20"/>
              <w:jc w:val="both"/>
            </w:pPr>
            <w:r>
              <w:rPr>
                <w:rFonts w:ascii="Times New Roman"/>
                <w:b w:val="false"/>
                <w:i w:val="false"/>
                <w:color w:val="000000"/>
                <w:sz w:val="20"/>
              </w:rPr>
              <w:t xml:space="preserve">
азамат- </w:t>
            </w:r>
          </w:p>
          <w:p>
            <w:pPr>
              <w:spacing w:after="20"/>
              <w:ind w:left="20"/>
              <w:jc w:val="both"/>
            </w:pPr>
            <w:r>
              <w:rPr>
                <w:rFonts w:ascii="Times New Roman"/>
                <w:b w:val="false"/>
                <w:i w:val="false"/>
                <w:color w:val="000000"/>
                <w:sz w:val="20"/>
              </w:rPr>
              <w:t xml:space="preserve">
тары, </w:t>
            </w:r>
          </w:p>
          <w:p>
            <w:pPr>
              <w:spacing w:after="20"/>
              <w:ind w:left="20"/>
              <w:jc w:val="both"/>
            </w:pPr>
            <w:r>
              <w:rPr>
                <w:rFonts w:ascii="Times New Roman"/>
                <w:b w:val="false"/>
                <w:i w:val="false"/>
                <w:color w:val="000000"/>
                <w:sz w:val="20"/>
              </w:rPr>
              <w:t xml:space="preserve">
хуацяо </w:t>
            </w:r>
          </w:p>
          <w:p>
            <w:pPr>
              <w:spacing w:after="20"/>
              <w:ind w:left="20"/>
              <w:jc w:val="both"/>
            </w:pPr>
            <w:r>
              <w:rPr>
                <w:rFonts w:ascii="Times New Roman"/>
                <w:b w:val="false"/>
                <w:i w:val="false"/>
                <w:color w:val="000000"/>
                <w:sz w:val="20"/>
              </w:rPr>
              <w:t xml:space="preserve">
және аз </w:t>
            </w:r>
          </w:p>
          <w:p>
            <w:pPr>
              <w:spacing w:after="20"/>
              <w:ind w:left="20"/>
              <w:jc w:val="both"/>
            </w:pPr>
            <w:r>
              <w:rPr>
                <w:rFonts w:ascii="Times New Roman"/>
                <w:b w:val="false"/>
                <w:i w:val="false"/>
                <w:color w:val="000000"/>
                <w:sz w:val="20"/>
              </w:rPr>
              <w:t xml:space="preserve">
ұлттар </w:t>
            </w:r>
          </w:p>
          <w:p>
            <w:pPr>
              <w:spacing w:after="20"/>
              <w:ind w:left="20"/>
              <w:jc w:val="both"/>
            </w:pPr>
            <w:r>
              <w:rPr>
                <w:rFonts w:ascii="Times New Roman"/>
                <w:b w:val="false"/>
                <w:i w:val="false"/>
                <w:color w:val="000000"/>
                <w:sz w:val="20"/>
              </w:rPr>
              <w:t xml:space="preserve">
өкілдері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HSK бой- </w:t>
            </w:r>
          </w:p>
          <w:p>
            <w:pPr>
              <w:spacing w:after="20"/>
              <w:ind w:left="20"/>
              <w:jc w:val="both"/>
            </w:pPr>
            <w:r>
              <w:rPr>
                <w:rFonts w:ascii="Times New Roman"/>
                <w:b w:val="false"/>
                <w:i w:val="false"/>
                <w:color w:val="000000"/>
                <w:sz w:val="20"/>
              </w:rPr>
              <w:t xml:space="preserve">
ынша тіл </w:t>
            </w:r>
          </w:p>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xml:space="preserve">
деңгейі- </w:t>
            </w:r>
          </w:p>
          <w:p>
            <w:pPr>
              <w:spacing w:after="20"/>
              <w:ind w:left="20"/>
              <w:jc w:val="both"/>
            </w:pPr>
            <w:r>
              <w:rPr>
                <w:rFonts w:ascii="Times New Roman"/>
                <w:b w:val="false"/>
                <w:i w:val="false"/>
                <w:color w:val="000000"/>
                <w:sz w:val="20"/>
              </w:rPr>
              <w:t xml:space="preserve">
нің төрт </w:t>
            </w:r>
          </w:p>
          <w:p>
            <w:pPr>
              <w:spacing w:after="20"/>
              <w:ind w:left="20"/>
              <w:jc w:val="both"/>
            </w:pPr>
            <w:r>
              <w:rPr>
                <w:rFonts w:ascii="Times New Roman"/>
                <w:b w:val="false"/>
                <w:i w:val="false"/>
                <w:color w:val="000000"/>
                <w:sz w:val="20"/>
              </w:rPr>
              <w:t xml:space="preserve">
деңгейі </w:t>
            </w:r>
          </w:p>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бастапқы, орта, </w:t>
            </w:r>
          </w:p>
          <w:p>
            <w:pPr>
              <w:spacing w:after="20"/>
              <w:ind w:left="20"/>
              <w:jc w:val="both"/>
            </w:pPr>
            <w:r>
              <w:rPr>
                <w:rFonts w:ascii="Times New Roman"/>
                <w:b w:val="false"/>
                <w:i w:val="false"/>
                <w:color w:val="000000"/>
                <w:sz w:val="20"/>
              </w:rPr>
              <w:t xml:space="preserve">
жоғары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3 деңгей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6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7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Корея (Оңтүс-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тік)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Кәріс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4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xml:space="preserve">
(кәріс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xml:space="preserve">
тесті) </w:t>
            </w:r>
          </w:p>
          <w:p>
            <w:pPr>
              <w:spacing w:after="20"/>
              <w:ind w:left="20"/>
              <w:jc w:val="both"/>
            </w:pPr>
            <w:r>
              <w:rPr>
                <w:rFonts w:ascii="Times New Roman"/>
                <w:b w:val="false"/>
                <w:i w:val="false"/>
                <w:color w:val="000000"/>
                <w:sz w:val="20"/>
              </w:rPr>
              <w:t xml:space="preserve">
1 деңгей </w:t>
            </w:r>
          </w:p>
          <w:p>
            <w:pPr>
              <w:spacing w:after="20"/>
              <w:ind w:left="20"/>
              <w:jc w:val="both"/>
            </w:pPr>
            <w:r>
              <w:rPr>
                <w:rFonts w:ascii="Times New Roman"/>
                <w:b w:val="false"/>
                <w:i w:val="false"/>
                <w:color w:val="000000"/>
                <w:sz w:val="20"/>
              </w:rPr>
              <w:t xml:space="preserve">
- мини- </w:t>
            </w:r>
          </w:p>
          <w:p>
            <w:pPr>
              <w:spacing w:after="20"/>
              <w:ind w:left="20"/>
              <w:jc w:val="both"/>
            </w:pPr>
            <w:r>
              <w:rPr>
                <w:rFonts w:ascii="Times New Roman"/>
                <w:b w:val="false"/>
                <w:i w:val="false"/>
                <w:color w:val="000000"/>
                <w:sz w:val="20"/>
              </w:rPr>
              <w:t xml:space="preserve">
малды, </w:t>
            </w:r>
          </w:p>
          <w:p>
            <w:pPr>
              <w:spacing w:after="20"/>
              <w:ind w:left="20"/>
              <w:jc w:val="both"/>
            </w:pPr>
            <w:r>
              <w:rPr>
                <w:rFonts w:ascii="Times New Roman"/>
                <w:b w:val="false"/>
                <w:i w:val="false"/>
                <w:color w:val="000000"/>
                <w:sz w:val="20"/>
              </w:rPr>
              <w:t xml:space="preserve">
6 деңгей </w:t>
            </w:r>
          </w:p>
          <w:p>
            <w:pPr>
              <w:spacing w:after="20"/>
              <w:ind w:left="20"/>
              <w:jc w:val="both"/>
            </w:pPr>
            <w:r>
              <w:rPr>
                <w:rFonts w:ascii="Times New Roman"/>
                <w:b w:val="false"/>
                <w:i w:val="false"/>
                <w:color w:val="000000"/>
                <w:sz w:val="20"/>
              </w:rPr>
              <w:t xml:space="preserve">
- макси- </w:t>
            </w:r>
          </w:p>
          <w:p>
            <w:pPr>
              <w:spacing w:after="20"/>
              <w:ind w:left="20"/>
              <w:jc w:val="both"/>
            </w:pPr>
            <w:r>
              <w:rPr>
                <w:rFonts w:ascii="Times New Roman"/>
                <w:b w:val="false"/>
                <w:i w:val="false"/>
                <w:color w:val="000000"/>
                <w:sz w:val="20"/>
              </w:rPr>
              <w:t xml:space="preserve">
малды. </w:t>
            </w:r>
          </w:p>
          <w:p>
            <w:pPr>
              <w:spacing w:after="20"/>
              <w:ind w:left="20"/>
              <w:jc w:val="both"/>
            </w:pPr>
            <w:r>
              <w:rPr>
                <w:rFonts w:ascii="Times New Roman"/>
                <w:b w:val="false"/>
                <w:i w:val="false"/>
                <w:color w:val="000000"/>
                <w:sz w:val="20"/>
              </w:rPr>
              <w:t xml:space="preserve">
Тестті </w:t>
            </w:r>
          </w:p>
          <w:p>
            <w:pPr>
              <w:spacing w:after="20"/>
              <w:ind w:left="20"/>
              <w:jc w:val="both"/>
            </w:pPr>
            <w:r>
              <w:rPr>
                <w:rFonts w:ascii="Times New Roman"/>
                <w:b w:val="false"/>
                <w:i w:val="false"/>
                <w:color w:val="000000"/>
                <w:sz w:val="20"/>
              </w:rPr>
              <w:t xml:space="preserve">
сіздер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сырасыз- </w:t>
            </w:r>
          </w:p>
          <w:p>
            <w:pPr>
              <w:spacing w:after="20"/>
              <w:ind w:left="20"/>
              <w:jc w:val="both"/>
            </w:pPr>
            <w:r>
              <w:rPr>
                <w:rFonts w:ascii="Times New Roman"/>
                <w:b w:val="false"/>
                <w:i w:val="false"/>
                <w:color w:val="000000"/>
                <w:sz w:val="20"/>
              </w:rPr>
              <w:t xml:space="preserve">
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Тестілеу </w:t>
            </w:r>
          </w:p>
          <w:p>
            <w:pPr>
              <w:spacing w:after="20"/>
              <w:ind w:left="20"/>
              <w:jc w:val="both"/>
            </w:pPr>
            <w:r>
              <w:rPr>
                <w:rFonts w:ascii="Times New Roman"/>
                <w:b w:val="false"/>
                <w:i w:val="false"/>
                <w:color w:val="000000"/>
                <w:sz w:val="20"/>
              </w:rPr>
              <w:t xml:space="preserve">
Кәріс </w:t>
            </w:r>
          </w:p>
          <w:p>
            <w:pPr>
              <w:spacing w:after="20"/>
              <w:ind w:left="20"/>
              <w:jc w:val="both"/>
            </w:pPr>
            <w:r>
              <w:rPr>
                <w:rFonts w:ascii="Times New Roman"/>
                <w:b w:val="false"/>
                <w:i w:val="false"/>
                <w:color w:val="000000"/>
                <w:sz w:val="20"/>
              </w:rPr>
              <w:t xml:space="preserve">
Орталы- </w:t>
            </w:r>
          </w:p>
          <w:p>
            <w:pPr>
              <w:spacing w:after="20"/>
              <w:ind w:left="20"/>
              <w:jc w:val="both"/>
            </w:pPr>
            <w:r>
              <w:rPr>
                <w:rFonts w:ascii="Times New Roman"/>
                <w:b w:val="false"/>
                <w:i w:val="false"/>
                <w:color w:val="000000"/>
                <w:sz w:val="20"/>
              </w:rPr>
              <w:t xml:space="preserve">
ғында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қ.)өткі- </w:t>
            </w:r>
          </w:p>
          <w:p>
            <w:pPr>
              <w:spacing w:after="20"/>
              <w:ind w:left="20"/>
              <w:jc w:val="both"/>
            </w:pPr>
            <w:r>
              <w:rPr>
                <w:rFonts w:ascii="Times New Roman"/>
                <w:b w:val="false"/>
                <w:i w:val="false"/>
                <w:color w:val="000000"/>
                <w:sz w:val="20"/>
              </w:rPr>
              <w:t xml:space="preserve">
зіледі.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4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Test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5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Латвия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Магистратура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173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61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 </w:t>
            </w:r>
            <w:r>
              <w:rPr>
                <w:rFonts w:ascii="Times New Roman"/>
                <w:b/>
                <w:i w:val="false"/>
                <w:color w:val="000000"/>
                <w:sz w:val="20"/>
              </w:rPr>
              <w:t xml:space="preserve">дан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 677 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ден 173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дан 61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 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Нидер-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ланды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Ни-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ланд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183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79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нидер- </w:t>
            </w:r>
          </w:p>
          <w:p>
            <w:pPr>
              <w:spacing w:after="20"/>
              <w:ind w:left="20"/>
              <w:jc w:val="both"/>
            </w:pPr>
            <w:r>
              <w:rPr>
                <w:rFonts w:ascii="Times New Roman"/>
                <w:b w:val="false"/>
                <w:i w:val="false"/>
                <w:color w:val="000000"/>
                <w:sz w:val="20"/>
              </w:rPr>
              <w:t xml:space="preserve">
ланд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өкі- </w:t>
            </w:r>
          </w:p>
          <w:p>
            <w:pPr>
              <w:spacing w:after="20"/>
              <w:ind w:left="20"/>
              <w:jc w:val="both"/>
            </w:pPr>
            <w:r>
              <w:rPr>
                <w:rFonts w:ascii="Times New Roman"/>
                <w:b w:val="false"/>
                <w:i w:val="false"/>
                <w:color w:val="000000"/>
                <w:sz w:val="20"/>
              </w:rPr>
              <w:t xml:space="preserve">
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Нидер- </w:t>
            </w:r>
          </w:p>
          <w:p>
            <w:pPr>
              <w:spacing w:after="20"/>
              <w:ind w:left="20"/>
              <w:jc w:val="both"/>
            </w:pPr>
            <w:r>
              <w:rPr>
                <w:rFonts w:ascii="Times New Roman"/>
                <w:b w:val="false"/>
                <w:i w:val="false"/>
                <w:color w:val="000000"/>
                <w:sz w:val="20"/>
              </w:rPr>
              <w:t xml:space="preserve">
ландыда </w:t>
            </w:r>
          </w:p>
          <w:p>
            <w:pPr>
              <w:spacing w:after="20"/>
              <w:ind w:left="20"/>
              <w:jc w:val="both"/>
            </w:pPr>
            <w:r>
              <w:rPr>
                <w:rFonts w:ascii="Times New Roman"/>
                <w:b w:val="false"/>
                <w:i w:val="false"/>
                <w:color w:val="000000"/>
                <w:sz w:val="20"/>
              </w:rPr>
              <w:t xml:space="preserve">
нидер- </w:t>
            </w:r>
          </w:p>
          <w:p>
            <w:pPr>
              <w:spacing w:after="20"/>
              <w:ind w:left="20"/>
              <w:jc w:val="both"/>
            </w:pPr>
            <w:r>
              <w:rPr>
                <w:rFonts w:ascii="Times New Roman"/>
                <w:b w:val="false"/>
                <w:i w:val="false"/>
                <w:color w:val="000000"/>
                <w:sz w:val="20"/>
              </w:rPr>
              <w:t xml:space="preserve">
ланд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негізде) </w:t>
            </w:r>
          </w:p>
          <w:p>
            <w:pPr>
              <w:spacing w:after="20"/>
              <w:ind w:left="20"/>
              <w:jc w:val="both"/>
            </w:pPr>
            <w:r>
              <w:rPr>
                <w:rFonts w:ascii="Times New Roman"/>
                <w:b w:val="false"/>
                <w:i w:val="false"/>
                <w:color w:val="000000"/>
                <w:sz w:val="20"/>
              </w:rPr>
              <w:t xml:space="preserve">
конкурс- </w:t>
            </w:r>
          </w:p>
          <w:p>
            <w:pPr>
              <w:spacing w:after="20"/>
              <w:ind w:left="20"/>
              <w:jc w:val="both"/>
            </w:pPr>
            <w:r>
              <w:rPr>
                <w:rFonts w:ascii="Times New Roman"/>
                <w:b w:val="false"/>
                <w:i w:val="false"/>
                <w:color w:val="000000"/>
                <w:sz w:val="20"/>
              </w:rPr>
              <w:t xml:space="preserve">
қа қаты- </w:t>
            </w:r>
          </w:p>
          <w:p>
            <w:pPr>
              <w:spacing w:after="20"/>
              <w:ind w:left="20"/>
              <w:jc w:val="both"/>
            </w:pPr>
            <w:r>
              <w:rPr>
                <w:rFonts w:ascii="Times New Roman"/>
                <w:b w:val="false"/>
                <w:i w:val="false"/>
                <w:color w:val="000000"/>
                <w:sz w:val="20"/>
              </w:rPr>
              <w:t xml:space="preserve">
суға NT2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ғана жі- </w:t>
            </w:r>
          </w:p>
          <w:p>
            <w:pPr>
              <w:spacing w:after="20"/>
              <w:ind w:left="20"/>
              <w:jc w:val="both"/>
            </w:pPr>
            <w:r>
              <w:rPr>
                <w:rFonts w:ascii="Times New Roman"/>
                <w:b w:val="false"/>
                <w:i w:val="false"/>
                <w:color w:val="000000"/>
                <w:sz w:val="20"/>
              </w:rPr>
              <w:t xml:space="preserve">
беріледі.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керек. </w:t>
            </w:r>
          </w:p>
          <w:p>
            <w:pPr>
              <w:spacing w:after="20"/>
              <w:ind w:left="20"/>
              <w:jc w:val="both"/>
            </w:pPr>
            <w:r>
              <w:rPr>
                <w:rFonts w:ascii="Times New Roman"/>
                <w:b w:val="false"/>
                <w:i w:val="false"/>
                <w:color w:val="000000"/>
                <w:sz w:val="20"/>
              </w:rPr>
              <w:t xml:space="preserve">
GRE - </w:t>
            </w:r>
          </w:p>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ме- </w:t>
            </w:r>
          </w:p>
          <w:p>
            <w:pPr>
              <w:spacing w:after="20"/>
              <w:ind w:left="20"/>
              <w:jc w:val="both"/>
            </w:pPr>
            <w:r>
              <w:rPr>
                <w:rFonts w:ascii="Times New Roman"/>
                <w:b w:val="false"/>
                <w:i w:val="false"/>
                <w:color w:val="000000"/>
                <w:sz w:val="20"/>
              </w:rPr>
              <w:t xml:space="preserve">
дицина- </w:t>
            </w:r>
          </w:p>
          <w:p>
            <w:pPr>
              <w:spacing w:after="20"/>
              <w:ind w:left="20"/>
              <w:jc w:val="both"/>
            </w:pPr>
            <w:r>
              <w:rPr>
                <w:rFonts w:ascii="Times New Roman"/>
                <w:b w:val="false"/>
                <w:i w:val="false"/>
                <w:color w:val="000000"/>
                <w:sz w:val="20"/>
              </w:rPr>
              <w:t xml:space="preserve">
лық, гу- </w:t>
            </w:r>
          </w:p>
          <w:p>
            <w:pPr>
              <w:spacing w:after="20"/>
              <w:ind w:left="20"/>
              <w:jc w:val="both"/>
            </w:pPr>
            <w:r>
              <w:rPr>
                <w:rFonts w:ascii="Times New Roman"/>
                <w:b w:val="false"/>
                <w:i w:val="false"/>
                <w:color w:val="000000"/>
                <w:sz w:val="20"/>
              </w:rPr>
              <w:t xml:space="preserve">
манитар- </w:t>
            </w:r>
          </w:p>
          <w:p>
            <w:pPr>
              <w:spacing w:after="20"/>
              <w:ind w:left="20"/>
              <w:jc w:val="both"/>
            </w:pPr>
            <w:r>
              <w:rPr>
                <w:rFonts w:ascii="Times New Roman"/>
                <w:b w:val="false"/>
                <w:i w:val="false"/>
                <w:color w:val="000000"/>
                <w:sz w:val="20"/>
              </w:rPr>
              <w:t xml:space="preserve">
лық ма- </w:t>
            </w:r>
          </w:p>
          <w:p>
            <w:pPr>
              <w:spacing w:after="20"/>
              <w:ind w:left="20"/>
              <w:jc w:val="both"/>
            </w:pPr>
            <w:r>
              <w:rPr>
                <w:rFonts w:ascii="Times New Roman"/>
                <w:b w:val="false"/>
                <w:i w:val="false"/>
                <w:color w:val="000000"/>
                <w:sz w:val="20"/>
              </w:rPr>
              <w:t xml:space="preserve">
мандық-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GMAT - </w:t>
            </w:r>
          </w:p>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"Бухгал- </w:t>
            </w:r>
          </w:p>
          <w:p>
            <w:pPr>
              <w:spacing w:after="20"/>
              <w:ind w:left="20"/>
              <w:jc w:val="both"/>
            </w:pPr>
            <w:r>
              <w:rPr>
                <w:rFonts w:ascii="Times New Roman"/>
                <w:b w:val="false"/>
                <w:i w:val="false"/>
                <w:color w:val="000000"/>
                <w:sz w:val="20"/>
              </w:rPr>
              <w:t xml:space="preserve">
терлік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78 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Зеландия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78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243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96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Норвегия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Нор- </w:t>
            </w:r>
          </w:p>
          <w:p>
            <w:pPr>
              <w:spacing w:after="20"/>
              <w:ind w:left="20"/>
              <w:jc w:val="both"/>
            </w:pPr>
            <w:r>
              <w:rPr>
                <w:rFonts w:ascii="Times New Roman"/>
                <w:b w:val="false"/>
                <w:i w:val="false"/>
                <w:color w:val="000000"/>
                <w:sz w:val="20"/>
              </w:rPr>
              <w:t xml:space="preserve">
вег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Ber-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genstes-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ten 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норвеж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Норве- </w:t>
            </w:r>
          </w:p>
          <w:p>
            <w:pPr>
              <w:spacing w:after="20"/>
              <w:ind w:left="20"/>
              <w:jc w:val="both"/>
            </w:pPr>
            <w:r>
              <w:rPr>
                <w:rFonts w:ascii="Times New Roman"/>
                <w:b w:val="false"/>
                <w:i w:val="false"/>
                <w:color w:val="000000"/>
                <w:sz w:val="20"/>
              </w:rPr>
              <w:t xml:space="preserve">
гияда </w:t>
            </w:r>
          </w:p>
          <w:p>
            <w:pPr>
              <w:spacing w:after="20"/>
              <w:ind w:left="20"/>
              <w:jc w:val="both"/>
            </w:pPr>
            <w:r>
              <w:rPr>
                <w:rFonts w:ascii="Times New Roman"/>
                <w:b w:val="false"/>
                <w:i w:val="false"/>
                <w:color w:val="000000"/>
                <w:sz w:val="20"/>
              </w:rPr>
              <w:t xml:space="preserve">
норвеж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негізде) </w:t>
            </w:r>
          </w:p>
          <w:p>
            <w:pPr>
              <w:spacing w:after="20"/>
              <w:ind w:left="20"/>
              <w:jc w:val="both"/>
            </w:pPr>
            <w:r>
              <w:rPr>
                <w:rFonts w:ascii="Times New Roman"/>
                <w:b w:val="false"/>
                <w:i w:val="false"/>
                <w:color w:val="000000"/>
                <w:sz w:val="20"/>
              </w:rPr>
              <w:t xml:space="preserve">
конкурс-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қатысуға </w:t>
            </w:r>
          </w:p>
          <w:p>
            <w:pPr>
              <w:spacing w:after="20"/>
              <w:ind w:left="20"/>
              <w:jc w:val="both"/>
            </w:pPr>
            <w:r>
              <w:rPr>
                <w:rFonts w:ascii="Times New Roman"/>
                <w:b w:val="false"/>
                <w:i w:val="false"/>
                <w:color w:val="000000"/>
                <w:sz w:val="20"/>
              </w:rPr>
              <w:t xml:space="preserve">
Bergen- </w:t>
            </w:r>
          </w:p>
          <w:p>
            <w:pPr>
              <w:spacing w:after="20"/>
              <w:ind w:left="20"/>
              <w:jc w:val="both"/>
            </w:pPr>
            <w:r>
              <w:rPr>
                <w:rFonts w:ascii="Times New Roman"/>
                <w:b w:val="false"/>
                <w:i w:val="false"/>
                <w:color w:val="000000"/>
                <w:sz w:val="20"/>
              </w:rPr>
              <w:t xml:space="preserve">
stesten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ғана жі- </w:t>
            </w:r>
          </w:p>
          <w:p>
            <w:pPr>
              <w:spacing w:after="20"/>
              <w:ind w:left="20"/>
              <w:jc w:val="both"/>
            </w:pPr>
            <w:r>
              <w:rPr>
                <w:rFonts w:ascii="Times New Roman"/>
                <w:b w:val="false"/>
                <w:i w:val="false"/>
                <w:color w:val="000000"/>
                <w:sz w:val="20"/>
              </w:rPr>
              <w:t xml:space="preserve">
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78 Ber-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genstes-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ten 450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Польша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Румыния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Синга-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пур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 </w:t>
            </w:r>
          </w:p>
          <w:p>
            <w:pPr>
              <w:spacing w:after="20"/>
              <w:ind w:left="20"/>
              <w:jc w:val="both"/>
            </w:pPr>
            <w:r>
              <w:rPr>
                <w:rFonts w:ascii="Times New Roman"/>
                <w:b w:val="false"/>
                <w:i w:val="false"/>
                <w:color w:val="000000"/>
                <w:sz w:val="20"/>
              </w:rPr>
              <w:t xml:space="preserve">
нын тап- </w:t>
            </w:r>
          </w:p>
          <w:p>
            <w:pPr>
              <w:spacing w:after="20"/>
              <w:ind w:left="20"/>
              <w:jc w:val="both"/>
            </w:pPr>
            <w:r>
              <w:rPr>
                <w:rFonts w:ascii="Times New Roman"/>
                <w:b w:val="false"/>
                <w:i w:val="false"/>
                <w:color w:val="000000"/>
                <w:sz w:val="20"/>
              </w:rPr>
              <w:t xml:space="preserve">
сыру </w:t>
            </w:r>
          </w:p>
          <w:p>
            <w:pPr>
              <w:spacing w:after="20"/>
              <w:ind w:left="20"/>
              <w:jc w:val="both"/>
            </w:pPr>
            <w:r>
              <w:rPr>
                <w:rFonts w:ascii="Times New Roman"/>
                <w:b w:val="false"/>
                <w:i w:val="false"/>
                <w:color w:val="000000"/>
                <w:sz w:val="20"/>
              </w:rPr>
              <w:t xml:space="preserve">
керек. </w:t>
            </w:r>
          </w:p>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xml:space="preserve">
рейтин- </w:t>
            </w:r>
          </w:p>
          <w:p>
            <w:pPr>
              <w:spacing w:after="20"/>
              <w:ind w:left="20"/>
              <w:jc w:val="both"/>
            </w:pPr>
            <w:r>
              <w:rPr>
                <w:rFonts w:ascii="Times New Roman"/>
                <w:b w:val="false"/>
                <w:i w:val="false"/>
                <w:color w:val="000000"/>
                <w:sz w:val="20"/>
              </w:rPr>
              <w:t xml:space="preserve">
гілі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ситеттер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ды талап </w:t>
            </w:r>
          </w:p>
          <w:p>
            <w:pPr>
              <w:spacing w:after="20"/>
              <w:ind w:left="20"/>
              <w:jc w:val="both"/>
            </w:pPr>
            <w:r>
              <w:rPr>
                <w:rFonts w:ascii="Times New Roman"/>
                <w:b w:val="false"/>
                <w:i w:val="false"/>
                <w:color w:val="000000"/>
                <w:sz w:val="20"/>
              </w:rPr>
              <w:t xml:space="preserve">
етеді.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ке- </w:t>
            </w:r>
          </w:p>
          <w:p>
            <w:pPr>
              <w:spacing w:after="20"/>
              <w:ind w:left="20"/>
              <w:jc w:val="both"/>
            </w:pPr>
            <w:r>
              <w:rPr>
                <w:rFonts w:ascii="Times New Roman"/>
                <w:b w:val="false"/>
                <w:i w:val="false"/>
                <w:color w:val="000000"/>
                <w:sz w:val="20"/>
              </w:rPr>
              <w:t xml:space="preserve">
зінде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 </w:t>
            </w:r>
          </w:p>
          <w:p>
            <w:pPr>
              <w:spacing w:after="20"/>
              <w:ind w:left="20"/>
              <w:jc w:val="both"/>
            </w:pPr>
            <w:r>
              <w:rPr>
                <w:rFonts w:ascii="Times New Roman"/>
                <w:b w:val="false"/>
                <w:i w:val="false"/>
                <w:color w:val="000000"/>
                <w:sz w:val="20"/>
              </w:rPr>
              <w:t xml:space="preserve">
гі ағым- </w:t>
            </w:r>
          </w:p>
          <w:p>
            <w:pPr>
              <w:spacing w:after="20"/>
              <w:ind w:left="20"/>
              <w:jc w:val="both"/>
            </w:pPr>
            <w:r>
              <w:rPr>
                <w:rFonts w:ascii="Times New Roman"/>
                <w:b w:val="false"/>
                <w:i w:val="false"/>
                <w:color w:val="000000"/>
                <w:sz w:val="20"/>
              </w:rPr>
              <w:t xml:space="preserve">
ды үлге- </w:t>
            </w:r>
          </w:p>
          <w:p>
            <w:pPr>
              <w:spacing w:after="20"/>
              <w:ind w:left="20"/>
              <w:jc w:val="both"/>
            </w:pPr>
            <w:r>
              <w:rPr>
                <w:rFonts w:ascii="Times New Roman"/>
                <w:b w:val="false"/>
                <w:i w:val="false"/>
                <w:color w:val="000000"/>
                <w:sz w:val="20"/>
              </w:rPr>
              <w:t xml:space="preserve">
рімі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анықта- </w:t>
            </w:r>
          </w:p>
          <w:p>
            <w:pPr>
              <w:spacing w:after="20"/>
              <w:ind w:left="20"/>
              <w:jc w:val="both"/>
            </w:pPr>
            <w:r>
              <w:rPr>
                <w:rFonts w:ascii="Times New Roman"/>
                <w:b w:val="false"/>
                <w:i w:val="false"/>
                <w:color w:val="000000"/>
                <w:sz w:val="20"/>
              </w:rPr>
              <w:t xml:space="preserve">
маны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түрде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үшін GRE, </w:t>
            </w:r>
          </w:p>
          <w:p>
            <w:pPr>
              <w:spacing w:after="20"/>
              <w:ind w:left="20"/>
              <w:jc w:val="both"/>
            </w:pPr>
            <w:r>
              <w:rPr>
                <w:rFonts w:ascii="Times New Roman"/>
                <w:b w:val="false"/>
                <w:i w:val="false"/>
                <w:color w:val="000000"/>
                <w:sz w:val="20"/>
              </w:rPr>
              <w:t xml:space="preserve">
GMAT ем- </w:t>
            </w:r>
          </w:p>
          <w:p>
            <w:pPr>
              <w:spacing w:after="20"/>
              <w:ind w:left="20"/>
              <w:jc w:val="both"/>
            </w:pPr>
            <w:r>
              <w:rPr>
                <w:rFonts w:ascii="Times New Roman"/>
                <w:b w:val="false"/>
                <w:i w:val="false"/>
                <w:color w:val="000000"/>
                <w:sz w:val="20"/>
              </w:rPr>
              <w:t xml:space="preserve">
тиханын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 </w:t>
            </w:r>
          </w:p>
          <w:p>
            <w:pPr>
              <w:spacing w:after="20"/>
              <w:ind w:left="20"/>
              <w:jc w:val="both"/>
            </w:pPr>
            <w:r>
              <w:rPr>
                <w:rFonts w:ascii="Times New Roman"/>
                <w:b w:val="false"/>
                <w:i w:val="false"/>
                <w:color w:val="000000"/>
                <w:sz w:val="20"/>
              </w:rPr>
              <w:t xml:space="preserve">
нын тап- </w:t>
            </w:r>
          </w:p>
          <w:p>
            <w:pPr>
              <w:spacing w:after="20"/>
              <w:ind w:left="20"/>
              <w:jc w:val="both"/>
            </w:pPr>
            <w:r>
              <w:rPr>
                <w:rFonts w:ascii="Times New Roman"/>
                <w:b w:val="false"/>
                <w:i w:val="false"/>
                <w:color w:val="000000"/>
                <w:sz w:val="20"/>
              </w:rPr>
              <w:t xml:space="preserve">
сыру </w:t>
            </w:r>
          </w:p>
          <w:p>
            <w:pPr>
              <w:spacing w:after="20"/>
              <w:ind w:left="20"/>
              <w:jc w:val="both"/>
            </w:pPr>
            <w:r>
              <w:rPr>
                <w:rFonts w:ascii="Times New Roman"/>
                <w:b w:val="false"/>
                <w:i w:val="false"/>
                <w:color w:val="000000"/>
                <w:sz w:val="20"/>
              </w:rPr>
              <w:t xml:space="preserve">
керек. </w:t>
            </w:r>
          </w:p>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xml:space="preserve">
рейтин- </w:t>
            </w:r>
          </w:p>
          <w:p>
            <w:pPr>
              <w:spacing w:after="20"/>
              <w:ind w:left="20"/>
              <w:jc w:val="both"/>
            </w:pPr>
            <w:r>
              <w:rPr>
                <w:rFonts w:ascii="Times New Roman"/>
                <w:b w:val="false"/>
                <w:i w:val="false"/>
                <w:color w:val="000000"/>
                <w:sz w:val="20"/>
              </w:rPr>
              <w:t xml:space="preserve">
гілі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ситеттер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ды талап </w:t>
            </w:r>
          </w:p>
          <w:p>
            <w:pPr>
              <w:spacing w:after="20"/>
              <w:ind w:left="20"/>
              <w:jc w:val="both"/>
            </w:pPr>
            <w:r>
              <w:rPr>
                <w:rFonts w:ascii="Times New Roman"/>
                <w:b w:val="false"/>
                <w:i w:val="false"/>
                <w:color w:val="000000"/>
                <w:sz w:val="20"/>
              </w:rPr>
              <w:t xml:space="preserve">
етеді. </w:t>
            </w:r>
          </w:p>
          <w:p>
            <w:pPr>
              <w:spacing w:after="20"/>
              <w:ind w:left="20"/>
              <w:jc w:val="both"/>
            </w:pPr>
            <w:r>
              <w:rPr>
                <w:rFonts w:ascii="Times New Roman"/>
                <w:b w:val="false"/>
                <w:i w:val="false"/>
                <w:color w:val="000000"/>
                <w:sz w:val="20"/>
              </w:rPr>
              <w:t xml:space="preserve">
АҚШ-та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 </w:t>
            </w:r>
          </w:p>
          <w:p>
            <w:pPr>
              <w:spacing w:after="20"/>
              <w:ind w:left="20"/>
              <w:jc w:val="both"/>
            </w:pPr>
            <w:r>
              <w:rPr>
                <w:rFonts w:ascii="Times New Roman"/>
                <w:b w:val="false"/>
                <w:i w:val="false"/>
                <w:color w:val="000000"/>
                <w:sz w:val="20"/>
              </w:rPr>
              <w:t xml:space="preserve">
гі ағым- </w:t>
            </w:r>
          </w:p>
          <w:p>
            <w:pPr>
              <w:spacing w:after="20"/>
              <w:ind w:left="20"/>
              <w:jc w:val="both"/>
            </w:pPr>
            <w:r>
              <w:rPr>
                <w:rFonts w:ascii="Times New Roman"/>
                <w:b w:val="false"/>
                <w:i w:val="false"/>
                <w:color w:val="000000"/>
                <w:sz w:val="20"/>
              </w:rPr>
              <w:t xml:space="preserve">
ды үлге- </w:t>
            </w:r>
          </w:p>
          <w:p>
            <w:pPr>
              <w:spacing w:after="20"/>
              <w:ind w:left="20"/>
              <w:jc w:val="both"/>
            </w:pPr>
            <w:r>
              <w:rPr>
                <w:rFonts w:ascii="Times New Roman"/>
                <w:b w:val="false"/>
                <w:i w:val="false"/>
                <w:color w:val="000000"/>
                <w:sz w:val="20"/>
              </w:rPr>
              <w:t xml:space="preserve">
рімі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анықта- </w:t>
            </w:r>
          </w:p>
          <w:p>
            <w:pPr>
              <w:spacing w:after="20"/>
              <w:ind w:left="20"/>
              <w:jc w:val="both"/>
            </w:pPr>
            <w:r>
              <w:rPr>
                <w:rFonts w:ascii="Times New Roman"/>
                <w:b w:val="false"/>
                <w:i w:val="false"/>
                <w:color w:val="000000"/>
                <w:sz w:val="20"/>
              </w:rPr>
              <w:t xml:space="preserve">
маны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түрде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GRE - </w:t>
            </w:r>
          </w:p>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ме- </w:t>
            </w:r>
          </w:p>
          <w:p>
            <w:pPr>
              <w:spacing w:after="20"/>
              <w:ind w:left="20"/>
              <w:jc w:val="both"/>
            </w:pPr>
            <w:r>
              <w:rPr>
                <w:rFonts w:ascii="Times New Roman"/>
                <w:b w:val="false"/>
                <w:i w:val="false"/>
                <w:color w:val="000000"/>
                <w:sz w:val="20"/>
              </w:rPr>
              <w:t xml:space="preserve">
дицина- </w:t>
            </w:r>
          </w:p>
          <w:p>
            <w:pPr>
              <w:spacing w:after="20"/>
              <w:ind w:left="20"/>
              <w:jc w:val="both"/>
            </w:pPr>
            <w:r>
              <w:rPr>
                <w:rFonts w:ascii="Times New Roman"/>
                <w:b w:val="false"/>
                <w:i w:val="false"/>
                <w:color w:val="000000"/>
                <w:sz w:val="20"/>
              </w:rPr>
              <w:t xml:space="preserve">
лық, гу- </w:t>
            </w:r>
          </w:p>
          <w:p>
            <w:pPr>
              <w:spacing w:after="20"/>
              <w:ind w:left="20"/>
              <w:jc w:val="both"/>
            </w:pPr>
            <w:r>
              <w:rPr>
                <w:rFonts w:ascii="Times New Roman"/>
                <w:b w:val="false"/>
                <w:i w:val="false"/>
                <w:color w:val="000000"/>
                <w:sz w:val="20"/>
              </w:rPr>
              <w:t xml:space="preserve">
манитар- </w:t>
            </w:r>
          </w:p>
          <w:p>
            <w:pPr>
              <w:spacing w:after="20"/>
              <w:ind w:left="20"/>
              <w:jc w:val="both"/>
            </w:pPr>
            <w:r>
              <w:rPr>
                <w:rFonts w:ascii="Times New Roman"/>
                <w:b w:val="false"/>
                <w:i w:val="false"/>
                <w:color w:val="000000"/>
                <w:sz w:val="20"/>
              </w:rPr>
              <w:t xml:space="preserve">
лық мам- </w:t>
            </w:r>
          </w:p>
          <w:p>
            <w:pPr>
              <w:spacing w:after="20"/>
              <w:ind w:left="20"/>
              <w:jc w:val="both"/>
            </w:pPr>
            <w:r>
              <w:rPr>
                <w:rFonts w:ascii="Times New Roman"/>
                <w:b w:val="false"/>
                <w:i w:val="false"/>
                <w:color w:val="000000"/>
                <w:sz w:val="20"/>
              </w:rPr>
              <w:t xml:space="preserve">
андықтар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GMAT - </w:t>
            </w:r>
          </w:p>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"Бухгал- </w:t>
            </w:r>
          </w:p>
          <w:p>
            <w:pPr>
              <w:spacing w:after="20"/>
              <w:ind w:left="20"/>
              <w:jc w:val="both"/>
            </w:pPr>
            <w:r>
              <w:rPr>
                <w:rFonts w:ascii="Times New Roman"/>
                <w:b w:val="false"/>
                <w:i w:val="false"/>
                <w:color w:val="000000"/>
                <w:sz w:val="20"/>
              </w:rPr>
              <w:t xml:space="preserve">
терлік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580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237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YОS: В деңгейі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YОS: А деңгейі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YОS-де 3 </w:t>
            </w:r>
          </w:p>
          <w:p>
            <w:pPr>
              <w:spacing w:after="20"/>
              <w:ind w:left="20"/>
              <w:jc w:val="both"/>
            </w:pPr>
            <w:r>
              <w:rPr>
                <w:rFonts w:ascii="Times New Roman"/>
                <w:b w:val="false"/>
                <w:i w:val="false"/>
                <w:color w:val="000000"/>
                <w:sz w:val="20"/>
              </w:rPr>
              <w:t xml:space="preserve">
деңгей </w:t>
            </w:r>
          </w:p>
          <w:p>
            <w:pPr>
              <w:spacing w:after="20"/>
              <w:ind w:left="20"/>
              <w:jc w:val="both"/>
            </w:pPr>
            <w:r>
              <w:rPr>
                <w:rFonts w:ascii="Times New Roman"/>
                <w:b w:val="false"/>
                <w:i w:val="false"/>
                <w:color w:val="000000"/>
                <w:sz w:val="20"/>
              </w:rPr>
              <w:t xml:space="preserve">
А, В </w:t>
            </w:r>
          </w:p>
          <w:p>
            <w:pPr>
              <w:spacing w:after="20"/>
              <w:ind w:left="20"/>
              <w:jc w:val="both"/>
            </w:pPr>
            <w:r>
              <w:rPr>
                <w:rFonts w:ascii="Times New Roman"/>
                <w:b w:val="false"/>
                <w:i w:val="false"/>
                <w:color w:val="000000"/>
                <w:sz w:val="20"/>
              </w:rPr>
              <w:t xml:space="preserve">
және С, </w:t>
            </w:r>
          </w:p>
          <w:p>
            <w:pPr>
              <w:spacing w:after="20"/>
              <w:ind w:left="20"/>
              <w:jc w:val="both"/>
            </w:pPr>
            <w:r>
              <w:rPr>
                <w:rFonts w:ascii="Times New Roman"/>
                <w:b w:val="false"/>
                <w:i w:val="false"/>
                <w:color w:val="000000"/>
                <w:sz w:val="20"/>
              </w:rPr>
              <w:t xml:space="preserve">
деңгей А </w:t>
            </w:r>
          </w:p>
          <w:p>
            <w:pPr>
              <w:spacing w:after="20"/>
              <w:ind w:left="20"/>
              <w:jc w:val="both"/>
            </w:pPr>
            <w:r>
              <w:rPr>
                <w:rFonts w:ascii="Times New Roman"/>
                <w:b w:val="false"/>
                <w:i w:val="false"/>
                <w:color w:val="000000"/>
                <w:sz w:val="20"/>
              </w:rPr>
              <w:t xml:space="preserve">
жоғары В </w:t>
            </w:r>
          </w:p>
          <w:p>
            <w:pPr>
              <w:spacing w:after="20"/>
              <w:ind w:left="20"/>
              <w:jc w:val="both"/>
            </w:pPr>
            <w:r>
              <w:rPr>
                <w:rFonts w:ascii="Times New Roman"/>
                <w:b w:val="false"/>
                <w:i w:val="false"/>
                <w:color w:val="000000"/>
                <w:sz w:val="20"/>
              </w:rPr>
              <w:t xml:space="preserve">
- орта </w:t>
            </w:r>
          </w:p>
          <w:p>
            <w:pPr>
              <w:spacing w:after="20"/>
              <w:ind w:left="20"/>
              <w:jc w:val="both"/>
            </w:pPr>
            <w:r>
              <w:rPr>
                <w:rFonts w:ascii="Times New Roman"/>
                <w:b w:val="false"/>
                <w:i w:val="false"/>
                <w:color w:val="000000"/>
                <w:sz w:val="20"/>
              </w:rPr>
              <w:t xml:space="preserve">
С- төмен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Финлян-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4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фин және </w:t>
            </w:r>
          </w:p>
          <w:p>
            <w:pPr>
              <w:spacing w:after="20"/>
              <w:ind w:left="20"/>
              <w:jc w:val="both"/>
            </w:pPr>
            <w:r>
              <w:rPr>
                <w:rFonts w:ascii="Times New Roman"/>
                <w:b w:val="false"/>
                <w:i w:val="false"/>
                <w:color w:val="000000"/>
                <w:sz w:val="20"/>
              </w:rPr>
              <w:t xml:space="preserve">
швед ті- </w:t>
            </w:r>
          </w:p>
          <w:p>
            <w:pPr>
              <w:spacing w:after="20"/>
              <w:ind w:left="20"/>
              <w:jc w:val="both"/>
            </w:pPr>
            <w:r>
              <w:rPr>
                <w:rFonts w:ascii="Times New Roman"/>
                <w:b w:val="false"/>
                <w:i w:val="false"/>
                <w:color w:val="000000"/>
                <w:sz w:val="20"/>
              </w:rPr>
              <w:t xml:space="preserve">
лдерін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Финлян- </w:t>
            </w:r>
          </w:p>
          <w:p>
            <w:pPr>
              <w:spacing w:after="20"/>
              <w:ind w:left="20"/>
              <w:jc w:val="both"/>
            </w:pPr>
            <w:r>
              <w:rPr>
                <w:rFonts w:ascii="Times New Roman"/>
                <w:b w:val="false"/>
                <w:i w:val="false"/>
                <w:color w:val="000000"/>
                <w:sz w:val="20"/>
              </w:rPr>
              <w:t xml:space="preserve">
дияда </w:t>
            </w:r>
          </w:p>
          <w:p>
            <w:pPr>
              <w:spacing w:after="20"/>
              <w:ind w:left="20"/>
              <w:jc w:val="both"/>
            </w:pPr>
            <w:r>
              <w:rPr>
                <w:rFonts w:ascii="Times New Roman"/>
                <w:b w:val="false"/>
                <w:i w:val="false"/>
                <w:color w:val="000000"/>
                <w:sz w:val="20"/>
              </w:rPr>
              <w:t xml:space="preserve">
фин және </w:t>
            </w:r>
          </w:p>
          <w:p>
            <w:pPr>
              <w:spacing w:after="20"/>
              <w:ind w:left="20"/>
              <w:jc w:val="both"/>
            </w:pPr>
            <w:r>
              <w:rPr>
                <w:rFonts w:ascii="Times New Roman"/>
                <w:b w:val="false"/>
                <w:i w:val="false"/>
                <w:color w:val="000000"/>
                <w:sz w:val="20"/>
              </w:rPr>
              <w:t xml:space="preserve">
швед </w:t>
            </w:r>
          </w:p>
          <w:p>
            <w:pPr>
              <w:spacing w:after="20"/>
              <w:ind w:left="20"/>
              <w:jc w:val="both"/>
            </w:pPr>
            <w:r>
              <w:rPr>
                <w:rFonts w:ascii="Times New Roman"/>
                <w:b w:val="false"/>
                <w:i w:val="false"/>
                <w:color w:val="000000"/>
                <w:sz w:val="20"/>
              </w:rPr>
              <w:t xml:space="preserve">
тілде- </w:t>
            </w:r>
          </w:p>
          <w:p>
            <w:pPr>
              <w:spacing w:after="20"/>
              <w:ind w:left="20"/>
              <w:jc w:val="both"/>
            </w:pPr>
            <w:r>
              <w:rPr>
                <w:rFonts w:ascii="Times New Roman"/>
                <w:b w:val="false"/>
                <w:i w:val="false"/>
                <w:color w:val="000000"/>
                <w:sz w:val="20"/>
              </w:rPr>
              <w:t xml:space="preserve">
рінде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негізде) </w:t>
            </w:r>
          </w:p>
          <w:p>
            <w:pPr>
              <w:spacing w:after="20"/>
              <w:ind w:left="20"/>
              <w:jc w:val="both"/>
            </w:pPr>
            <w:r>
              <w:rPr>
                <w:rFonts w:ascii="Times New Roman"/>
                <w:b w:val="false"/>
                <w:i w:val="false"/>
                <w:color w:val="000000"/>
                <w:sz w:val="20"/>
              </w:rPr>
              <w:t xml:space="preserve">
конкурс- </w:t>
            </w:r>
          </w:p>
          <w:p>
            <w:pPr>
              <w:spacing w:after="20"/>
              <w:ind w:left="20"/>
              <w:jc w:val="both"/>
            </w:pPr>
            <w:r>
              <w:rPr>
                <w:rFonts w:ascii="Times New Roman"/>
                <w:b w:val="false"/>
                <w:i w:val="false"/>
                <w:color w:val="000000"/>
                <w:sz w:val="20"/>
              </w:rPr>
              <w:t xml:space="preserve">
қа қаты- </w:t>
            </w:r>
          </w:p>
          <w:p>
            <w:pPr>
              <w:spacing w:after="20"/>
              <w:ind w:left="20"/>
              <w:jc w:val="both"/>
            </w:pPr>
            <w:r>
              <w:rPr>
                <w:rFonts w:ascii="Times New Roman"/>
                <w:b w:val="false"/>
                <w:i w:val="false"/>
                <w:color w:val="000000"/>
                <w:sz w:val="20"/>
              </w:rPr>
              <w:t xml:space="preserve">
суға YKI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ғана жі- </w:t>
            </w:r>
          </w:p>
          <w:p>
            <w:pPr>
              <w:spacing w:after="20"/>
              <w:ind w:left="20"/>
              <w:jc w:val="both"/>
            </w:pPr>
            <w:r>
              <w:rPr>
                <w:rFonts w:ascii="Times New Roman"/>
                <w:b w:val="false"/>
                <w:i w:val="false"/>
                <w:color w:val="000000"/>
                <w:sz w:val="20"/>
              </w:rPr>
              <w:t xml:space="preserve">
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Фин/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YKI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 </w:t>
            </w:r>
          </w:p>
          <w:p>
            <w:pPr>
              <w:spacing w:after="20"/>
              <w:ind w:left="20"/>
              <w:jc w:val="both"/>
            </w:pPr>
            <w:r>
              <w:rPr>
                <w:rFonts w:ascii="Times New Roman"/>
                <w:b w:val="false"/>
                <w:i w:val="false"/>
                <w:color w:val="000000"/>
                <w:sz w:val="20"/>
              </w:rPr>
              <w:t xml:space="preserve">
Швед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78 YKI 4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Фин/ </w:t>
            </w:r>
          </w:p>
          <w:p>
            <w:pPr>
              <w:spacing w:after="20"/>
              <w:ind w:left="20"/>
              <w:jc w:val="both"/>
            </w:pPr>
            <w:r>
              <w:rPr>
                <w:rFonts w:ascii="Times New Roman"/>
                <w:b w:val="false"/>
                <w:i w:val="false"/>
                <w:color w:val="000000"/>
                <w:sz w:val="20"/>
              </w:rPr>
              <w:t xml:space="preserve">
Швед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Франция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 </w:t>
            </w:r>
          </w:p>
          <w:p>
            <w:pPr>
              <w:spacing w:after="20"/>
              <w:ind w:left="20"/>
              <w:jc w:val="both"/>
            </w:pPr>
            <w:r>
              <w:rPr>
                <w:rFonts w:ascii="Times New Roman"/>
                <w:b w:val="false"/>
                <w:i w:val="false"/>
                <w:color w:val="000000"/>
                <w:sz w:val="20"/>
              </w:rPr>
              <w:t xml:space="preserve">
цуз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250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320/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DALF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 </w:t>
            </w:r>
          </w:p>
          <w:p>
            <w:pPr>
              <w:spacing w:after="20"/>
              <w:ind w:left="20"/>
              <w:jc w:val="both"/>
            </w:pPr>
            <w:r>
              <w:rPr>
                <w:rFonts w:ascii="Times New Roman"/>
                <w:b w:val="false"/>
                <w:i w:val="false"/>
                <w:color w:val="000000"/>
                <w:sz w:val="20"/>
              </w:rPr>
              <w:t xml:space="preserve">
Қорытын- </w:t>
            </w:r>
          </w:p>
          <w:p>
            <w:pPr>
              <w:spacing w:after="20"/>
              <w:ind w:left="20"/>
              <w:jc w:val="both"/>
            </w:pPr>
            <w:r>
              <w:rPr>
                <w:rFonts w:ascii="Times New Roman"/>
                <w:b w:val="false"/>
                <w:i w:val="false"/>
                <w:color w:val="000000"/>
                <w:sz w:val="20"/>
              </w:rPr>
              <w:t xml:space="preserve">
дыны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699-ден 350/DALF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320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699-ден 350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TCF-DAP/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DALF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 </w:t>
            </w:r>
          </w:p>
          <w:p>
            <w:pPr>
              <w:spacing w:after="20"/>
              <w:ind w:left="20"/>
              <w:jc w:val="both"/>
            </w:pPr>
            <w:r>
              <w:rPr>
                <w:rFonts w:ascii="Times New Roman"/>
                <w:b w:val="false"/>
                <w:i w:val="false"/>
                <w:color w:val="000000"/>
                <w:sz w:val="20"/>
              </w:rPr>
              <w:t xml:space="preserve">
цуз/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547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78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400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Чехия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Чех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Чеш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тілі -0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Швейца-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міс, </w:t>
            </w:r>
          </w:p>
          <w:p>
            <w:pPr>
              <w:spacing w:after="20"/>
              <w:ind w:left="20"/>
              <w:jc w:val="both"/>
            </w:pPr>
            <w:r>
              <w:rPr>
                <w:rFonts w:ascii="Times New Roman"/>
                <w:b w:val="false"/>
                <w:i w:val="false"/>
                <w:color w:val="000000"/>
                <w:sz w:val="20"/>
              </w:rPr>
              <w:t xml:space="preserve">
Фран- </w:t>
            </w:r>
          </w:p>
          <w:p>
            <w:pPr>
              <w:spacing w:after="20"/>
              <w:ind w:left="20"/>
              <w:jc w:val="both"/>
            </w:pPr>
            <w:r>
              <w:rPr>
                <w:rFonts w:ascii="Times New Roman"/>
                <w:b w:val="false"/>
                <w:i w:val="false"/>
                <w:color w:val="000000"/>
                <w:sz w:val="20"/>
              </w:rPr>
              <w:t xml:space="preserve">
цуз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350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580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92 Goet-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he-Zer-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tifikat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С1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C1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400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Швеция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(godkаnd)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швед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Швецияда </w:t>
            </w:r>
          </w:p>
          <w:p>
            <w:pPr>
              <w:spacing w:after="20"/>
              <w:ind w:left="20"/>
              <w:jc w:val="both"/>
            </w:pPr>
            <w:r>
              <w:rPr>
                <w:rFonts w:ascii="Times New Roman"/>
                <w:b w:val="false"/>
                <w:i w:val="false"/>
                <w:color w:val="000000"/>
                <w:sz w:val="20"/>
              </w:rPr>
              <w:t xml:space="preserve">
швед ті- </w:t>
            </w:r>
          </w:p>
          <w:p>
            <w:pPr>
              <w:spacing w:after="20"/>
              <w:ind w:left="20"/>
              <w:jc w:val="both"/>
            </w:pPr>
            <w:r>
              <w:rPr>
                <w:rFonts w:ascii="Times New Roman"/>
                <w:b w:val="false"/>
                <w:i w:val="false"/>
                <w:color w:val="000000"/>
                <w:sz w:val="20"/>
              </w:rPr>
              <w:t xml:space="preserve">
лінде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негізде) </w:t>
            </w:r>
          </w:p>
          <w:p>
            <w:pPr>
              <w:spacing w:after="20"/>
              <w:ind w:left="20"/>
              <w:jc w:val="both"/>
            </w:pPr>
            <w:r>
              <w:rPr>
                <w:rFonts w:ascii="Times New Roman"/>
                <w:b w:val="false"/>
                <w:i w:val="false"/>
                <w:color w:val="000000"/>
                <w:sz w:val="20"/>
              </w:rPr>
              <w:t xml:space="preserve">
конкурс- </w:t>
            </w:r>
          </w:p>
          <w:p>
            <w:pPr>
              <w:spacing w:after="20"/>
              <w:ind w:left="20"/>
              <w:jc w:val="both"/>
            </w:pPr>
            <w:r>
              <w:rPr>
                <w:rFonts w:ascii="Times New Roman"/>
                <w:b w:val="false"/>
                <w:i w:val="false"/>
                <w:color w:val="000000"/>
                <w:sz w:val="20"/>
              </w:rPr>
              <w:t xml:space="preserve">
қа қаты- </w:t>
            </w:r>
          </w:p>
          <w:p>
            <w:pPr>
              <w:spacing w:after="20"/>
              <w:ind w:left="20"/>
              <w:jc w:val="both"/>
            </w:pPr>
            <w:r>
              <w:rPr>
                <w:rFonts w:ascii="Times New Roman"/>
                <w:b w:val="false"/>
                <w:i w:val="false"/>
                <w:color w:val="000000"/>
                <w:sz w:val="20"/>
              </w:rPr>
              <w:t xml:space="preserve">
суға </w:t>
            </w:r>
          </w:p>
          <w:p>
            <w:pPr>
              <w:spacing w:after="20"/>
              <w:ind w:left="20"/>
              <w:jc w:val="both"/>
            </w:pPr>
            <w:r>
              <w:rPr>
                <w:rFonts w:ascii="Times New Roman"/>
                <w:b w:val="false"/>
                <w:i w:val="false"/>
                <w:color w:val="000000"/>
                <w:sz w:val="20"/>
              </w:rPr>
              <w:t xml:space="preserve">
TISUS </w:t>
            </w:r>
          </w:p>
          <w:p>
            <w:pPr>
              <w:spacing w:after="20"/>
              <w:ind w:left="20"/>
              <w:jc w:val="both"/>
            </w:pPr>
            <w:r>
              <w:rPr>
                <w:rFonts w:ascii="Times New Roman"/>
                <w:b w:val="false"/>
                <w:i w:val="false"/>
                <w:color w:val="000000"/>
                <w:sz w:val="20"/>
              </w:rPr>
              <w:t xml:space="preserve">
(godkаnd </w:t>
            </w:r>
          </w:p>
          <w:p>
            <w:pPr>
              <w:spacing w:after="20"/>
              <w:ind w:left="20"/>
              <w:jc w:val="both"/>
            </w:pPr>
            <w:r>
              <w:rPr>
                <w:rFonts w:ascii="Times New Roman"/>
                <w:b w:val="false"/>
                <w:i w:val="false"/>
                <w:color w:val="000000"/>
                <w:sz w:val="20"/>
              </w:rPr>
              <w:t xml:space="preserve">
) серти- </w:t>
            </w:r>
          </w:p>
          <w:p>
            <w:pPr>
              <w:spacing w:after="20"/>
              <w:ind w:left="20"/>
              <w:jc w:val="both"/>
            </w:pPr>
            <w:r>
              <w:rPr>
                <w:rFonts w:ascii="Times New Roman"/>
                <w:b w:val="false"/>
                <w:i w:val="false"/>
                <w:color w:val="000000"/>
                <w:sz w:val="20"/>
              </w:rPr>
              <w:t xml:space="preserve">
фикаты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ғана жі- </w:t>
            </w:r>
          </w:p>
          <w:p>
            <w:pPr>
              <w:spacing w:after="20"/>
              <w:ind w:left="20"/>
              <w:jc w:val="both"/>
            </w:pPr>
            <w:r>
              <w:rPr>
                <w:rFonts w:ascii="Times New Roman"/>
                <w:b w:val="false"/>
                <w:i w:val="false"/>
                <w:color w:val="000000"/>
                <w:sz w:val="20"/>
              </w:rPr>
              <w:t xml:space="preserve">
беріледі </w:t>
            </w:r>
          </w:p>
          <w:p>
            <w:pPr>
              <w:spacing w:after="20"/>
              <w:ind w:left="20"/>
              <w:jc w:val="both"/>
            </w:pPr>
            <w:r>
              <w:rPr>
                <w:rFonts w:ascii="Times New Roman"/>
                <w:b w:val="false"/>
                <w:i w:val="false"/>
                <w:color w:val="000000"/>
                <w:sz w:val="20"/>
              </w:rPr>
              <w:t xml:space="preserve">
TISUS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катында </w:t>
            </w:r>
          </w:p>
          <w:p>
            <w:pPr>
              <w:spacing w:after="20"/>
              <w:ind w:left="20"/>
              <w:jc w:val="both"/>
            </w:pPr>
            <w:r>
              <w:rPr>
                <w:rFonts w:ascii="Times New Roman"/>
                <w:b w:val="false"/>
                <w:i w:val="false"/>
                <w:color w:val="000000"/>
                <w:sz w:val="20"/>
              </w:rPr>
              <w:t xml:space="preserve">
екі түр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болады: </w:t>
            </w:r>
          </w:p>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xml:space="preserve">
(godkаnd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тапсыр- </w:t>
            </w:r>
          </w:p>
          <w:p>
            <w:pPr>
              <w:spacing w:after="20"/>
              <w:ind w:left="20"/>
              <w:jc w:val="both"/>
            </w:pPr>
            <w:r>
              <w:rPr>
                <w:rFonts w:ascii="Times New Roman"/>
                <w:b w:val="false"/>
                <w:i w:val="false"/>
                <w:color w:val="000000"/>
                <w:sz w:val="20"/>
              </w:rPr>
              <w:t xml:space="preserve">
ған жоқ </w:t>
            </w:r>
          </w:p>
          <w:p>
            <w:pPr>
              <w:spacing w:after="20"/>
              <w:ind w:left="20"/>
              <w:jc w:val="both"/>
            </w:pPr>
            <w:r>
              <w:rPr>
                <w:rFonts w:ascii="Times New Roman"/>
                <w:b w:val="false"/>
                <w:i w:val="false"/>
                <w:color w:val="000000"/>
                <w:sz w:val="20"/>
              </w:rPr>
              <w:t xml:space="preserve">
(underk- </w:t>
            </w:r>
          </w:p>
          <w:p>
            <w:pPr>
              <w:spacing w:after="20"/>
              <w:ind w:left="20"/>
              <w:jc w:val="both"/>
            </w:pPr>
            <w:r>
              <w:rPr>
                <w:rFonts w:ascii="Times New Roman"/>
                <w:b w:val="false"/>
                <w:i w:val="false"/>
                <w:color w:val="000000"/>
                <w:sz w:val="20"/>
              </w:rPr>
              <w:t xml:space="preserve">
аnd).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513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(godkаnd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Швед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TISUS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(godkаnd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Швед </w:t>
            </w: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(godkаnd)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Жапония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Жапон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Nou-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ryekus-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hiken 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kushiken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деңгей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Nourye- </w:t>
            </w:r>
          </w:p>
          <w:p>
            <w:pPr>
              <w:spacing w:after="20"/>
              <w:ind w:left="20"/>
              <w:jc w:val="both"/>
            </w:pPr>
            <w:r>
              <w:rPr>
                <w:rFonts w:ascii="Times New Roman"/>
                <w:b w:val="false"/>
                <w:i w:val="false"/>
                <w:color w:val="000000"/>
                <w:sz w:val="20"/>
              </w:rPr>
              <w:t xml:space="preserve">
kushiken </w:t>
            </w:r>
          </w:p>
          <w:p>
            <w:pPr>
              <w:spacing w:after="20"/>
              <w:ind w:left="20"/>
              <w:jc w:val="both"/>
            </w:pPr>
            <w:r>
              <w:rPr>
                <w:rFonts w:ascii="Times New Roman"/>
                <w:b w:val="false"/>
                <w:i w:val="false"/>
                <w:color w:val="000000"/>
                <w:sz w:val="20"/>
              </w:rPr>
              <w:t xml:space="preserve">
- жапон </w:t>
            </w:r>
          </w:p>
          <w:p>
            <w:pPr>
              <w:spacing w:after="20"/>
              <w:ind w:left="20"/>
              <w:jc w:val="both"/>
            </w:pPr>
            <w:r>
              <w:rPr>
                <w:rFonts w:ascii="Times New Roman"/>
                <w:b w:val="false"/>
                <w:i w:val="false"/>
                <w:color w:val="000000"/>
                <w:sz w:val="20"/>
              </w:rPr>
              <w:t xml:space="preserve">
тілінің </w:t>
            </w:r>
          </w:p>
          <w:p>
            <w:pPr>
              <w:spacing w:after="20"/>
              <w:ind w:left="20"/>
              <w:jc w:val="both"/>
            </w:pPr>
            <w:r>
              <w:rPr>
                <w:rFonts w:ascii="Times New Roman"/>
                <w:b w:val="false"/>
                <w:i w:val="false"/>
                <w:color w:val="000000"/>
                <w:sz w:val="20"/>
              </w:rPr>
              <w:t xml:space="preserve">
төрт деңгей- </w:t>
            </w:r>
          </w:p>
          <w:p>
            <w:pPr>
              <w:spacing w:after="20"/>
              <w:ind w:left="20"/>
              <w:jc w:val="both"/>
            </w:pPr>
            <w:r>
              <w:rPr>
                <w:rFonts w:ascii="Times New Roman"/>
                <w:b w:val="false"/>
                <w:i w:val="false"/>
                <w:color w:val="000000"/>
                <w:sz w:val="20"/>
              </w:rPr>
              <w:t xml:space="preserve">
лік тіл- </w:t>
            </w:r>
          </w:p>
          <w:p>
            <w:pPr>
              <w:spacing w:after="20"/>
              <w:ind w:left="20"/>
              <w:jc w:val="both"/>
            </w:pPr>
            <w:r>
              <w:rPr>
                <w:rFonts w:ascii="Times New Roman"/>
                <w:b w:val="false"/>
                <w:i w:val="false"/>
                <w:color w:val="000000"/>
                <w:sz w:val="20"/>
              </w:rPr>
              <w:t xml:space="preserve">
дік </w:t>
            </w:r>
          </w:p>
          <w:p>
            <w:pPr>
              <w:spacing w:after="20"/>
              <w:ind w:left="20"/>
              <w:jc w:val="both"/>
            </w:pPr>
            <w:r>
              <w:rPr>
                <w:rFonts w:ascii="Times New Roman"/>
                <w:b w:val="false"/>
                <w:i w:val="false"/>
                <w:color w:val="000000"/>
                <w:sz w:val="20"/>
              </w:rPr>
              <w:t xml:space="preserve">
тесті. </w:t>
            </w:r>
          </w:p>
          <w:p>
            <w:pPr>
              <w:spacing w:after="20"/>
              <w:ind w:left="20"/>
              <w:jc w:val="both"/>
            </w:pPr>
            <w:r>
              <w:rPr>
                <w:rFonts w:ascii="Times New Roman"/>
                <w:b w:val="false"/>
                <w:i w:val="false"/>
                <w:color w:val="000000"/>
                <w:sz w:val="20"/>
              </w:rPr>
              <w:t xml:space="preserve">
4 дең- </w:t>
            </w:r>
          </w:p>
          <w:p>
            <w:pPr>
              <w:spacing w:after="20"/>
              <w:ind w:left="20"/>
              <w:jc w:val="both"/>
            </w:pPr>
            <w:r>
              <w:rPr>
                <w:rFonts w:ascii="Times New Roman"/>
                <w:b w:val="false"/>
                <w:i w:val="false"/>
                <w:color w:val="000000"/>
                <w:sz w:val="20"/>
              </w:rPr>
              <w:t xml:space="preserve">
гей - </w:t>
            </w:r>
          </w:p>
          <w:p>
            <w:pPr>
              <w:spacing w:after="20"/>
              <w:ind w:left="20"/>
              <w:jc w:val="both"/>
            </w:pPr>
            <w:r>
              <w:rPr>
                <w:rFonts w:ascii="Times New Roman"/>
                <w:b w:val="false"/>
                <w:i w:val="false"/>
                <w:color w:val="000000"/>
                <w:sz w:val="20"/>
              </w:rPr>
              <w:t xml:space="preserve">
минимал- </w:t>
            </w:r>
          </w:p>
          <w:p>
            <w:pPr>
              <w:spacing w:after="20"/>
              <w:ind w:left="20"/>
              <w:jc w:val="both"/>
            </w:pPr>
            <w:r>
              <w:rPr>
                <w:rFonts w:ascii="Times New Roman"/>
                <w:b w:val="false"/>
                <w:i w:val="false"/>
                <w:color w:val="000000"/>
                <w:sz w:val="20"/>
              </w:rPr>
              <w:t xml:space="preserve">
ды, </w:t>
            </w:r>
          </w:p>
          <w:p>
            <w:pPr>
              <w:spacing w:after="20"/>
              <w:ind w:left="20"/>
              <w:jc w:val="both"/>
            </w:pPr>
            <w:r>
              <w:rPr>
                <w:rFonts w:ascii="Times New Roman"/>
                <w:b w:val="false"/>
                <w:i w:val="false"/>
                <w:color w:val="000000"/>
                <w:sz w:val="20"/>
              </w:rPr>
              <w:t xml:space="preserve">
1 дең- </w:t>
            </w:r>
          </w:p>
          <w:p>
            <w:pPr>
              <w:spacing w:after="20"/>
              <w:ind w:left="20"/>
              <w:jc w:val="both"/>
            </w:pPr>
            <w:r>
              <w:rPr>
                <w:rFonts w:ascii="Times New Roman"/>
                <w:b w:val="false"/>
                <w:i w:val="false"/>
                <w:color w:val="000000"/>
                <w:sz w:val="20"/>
              </w:rPr>
              <w:t xml:space="preserve">
гей - </w:t>
            </w:r>
          </w:p>
          <w:p>
            <w:pPr>
              <w:spacing w:after="20"/>
              <w:ind w:left="20"/>
              <w:jc w:val="both"/>
            </w:pPr>
            <w:r>
              <w:rPr>
                <w:rFonts w:ascii="Times New Roman"/>
                <w:b w:val="false"/>
                <w:i w:val="false"/>
                <w:color w:val="000000"/>
                <w:sz w:val="20"/>
              </w:rPr>
              <w:t xml:space="preserve">
макси- </w:t>
            </w:r>
          </w:p>
          <w:p>
            <w:pPr>
              <w:spacing w:after="20"/>
              <w:ind w:left="20"/>
              <w:jc w:val="both"/>
            </w:pPr>
            <w:r>
              <w:rPr>
                <w:rFonts w:ascii="Times New Roman"/>
                <w:b w:val="false"/>
                <w:i w:val="false"/>
                <w:color w:val="000000"/>
                <w:sz w:val="20"/>
              </w:rPr>
              <w:t xml:space="preserve">
малды.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560 Nou-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ryekus-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hiken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kushiken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Президентінің "Болашақ" халықаралық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стипендиясын тағайындау үшін үміткерлерді іріктеу ережесінің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2-тармағының 1), 3), 4) тармақшаларымен белгіленген адамдар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санаттарына арналған белгіленген квоталар шеңберінде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"Болашақ" халықаралық стипендиясын тағайындауға үміткерлер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үшін шетел тілін білуінің қажетті минималды деңгейі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Осы жолға өзгерту енгізілді - ҚР Білім және ғылым министрінің 2009.01.14 </w:t>
            </w:r>
            <w:r>
              <w:rPr>
                <w:rFonts w:ascii="Times New Roman"/>
                <w:b w:val="false"/>
                <w:i w:val="false"/>
                <w:color w:val="000000"/>
                <w:sz w:val="20"/>
              </w:rPr>
              <w:t xml:space="preserve">N 7 </w:t>
            </w:r>
            <w:r>
              <w:rPr>
                <w:rFonts w:ascii="Times New Roman"/>
                <w:b w:val="false"/>
                <w:i/>
                <w:color w:val="000000"/>
                <w:sz w:val="20"/>
              </w:rPr>
              <w:t xml:space="preserve">Бұйрығы.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Болжа-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нып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отырған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елі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бағыты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лама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тілі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бас-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палдақ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бас-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палдақ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тулер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243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96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1 Гете 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
тек же- </w:t>
            </w:r>
          </w:p>
          <w:p>
            <w:pPr>
              <w:spacing w:after="20"/>
              <w:ind w:left="20"/>
              <w:jc w:val="both"/>
            </w:pPr>
            <w:r>
              <w:rPr>
                <w:rFonts w:ascii="Times New Roman"/>
                <w:b w:val="false"/>
                <w:i w:val="false"/>
                <w:color w:val="000000"/>
                <w:sz w:val="20"/>
              </w:rPr>
              <w:t xml:space="preserve">
келеген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ратурасы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оқытыла- </w:t>
            </w:r>
          </w:p>
          <w:p>
            <w:pPr>
              <w:spacing w:after="20"/>
              <w:ind w:left="20"/>
              <w:jc w:val="both"/>
            </w:pPr>
            <w:r>
              <w:rPr>
                <w:rFonts w:ascii="Times New Roman"/>
                <w:b w:val="false"/>
                <w:i w:val="false"/>
                <w:color w:val="000000"/>
                <w:sz w:val="20"/>
              </w:rPr>
              <w:t xml:space="preserve">
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 </w:t>
            </w:r>
          </w:p>
          <w:p>
            <w:pPr>
              <w:spacing w:after="20"/>
              <w:ind w:left="20"/>
              <w:jc w:val="both"/>
            </w:pPr>
            <w:r>
              <w:rPr>
                <w:rFonts w:ascii="Times New Roman"/>
                <w:b w:val="false"/>
                <w:i w:val="false"/>
                <w:color w:val="000000"/>
                <w:sz w:val="20"/>
              </w:rPr>
              <w:t xml:space="preserve">
ми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Бельгия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Фран- </w:t>
            </w:r>
          </w:p>
          <w:p>
            <w:pPr>
              <w:spacing w:after="20"/>
              <w:ind w:left="20"/>
              <w:jc w:val="both"/>
            </w:pPr>
            <w:r>
              <w:rPr>
                <w:rFonts w:ascii="Times New Roman"/>
                <w:b w:val="false"/>
                <w:i w:val="false"/>
                <w:color w:val="000000"/>
                <w:sz w:val="20"/>
              </w:rPr>
              <w:t xml:space="preserve">
цуз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Болгария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лымдар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Бол- </w:t>
            </w:r>
          </w:p>
          <w:p>
            <w:pPr>
              <w:spacing w:after="20"/>
              <w:ind w:left="20"/>
              <w:jc w:val="both"/>
            </w:pPr>
            <w:r>
              <w:rPr>
                <w:rFonts w:ascii="Times New Roman"/>
                <w:b w:val="false"/>
                <w:i w:val="false"/>
                <w:color w:val="000000"/>
                <w:sz w:val="20"/>
              </w:rPr>
              <w:t xml:space="preserve">
гар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Bulga-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Болгар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Болга- </w:t>
            </w:r>
          </w:p>
          <w:p>
            <w:pPr>
              <w:spacing w:after="20"/>
              <w:ind w:left="20"/>
              <w:jc w:val="both"/>
            </w:pPr>
            <w:r>
              <w:rPr>
                <w:rFonts w:ascii="Times New Roman"/>
                <w:b w:val="false"/>
                <w:i w:val="false"/>
                <w:color w:val="000000"/>
                <w:sz w:val="20"/>
              </w:rPr>
              <w:t xml:space="preserve">
рияда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кон- </w:t>
            </w:r>
          </w:p>
          <w:p>
            <w:pPr>
              <w:spacing w:after="20"/>
              <w:ind w:left="20"/>
              <w:jc w:val="both"/>
            </w:pPr>
            <w:r>
              <w:rPr>
                <w:rFonts w:ascii="Times New Roman"/>
                <w:b w:val="false"/>
                <w:i w:val="false"/>
                <w:color w:val="000000"/>
                <w:sz w:val="20"/>
              </w:rPr>
              <w:t xml:space="preserve">
курсқа </w:t>
            </w:r>
          </w:p>
          <w:p>
            <w:pPr>
              <w:spacing w:after="20"/>
              <w:ind w:left="20"/>
              <w:jc w:val="both"/>
            </w:pPr>
            <w:r>
              <w:rPr>
                <w:rFonts w:ascii="Times New Roman"/>
                <w:b w:val="false"/>
                <w:i w:val="false"/>
                <w:color w:val="000000"/>
                <w:sz w:val="20"/>
              </w:rPr>
              <w:t xml:space="preserve">
қатысуға </w:t>
            </w:r>
          </w:p>
          <w:p>
            <w:pPr>
              <w:spacing w:after="20"/>
              <w:ind w:left="20"/>
              <w:jc w:val="both"/>
            </w:pPr>
            <w:r>
              <w:rPr>
                <w:rFonts w:ascii="Times New Roman"/>
                <w:b w:val="false"/>
                <w:i w:val="false"/>
                <w:color w:val="000000"/>
                <w:sz w:val="20"/>
              </w:rPr>
              <w:t xml:space="preserve">
болгар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білмесе </w:t>
            </w:r>
          </w:p>
          <w:p>
            <w:pPr>
              <w:spacing w:after="20"/>
              <w:ind w:left="20"/>
              <w:jc w:val="both"/>
            </w:pPr>
            <w:r>
              <w:rPr>
                <w:rFonts w:ascii="Times New Roman"/>
                <w:b w:val="false"/>
                <w:i w:val="false"/>
                <w:color w:val="000000"/>
                <w:sz w:val="20"/>
              </w:rPr>
              <w:t xml:space="preserve">
де жібе- </w:t>
            </w:r>
          </w:p>
          <w:p>
            <w:pPr>
              <w:spacing w:after="20"/>
              <w:ind w:left="20"/>
              <w:jc w:val="both"/>
            </w:pPr>
            <w:r>
              <w:rPr>
                <w:rFonts w:ascii="Times New Roman"/>
                <w:b w:val="false"/>
                <w:i w:val="false"/>
                <w:color w:val="000000"/>
                <w:sz w:val="20"/>
              </w:rPr>
              <w:t xml:space="preserve">
ріледі. </w:t>
            </w:r>
          </w:p>
          <w:p>
            <w:pPr>
              <w:spacing w:after="20"/>
              <w:ind w:left="20"/>
              <w:jc w:val="both"/>
            </w:pPr>
            <w:r>
              <w:rPr>
                <w:rFonts w:ascii="Times New Roman"/>
                <w:b w:val="false"/>
                <w:i w:val="false"/>
                <w:color w:val="000000"/>
                <w:sz w:val="20"/>
              </w:rPr>
              <w:t xml:space="preserve">
Test of </w:t>
            </w:r>
          </w:p>
          <w:p>
            <w:pPr>
              <w:spacing w:after="20"/>
              <w:ind w:left="20"/>
              <w:jc w:val="both"/>
            </w:pPr>
            <w:r>
              <w:rPr>
                <w:rFonts w:ascii="Times New Roman"/>
                <w:b w:val="false"/>
                <w:i w:val="false"/>
                <w:color w:val="000000"/>
                <w:sz w:val="20"/>
              </w:rPr>
              <w:t xml:space="preserve">
Bulga- </w:t>
            </w:r>
          </w:p>
          <w:p>
            <w:pPr>
              <w:spacing w:after="20"/>
              <w:ind w:left="20"/>
              <w:jc w:val="both"/>
            </w:pPr>
            <w:r>
              <w:rPr>
                <w:rFonts w:ascii="Times New Roman"/>
                <w:b w:val="false"/>
                <w:i w:val="false"/>
                <w:color w:val="000000"/>
                <w:sz w:val="20"/>
              </w:rPr>
              <w:t xml:space="preserve">
rian </w:t>
            </w:r>
          </w:p>
          <w:p>
            <w:pPr>
              <w:spacing w:after="20"/>
              <w:ind w:left="20"/>
              <w:jc w:val="both"/>
            </w:pPr>
            <w:r>
              <w:rPr>
                <w:rFonts w:ascii="Times New Roman"/>
                <w:b w:val="false"/>
                <w:i w:val="false"/>
                <w:color w:val="000000"/>
                <w:sz w:val="20"/>
              </w:rPr>
              <w:t xml:space="preserve">
language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катының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лері екі </w:t>
            </w:r>
          </w:p>
          <w:p>
            <w:pPr>
              <w:spacing w:after="20"/>
              <w:ind w:left="20"/>
              <w:jc w:val="both"/>
            </w:pPr>
            <w:r>
              <w:rPr>
                <w:rFonts w:ascii="Times New Roman"/>
                <w:b w:val="false"/>
                <w:i w:val="false"/>
                <w:color w:val="000000"/>
                <w:sz w:val="20"/>
              </w:rPr>
              <w:t xml:space="preserve">
түрлі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болады: </w:t>
            </w:r>
          </w:p>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тапсыр- </w:t>
            </w:r>
          </w:p>
          <w:p>
            <w:pPr>
              <w:spacing w:after="20"/>
              <w:ind w:left="20"/>
              <w:jc w:val="both"/>
            </w:pPr>
            <w:r>
              <w:rPr>
                <w:rFonts w:ascii="Times New Roman"/>
                <w:b w:val="false"/>
                <w:i w:val="false"/>
                <w:color w:val="000000"/>
                <w:sz w:val="20"/>
              </w:rPr>
              <w:t xml:space="preserve">
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Bulga-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rian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Ұлыбри-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Венгрия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Германия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10-нан  6.5 (Тест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DAAD)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
тек же- </w:t>
            </w:r>
          </w:p>
          <w:p>
            <w:pPr>
              <w:spacing w:after="20"/>
              <w:ind w:left="20"/>
              <w:jc w:val="both"/>
            </w:pPr>
            <w:r>
              <w:rPr>
                <w:rFonts w:ascii="Times New Roman"/>
                <w:b w:val="false"/>
                <w:i w:val="false"/>
                <w:color w:val="000000"/>
                <w:sz w:val="20"/>
              </w:rPr>
              <w:t xml:space="preserve">
келеген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ратурасы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оқытыла- </w:t>
            </w:r>
          </w:p>
          <w:p>
            <w:pPr>
              <w:spacing w:after="20"/>
              <w:ind w:left="20"/>
              <w:jc w:val="both"/>
            </w:pPr>
            <w:r>
              <w:rPr>
                <w:rFonts w:ascii="Times New Roman"/>
                <w:b w:val="false"/>
                <w:i w:val="false"/>
                <w:color w:val="000000"/>
                <w:sz w:val="20"/>
              </w:rPr>
              <w:t xml:space="preserve">
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 </w:t>
            </w:r>
          </w:p>
          <w:p>
            <w:pPr>
              <w:spacing w:after="20"/>
              <w:ind w:left="20"/>
              <w:jc w:val="both"/>
            </w:pPr>
            <w:r>
              <w:rPr>
                <w:rFonts w:ascii="Times New Roman"/>
                <w:b w:val="false"/>
                <w:i w:val="false"/>
                <w:color w:val="000000"/>
                <w:sz w:val="20"/>
              </w:rPr>
              <w:t xml:space="preserve">
ми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DAAD)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DAAD)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10-нан  6.5 (Тест DAAD)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Ағылшын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нан 6.5 (Тест DAAD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The study test of Danish as a foreign language Danish test 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t>
            </w:r>
          </w:p>
          <w:p>
            <w:pPr>
              <w:spacing w:after="20"/>
              <w:ind w:left="20"/>
              <w:jc w:val="both"/>
            </w:pPr>
            <w:r>
              <w:rPr>
                <w:rFonts w:ascii="Times New Roman"/>
                <w:b w:val="false"/>
                <w:i w:val="false"/>
                <w:color w:val="000000"/>
                <w:sz w:val="20"/>
              </w:rPr>
              <w:t xml:space="preserve">
study </w:t>
            </w:r>
          </w:p>
          <w:p>
            <w:pPr>
              <w:spacing w:after="20"/>
              <w:ind w:left="20"/>
              <w:jc w:val="both"/>
            </w:pPr>
            <w:r>
              <w:rPr>
                <w:rFonts w:ascii="Times New Roman"/>
                <w:b w:val="false"/>
                <w:i w:val="false"/>
                <w:color w:val="000000"/>
                <w:sz w:val="20"/>
              </w:rPr>
              <w:t xml:space="preserve">
test of </w:t>
            </w:r>
          </w:p>
          <w:p>
            <w:pPr>
              <w:spacing w:after="20"/>
              <w:ind w:left="20"/>
              <w:jc w:val="both"/>
            </w:pPr>
            <w:r>
              <w:rPr>
                <w:rFonts w:ascii="Times New Roman"/>
                <w:b w:val="false"/>
                <w:i w:val="false"/>
                <w:color w:val="000000"/>
                <w:sz w:val="20"/>
              </w:rPr>
              <w:t xml:space="preserve">
Danish </w:t>
            </w:r>
          </w:p>
          <w:p>
            <w:pPr>
              <w:spacing w:after="20"/>
              <w:ind w:left="20"/>
              <w:jc w:val="both"/>
            </w:pPr>
            <w:r>
              <w:rPr>
                <w:rFonts w:ascii="Times New Roman"/>
                <w:b w:val="false"/>
                <w:i w:val="false"/>
                <w:color w:val="000000"/>
                <w:sz w:val="20"/>
              </w:rPr>
              <w:t xml:space="preserve">
as a </w:t>
            </w:r>
          </w:p>
          <w:p>
            <w:pPr>
              <w:spacing w:after="20"/>
              <w:ind w:left="20"/>
              <w:jc w:val="both"/>
            </w:pPr>
            <w:r>
              <w:rPr>
                <w:rFonts w:ascii="Times New Roman"/>
                <w:b w:val="false"/>
                <w:i w:val="false"/>
                <w:color w:val="000000"/>
                <w:sz w:val="20"/>
              </w:rPr>
              <w:t xml:space="preserve">
foreign </w:t>
            </w:r>
          </w:p>
          <w:p>
            <w:pPr>
              <w:spacing w:after="20"/>
              <w:ind w:left="20"/>
              <w:jc w:val="both"/>
            </w:pPr>
            <w:r>
              <w:rPr>
                <w:rFonts w:ascii="Times New Roman"/>
                <w:b w:val="false"/>
                <w:i w:val="false"/>
                <w:color w:val="000000"/>
                <w:sz w:val="20"/>
              </w:rPr>
              <w:t xml:space="preserve">
language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катының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лері екі </w:t>
            </w:r>
          </w:p>
          <w:p>
            <w:pPr>
              <w:spacing w:after="20"/>
              <w:ind w:left="20"/>
              <w:jc w:val="both"/>
            </w:pPr>
            <w:r>
              <w:rPr>
                <w:rFonts w:ascii="Times New Roman"/>
                <w:b w:val="false"/>
                <w:i w:val="false"/>
                <w:color w:val="000000"/>
                <w:sz w:val="20"/>
              </w:rPr>
              <w:t xml:space="preserve">
түрлі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болады: </w:t>
            </w:r>
          </w:p>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тапсыр- </w:t>
            </w:r>
          </w:p>
          <w:p>
            <w:pPr>
              <w:spacing w:after="20"/>
              <w:ind w:left="20"/>
              <w:jc w:val="both"/>
            </w:pPr>
            <w:r>
              <w:rPr>
                <w:rFonts w:ascii="Times New Roman"/>
                <w:b w:val="false"/>
                <w:i w:val="false"/>
                <w:color w:val="000000"/>
                <w:sz w:val="20"/>
              </w:rPr>
              <w:t xml:space="preserve">
ған жоқ. </w:t>
            </w:r>
          </w:p>
          <w:p>
            <w:pPr>
              <w:spacing w:after="20"/>
              <w:ind w:left="20"/>
              <w:jc w:val="both"/>
            </w:pPr>
            <w:r>
              <w:rPr>
                <w:rFonts w:ascii="Times New Roman"/>
                <w:b w:val="false"/>
                <w:i w:val="false"/>
                <w:color w:val="000000"/>
                <w:sz w:val="20"/>
              </w:rPr>
              <w:t xml:space="preserve">
Дат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Данияда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кон- </w:t>
            </w:r>
          </w:p>
          <w:p>
            <w:pPr>
              <w:spacing w:after="20"/>
              <w:ind w:left="20"/>
              <w:jc w:val="both"/>
            </w:pPr>
            <w:r>
              <w:rPr>
                <w:rFonts w:ascii="Times New Roman"/>
                <w:b w:val="false"/>
                <w:i w:val="false"/>
                <w:color w:val="000000"/>
                <w:sz w:val="20"/>
              </w:rPr>
              <w:t xml:space="preserve">
курсқа </w:t>
            </w:r>
          </w:p>
          <w:p>
            <w:pPr>
              <w:spacing w:after="20"/>
              <w:ind w:left="20"/>
              <w:jc w:val="both"/>
            </w:pPr>
            <w:r>
              <w:rPr>
                <w:rFonts w:ascii="Times New Roman"/>
                <w:b w:val="false"/>
                <w:i w:val="false"/>
                <w:color w:val="000000"/>
                <w:sz w:val="20"/>
              </w:rPr>
              <w:t xml:space="preserve">
қатысуға </w:t>
            </w:r>
          </w:p>
          <w:p>
            <w:pPr>
              <w:spacing w:after="20"/>
              <w:ind w:left="20"/>
              <w:jc w:val="both"/>
            </w:pPr>
            <w:r>
              <w:rPr>
                <w:rFonts w:ascii="Times New Roman"/>
                <w:b w:val="false"/>
                <w:i w:val="false"/>
                <w:color w:val="000000"/>
                <w:sz w:val="20"/>
              </w:rPr>
              <w:t xml:space="preserve">
дат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білмесе </w:t>
            </w:r>
          </w:p>
          <w:p>
            <w:pPr>
              <w:spacing w:after="20"/>
              <w:ind w:left="20"/>
              <w:jc w:val="both"/>
            </w:pPr>
            <w:r>
              <w:rPr>
                <w:rFonts w:ascii="Times New Roman"/>
                <w:b w:val="false"/>
                <w:i w:val="false"/>
                <w:color w:val="000000"/>
                <w:sz w:val="20"/>
              </w:rPr>
              <w:t xml:space="preserve">
де жібе- </w:t>
            </w:r>
          </w:p>
          <w:p>
            <w:pPr>
              <w:spacing w:after="20"/>
              <w:ind w:left="20"/>
              <w:jc w:val="both"/>
            </w:pPr>
            <w:r>
              <w:rPr>
                <w:rFonts w:ascii="Times New Roman"/>
                <w:b w:val="false"/>
                <w:i w:val="false"/>
                <w:color w:val="000000"/>
                <w:sz w:val="20"/>
              </w:rPr>
              <w:t xml:space="preserve">
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study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as 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foreign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Danish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TOEFL: 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Израиль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r>
              <w:rPr>
                <w:rFonts w:ascii="Times New Roman"/>
                <w:b/>
                <w:i w:val="false"/>
                <w:color w:val="000000"/>
                <w:sz w:val="20"/>
              </w:rPr>
              <w:t xml:space="preserve">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 </w:t>
            </w:r>
          </w:p>
          <w:p>
            <w:pPr>
              <w:spacing w:after="20"/>
              <w:ind w:left="20"/>
              <w:jc w:val="both"/>
            </w:pPr>
            <w:r>
              <w:rPr>
                <w:rFonts w:ascii="Times New Roman"/>
                <w:b w:val="false"/>
                <w:i w:val="false"/>
                <w:color w:val="000000"/>
                <w:sz w:val="20"/>
              </w:rPr>
              <w:t xml:space="preserve">
психоме- </w:t>
            </w:r>
          </w:p>
          <w:p>
            <w:pPr>
              <w:spacing w:after="20"/>
              <w:ind w:left="20"/>
              <w:jc w:val="both"/>
            </w:pPr>
            <w:r>
              <w:rPr>
                <w:rFonts w:ascii="Times New Roman"/>
                <w:b w:val="false"/>
                <w:i w:val="false"/>
                <w:color w:val="000000"/>
                <w:sz w:val="20"/>
              </w:rPr>
              <w:t xml:space="preserve">
етриялық </w:t>
            </w:r>
          </w:p>
          <w:p>
            <w:pPr>
              <w:spacing w:after="20"/>
              <w:ind w:left="20"/>
              <w:jc w:val="both"/>
            </w:pPr>
            <w:r>
              <w:rPr>
                <w:rFonts w:ascii="Times New Roman"/>
                <w:b w:val="false"/>
                <w:i w:val="false"/>
                <w:color w:val="000000"/>
                <w:sz w:val="20"/>
              </w:rPr>
              <w:t xml:space="preserve">
тесті </w:t>
            </w:r>
          </w:p>
          <w:p>
            <w:pPr>
              <w:spacing w:after="20"/>
              <w:ind w:left="20"/>
              <w:jc w:val="both"/>
            </w:pPr>
            <w:r>
              <w:rPr>
                <w:rFonts w:ascii="Times New Roman"/>
                <w:b w:val="false"/>
                <w:i w:val="false"/>
                <w:color w:val="000000"/>
                <w:sz w:val="20"/>
              </w:rPr>
              <w:t xml:space="preserve">
(Израиль </w:t>
            </w:r>
          </w:p>
          <w:p>
            <w:pPr>
              <w:spacing w:after="20"/>
              <w:ind w:left="20"/>
              <w:jc w:val="both"/>
            </w:pPr>
            <w:r>
              <w:rPr>
                <w:rFonts w:ascii="Times New Roman"/>
                <w:b w:val="false"/>
                <w:i w:val="false"/>
                <w:color w:val="000000"/>
                <w:sz w:val="20"/>
              </w:rPr>
              <w:t xml:space="preserve">
мемлеке- </w:t>
            </w:r>
          </w:p>
          <w:p>
            <w:pPr>
              <w:spacing w:after="20"/>
              <w:ind w:left="20"/>
              <w:jc w:val="both"/>
            </w:pPr>
            <w:r>
              <w:rPr>
                <w:rFonts w:ascii="Times New Roman"/>
                <w:b w:val="false"/>
                <w:i w:val="false"/>
                <w:color w:val="000000"/>
                <w:sz w:val="20"/>
              </w:rPr>
              <w:t xml:space="preserve">
тінде </w:t>
            </w:r>
          </w:p>
          <w:p>
            <w:pPr>
              <w:spacing w:after="20"/>
              <w:ind w:left="20"/>
              <w:jc w:val="both"/>
            </w:pPr>
            <w:r>
              <w:rPr>
                <w:rFonts w:ascii="Times New Roman"/>
                <w:b w:val="false"/>
                <w:i w:val="false"/>
                <w:color w:val="000000"/>
                <w:sz w:val="20"/>
              </w:rPr>
              <w:t xml:space="preserve">
ғана өт- </w:t>
            </w:r>
          </w:p>
          <w:p>
            <w:pPr>
              <w:spacing w:after="20"/>
              <w:ind w:left="20"/>
              <w:jc w:val="both"/>
            </w:pPr>
            <w:r>
              <w:rPr>
                <w:rFonts w:ascii="Times New Roman"/>
                <w:b w:val="false"/>
                <w:i w:val="false"/>
                <w:color w:val="000000"/>
                <w:sz w:val="20"/>
              </w:rPr>
              <w:t xml:space="preserve">
кізіледі)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Индия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 </w:t>
            </w:r>
          </w:p>
          <w:p>
            <w:pPr>
              <w:spacing w:after="20"/>
              <w:ind w:left="20"/>
              <w:jc w:val="both"/>
            </w:pPr>
            <w:r>
              <w:rPr>
                <w:rFonts w:ascii="Times New Roman"/>
                <w:b w:val="false"/>
                <w:i w:val="false"/>
                <w:color w:val="000000"/>
                <w:sz w:val="20"/>
              </w:rPr>
              <w:t xml:space="preserve">
ми тағы- </w:t>
            </w:r>
          </w:p>
          <w:p>
            <w:pPr>
              <w:spacing w:after="20"/>
              <w:ind w:left="20"/>
              <w:jc w:val="both"/>
            </w:pPr>
            <w:r>
              <w:rPr>
                <w:rFonts w:ascii="Times New Roman"/>
                <w:b w:val="false"/>
                <w:i w:val="false"/>
                <w:color w:val="000000"/>
                <w:sz w:val="20"/>
              </w:rPr>
              <w:t xml:space="preserve">
лым- </w:t>
            </w:r>
          </w:p>
          <w:p>
            <w:pPr>
              <w:spacing w:after="20"/>
              <w:ind w:left="20"/>
              <w:jc w:val="both"/>
            </w:pPr>
            <w:r>
              <w:rPr>
                <w:rFonts w:ascii="Times New Roman"/>
                <w:b w:val="false"/>
                <w:i w:val="false"/>
                <w:color w:val="000000"/>
                <w:sz w:val="20"/>
              </w:rPr>
              <w:t xml:space="preserve">
дар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Ирландия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Испания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DELE деңгей CIE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DELE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DSE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Италия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 </w:t>
            </w:r>
          </w:p>
          <w:p>
            <w:pPr>
              <w:spacing w:after="20"/>
              <w:ind w:left="20"/>
              <w:jc w:val="both"/>
            </w:pPr>
            <w:r>
              <w:rPr>
                <w:rFonts w:ascii="Times New Roman"/>
                <w:b w:val="false"/>
                <w:i w:val="false"/>
                <w:color w:val="000000"/>
                <w:sz w:val="20"/>
              </w:rPr>
              <w:t xml:space="preserve">
льян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1 (А2)/CELI 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2 (B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4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итальян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Италияда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 </w:t>
            </w:r>
          </w:p>
          <w:p>
            <w:pPr>
              <w:spacing w:after="20"/>
              <w:ind w:left="20"/>
              <w:jc w:val="both"/>
            </w:pPr>
            <w:r>
              <w:rPr>
                <w:rFonts w:ascii="Times New Roman"/>
                <w:b w:val="false"/>
                <w:i w:val="false"/>
                <w:color w:val="000000"/>
                <w:sz w:val="20"/>
              </w:rPr>
              <w:t xml:space="preserve">
дерде) </w:t>
            </w:r>
          </w:p>
          <w:p>
            <w:pPr>
              <w:spacing w:after="20"/>
              <w:ind w:left="20"/>
              <w:jc w:val="both"/>
            </w:pPr>
            <w:r>
              <w:rPr>
                <w:rFonts w:ascii="Times New Roman"/>
                <w:b w:val="false"/>
                <w:i w:val="false"/>
                <w:color w:val="000000"/>
                <w:sz w:val="20"/>
              </w:rPr>
              <w:t xml:space="preserve">
конкурс- </w:t>
            </w:r>
          </w:p>
          <w:p>
            <w:pPr>
              <w:spacing w:after="20"/>
              <w:ind w:left="20"/>
              <w:jc w:val="both"/>
            </w:pPr>
            <w:r>
              <w:rPr>
                <w:rFonts w:ascii="Times New Roman"/>
                <w:b w:val="false"/>
                <w:i w:val="false"/>
                <w:color w:val="000000"/>
                <w:sz w:val="20"/>
              </w:rPr>
              <w:t xml:space="preserve">
қа қаты- </w:t>
            </w:r>
          </w:p>
          <w:p>
            <w:pPr>
              <w:spacing w:after="20"/>
              <w:ind w:left="20"/>
              <w:jc w:val="both"/>
            </w:pPr>
            <w:r>
              <w:rPr>
                <w:rFonts w:ascii="Times New Roman"/>
                <w:b w:val="false"/>
                <w:i w:val="false"/>
                <w:color w:val="000000"/>
                <w:sz w:val="20"/>
              </w:rPr>
              <w:t xml:space="preserve">
суға </w:t>
            </w:r>
          </w:p>
          <w:p>
            <w:pPr>
              <w:spacing w:after="20"/>
              <w:ind w:left="20"/>
              <w:jc w:val="both"/>
            </w:pPr>
            <w:r>
              <w:rPr>
                <w:rFonts w:ascii="Times New Roman"/>
                <w:b w:val="false"/>
                <w:i w:val="false"/>
                <w:color w:val="000000"/>
                <w:sz w:val="20"/>
              </w:rPr>
              <w:t xml:space="preserve">
CILS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CELI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каттары </w:t>
            </w:r>
          </w:p>
          <w:p>
            <w:pPr>
              <w:spacing w:after="20"/>
              <w:ind w:left="20"/>
              <w:jc w:val="both"/>
            </w:pPr>
            <w:r>
              <w:rPr>
                <w:rFonts w:ascii="Times New Roman"/>
                <w:b w:val="false"/>
                <w:i w:val="false"/>
                <w:color w:val="000000"/>
                <w:sz w:val="20"/>
              </w:rPr>
              <w:t xml:space="preserve">
бар бол- </w:t>
            </w:r>
          </w:p>
          <w:p>
            <w:pPr>
              <w:spacing w:after="20"/>
              <w:ind w:left="20"/>
              <w:jc w:val="both"/>
            </w:pPr>
            <w:r>
              <w:rPr>
                <w:rFonts w:ascii="Times New Roman"/>
                <w:b w:val="false"/>
                <w:i w:val="false"/>
                <w:color w:val="000000"/>
                <w:sz w:val="20"/>
              </w:rPr>
              <w:t xml:space="preserve">
ғанда </w:t>
            </w:r>
          </w:p>
          <w:p>
            <w:pPr>
              <w:spacing w:after="20"/>
              <w:ind w:left="20"/>
              <w:jc w:val="both"/>
            </w:pPr>
            <w:r>
              <w:rPr>
                <w:rFonts w:ascii="Times New Roman"/>
                <w:b w:val="false"/>
                <w:i w:val="false"/>
                <w:color w:val="000000"/>
                <w:sz w:val="20"/>
              </w:rPr>
              <w:t xml:space="preserve">
ғана жі- </w:t>
            </w:r>
          </w:p>
          <w:p>
            <w:pPr>
              <w:spacing w:after="20"/>
              <w:ind w:left="20"/>
              <w:jc w:val="both"/>
            </w:pPr>
            <w:r>
              <w:rPr>
                <w:rFonts w:ascii="Times New Roman"/>
                <w:b w:val="false"/>
                <w:i w:val="false"/>
                <w:color w:val="000000"/>
                <w:sz w:val="20"/>
              </w:rPr>
              <w:t xml:space="preserve">
беріледі </w:t>
            </w:r>
          </w:p>
          <w:p>
            <w:pPr>
              <w:spacing w:after="20"/>
              <w:ind w:left="20"/>
              <w:jc w:val="both"/>
            </w:pPr>
            <w:r>
              <w:rPr>
                <w:rFonts w:ascii="Times New Roman"/>
                <w:b w:val="false"/>
                <w:i w:val="false"/>
                <w:color w:val="000000"/>
                <w:sz w:val="20"/>
              </w:rPr>
              <w:t xml:space="preserve">
Италияда </w:t>
            </w:r>
          </w:p>
          <w:p>
            <w:pPr>
              <w:spacing w:after="20"/>
              <w:ind w:left="20"/>
              <w:jc w:val="both"/>
            </w:pPr>
            <w:r>
              <w:rPr>
                <w:rFonts w:ascii="Times New Roman"/>
                <w:b w:val="false"/>
                <w:i w:val="false"/>
                <w:color w:val="000000"/>
                <w:sz w:val="20"/>
              </w:rPr>
              <w:t xml:space="preserve">
білім </w:t>
            </w:r>
          </w:p>
          <w:p>
            <w:pPr>
              <w:spacing w:after="20"/>
              <w:ind w:left="20"/>
              <w:jc w:val="both"/>
            </w:pPr>
            <w:r>
              <w:rPr>
                <w:rFonts w:ascii="Times New Roman"/>
                <w:b w:val="false"/>
                <w:i w:val="false"/>
                <w:color w:val="000000"/>
                <w:sz w:val="20"/>
              </w:rPr>
              <w:t xml:space="preserve">
беру 13 </w:t>
            </w:r>
          </w:p>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xml:space="preserve">
жүйеде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дықтан </w:t>
            </w:r>
          </w:p>
          <w:p>
            <w:pPr>
              <w:spacing w:after="20"/>
              <w:ind w:left="20"/>
              <w:jc w:val="both"/>
            </w:pPr>
            <w:r>
              <w:rPr>
                <w:rFonts w:ascii="Times New Roman"/>
                <w:b w:val="false"/>
                <w:i w:val="false"/>
                <w:color w:val="000000"/>
                <w:sz w:val="20"/>
              </w:rPr>
              <w:t xml:space="preserve">
стипен- </w:t>
            </w:r>
          </w:p>
          <w:p>
            <w:pPr>
              <w:spacing w:after="20"/>
              <w:ind w:left="20"/>
              <w:jc w:val="both"/>
            </w:pPr>
            <w:r>
              <w:rPr>
                <w:rFonts w:ascii="Times New Roman"/>
                <w:b w:val="false"/>
                <w:i w:val="false"/>
                <w:color w:val="000000"/>
                <w:sz w:val="20"/>
              </w:rPr>
              <w:t xml:space="preserve">
диат </w:t>
            </w:r>
          </w:p>
          <w:p>
            <w:pPr>
              <w:spacing w:after="20"/>
              <w:ind w:left="20"/>
              <w:jc w:val="both"/>
            </w:pPr>
            <w:r>
              <w:rPr>
                <w:rFonts w:ascii="Times New Roman"/>
                <w:b w:val="false"/>
                <w:i w:val="false"/>
                <w:color w:val="000000"/>
                <w:sz w:val="20"/>
              </w:rPr>
              <w:t xml:space="preserve">
Бакалавр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үш- </w:t>
            </w:r>
          </w:p>
          <w:p>
            <w:pPr>
              <w:spacing w:after="20"/>
              <w:ind w:left="20"/>
              <w:jc w:val="both"/>
            </w:pPr>
            <w:r>
              <w:rPr>
                <w:rFonts w:ascii="Times New Roman"/>
                <w:b w:val="false"/>
                <w:i w:val="false"/>
                <w:color w:val="000000"/>
                <w:sz w:val="20"/>
              </w:rPr>
              <w:t xml:space="preserve">
ін мек- </w:t>
            </w:r>
          </w:p>
          <w:p>
            <w:pPr>
              <w:spacing w:after="20"/>
              <w:ind w:left="20"/>
              <w:jc w:val="both"/>
            </w:pPr>
            <w:r>
              <w:rPr>
                <w:rFonts w:ascii="Times New Roman"/>
                <w:b w:val="false"/>
                <w:i w:val="false"/>
                <w:color w:val="000000"/>
                <w:sz w:val="20"/>
              </w:rPr>
              <w:t xml:space="preserve">
тептен </w:t>
            </w:r>
          </w:p>
          <w:p>
            <w:pPr>
              <w:spacing w:after="20"/>
              <w:ind w:left="20"/>
              <w:jc w:val="both"/>
            </w:pPr>
            <w:r>
              <w:rPr>
                <w:rFonts w:ascii="Times New Roman"/>
                <w:b w:val="false"/>
                <w:i w:val="false"/>
                <w:color w:val="000000"/>
                <w:sz w:val="20"/>
              </w:rPr>
              <w:t xml:space="preserve">
кейін </w:t>
            </w:r>
          </w:p>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тандық </w:t>
            </w:r>
          </w:p>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xml:space="preserve">
оқу </w:t>
            </w:r>
          </w:p>
          <w:p>
            <w:pPr>
              <w:spacing w:after="20"/>
              <w:ind w:left="20"/>
              <w:jc w:val="both"/>
            </w:pPr>
            <w:r>
              <w:rPr>
                <w:rFonts w:ascii="Times New Roman"/>
                <w:b w:val="false"/>
                <w:i w:val="false"/>
                <w:color w:val="000000"/>
                <w:sz w:val="20"/>
              </w:rPr>
              <w:t xml:space="preserve">
орнында </w:t>
            </w:r>
          </w:p>
          <w:p>
            <w:pPr>
              <w:spacing w:after="20"/>
              <w:ind w:left="20"/>
              <w:jc w:val="both"/>
            </w:pPr>
            <w:r>
              <w:rPr>
                <w:rFonts w:ascii="Times New Roman"/>
                <w:b w:val="false"/>
                <w:i w:val="false"/>
                <w:color w:val="000000"/>
                <w:sz w:val="20"/>
              </w:rPr>
              <w:t xml:space="preserve">
1,2 жыл </w:t>
            </w:r>
          </w:p>
          <w:p>
            <w:pPr>
              <w:spacing w:after="20"/>
              <w:ind w:left="20"/>
              <w:jc w:val="both"/>
            </w:pPr>
            <w:r>
              <w:rPr>
                <w:rFonts w:ascii="Times New Roman"/>
                <w:b w:val="false"/>
                <w:i w:val="false"/>
                <w:color w:val="000000"/>
                <w:sz w:val="20"/>
              </w:rPr>
              <w:t xml:space="preserve">
оқуы </w:t>
            </w:r>
          </w:p>
          <w:p>
            <w:pPr>
              <w:spacing w:after="20"/>
              <w:ind w:left="20"/>
              <w:jc w:val="both"/>
            </w:pPr>
            <w:r>
              <w:rPr>
                <w:rFonts w:ascii="Times New Roman"/>
                <w:b w:val="false"/>
                <w:i w:val="false"/>
                <w:color w:val="000000"/>
                <w:sz w:val="20"/>
              </w:rPr>
              <w:t xml:space="preserve">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1 (В1)/CELI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CILS 3 (B2)/CELI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 </w:t>
            </w:r>
          </w:p>
          <w:p>
            <w:pPr>
              <w:spacing w:after="20"/>
              <w:ind w:left="20"/>
              <w:jc w:val="both"/>
            </w:pPr>
            <w:r>
              <w:rPr>
                <w:rFonts w:ascii="Times New Roman"/>
                <w:b w:val="false"/>
                <w:i w:val="false"/>
                <w:color w:val="000000"/>
                <w:sz w:val="20"/>
              </w:rPr>
              <w:t xml:space="preserve">
льян/ </w:t>
            </w:r>
          </w:p>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1 (А2)/CELI 1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CELI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1 (B1),  CELI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Канада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етілмей- </w:t>
            </w:r>
          </w:p>
          <w:p>
            <w:pPr>
              <w:spacing w:after="20"/>
              <w:ind w:left="20"/>
              <w:jc w:val="both"/>
            </w:pPr>
            <w:r>
              <w:rPr>
                <w:rFonts w:ascii="Times New Roman"/>
                <w:b w:val="false"/>
                <w:i w:val="false"/>
                <w:color w:val="000000"/>
                <w:sz w:val="20"/>
              </w:rPr>
              <w:t xml:space="preserve">
ді.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 </w:t>
            </w:r>
          </w:p>
          <w:p>
            <w:pPr>
              <w:spacing w:after="20"/>
              <w:ind w:left="20"/>
              <w:jc w:val="both"/>
            </w:pPr>
            <w:r>
              <w:rPr>
                <w:rFonts w:ascii="Times New Roman"/>
                <w:b w:val="false"/>
                <w:i w:val="false"/>
                <w:color w:val="000000"/>
                <w:sz w:val="20"/>
              </w:rPr>
              <w:t xml:space="preserve">
гі ағым- </w:t>
            </w:r>
          </w:p>
          <w:p>
            <w:pPr>
              <w:spacing w:after="20"/>
              <w:ind w:left="20"/>
              <w:jc w:val="both"/>
            </w:pPr>
            <w:r>
              <w:rPr>
                <w:rFonts w:ascii="Times New Roman"/>
                <w:b w:val="false"/>
                <w:i w:val="false"/>
                <w:color w:val="000000"/>
                <w:sz w:val="20"/>
              </w:rPr>
              <w:t xml:space="preserve">
ды үлге- </w:t>
            </w:r>
          </w:p>
          <w:p>
            <w:pPr>
              <w:spacing w:after="20"/>
              <w:ind w:left="20"/>
              <w:jc w:val="both"/>
            </w:pPr>
            <w:r>
              <w:rPr>
                <w:rFonts w:ascii="Times New Roman"/>
                <w:b w:val="false"/>
                <w:i w:val="false"/>
                <w:color w:val="000000"/>
                <w:sz w:val="20"/>
              </w:rPr>
              <w:t xml:space="preserve">
рімі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анықта- </w:t>
            </w:r>
          </w:p>
          <w:p>
            <w:pPr>
              <w:spacing w:after="20"/>
              <w:ind w:left="20"/>
              <w:jc w:val="both"/>
            </w:pPr>
            <w:r>
              <w:rPr>
                <w:rFonts w:ascii="Times New Roman"/>
                <w:b w:val="false"/>
                <w:i w:val="false"/>
                <w:color w:val="000000"/>
                <w:sz w:val="20"/>
              </w:rPr>
              <w:t xml:space="preserve">
маны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түрде </w:t>
            </w:r>
          </w:p>
          <w:p>
            <w:pPr>
              <w:spacing w:after="20"/>
              <w:ind w:left="20"/>
              <w:jc w:val="both"/>
            </w:pPr>
            <w:r>
              <w:rPr>
                <w:rFonts w:ascii="Times New Roman"/>
                <w:b w:val="false"/>
                <w:i w:val="false"/>
                <w:color w:val="000000"/>
                <w:sz w:val="20"/>
              </w:rPr>
              <w:t xml:space="preserve">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GRE - </w:t>
            </w:r>
          </w:p>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ме- </w:t>
            </w:r>
          </w:p>
          <w:p>
            <w:pPr>
              <w:spacing w:after="20"/>
              <w:ind w:left="20"/>
              <w:jc w:val="both"/>
            </w:pPr>
            <w:r>
              <w:rPr>
                <w:rFonts w:ascii="Times New Roman"/>
                <w:b w:val="false"/>
                <w:i w:val="false"/>
                <w:color w:val="000000"/>
                <w:sz w:val="20"/>
              </w:rPr>
              <w:t xml:space="preserve">
дицина- </w:t>
            </w:r>
          </w:p>
          <w:p>
            <w:pPr>
              <w:spacing w:after="20"/>
              <w:ind w:left="20"/>
              <w:jc w:val="both"/>
            </w:pPr>
            <w:r>
              <w:rPr>
                <w:rFonts w:ascii="Times New Roman"/>
                <w:b w:val="false"/>
                <w:i w:val="false"/>
                <w:color w:val="000000"/>
                <w:sz w:val="20"/>
              </w:rPr>
              <w:t xml:space="preserve">
лық, гу- </w:t>
            </w:r>
          </w:p>
          <w:p>
            <w:pPr>
              <w:spacing w:after="20"/>
              <w:ind w:left="20"/>
              <w:jc w:val="both"/>
            </w:pPr>
            <w:r>
              <w:rPr>
                <w:rFonts w:ascii="Times New Roman"/>
                <w:b w:val="false"/>
                <w:i w:val="false"/>
                <w:color w:val="000000"/>
                <w:sz w:val="20"/>
              </w:rPr>
              <w:t xml:space="preserve">
манитар- </w:t>
            </w:r>
          </w:p>
          <w:p>
            <w:pPr>
              <w:spacing w:after="20"/>
              <w:ind w:left="20"/>
              <w:jc w:val="both"/>
            </w:pPr>
            <w:r>
              <w:rPr>
                <w:rFonts w:ascii="Times New Roman"/>
                <w:b w:val="false"/>
                <w:i w:val="false"/>
                <w:color w:val="000000"/>
                <w:sz w:val="20"/>
              </w:rPr>
              <w:t xml:space="preserve">
лық ма- </w:t>
            </w:r>
          </w:p>
          <w:p>
            <w:pPr>
              <w:spacing w:after="20"/>
              <w:ind w:left="20"/>
              <w:jc w:val="both"/>
            </w:pPr>
            <w:r>
              <w:rPr>
                <w:rFonts w:ascii="Times New Roman"/>
                <w:b w:val="false"/>
                <w:i w:val="false"/>
                <w:color w:val="000000"/>
                <w:sz w:val="20"/>
              </w:rPr>
              <w:t xml:space="preserve">
мандық- </w:t>
            </w:r>
          </w:p>
          <w:p>
            <w:pPr>
              <w:spacing w:after="20"/>
              <w:ind w:left="20"/>
              <w:jc w:val="both"/>
            </w:pPr>
            <w:r>
              <w:rPr>
                <w:rFonts w:ascii="Times New Roman"/>
                <w:b w:val="false"/>
                <w:i w:val="false"/>
                <w:color w:val="000000"/>
                <w:sz w:val="20"/>
              </w:rPr>
              <w:t xml:space="preserve">
тар бо- </w:t>
            </w:r>
          </w:p>
          <w:p>
            <w:pPr>
              <w:spacing w:after="20"/>
              <w:ind w:left="20"/>
              <w:jc w:val="both"/>
            </w:pPr>
            <w:r>
              <w:rPr>
                <w:rFonts w:ascii="Times New Roman"/>
                <w:b w:val="false"/>
                <w:i w:val="false"/>
                <w:color w:val="000000"/>
                <w:sz w:val="20"/>
              </w:rPr>
              <w:t xml:space="preserve">
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GMAT - </w:t>
            </w:r>
          </w:p>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"Бухгал- </w:t>
            </w:r>
          </w:p>
          <w:p>
            <w:pPr>
              <w:spacing w:after="20"/>
              <w:ind w:left="20"/>
              <w:jc w:val="both"/>
            </w:pPr>
            <w:r>
              <w:rPr>
                <w:rFonts w:ascii="Times New Roman"/>
                <w:b w:val="false"/>
                <w:i w:val="false"/>
                <w:color w:val="000000"/>
                <w:sz w:val="20"/>
              </w:rPr>
              <w:t xml:space="preserve">
терлік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"Халық- </w:t>
            </w:r>
          </w:p>
          <w:p>
            <w:pPr>
              <w:spacing w:after="20"/>
              <w:ind w:left="20"/>
              <w:jc w:val="both"/>
            </w:pPr>
            <w:r>
              <w:rPr>
                <w:rFonts w:ascii="Times New Roman"/>
                <w:b w:val="false"/>
                <w:i w:val="false"/>
                <w:color w:val="000000"/>
                <w:sz w:val="20"/>
              </w:rPr>
              <w:t xml:space="preserve">
аралық </w:t>
            </w:r>
          </w:p>
          <w:p>
            <w:pPr>
              <w:spacing w:after="20"/>
              <w:ind w:left="20"/>
              <w:jc w:val="both"/>
            </w:pPr>
            <w:r>
              <w:rPr>
                <w:rFonts w:ascii="Times New Roman"/>
                <w:b w:val="false"/>
                <w:i w:val="false"/>
                <w:color w:val="000000"/>
                <w:sz w:val="20"/>
              </w:rPr>
              <w:t xml:space="preserve">
коммер-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арбитраж </w:t>
            </w:r>
          </w:p>
          <w:p>
            <w:pPr>
              <w:spacing w:after="20"/>
              <w:ind w:left="20"/>
              <w:jc w:val="both"/>
            </w:pPr>
            <w:r>
              <w:rPr>
                <w:rFonts w:ascii="Times New Roman"/>
                <w:b w:val="false"/>
                <w:i w:val="false"/>
                <w:color w:val="000000"/>
                <w:sz w:val="20"/>
              </w:rPr>
              <w:t xml:space="preserve">
маманды- </w:t>
            </w:r>
          </w:p>
          <w:p>
            <w:pPr>
              <w:spacing w:after="20"/>
              <w:ind w:left="20"/>
              <w:jc w:val="both"/>
            </w:pPr>
            <w:r>
              <w:rPr>
                <w:rFonts w:ascii="Times New Roman"/>
                <w:b w:val="false"/>
                <w:i w:val="false"/>
                <w:color w:val="000000"/>
                <w:sz w:val="20"/>
              </w:rPr>
              <w:t xml:space="preserve">
ғы бой- </w:t>
            </w:r>
          </w:p>
          <w:p>
            <w:pPr>
              <w:spacing w:after="20"/>
              <w:ind w:left="20"/>
              <w:jc w:val="both"/>
            </w:pPr>
            <w:r>
              <w:rPr>
                <w:rFonts w:ascii="Times New Roman"/>
                <w:b w:val="false"/>
                <w:i w:val="false"/>
                <w:color w:val="000000"/>
                <w:sz w:val="20"/>
              </w:rPr>
              <w:t xml:space="preserve">
ынша "магистр" бағда- </w:t>
            </w:r>
          </w:p>
          <w:p>
            <w:pPr>
              <w:spacing w:after="20"/>
              <w:ind w:left="20"/>
              <w:jc w:val="both"/>
            </w:pPr>
            <w:r>
              <w:rPr>
                <w:rFonts w:ascii="Times New Roman"/>
                <w:b w:val="false"/>
                <w:i w:val="false"/>
                <w:color w:val="000000"/>
                <w:sz w:val="20"/>
              </w:rPr>
              <w:t xml:space="preserve">
рламасы- </w:t>
            </w:r>
          </w:p>
          <w:p>
            <w:pPr>
              <w:spacing w:after="20"/>
              <w:ind w:left="20"/>
              <w:jc w:val="both"/>
            </w:pPr>
            <w:r>
              <w:rPr>
                <w:rFonts w:ascii="Times New Roman"/>
                <w:b w:val="false"/>
                <w:i w:val="false"/>
                <w:color w:val="000000"/>
                <w:sz w:val="20"/>
              </w:rPr>
              <w:t xml:space="preserve">
на түсу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ем- </w:t>
            </w:r>
          </w:p>
          <w:p>
            <w:pPr>
              <w:spacing w:after="20"/>
              <w:ind w:left="20"/>
              <w:jc w:val="both"/>
            </w:pPr>
            <w:r>
              <w:rPr>
                <w:rFonts w:ascii="Times New Roman"/>
                <w:b w:val="false"/>
                <w:i w:val="false"/>
                <w:color w:val="000000"/>
                <w:sz w:val="20"/>
              </w:rPr>
              <w:t xml:space="preserve">
тиханда- </w:t>
            </w:r>
          </w:p>
          <w:p>
            <w:pPr>
              <w:spacing w:after="20"/>
              <w:ind w:left="20"/>
              <w:jc w:val="both"/>
            </w:pPr>
            <w:r>
              <w:rPr>
                <w:rFonts w:ascii="Times New Roman"/>
                <w:b w:val="false"/>
                <w:i w:val="false"/>
                <w:color w:val="000000"/>
                <w:sz w:val="20"/>
              </w:rPr>
              <w:t xml:space="preserve">
рын тап- </w:t>
            </w:r>
          </w:p>
          <w:p>
            <w:pPr>
              <w:spacing w:after="20"/>
              <w:ind w:left="20"/>
              <w:jc w:val="both"/>
            </w:pPr>
            <w:r>
              <w:rPr>
                <w:rFonts w:ascii="Times New Roman"/>
                <w:b w:val="false"/>
                <w:i w:val="false"/>
                <w:color w:val="000000"/>
                <w:sz w:val="20"/>
              </w:rPr>
              <w:t xml:space="preserve">
сыру та- </w:t>
            </w:r>
          </w:p>
          <w:p>
            <w:pPr>
              <w:spacing w:after="20"/>
              <w:ind w:left="20"/>
              <w:jc w:val="both"/>
            </w:pPr>
            <w:r>
              <w:rPr>
                <w:rFonts w:ascii="Times New Roman"/>
                <w:b w:val="false"/>
                <w:i w:val="false"/>
                <w:color w:val="000000"/>
                <w:sz w:val="20"/>
              </w:rPr>
              <w:t xml:space="preserve">
лап еті- </w:t>
            </w:r>
          </w:p>
          <w:p>
            <w:pPr>
              <w:spacing w:after="20"/>
              <w:ind w:left="20"/>
              <w:jc w:val="both"/>
            </w:pPr>
            <w:r>
              <w:rPr>
                <w:rFonts w:ascii="Times New Roman"/>
                <w:b w:val="false"/>
                <w:i w:val="false"/>
                <w:color w:val="000000"/>
                <w:sz w:val="20"/>
              </w:rPr>
              <w:t xml:space="preserve">
лмейді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Қытай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1 деңгей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6 деңгей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 </w:t>
            </w:r>
          </w:p>
          <w:p>
            <w:pPr>
              <w:spacing w:after="20"/>
              <w:ind w:left="20"/>
              <w:jc w:val="both"/>
            </w:pPr>
            <w:r>
              <w:rPr>
                <w:rFonts w:ascii="Times New Roman"/>
                <w:b w:val="false"/>
                <w:i w:val="false"/>
                <w:color w:val="000000"/>
                <w:sz w:val="20"/>
              </w:rPr>
              <w:t xml:space="preserve">
бұл қы- </w:t>
            </w:r>
          </w:p>
          <w:p>
            <w:pPr>
              <w:spacing w:after="20"/>
              <w:ind w:left="20"/>
              <w:jc w:val="both"/>
            </w:pPr>
            <w:r>
              <w:rPr>
                <w:rFonts w:ascii="Times New Roman"/>
                <w:b w:val="false"/>
                <w:i w:val="false"/>
                <w:color w:val="000000"/>
                <w:sz w:val="20"/>
              </w:rPr>
              <w:t xml:space="preserve">
тай ті- </w:t>
            </w:r>
          </w:p>
          <w:p>
            <w:pPr>
              <w:spacing w:after="20"/>
              <w:ind w:left="20"/>
              <w:jc w:val="both"/>
            </w:pPr>
            <w:r>
              <w:rPr>
                <w:rFonts w:ascii="Times New Roman"/>
                <w:b w:val="false"/>
                <w:i w:val="false"/>
                <w:color w:val="000000"/>
                <w:sz w:val="20"/>
              </w:rPr>
              <w:t xml:space="preserve">
лінің </w:t>
            </w:r>
          </w:p>
          <w:p>
            <w:pPr>
              <w:spacing w:after="20"/>
              <w:ind w:left="20"/>
              <w:jc w:val="both"/>
            </w:pPr>
            <w:r>
              <w:rPr>
                <w:rFonts w:ascii="Times New Roman"/>
                <w:b w:val="false"/>
                <w:i w:val="false"/>
                <w:color w:val="000000"/>
                <w:sz w:val="20"/>
              </w:rPr>
              <w:t xml:space="preserve">
тасығышы </w:t>
            </w:r>
          </w:p>
          <w:p>
            <w:pPr>
              <w:spacing w:after="20"/>
              <w:ind w:left="20"/>
              <w:jc w:val="both"/>
            </w:pPr>
            <w:r>
              <w:rPr>
                <w:rFonts w:ascii="Times New Roman"/>
                <w:b w:val="false"/>
                <w:i w:val="false"/>
                <w:color w:val="000000"/>
                <w:sz w:val="20"/>
              </w:rPr>
              <w:t xml:space="preserve">
болып </w:t>
            </w:r>
          </w:p>
          <w:p>
            <w:pPr>
              <w:spacing w:after="20"/>
              <w:ind w:left="20"/>
              <w:jc w:val="both"/>
            </w:pPr>
            <w:r>
              <w:rPr>
                <w:rFonts w:ascii="Times New Roman"/>
                <w:b w:val="false"/>
                <w:i w:val="false"/>
                <w:color w:val="000000"/>
                <w:sz w:val="20"/>
              </w:rPr>
              <w:t xml:space="preserve">
табыл- </w:t>
            </w:r>
          </w:p>
          <w:p>
            <w:pPr>
              <w:spacing w:after="20"/>
              <w:ind w:left="20"/>
              <w:jc w:val="both"/>
            </w:pPr>
            <w:r>
              <w:rPr>
                <w:rFonts w:ascii="Times New Roman"/>
                <w:b w:val="false"/>
                <w:i w:val="false"/>
                <w:color w:val="000000"/>
                <w:sz w:val="20"/>
              </w:rPr>
              <w:t xml:space="preserve">
майтын </w:t>
            </w:r>
          </w:p>
          <w:p>
            <w:pPr>
              <w:spacing w:after="20"/>
              <w:ind w:left="20"/>
              <w:jc w:val="both"/>
            </w:pPr>
            <w:r>
              <w:rPr>
                <w:rFonts w:ascii="Times New Roman"/>
                <w:b w:val="false"/>
                <w:i w:val="false"/>
                <w:color w:val="000000"/>
                <w:sz w:val="20"/>
              </w:rPr>
              <w:t xml:space="preserve">
тұлға- </w:t>
            </w:r>
          </w:p>
          <w:p>
            <w:pPr>
              <w:spacing w:after="20"/>
              <w:ind w:left="20"/>
              <w:jc w:val="both"/>
            </w:pPr>
            <w:r>
              <w:rPr>
                <w:rFonts w:ascii="Times New Roman"/>
                <w:b w:val="false"/>
                <w:i w:val="false"/>
                <w:color w:val="000000"/>
                <w:sz w:val="20"/>
              </w:rPr>
              <w:t xml:space="preserve">
лардың </w:t>
            </w:r>
          </w:p>
          <w:p>
            <w:pPr>
              <w:spacing w:after="20"/>
              <w:ind w:left="20"/>
              <w:jc w:val="both"/>
            </w:pPr>
            <w:r>
              <w:rPr>
                <w:rFonts w:ascii="Times New Roman"/>
                <w:b w:val="false"/>
                <w:i w:val="false"/>
                <w:color w:val="000000"/>
                <w:sz w:val="20"/>
              </w:rPr>
              <w:t xml:space="preserve">
қытай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каттау </w:t>
            </w:r>
          </w:p>
          <w:p>
            <w:pPr>
              <w:spacing w:after="20"/>
              <w:ind w:left="20"/>
              <w:jc w:val="both"/>
            </w:pPr>
            <w:r>
              <w:rPr>
                <w:rFonts w:ascii="Times New Roman"/>
                <w:b w:val="false"/>
                <w:i w:val="false"/>
                <w:color w:val="000000"/>
                <w:sz w:val="20"/>
              </w:rPr>
              <w:t xml:space="preserve">
үшін ҚХР </w:t>
            </w:r>
          </w:p>
          <w:p>
            <w:pPr>
              <w:spacing w:after="20"/>
              <w:ind w:left="20"/>
              <w:jc w:val="both"/>
            </w:pPr>
            <w:r>
              <w:rPr>
                <w:rFonts w:ascii="Times New Roman"/>
                <w:b w:val="false"/>
                <w:i w:val="false"/>
                <w:color w:val="000000"/>
                <w:sz w:val="20"/>
              </w:rPr>
              <w:t xml:space="preserve">
мемле- </w:t>
            </w:r>
          </w:p>
          <w:p>
            <w:pPr>
              <w:spacing w:after="20"/>
              <w:ind w:left="20"/>
              <w:jc w:val="both"/>
            </w:pPr>
            <w:r>
              <w:rPr>
                <w:rFonts w:ascii="Times New Roman"/>
                <w:b w:val="false"/>
                <w:i w:val="false"/>
                <w:color w:val="000000"/>
                <w:sz w:val="20"/>
              </w:rPr>
              <w:t xml:space="preserve">
кеттік </w:t>
            </w:r>
          </w:p>
          <w:p>
            <w:pPr>
              <w:spacing w:after="20"/>
              <w:ind w:left="20"/>
              <w:jc w:val="both"/>
            </w:pPr>
            <w:r>
              <w:rPr>
                <w:rFonts w:ascii="Times New Roman"/>
                <w:b w:val="false"/>
                <w:i w:val="false"/>
                <w:color w:val="000000"/>
                <w:sz w:val="20"/>
              </w:rPr>
              <w:t xml:space="preserve">
емтиханы </w:t>
            </w:r>
          </w:p>
          <w:p>
            <w:pPr>
              <w:spacing w:after="20"/>
              <w:ind w:left="20"/>
              <w:jc w:val="both"/>
            </w:pPr>
            <w:r>
              <w:rPr>
                <w:rFonts w:ascii="Times New Roman"/>
                <w:b w:val="false"/>
                <w:i w:val="false"/>
                <w:color w:val="000000"/>
                <w:sz w:val="20"/>
              </w:rPr>
              <w:t xml:space="preserve">
, соның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шетел </w:t>
            </w:r>
          </w:p>
          <w:p>
            <w:pPr>
              <w:spacing w:after="20"/>
              <w:ind w:left="20"/>
              <w:jc w:val="both"/>
            </w:pPr>
            <w:r>
              <w:rPr>
                <w:rFonts w:ascii="Times New Roman"/>
                <w:b w:val="false"/>
                <w:i w:val="false"/>
                <w:color w:val="000000"/>
                <w:sz w:val="20"/>
              </w:rPr>
              <w:t xml:space="preserve">
азамат- </w:t>
            </w:r>
          </w:p>
          <w:p>
            <w:pPr>
              <w:spacing w:after="20"/>
              <w:ind w:left="20"/>
              <w:jc w:val="both"/>
            </w:pPr>
            <w:r>
              <w:rPr>
                <w:rFonts w:ascii="Times New Roman"/>
                <w:b w:val="false"/>
                <w:i w:val="false"/>
                <w:color w:val="000000"/>
                <w:sz w:val="20"/>
              </w:rPr>
              <w:t xml:space="preserve">
тары, </w:t>
            </w:r>
          </w:p>
          <w:p>
            <w:pPr>
              <w:spacing w:after="20"/>
              <w:ind w:left="20"/>
              <w:jc w:val="both"/>
            </w:pPr>
            <w:r>
              <w:rPr>
                <w:rFonts w:ascii="Times New Roman"/>
                <w:b w:val="false"/>
                <w:i w:val="false"/>
                <w:color w:val="000000"/>
                <w:sz w:val="20"/>
              </w:rPr>
              <w:t xml:space="preserve">
хуацяо </w:t>
            </w:r>
          </w:p>
          <w:p>
            <w:pPr>
              <w:spacing w:after="20"/>
              <w:ind w:left="20"/>
              <w:jc w:val="both"/>
            </w:pPr>
            <w:r>
              <w:rPr>
                <w:rFonts w:ascii="Times New Roman"/>
                <w:b w:val="false"/>
                <w:i w:val="false"/>
                <w:color w:val="000000"/>
                <w:sz w:val="20"/>
              </w:rPr>
              <w:t xml:space="preserve">
және аз </w:t>
            </w:r>
          </w:p>
          <w:p>
            <w:pPr>
              <w:spacing w:after="20"/>
              <w:ind w:left="20"/>
              <w:jc w:val="both"/>
            </w:pPr>
            <w:r>
              <w:rPr>
                <w:rFonts w:ascii="Times New Roman"/>
                <w:b w:val="false"/>
                <w:i w:val="false"/>
                <w:color w:val="000000"/>
                <w:sz w:val="20"/>
              </w:rPr>
              <w:t xml:space="preserve">
ұлттар </w:t>
            </w:r>
          </w:p>
          <w:p>
            <w:pPr>
              <w:spacing w:after="20"/>
              <w:ind w:left="20"/>
              <w:jc w:val="both"/>
            </w:pPr>
            <w:r>
              <w:rPr>
                <w:rFonts w:ascii="Times New Roman"/>
                <w:b w:val="false"/>
                <w:i w:val="false"/>
                <w:color w:val="000000"/>
                <w:sz w:val="20"/>
              </w:rPr>
              <w:t xml:space="preserve">
өкілдері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HSK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тіл білу </w:t>
            </w:r>
          </w:p>
          <w:p>
            <w:pPr>
              <w:spacing w:after="20"/>
              <w:ind w:left="20"/>
              <w:jc w:val="both"/>
            </w:pPr>
            <w:r>
              <w:rPr>
                <w:rFonts w:ascii="Times New Roman"/>
                <w:b w:val="false"/>
                <w:i w:val="false"/>
                <w:color w:val="000000"/>
                <w:sz w:val="20"/>
              </w:rPr>
              <w:t xml:space="preserve">
деңгейі- </w:t>
            </w:r>
          </w:p>
          <w:p>
            <w:pPr>
              <w:spacing w:after="20"/>
              <w:ind w:left="20"/>
              <w:jc w:val="both"/>
            </w:pPr>
            <w:r>
              <w:rPr>
                <w:rFonts w:ascii="Times New Roman"/>
                <w:b w:val="false"/>
                <w:i w:val="false"/>
                <w:color w:val="000000"/>
                <w:sz w:val="20"/>
              </w:rPr>
              <w:t xml:space="preserve">
нің төрт </w:t>
            </w:r>
          </w:p>
          <w:p>
            <w:pPr>
              <w:spacing w:after="20"/>
              <w:ind w:left="20"/>
              <w:jc w:val="both"/>
            </w:pPr>
            <w:r>
              <w:rPr>
                <w:rFonts w:ascii="Times New Roman"/>
                <w:b w:val="false"/>
                <w:i w:val="false"/>
                <w:color w:val="000000"/>
                <w:sz w:val="20"/>
              </w:rPr>
              <w:t xml:space="preserve">
деңгейі </w:t>
            </w:r>
          </w:p>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бастапқы, орта, </w:t>
            </w:r>
          </w:p>
          <w:p>
            <w:pPr>
              <w:spacing w:after="20"/>
              <w:ind w:left="20"/>
              <w:jc w:val="both"/>
            </w:pPr>
            <w:r>
              <w:rPr>
                <w:rFonts w:ascii="Times New Roman"/>
                <w:b w:val="false"/>
                <w:i w:val="false"/>
                <w:color w:val="000000"/>
                <w:sz w:val="20"/>
              </w:rPr>
              <w:t xml:space="preserve">
жоғары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HSK 11-ден 7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Корея (Оңтүс-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тік)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Кәріс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Test of 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Proficiency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4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r>
              <w:rPr>
                <w:rFonts w:ascii="Times New Roman"/>
                <w:b w:val="false"/>
                <w:i w:val="false"/>
                <w:color w:val="000000"/>
                <w:sz w:val="20"/>
              </w:rPr>
              <w:t xml:space="preserve">(кәріс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xml:space="preserve">
тесті) 6 </w:t>
            </w:r>
          </w:p>
          <w:p>
            <w:pPr>
              <w:spacing w:after="20"/>
              <w:ind w:left="20"/>
              <w:jc w:val="both"/>
            </w:pPr>
            <w:r>
              <w:rPr>
                <w:rFonts w:ascii="Times New Roman"/>
                <w:b w:val="false"/>
                <w:i w:val="false"/>
                <w:color w:val="000000"/>
                <w:sz w:val="20"/>
              </w:rPr>
              <w:t xml:space="preserve">
деңгей-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тұрады 1 </w:t>
            </w:r>
          </w:p>
          <w:p>
            <w:pPr>
              <w:spacing w:after="20"/>
              <w:ind w:left="20"/>
              <w:jc w:val="both"/>
            </w:pPr>
            <w:r>
              <w:rPr>
                <w:rFonts w:ascii="Times New Roman"/>
                <w:b w:val="false"/>
                <w:i w:val="false"/>
                <w:color w:val="000000"/>
                <w:sz w:val="20"/>
              </w:rPr>
              <w:t xml:space="preserve">
деңгей - </w:t>
            </w:r>
          </w:p>
          <w:p>
            <w:pPr>
              <w:spacing w:after="20"/>
              <w:ind w:left="20"/>
              <w:jc w:val="both"/>
            </w:pPr>
            <w:r>
              <w:rPr>
                <w:rFonts w:ascii="Times New Roman"/>
                <w:b w:val="false"/>
                <w:i w:val="false"/>
                <w:color w:val="000000"/>
                <w:sz w:val="20"/>
              </w:rPr>
              <w:t xml:space="preserve">
минимал- </w:t>
            </w:r>
          </w:p>
          <w:p>
            <w:pPr>
              <w:spacing w:after="20"/>
              <w:ind w:left="20"/>
              <w:jc w:val="both"/>
            </w:pPr>
            <w:r>
              <w:rPr>
                <w:rFonts w:ascii="Times New Roman"/>
                <w:b w:val="false"/>
                <w:i w:val="false"/>
                <w:color w:val="000000"/>
                <w:sz w:val="20"/>
              </w:rPr>
              <w:t xml:space="preserve">
ды, 6 </w:t>
            </w:r>
          </w:p>
          <w:p>
            <w:pPr>
              <w:spacing w:after="20"/>
              <w:ind w:left="20"/>
              <w:jc w:val="both"/>
            </w:pPr>
            <w:r>
              <w:rPr>
                <w:rFonts w:ascii="Times New Roman"/>
                <w:b w:val="false"/>
                <w:i w:val="false"/>
                <w:color w:val="000000"/>
                <w:sz w:val="20"/>
              </w:rPr>
              <w:t xml:space="preserve">
деңгей - </w:t>
            </w:r>
          </w:p>
          <w:p>
            <w:pPr>
              <w:spacing w:after="20"/>
              <w:ind w:left="20"/>
              <w:jc w:val="both"/>
            </w:pPr>
            <w:r>
              <w:rPr>
                <w:rFonts w:ascii="Times New Roman"/>
                <w:b w:val="false"/>
                <w:i w:val="false"/>
                <w:color w:val="000000"/>
                <w:sz w:val="20"/>
              </w:rPr>
              <w:t xml:space="preserve">
макси- </w:t>
            </w:r>
          </w:p>
          <w:p>
            <w:pPr>
              <w:spacing w:after="20"/>
              <w:ind w:left="20"/>
              <w:jc w:val="both"/>
            </w:pPr>
            <w:r>
              <w:rPr>
                <w:rFonts w:ascii="Times New Roman"/>
                <w:b w:val="false"/>
                <w:i w:val="false"/>
                <w:color w:val="000000"/>
                <w:sz w:val="20"/>
              </w:rPr>
              <w:t xml:space="preserve">
малды </w:t>
            </w:r>
          </w:p>
          <w:p>
            <w:pPr>
              <w:spacing w:after="20"/>
              <w:ind w:left="20"/>
              <w:jc w:val="both"/>
            </w:pPr>
            <w:r>
              <w:rPr>
                <w:rFonts w:ascii="Times New Roman"/>
                <w:b w:val="false"/>
                <w:i w:val="false"/>
                <w:color w:val="000000"/>
                <w:sz w:val="20"/>
              </w:rPr>
              <w:t xml:space="preserve">
Тестілеу </w:t>
            </w:r>
          </w:p>
          <w:p>
            <w:pPr>
              <w:spacing w:after="20"/>
              <w:ind w:left="20"/>
              <w:jc w:val="both"/>
            </w:pPr>
            <w:r>
              <w:rPr>
                <w:rFonts w:ascii="Times New Roman"/>
                <w:b w:val="false"/>
                <w:i w:val="false"/>
                <w:color w:val="000000"/>
                <w:sz w:val="20"/>
              </w:rPr>
              <w:t xml:space="preserve">
Кәріс </w:t>
            </w:r>
          </w:p>
          <w:p>
            <w:pPr>
              <w:spacing w:after="20"/>
              <w:ind w:left="20"/>
              <w:jc w:val="both"/>
            </w:pPr>
            <w:r>
              <w:rPr>
                <w:rFonts w:ascii="Times New Roman"/>
                <w:b w:val="false"/>
                <w:i w:val="false"/>
                <w:color w:val="000000"/>
                <w:sz w:val="20"/>
              </w:rPr>
              <w:t xml:space="preserve">
Орталы- </w:t>
            </w:r>
          </w:p>
          <w:p>
            <w:pPr>
              <w:spacing w:after="20"/>
              <w:ind w:left="20"/>
              <w:jc w:val="both"/>
            </w:pPr>
            <w:r>
              <w:rPr>
                <w:rFonts w:ascii="Times New Roman"/>
                <w:b w:val="false"/>
                <w:i w:val="false"/>
                <w:color w:val="000000"/>
                <w:sz w:val="20"/>
              </w:rPr>
              <w:t xml:space="preserve">
ғында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 </w:t>
            </w:r>
          </w:p>
          <w:p>
            <w:pPr>
              <w:spacing w:after="20"/>
              <w:ind w:left="20"/>
              <w:jc w:val="both"/>
            </w:pPr>
            <w:r>
              <w:rPr>
                <w:rFonts w:ascii="Times New Roman"/>
                <w:b w:val="false"/>
                <w:i w:val="false"/>
                <w:color w:val="000000"/>
                <w:sz w:val="20"/>
              </w:rPr>
              <w:t xml:space="preserve">
өткізі- </w:t>
            </w:r>
          </w:p>
          <w:p>
            <w:pPr>
              <w:spacing w:after="20"/>
              <w:ind w:left="20"/>
              <w:jc w:val="both"/>
            </w:pPr>
            <w:r>
              <w:rPr>
                <w:rFonts w:ascii="Times New Roman"/>
                <w:b w:val="false"/>
                <w:i w:val="false"/>
                <w:color w:val="000000"/>
                <w:sz w:val="20"/>
              </w:rPr>
              <w:t xml:space="preserve">
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TOEFL : ITP/PBT 677-ден 500 Test of Korean Language 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Korean Language 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Korean Language 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Korean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Латвия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r>
              <w:rPr>
                <w:rFonts w:ascii="Times New Roman"/>
                <w:b/>
                <w:i w:val="false"/>
                <w:color w:val="000000"/>
                <w:sz w:val="20"/>
              </w:rPr>
              <w:t xml:space="preserve">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Нидер-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ланды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Ни-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ланд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79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pro-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gram 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нидер- </w:t>
            </w:r>
          </w:p>
          <w:p>
            <w:pPr>
              <w:spacing w:after="20"/>
              <w:ind w:left="20"/>
              <w:jc w:val="both"/>
            </w:pPr>
            <w:r>
              <w:rPr>
                <w:rFonts w:ascii="Times New Roman"/>
                <w:b w:val="false"/>
                <w:i w:val="false"/>
                <w:color w:val="000000"/>
                <w:sz w:val="20"/>
              </w:rPr>
              <w:t xml:space="preserve">
ланд ті- </w:t>
            </w:r>
          </w:p>
          <w:p>
            <w:pPr>
              <w:spacing w:after="20"/>
              <w:ind w:left="20"/>
              <w:jc w:val="both"/>
            </w:pPr>
            <w:r>
              <w:rPr>
                <w:rFonts w:ascii="Times New Roman"/>
                <w:b w:val="false"/>
                <w:i w:val="false"/>
                <w:color w:val="000000"/>
                <w:sz w:val="20"/>
              </w:rPr>
              <w:t xml:space="preserve">
лін иге- </w:t>
            </w:r>
          </w:p>
          <w:p>
            <w:pPr>
              <w:spacing w:after="20"/>
              <w:ind w:left="20"/>
              <w:jc w:val="both"/>
            </w:pPr>
            <w:r>
              <w:rPr>
                <w:rFonts w:ascii="Times New Roman"/>
                <w:b w:val="false"/>
                <w:i w:val="false"/>
                <w:color w:val="000000"/>
                <w:sz w:val="20"/>
              </w:rPr>
              <w:t xml:space="preserve">
ру дең- </w:t>
            </w:r>
          </w:p>
          <w:p>
            <w:pPr>
              <w:spacing w:after="20"/>
              <w:ind w:left="20"/>
              <w:jc w:val="both"/>
            </w:pPr>
            <w:r>
              <w:rPr>
                <w:rFonts w:ascii="Times New Roman"/>
                <w:b w:val="false"/>
                <w:i w:val="false"/>
                <w:color w:val="000000"/>
                <w:sz w:val="20"/>
              </w:rPr>
              <w:t xml:space="preserve">
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Нидер- </w:t>
            </w:r>
          </w:p>
          <w:p>
            <w:pPr>
              <w:spacing w:after="20"/>
              <w:ind w:left="20"/>
              <w:jc w:val="both"/>
            </w:pPr>
            <w:r>
              <w:rPr>
                <w:rFonts w:ascii="Times New Roman"/>
                <w:b w:val="false"/>
                <w:i w:val="false"/>
                <w:color w:val="000000"/>
                <w:sz w:val="20"/>
              </w:rPr>
              <w:t xml:space="preserve">
ландыда </w:t>
            </w:r>
          </w:p>
          <w:p>
            <w:pPr>
              <w:spacing w:after="20"/>
              <w:ind w:left="20"/>
              <w:jc w:val="both"/>
            </w:pPr>
            <w:r>
              <w:rPr>
                <w:rFonts w:ascii="Times New Roman"/>
                <w:b w:val="false"/>
                <w:i w:val="false"/>
                <w:color w:val="000000"/>
                <w:sz w:val="20"/>
              </w:rPr>
              <w:t xml:space="preserve">
нидер- </w:t>
            </w:r>
          </w:p>
          <w:p>
            <w:pPr>
              <w:spacing w:after="20"/>
              <w:ind w:left="20"/>
              <w:jc w:val="both"/>
            </w:pPr>
            <w:r>
              <w:rPr>
                <w:rFonts w:ascii="Times New Roman"/>
                <w:b w:val="false"/>
                <w:i w:val="false"/>
                <w:color w:val="000000"/>
                <w:sz w:val="20"/>
              </w:rPr>
              <w:t xml:space="preserve">
ланд </w:t>
            </w:r>
          </w:p>
          <w:p>
            <w:pPr>
              <w:spacing w:after="20"/>
              <w:ind w:left="20"/>
              <w:jc w:val="both"/>
            </w:pPr>
            <w:r>
              <w:rPr>
                <w:rFonts w:ascii="Times New Roman"/>
                <w:b w:val="false"/>
                <w:i w:val="false"/>
                <w:color w:val="000000"/>
                <w:sz w:val="20"/>
              </w:rPr>
              <w:t xml:space="preserve">
тілінде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негізде) </w:t>
            </w:r>
          </w:p>
          <w:p>
            <w:pPr>
              <w:spacing w:after="20"/>
              <w:ind w:left="20"/>
              <w:jc w:val="both"/>
            </w:pPr>
            <w:r>
              <w:rPr>
                <w:rFonts w:ascii="Times New Roman"/>
                <w:b w:val="false"/>
                <w:i w:val="false"/>
                <w:color w:val="000000"/>
                <w:sz w:val="20"/>
              </w:rPr>
              <w:t xml:space="preserve">
конкурс- </w:t>
            </w:r>
          </w:p>
          <w:p>
            <w:pPr>
              <w:spacing w:after="20"/>
              <w:ind w:left="20"/>
              <w:jc w:val="both"/>
            </w:pPr>
            <w:r>
              <w:rPr>
                <w:rFonts w:ascii="Times New Roman"/>
                <w:b w:val="false"/>
                <w:i w:val="false"/>
                <w:color w:val="000000"/>
                <w:sz w:val="20"/>
              </w:rPr>
              <w:t xml:space="preserve">
қа қаты- </w:t>
            </w:r>
          </w:p>
          <w:p>
            <w:pPr>
              <w:spacing w:after="20"/>
              <w:ind w:left="20"/>
              <w:jc w:val="both"/>
            </w:pPr>
            <w:r>
              <w:rPr>
                <w:rFonts w:ascii="Times New Roman"/>
                <w:b w:val="false"/>
                <w:i w:val="false"/>
                <w:color w:val="000000"/>
                <w:sz w:val="20"/>
              </w:rPr>
              <w:t xml:space="preserve">
суға NT2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ғана жі- </w:t>
            </w:r>
          </w:p>
          <w:p>
            <w:pPr>
              <w:spacing w:after="20"/>
              <w:ind w:left="20"/>
              <w:jc w:val="both"/>
            </w:pPr>
            <w:r>
              <w:rPr>
                <w:rFonts w:ascii="Times New Roman"/>
                <w:b w:val="false"/>
                <w:i w:val="false"/>
                <w:color w:val="000000"/>
                <w:sz w:val="20"/>
              </w:rPr>
              <w:t xml:space="preserve">
беріледі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керек </w:t>
            </w:r>
          </w:p>
          <w:p>
            <w:pPr>
              <w:spacing w:after="20"/>
              <w:ind w:left="20"/>
              <w:jc w:val="both"/>
            </w:pPr>
            <w:r>
              <w:rPr>
                <w:rFonts w:ascii="Times New Roman"/>
                <w:b w:val="false"/>
                <w:i w:val="false"/>
                <w:color w:val="000000"/>
                <w:sz w:val="20"/>
              </w:rPr>
              <w:t xml:space="preserve">
GRE - </w:t>
            </w:r>
          </w:p>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ме- </w:t>
            </w:r>
          </w:p>
          <w:p>
            <w:pPr>
              <w:spacing w:after="20"/>
              <w:ind w:left="20"/>
              <w:jc w:val="both"/>
            </w:pPr>
            <w:r>
              <w:rPr>
                <w:rFonts w:ascii="Times New Roman"/>
                <w:b w:val="false"/>
                <w:i w:val="false"/>
                <w:color w:val="000000"/>
                <w:sz w:val="20"/>
              </w:rPr>
              <w:t xml:space="preserve">
дицина- </w:t>
            </w:r>
          </w:p>
          <w:p>
            <w:pPr>
              <w:spacing w:after="20"/>
              <w:ind w:left="20"/>
              <w:jc w:val="both"/>
            </w:pPr>
            <w:r>
              <w:rPr>
                <w:rFonts w:ascii="Times New Roman"/>
                <w:b w:val="false"/>
                <w:i w:val="false"/>
                <w:color w:val="000000"/>
                <w:sz w:val="20"/>
              </w:rPr>
              <w:t xml:space="preserve">
лық, гу- </w:t>
            </w:r>
          </w:p>
          <w:p>
            <w:pPr>
              <w:spacing w:after="20"/>
              <w:ind w:left="20"/>
              <w:jc w:val="both"/>
            </w:pPr>
            <w:r>
              <w:rPr>
                <w:rFonts w:ascii="Times New Roman"/>
                <w:b w:val="false"/>
                <w:i w:val="false"/>
                <w:color w:val="000000"/>
                <w:sz w:val="20"/>
              </w:rPr>
              <w:t xml:space="preserve">
манитар- </w:t>
            </w:r>
          </w:p>
          <w:p>
            <w:pPr>
              <w:spacing w:after="20"/>
              <w:ind w:left="20"/>
              <w:jc w:val="both"/>
            </w:pPr>
            <w:r>
              <w:rPr>
                <w:rFonts w:ascii="Times New Roman"/>
                <w:b w:val="false"/>
                <w:i w:val="false"/>
                <w:color w:val="000000"/>
                <w:sz w:val="20"/>
              </w:rPr>
              <w:t xml:space="preserve">
лық ма- </w:t>
            </w:r>
          </w:p>
          <w:p>
            <w:pPr>
              <w:spacing w:after="20"/>
              <w:ind w:left="20"/>
              <w:jc w:val="both"/>
            </w:pPr>
            <w:r>
              <w:rPr>
                <w:rFonts w:ascii="Times New Roman"/>
                <w:b w:val="false"/>
                <w:i w:val="false"/>
                <w:color w:val="000000"/>
                <w:sz w:val="20"/>
              </w:rPr>
              <w:t xml:space="preserve">
мандық- </w:t>
            </w:r>
          </w:p>
          <w:p>
            <w:pPr>
              <w:spacing w:after="20"/>
              <w:ind w:left="20"/>
              <w:jc w:val="both"/>
            </w:pPr>
            <w:r>
              <w:rPr>
                <w:rFonts w:ascii="Times New Roman"/>
                <w:b w:val="false"/>
                <w:i w:val="false"/>
                <w:color w:val="000000"/>
                <w:sz w:val="20"/>
              </w:rPr>
              <w:t xml:space="preserve">
тар бо- </w:t>
            </w:r>
          </w:p>
          <w:p>
            <w:pPr>
              <w:spacing w:after="20"/>
              <w:ind w:left="20"/>
              <w:jc w:val="both"/>
            </w:pPr>
            <w:r>
              <w:rPr>
                <w:rFonts w:ascii="Times New Roman"/>
                <w:b w:val="false"/>
                <w:i w:val="false"/>
                <w:color w:val="000000"/>
                <w:sz w:val="20"/>
              </w:rPr>
              <w:t xml:space="preserve">
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GMAT - </w:t>
            </w:r>
          </w:p>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"Бухгал- </w:t>
            </w:r>
          </w:p>
          <w:p>
            <w:pPr>
              <w:spacing w:after="20"/>
              <w:ind w:left="20"/>
              <w:jc w:val="both"/>
            </w:pPr>
            <w:r>
              <w:rPr>
                <w:rFonts w:ascii="Times New Roman"/>
                <w:b w:val="false"/>
                <w:i w:val="false"/>
                <w:color w:val="000000"/>
                <w:sz w:val="20"/>
              </w:rPr>
              <w:t xml:space="preserve">
терлік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"Халық- </w:t>
            </w:r>
          </w:p>
          <w:p>
            <w:pPr>
              <w:spacing w:after="20"/>
              <w:ind w:left="20"/>
              <w:jc w:val="both"/>
            </w:pPr>
            <w:r>
              <w:rPr>
                <w:rFonts w:ascii="Times New Roman"/>
                <w:b w:val="false"/>
                <w:i w:val="false"/>
                <w:color w:val="000000"/>
                <w:sz w:val="20"/>
              </w:rPr>
              <w:t xml:space="preserve">
аралық </w:t>
            </w:r>
          </w:p>
          <w:p>
            <w:pPr>
              <w:spacing w:after="20"/>
              <w:ind w:left="20"/>
              <w:jc w:val="both"/>
            </w:pPr>
            <w:r>
              <w:rPr>
                <w:rFonts w:ascii="Times New Roman"/>
                <w:b w:val="false"/>
                <w:i w:val="false"/>
                <w:color w:val="000000"/>
                <w:sz w:val="20"/>
              </w:rPr>
              <w:t xml:space="preserve">
коммер-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арбитраж </w:t>
            </w:r>
          </w:p>
          <w:p>
            <w:pPr>
              <w:spacing w:after="20"/>
              <w:ind w:left="20"/>
              <w:jc w:val="both"/>
            </w:pPr>
            <w:r>
              <w:rPr>
                <w:rFonts w:ascii="Times New Roman"/>
                <w:b w:val="false"/>
                <w:i w:val="false"/>
                <w:color w:val="000000"/>
                <w:sz w:val="20"/>
              </w:rPr>
              <w:t xml:space="preserve">
" маман- </w:t>
            </w:r>
          </w:p>
          <w:p>
            <w:pPr>
              <w:spacing w:after="20"/>
              <w:ind w:left="20"/>
              <w:jc w:val="both"/>
            </w:pPr>
            <w:r>
              <w:rPr>
                <w:rFonts w:ascii="Times New Roman"/>
                <w:b w:val="false"/>
                <w:i w:val="false"/>
                <w:color w:val="000000"/>
                <w:sz w:val="20"/>
              </w:rPr>
              <w:t xml:space="preserve">
дығы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"магистр" бағда- </w:t>
            </w:r>
          </w:p>
          <w:p>
            <w:pPr>
              <w:spacing w:after="20"/>
              <w:ind w:left="20"/>
              <w:jc w:val="both"/>
            </w:pPr>
            <w:r>
              <w:rPr>
                <w:rFonts w:ascii="Times New Roman"/>
                <w:b w:val="false"/>
                <w:i w:val="false"/>
                <w:color w:val="000000"/>
                <w:sz w:val="20"/>
              </w:rPr>
              <w:t xml:space="preserve">
арламас- </w:t>
            </w:r>
          </w:p>
          <w:p>
            <w:pPr>
              <w:spacing w:after="20"/>
              <w:ind w:left="20"/>
              <w:jc w:val="both"/>
            </w:pPr>
            <w:r>
              <w:rPr>
                <w:rFonts w:ascii="Times New Roman"/>
                <w:b w:val="false"/>
                <w:i w:val="false"/>
                <w:color w:val="000000"/>
                <w:sz w:val="20"/>
              </w:rPr>
              <w:t xml:space="preserve">
ына түсу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етілмей- </w:t>
            </w:r>
          </w:p>
          <w:p>
            <w:pPr>
              <w:spacing w:after="20"/>
              <w:ind w:left="20"/>
              <w:jc w:val="both"/>
            </w:pPr>
            <w:r>
              <w:rPr>
                <w:rFonts w:ascii="Times New Roman"/>
                <w:b w:val="false"/>
                <w:i w:val="false"/>
                <w:color w:val="000000"/>
                <w:sz w:val="20"/>
              </w:rPr>
              <w:t xml:space="preserve">
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r>
              <w:rPr>
                <w:rFonts w:ascii="Times New Roman"/>
                <w:b/>
                <w:i w:val="false"/>
                <w:color w:val="000000"/>
                <w:sz w:val="20"/>
              </w:rPr>
              <w:t xml:space="preserve">NT2 program  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NT2 program 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program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Зелан-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243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96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Норвегия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Норвеж/ Ағылшын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450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норвеж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Ағылшын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тағыл- </w:t>
            </w:r>
          </w:p>
          <w:p>
            <w:pPr>
              <w:spacing w:after="20"/>
              <w:ind w:left="20"/>
              <w:jc w:val="both"/>
            </w:pPr>
            <w:r>
              <w:rPr>
                <w:rFonts w:ascii="Times New Roman"/>
                <w:b w:val="false"/>
                <w:i w:val="false"/>
                <w:color w:val="000000"/>
                <w:sz w:val="20"/>
              </w:rPr>
              <w:t xml:space="preserve">
ымдар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200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Bergens-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testen 300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Польша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Поляк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Поляк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Поляк - 0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Поляк - 0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Поляк - 0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Румыния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Синга-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пур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 </w:t>
            </w:r>
          </w:p>
          <w:p>
            <w:pPr>
              <w:spacing w:after="20"/>
              <w:ind w:left="20"/>
              <w:jc w:val="both"/>
            </w:pPr>
            <w:r>
              <w:rPr>
                <w:rFonts w:ascii="Times New Roman"/>
                <w:b w:val="false"/>
                <w:i w:val="false"/>
                <w:color w:val="000000"/>
                <w:sz w:val="20"/>
              </w:rPr>
              <w:t xml:space="preserve">
нын тап- </w:t>
            </w:r>
          </w:p>
          <w:p>
            <w:pPr>
              <w:spacing w:after="20"/>
              <w:ind w:left="20"/>
              <w:jc w:val="both"/>
            </w:pPr>
            <w:r>
              <w:rPr>
                <w:rFonts w:ascii="Times New Roman"/>
                <w:b w:val="false"/>
                <w:i w:val="false"/>
                <w:color w:val="000000"/>
                <w:sz w:val="20"/>
              </w:rPr>
              <w:t xml:space="preserve">
сыру </w:t>
            </w:r>
          </w:p>
          <w:p>
            <w:pPr>
              <w:spacing w:after="20"/>
              <w:ind w:left="20"/>
              <w:jc w:val="both"/>
            </w:pPr>
            <w:r>
              <w:rPr>
                <w:rFonts w:ascii="Times New Roman"/>
                <w:b w:val="false"/>
                <w:i w:val="false"/>
                <w:color w:val="000000"/>
                <w:sz w:val="20"/>
              </w:rPr>
              <w:t xml:space="preserve">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SAT I,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 </w:t>
            </w:r>
          </w:p>
          <w:p>
            <w:pPr>
              <w:spacing w:after="20"/>
              <w:ind w:left="20"/>
              <w:jc w:val="both"/>
            </w:pPr>
            <w:r>
              <w:rPr>
                <w:rFonts w:ascii="Times New Roman"/>
                <w:b w:val="false"/>
                <w:i w:val="false"/>
                <w:color w:val="000000"/>
                <w:sz w:val="20"/>
              </w:rPr>
              <w:t xml:space="preserve">
нын тап- </w:t>
            </w:r>
          </w:p>
          <w:p>
            <w:pPr>
              <w:spacing w:after="20"/>
              <w:ind w:left="20"/>
              <w:jc w:val="both"/>
            </w:pPr>
            <w:r>
              <w:rPr>
                <w:rFonts w:ascii="Times New Roman"/>
                <w:b w:val="false"/>
                <w:i w:val="false"/>
                <w:color w:val="000000"/>
                <w:sz w:val="20"/>
              </w:rPr>
              <w:t xml:space="preserve">
сыру </w:t>
            </w:r>
          </w:p>
          <w:p>
            <w:pPr>
              <w:spacing w:after="20"/>
              <w:ind w:left="20"/>
              <w:jc w:val="both"/>
            </w:pPr>
            <w:r>
              <w:rPr>
                <w:rFonts w:ascii="Times New Roman"/>
                <w:b w:val="false"/>
                <w:i w:val="false"/>
                <w:color w:val="000000"/>
                <w:sz w:val="20"/>
              </w:rPr>
              <w:t xml:space="preserve">
керек. </w:t>
            </w:r>
          </w:p>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xml:space="preserve">
рейтин- </w:t>
            </w:r>
          </w:p>
          <w:p>
            <w:pPr>
              <w:spacing w:after="20"/>
              <w:ind w:left="20"/>
              <w:jc w:val="both"/>
            </w:pPr>
            <w:r>
              <w:rPr>
                <w:rFonts w:ascii="Times New Roman"/>
                <w:b w:val="false"/>
                <w:i w:val="false"/>
                <w:color w:val="000000"/>
                <w:sz w:val="20"/>
              </w:rPr>
              <w:t xml:space="preserve">
гілі </w:t>
            </w:r>
          </w:p>
          <w:p>
            <w:pPr>
              <w:spacing w:after="20"/>
              <w:ind w:left="20"/>
              <w:jc w:val="both"/>
            </w:pPr>
            <w:r>
              <w:rPr>
                <w:rFonts w:ascii="Times New Roman"/>
                <w:b w:val="false"/>
                <w:i w:val="false"/>
                <w:color w:val="000000"/>
                <w:sz w:val="20"/>
              </w:rPr>
              <w:t xml:space="preserve">
универ- </w:t>
            </w:r>
          </w:p>
          <w:p>
            <w:pPr>
              <w:spacing w:after="20"/>
              <w:ind w:left="20"/>
              <w:jc w:val="both"/>
            </w:pPr>
            <w:r>
              <w:rPr>
                <w:rFonts w:ascii="Times New Roman"/>
                <w:b w:val="false"/>
                <w:i w:val="false"/>
                <w:color w:val="000000"/>
                <w:sz w:val="20"/>
              </w:rPr>
              <w:t xml:space="preserve">
ситеттер </w:t>
            </w:r>
          </w:p>
          <w:p>
            <w:pPr>
              <w:spacing w:after="20"/>
              <w:ind w:left="20"/>
              <w:jc w:val="both"/>
            </w:pPr>
            <w:r>
              <w:rPr>
                <w:rFonts w:ascii="Times New Roman"/>
                <w:b w:val="false"/>
                <w:i w:val="false"/>
                <w:color w:val="000000"/>
                <w:sz w:val="20"/>
              </w:rPr>
              <w:t xml:space="preserve">
SAT II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ды талап </w:t>
            </w:r>
          </w:p>
          <w:p>
            <w:pPr>
              <w:spacing w:after="20"/>
              <w:ind w:left="20"/>
              <w:jc w:val="both"/>
            </w:pPr>
            <w:r>
              <w:rPr>
                <w:rFonts w:ascii="Times New Roman"/>
                <w:b w:val="false"/>
                <w:i w:val="false"/>
                <w:color w:val="000000"/>
                <w:sz w:val="20"/>
              </w:rPr>
              <w:t xml:space="preserve">
етеді. </w:t>
            </w:r>
          </w:p>
          <w:p>
            <w:pPr>
              <w:spacing w:after="20"/>
              <w:ind w:left="20"/>
              <w:jc w:val="both"/>
            </w:pPr>
            <w:r>
              <w:rPr>
                <w:rFonts w:ascii="Times New Roman"/>
                <w:b w:val="false"/>
                <w:i w:val="false"/>
                <w:color w:val="000000"/>
                <w:sz w:val="20"/>
              </w:rPr>
              <w:t xml:space="preserve">
"Бакала- </w:t>
            </w:r>
          </w:p>
          <w:p>
            <w:pPr>
              <w:spacing w:after="20"/>
              <w:ind w:left="20"/>
              <w:jc w:val="both"/>
            </w:pPr>
            <w:r>
              <w:rPr>
                <w:rFonts w:ascii="Times New Roman"/>
                <w:b w:val="false"/>
                <w:i w:val="false"/>
                <w:color w:val="000000"/>
                <w:sz w:val="20"/>
              </w:rPr>
              <w:t xml:space="preserve">
вриат"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xml:space="preserve">
универс- </w:t>
            </w:r>
          </w:p>
          <w:p>
            <w:pPr>
              <w:spacing w:after="20"/>
              <w:ind w:left="20"/>
              <w:jc w:val="both"/>
            </w:pPr>
            <w:r>
              <w:rPr>
                <w:rFonts w:ascii="Times New Roman"/>
                <w:b w:val="false"/>
                <w:i w:val="false"/>
                <w:color w:val="000000"/>
                <w:sz w:val="20"/>
              </w:rPr>
              <w:t xml:space="preserve">
итеттегі </w:t>
            </w:r>
          </w:p>
          <w:p>
            <w:pPr>
              <w:spacing w:after="20"/>
              <w:ind w:left="20"/>
              <w:jc w:val="both"/>
            </w:pPr>
            <w:r>
              <w:rPr>
                <w:rFonts w:ascii="Times New Roman"/>
                <w:b w:val="false"/>
                <w:i w:val="false"/>
                <w:color w:val="000000"/>
                <w:sz w:val="20"/>
              </w:rPr>
              <w:t xml:space="preserve">
ағымды </w:t>
            </w:r>
          </w:p>
          <w:p>
            <w:pPr>
              <w:spacing w:after="20"/>
              <w:ind w:left="20"/>
              <w:jc w:val="both"/>
            </w:pPr>
            <w:r>
              <w:rPr>
                <w:rFonts w:ascii="Times New Roman"/>
                <w:b w:val="false"/>
                <w:i w:val="false"/>
                <w:color w:val="000000"/>
                <w:sz w:val="20"/>
              </w:rPr>
              <w:t xml:space="preserve">
үлгерімі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анықта- </w:t>
            </w:r>
          </w:p>
          <w:p>
            <w:pPr>
              <w:spacing w:after="20"/>
              <w:ind w:left="20"/>
              <w:jc w:val="both"/>
            </w:pPr>
            <w:r>
              <w:rPr>
                <w:rFonts w:ascii="Times New Roman"/>
                <w:b w:val="false"/>
                <w:i w:val="false"/>
                <w:color w:val="000000"/>
                <w:sz w:val="20"/>
              </w:rPr>
              <w:t xml:space="preserve">
маны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түрде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GRE, GMAT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емтиха- </w:t>
            </w:r>
          </w:p>
          <w:p>
            <w:pPr>
              <w:spacing w:after="20"/>
              <w:ind w:left="20"/>
              <w:jc w:val="both"/>
            </w:pPr>
            <w:r>
              <w:rPr>
                <w:rFonts w:ascii="Times New Roman"/>
                <w:b w:val="false"/>
                <w:i w:val="false"/>
                <w:color w:val="000000"/>
                <w:sz w:val="20"/>
              </w:rPr>
              <w:t xml:space="preserve">
нын тап- </w:t>
            </w:r>
          </w:p>
          <w:p>
            <w:pPr>
              <w:spacing w:after="20"/>
              <w:ind w:left="20"/>
              <w:jc w:val="both"/>
            </w:pPr>
            <w:r>
              <w:rPr>
                <w:rFonts w:ascii="Times New Roman"/>
                <w:b w:val="false"/>
                <w:i w:val="false"/>
                <w:color w:val="000000"/>
                <w:sz w:val="20"/>
              </w:rPr>
              <w:t xml:space="preserve">
сыру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етіледі </w:t>
            </w:r>
          </w:p>
          <w:p>
            <w:pPr>
              <w:spacing w:after="20"/>
              <w:ind w:left="20"/>
              <w:jc w:val="both"/>
            </w:pPr>
            <w:r>
              <w:rPr>
                <w:rFonts w:ascii="Times New Roman"/>
                <w:b w:val="false"/>
                <w:i w:val="false"/>
                <w:color w:val="000000"/>
                <w:sz w:val="20"/>
              </w:rPr>
              <w:t xml:space="preserve">
GRE - </w:t>
            </w:r>
          </w:p>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ме- </w:t>
            </w:r>
          </w:p>
          <w:p>
            <w:pPr>
              <w:spacing w:after="20"/>
              <w:ind w:left="20"/>
              <w:jc w:val="both"/>
            </w:pPr>
            <w:r>
              <w:rPr>
                <w:rFonts w:ascii="Times New Roman"/>
                <w:b w:val="false"/>
                <w:i w:val="false"/>
                <w:color w:val="000000"/>
                <w:sz w:val="20"/>
              </w:rPr>
              <w:t xml:space="preserve">
дицина- </w:t>
            </w:r>
          </w:p>
          <w:p>
            <w:pPr>
              <w:spacing w:after="20"/>
              <w:ind w:left="20"/>
              <w:jc w:val="both"/>
            </w:pPr>
            <w:r>
              <w:rPr>
                <w:rFonts w:ascii="Times New Roman"/>
                <w:b w:val="false"/>
                <w:i w:val="false"/>
                <w:color w:val="000000"/>
                <w:sz w:val="20"/>
              </w:rPr>
              <w:t xml:space="preserve">
лық, гу- </w:t>
            </w:r>
          </w:p>
          <w:p>
            <w:pPr>
              <w:spacing w:after="20"/>
              <w:ind w:left="20"/>
              <w:jc w:val="both"/>
            </w:pPr>
            <w:r>
              <w:rPr>
                <w:rFonts w:ascii="Times New Roman"/>
                <w:b w:val="false"/>
                <w:i w:val="false"/>
                <w:color w:val="000000"/>
                <w:sz w:val="20"/>
              </w:rPr>
              <w:t xml:space="preserve">
манитар- </w:t>
            </w:r>
          </w:p>
          <w:p>
            <w:pPr>
              <w:spacing w:after="20"/>
              <w:ind w:left="20"/>
              <w:jc w:val="both"/>
            </w:pPr>
            <w:r>
              <w:rPr>
                <w:rFonts w:ascii="Times New Roman"/>
                <w:b w:val="false"/>
                <w:i w:val="false"/>
                <w:color w:val="000000"/>
                <w:sz w:val="20"/>
              </w:rPr>
              <w:t xml:space="preserve">
лық ма- </w:t>
            </w:r>
          </w:p>
          <w:p>
            <w:pPr>
              <w:spacing w:after="20"/>
              <w:ind w:left="20"/>
              <w:jc w:val="both"/>
            </w:pPr>
            <w:r>
              <w:rPr>
                <w:rFonts w:ascii="Times New Roman"/>
                <w:b w:val="false"/>
                <w:i w:val="false"/>
                <w:color w:val="000000"/>
                <w:sz w:val="20"/>
              </w:rPr>
              <w:t xml:space="preserve">
мандық- </w:t>
            </w:r>
          </w:p>
          <w:p>
            <w:pPr>
              <w:spacing w:after="20"/>
              <w:ind w:left="20"/>
              <w:jc w:val="both"/>
            </w:pPr>
            <w:r>
              <w:rPr>
                <w:rFonts w:ascii="Times New Roman"/>
                <w:b w:val="false"/>
                <w:i w:val="false"/>
                <w:color w:val="000000"/>
                <w:sz w:val="20"/>
              </w:rPr>
              <w:t xml:space="preserve">
тар бой- </w:t>
            </w:r>
          </w:p>
          <w:p>
            <w:pPr>
              <w:spacing w:after="20"/>
              <w:ind w:left="20"/>
              <w:jc w:val="both"/>
            </w:pPr>
            <w:r>
              <w:rPr>
                <w:rFonts w:ascii="Times New Roman"/>
                <w:b w:val="false"/>
                <w:i w:val="false"/>
                <w:color w:val="000000"/>
                <w:sz w:val="20"/>
              </w:rPr>
              <w:t xml:space="preserve">
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GMAT - </w:t>
            </w:r>
          </w:p>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"Бухгал-терлік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ратура" </w:t>
            </w:r>
          </w:p>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ламасына </w:t>
            </w:r>
          </w:p>
          <w:p>
            <w:pPr>
              <w:spacing w:after="20"/>
              <w:ind w:left="20"/>
              <w:jc w:val="both"/>
            </w:pPr>
            <w:r>
              <w:rPr>
                <w:rFonts w:ascii="Times New Roman"/>
                <w:b w:val="false"/>
                <w:i w:val="false"/>
                <w:color w:val="000000"/>
                <w:sz w:val="20"/>
              </w:rPr>
              <w:t xml:space="preserve">
түсетін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үміткер- </w:t>
            </w:r>
          </w:p>
          <w:p>
            <w:pPr>
              <w:spacing w:after="20"/>
              <w:ind w:left="20"/>
              <w:jc w:val="both"/>
            </w:pPr>
            <w:r>
              <w:rPr>
                <w:rFonts w:ascii="Times New Roman"/>
                <w:b w:val="false"/>
                <w:i w:val="false"/>
                <w:color w:val="000000"/>
                <w:sz w:val="20"/>
              </w:rPr>
              <w:t xml:space="preserve">
лер тап- </w:t>
            </w:r>
          </w:p>
          <w:p>
            <w:pPr>
              <w:spacing w:after="20"/>
              <w:ind w:left="20"/>
              <w:jc w:val="both"/>
            </w:pPr>
            <w:r>
              <w:rPr>
                <w:rFonts w:ascii="Times New Roman"/>
                <w:b w:val="false"/>
                <w:i w:val="false"/>
                <w:color w:val="000000"/>
                <w:sz w:val="20"/>
              </w:rPr>
              <w:t xml:space="preserve">
сырады. </w:t>
            </w:r>
          </w:p>
          <w:p>
            <w:pPr>
              <w:spacing w:after="20"/>
              <w:ind w:left="20"/>
              <w:jc w:val="both"/>
            </w:pPr>
            <w:r>
              <w:rPr>
                <w:rFonts w:ascii="Times New Roman"/>
                <w:b w:val="false"/>
                <w:i w:val="false"/>
                <w:color w:val="000000"/>
                <w:sz w:val="20"/>
              </w:rPr>
              <w:t xml:space="preserve">
"Халық- </w:t>
            </w:r>
          </w:p>
          <w:p>
            <w:pPr>
              <w:spacing w:after="20"/>
              <w:ind w:left="20"/>
              <w:jc w:val="both"/>
            </w:pPr>
            <w:r>
              <w:rPr>
                <w:rFonts w:ascii="Times New Roman"/>
                <w:b w:val="false"/>
                <w:i w:val="false"/>
                <w:color w:val="000000"/>
                <w:sz w:val="20"/>
              </w:rPr>
              <w:t xml:space="preserve">
аралық </w:t>
            </w:r>
          </w:p>
          <w:p>
            <w:pPr>
              <w:spacing w:after="20"/>
              <w:ind w:left="20"/>
              <w:jc w:val="both"/>
            </w:pPr>
            <w:r>
              <w:rPr>
                <w:rFonts w:ascii="Times New Roman"/>
                <w:b w:val="false"/>
                <w:i w:val="false"/>
                <w:color w:val="000000"/>
                <w:sz w:val="20"/>
              </w:rPr>
              <w:t xml:space="preserve">
коммер-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арбитраж" маман- </w:t>
            </w:r>
          </w:p>
          <w:p>
            <w:pPr>
              <w:spacing w:after="20"/>
              <w:ind w:left="20"/>
              <w:jc w:val="both"/>
            </w:pPr>
            <w:r>
              <w:rPr>
                <w:rFonts w:ascii="Times New Roman"/>
                <w:b w:val="false"/>
                <w:i w:val="false"/>
                <w:color w:val="000000"/>
                <w:sz w:val="20"/>
              </w:rPr>
              <w:t xml:space="preserve">
дығы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"магистр" бағ- </w:t>
            </w:r>
          </w:p>
          <w:p>
            <w:pPr>
              <w:spacing w:after="20"/>
              <w:ind w:left="20"/>
              <w:jc w:val="both"/>
            </w:pPr>
            <w:r>
              <w:rPr>
                <w:rFonts w:ascii="Times New Roman"/>
                <w:b w:val="false"/>
                <w:i w:val="false"/>
                <w:color w:val="000000"/>
                <w:sz w:val="20"/>
              </w:rPr>
              <w:t xml:space="preserve">
дарлама- </w:t>
            </w:r>
          </w:p>
          <w:p>
            <w:pPr>
              <w:spacing w:after="20"/>
              <w:ind w:left="20"/>
              <w:jc w:val="both"/>
            </w:pPr>
            <w:r>
              <w:rPr>
                <w:rFonts w:ascii="Times New Roman"/>
                <w:b w:val="false"/>
                <w:i w:val="false"/>
                <w:color w:val="000000"/>
                <w:sz w:val="20"/>
              </w:rPr>
              <w:t xml:space="preserve">
сына </w:t>
            </w:r>
          </w:p>
          <w:p>
            <w:pPr>
              <w:spacing w:after="20"/>
              <w:ind w:left="20"/>
              <w:jc w:val="both"/>
            </w:pPr>
            <w:r>
              <w:rPr>
                <w:rFonts w:ascii="Times New Roman"/>
                <w:b w:val="false"/>
                <w:i w:val="false"/>
                <w:color w:val="000000"/>
                <w:sz w:val="20"/>
              </w:rPr>
              <w:t xml:space="preserve">
түсу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GRE, </w:t>
            </w:r>
          </w:p>
          <w:p>
            <w:pPr>
              <w:spacing w:after="20"/>
              <w:ind w:left="20"/>
              <w:jc w:val="both"/>
            </w:pPr>
            <w:r>
              <w:rPr>
                <w:rFonts w:ascii="Times New Roman"/>
                <w:b w:val="false"/>
                <w:i w:val="false"/>
                <w:color w:val="000000"/>
                <w:sz w:val="20"/>
              </w:rPr>
              <w:t xml:space="preserve">
GMAT </w:t>
            </w:r>
          </w:p>
          <w:p>
            <w:pPr>
              <w:spacing w:after="20"/>
              <w:ind w:left="20"/>
              <w:jc w:val="both"/>
            </w:pPr>
            <w:r>
              <w:rPr>
                <w:rFonts w:ascii="Times New Roman"/>
                <w:b w:val="false"/>
                <w:i w:val="false"/>
                <w:color w:val="000000"/>
                <w:sz w:val="20"/>
              </w:rPr>
              <w:t xml:space="preserve">
емтихан-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тапсыру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етілмей- </w:t>
            </w:r>
          </w:p>
          <w:p>
            <w:pPr>
              <w:spacing w:after="20"/>
              <w:ind w:left="20"/>
              <w:jc w:val="both"/>
            </w:pPr>
            <w:r>
              <w:rPr>
                <w:rFonts w:ascii="Times New Roman"/>
                <w:b w:val="false"/>
                <w:i w:val="false"/>
                <w:color w:val="000000"/>
                <w:sz w:val="20"/>
              </w:rPr>
              <w:t xml:space="preserve">
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  </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YОS: деңгей В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YОS: деңгей А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YОS-тің 3 деңгейі бар: А, В және С, деңгей А жоғары, В - орта,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 - төмен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Финлян-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4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фин және </w:t>
            </w:r>
          </w:p>
          <w:p>
            <w:pPr>
              <w:spacing w:after="20"/>
              <w:ind w:left="20"/>
              <w:jc w:val="both"/>
            </w:pPr>
            <w:r>
              <w:rPr>
                <w:rFonts w:ascii="Times New Roman"/>
                <w:b w:val="false"/>
                <w:i w:val="false"/>
                <w:color w:val="000000"/>
                <w:sz w:val="20"/>
              </w:rPr>
              <w:t xml:space="preserve">
швед </w:t>
            </w:r>
          </w:p>
          <w:p>
            <w:pPr>
              <w:spacing w:after="20"/>
              <w:ind w:left="20"/>
              <w:jc w:val="both"/>
            </w:pPr>
            <w:r>
              <w:rPr>
                <w:rFonts w:ascii="Times New Roman"/>
                <w:b w:val="false"/>
                <w:i w:val="false"/>
                <w:color w:val="000000"/>
                <w:sz w:val="20"/>
              </w:rPr>
              <w:t xml:space="preserve">
тілдерін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Ағылшын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Фин/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Фин/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YKI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Фин/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5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Франция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 </w:t>
            </w:r>
          </w:p>
          <w:p>
            <w:pPr>
              <w:spacing w:after="20"/>
              <w:ind w:left="20"/>
              <w:jc w:val="both"/>
            </w:pPr>
            <w:r>
              <w:rPr>
                <w:rFonts w:ascii="Times New Roman"/>
                <w:b w:val="false"/>
                <w:i w:val="false"/>
                <w:color w:val="000000"/>
                <w:sz w:val="20"/>
              </w:rPr>
              <w:t xml:space="preserve">
цуз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150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320/DALF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 Қоры- </w:t>
            </w:r>
          </w:p>
          <w:p>
            <w:pPr>
              <w:spacing w:after="20"/>
              <w:ind w:left="20"/>
              <w:jc w:val="both"/>
            </w:pPr>
            <w:r>
              <w:rPr>
                <w:rFonts w:ascii="Times New Roman"/>
                <w:b w:val="false"/>
                <w:i w:val="false"/>
                <w:color w:val="000000"/>
                <w:sz w:val="20"/>
              </w:rPr>
              <w:t xml:space="preserve">
тындыны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350/DALF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150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350/DALF TCF-DAP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 </w:t>
            </w:r>
          </w:p>
          <w:p>
            <w:pPr>
              <w:spacing w:after="20"/>
              <w:ind w:left="20"/>
              <w:jc w:val="both"/>
            </w:pPr>
            <w:r>
              <w:rPr>
                <w:rFonts w:ascii="Times New Roman"/>
                <w:b w:val="false"/>
                <w:i w:val="false"/>
                <w:color w:val="000000"/>
                <w:sz w:val="20"/>
              </w:rPr>
              <w:t xml:space="preserve">
цуз/ Ағыл- </w:t>
            </w:r>
          </w:p>
          <w:p>
            <w:pPr>
              <w:spacing w:after="20"/>
              <w:ind w:left="20"/>
              <w:jc w:val="both"/>
            </w:pPr>
            <w:r>
              <w:rPr>
                <w:rFonts w:ascii="Times New Roman"/>
                <w:b w:val="false"/>
                <w:i w:val="false"/>
                <w:color w:val="000000"/>
                <w:sz w:val="20"/>
              </w:rPr>
              <w:t xml:space="preserve">
шын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DALF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Чехия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Чех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83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Швейца-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Неміс/Фр- </w:t>
            </w:r>
          </w:p>
          <w:p>
            <w:pPr>
              <w:spacing w:after="20"/>
              <w:ind w:left="20"/>
              <w:jc w:val="both"/>
            </w:pPr>
            <w:r>
              <w:rPr>
                <w:rFonts w:ascii="Times New Roman"/>
                <w:b w:val="false"/>
                <w:i w:val="false"/>
                <w:color w:val="000000"/>
                <w:sz w:val="20"/>
              </w:rPr>
              <w:t xml:space="preserve">
анцуз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350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TOEFL: ITP/PBT 677-ден 450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Zertifi-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400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Гете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Институ-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Deutsch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TCF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699-дан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Швеция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550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(godkдnd)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 </w:t>
            </w:r>
          </w:p>
          <w:p>
            <w:pPr>
              <w:spacing w:after="20"/>
              <w:ind w:left="20"/>
              <w:jc w:val="both"/>
            </w:pPr>
            <w:r>
              <w:rPr>
                <w:rFonts w:ascii="Times New Roman"/>
                <w:b w:val="false"/>
                <w:i w:val="false"/>
                <w:color w:val="000000"/>
                <w:sz w:val="20"/>
              </w:rPr>
              <w:t xml:space="preserve">
танда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 бере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швед </w:t>
            </w:r>
          </w:p>
          <w:p>
            <w:pPr>
              <w:spacing w:after="20"/>
              <w:ind w:left="20"/>
              <w:jc w:val="both"/>
            </w:pPr>
            <w:r>
              <w:rPr>
                <w:rFonts w:ascii="Times New Roman"/>
                <w:b w:val="false"/>
                <w:i w:val="false"/>
                <w:color w:val="000000"/>
                <w:sz w:val="20"/>
              </w:rPr>
              <w:t xml:space="preserve">
тілін </w:t>
            </w:r>
          </w:p>
          <w:p>
            <w:pPr>
              <w:spacing w:after="20"/>
              <w:ind w:left="20"/>
              <w:jc w:val="both"/>
            </w:pPr>
            <w:r>
              <w:rPr>
                <w:rFonts w:ascii="Times New Roman"/>
                <w:b w:val="false"/>
                <w:i w:val="false"/>
                <w:color w:val="000000"/>
                <w:sz w:val="20"/>
              </w:rPr>
              <w:t xml:space="preserve">
игеру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ресми </w:t>
            </w:r>
          </w:p>
          <w:p>
            <w:pPr>
              <w:spacing w:after="20"/>
              <w:ind w:left="20"/>
              <w:jc w:val="both"/>
            </w:pPr>
            <w:r>
              <w:rPr>
                <w:rFonts w:ascii="Times New Roman"/>
                <w:b w:val="false"/>
                <w:i w:val="false"/>
                <w:color w:val="000000"/>
                <w:sz w:val="20"/>
              </w:rPr>
              <w:t xml:space="preserve">
тест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өкілетті </w:t>
            </w:r>
          </w:p>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TISUS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катында </w:t>
            </w:r>
          </w:p>
          <w:p>
            <w:pPr>
              <w:spacing w:after="20"/>
              <w:ind w:left="20"/>
              <w:jc w:val="both"/>
            </w:pPr>
            <w:r>
              <w:rPr>
                <w:rFonts w:ascii="Times New Roman"/>
                <w:b w:val="false"/>
                <w:i w:val="false"/>
                <w:color w:val="000000"/>
                <w:sz w:val="20"/>
              </w:rPr>
              <w:t xml:space="preserve">
екі </w:t>
            </w:r>
          </w:p>
          <w:p>
            <w:pPr>
              <w:spacing w:after="20"/>
              <w:ind w:left="20"/>
              <w:jc w:val="both"/>
            </w:pPr>
            <w:r>
              <w:rPr>
                <w:rFonts w:ascii="Times New Roman"/>
                <w:b w:val="false"/>
                <w:i w:val="false"/>
                <w:color w:val="000000"/>
                <w:sz w:val="20"/>
              </w:rPr>
              <w:t xml:space="preserve">
түрлі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ғана </w:t>
            </w:r>
          </w:p>
          <w:p>
            <w:pPr>
              <w:spacing w:after="20"/>
              <w:ind w:left="20"/>
              <w:jc w:val="both"/>
            </w:pPr>
            <w:r>
              <w:rPr>
                <w:rFonts w:ascii="Times New Roman"/>
                <w:b w:val="false"/>
                <w:i w:val="false"/>
                <w:color w:val="000000"/>
                <w:sz w:val="20"/>
              </w:rPr>
              <w:t xml:space="preserve">
болады: </w:t>
            </w:r>
          </w:p>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xml:space="preserve">
(godkаnd) және </w:t>
            </w:r>
          </w:p>
          <w:p>
            <w:pPr>
              <w:spacing w:after="20"/>
              <w:ind w:left="20"/>
              <w:jc w:val="both"/>
            </w:pPr>
            <w:r>
              <w:rPr>
                <w:rFonts w:ascii="Times New Roman"/>
                <w:b w:val="false"/>
                <w:i w:val="false"/>
                <w:color w:val="000000"/>
                <w:sz w:val="20"/>
              </w:rPr>
              <w:t xml:space="preserve">
тапсыр- </w:t>
            </w:r>
          </w:p>
          <w:p>
            <w:pPr>
              <w:spacing w:after="20"/>
              <w:ind w:left="20"/>
              <w:jc w:val="both"/>
            </w:pPr>
            <w:r>
              <w:rPr>
                <w:rFonts w:ascii="Times New Roman"/>
                <w:b w:val="false"/>
                <w:i w:val="false"/>
                <w:color w:val="000000"/>
                <w:sz w:val="20"/>
              </w:rPr>
              <w:t xml:space="preserve">
ған жоқ </w:t>
            </w:r>
          </w:p>
          <w:p>
            <w:pPr>
              <w:spacing w:after="20"/>
              <w:ind w:left="20"/>
              <w:jc w:val="both"/>
            </w:pPr>
            <w:r>
              <w:rPr>
                <w:rFonts w:ascii="Times New Roman"/>
                <w:b w:val="false"/>
                <w:i w:val="false"/>
                <w:color w:val="000000"/>
                <w:sz w:val="20"/>
              </w:rPr>
              <w:t xml:space="preserve">
(underkа </w:t>
            </w:r>
          </w:p>
          <w:p>
            <w:pPr>
              <w:spacing w:after="20"/>
              <w:ind w:left="20"/>
              <w:jc w:val="both"/>
            </w:pPr>
            <w:r>
              <w:rPr>
                <w:rFonts w:ascii="Times New Roman"/>
                <w:b w:val="false"/>
                <w:i w:val="false"/>
                <w:color w:val="000000"/>
                <w:sz w:val="20"/>
              </w:rPr>
              <w:t xml:space="preserve">
nd). </w:t>
            </w:r>
          </w:p>
          <w:p>
            <w:pPr>
              <w:spacing w:after="20"/>
              <w:ind w:left="20"/>
              <w:jc w:val="both"/>
            </w:pPr>
            <w:r>
              <w:rPr>
                <w:rFonts w:ascii="Times New Roman"/>
                <w:b w:val="false"/>
                <w:i w:val="false"/>
                <w:color w:val="000000"/>
                <w:sz w:val="20"/>
              </w:rPr>
              <w:t xml:space="preserve">
Ағылшын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(godkдnd)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r>
              <w:rPr>
                <w:rFonts w:ascii="Times New Roman"/>
                <w:b/>
                <w:i w:val="false"/>
                <w:color w:val="000000"/>
                <w:sz w:val="20"/>
              </w:rPr>
              <w:t xml:space="preserve">677-ден 550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213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(godkаnd)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w:t>
            </w:r>
          </w:p>
          <w:p>
            <w:pPr>
              <w:spacing w:after="20"/>
              <w:ind w:left="20"/>
              <w:jc w:val="both"/>
            </w:pPr>
            <w:r>
              <w:rPr>
                <w:rFonts w:ascii="Times New Roman"/>
                <w:b w:val="false"/>
                <w:i w:val="false"/>
                <w:color w:val="000000"/>
                <w:sz w:val="20"/>
              </w:rPr>
              <w:t xml:space="preserve">
Швед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450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(godkаnd)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Жапония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ғылы- </w:t>
            </w:r>
          </w:p>
          <w:p>
            <w:pPr>
              <w:spacing w:after="20"/>
              <w:ind w:left="20"/>
              <w:jc w:val="both"/>
            </w:pPr>
            <w:r>
              <w:rPr>
                <w:rFonts w:ascii="Times New Roman"/>
                <w:b w:val="false"/>
                <w:i w:val="false"/>
                <w:color w:val="000000"/>
                <w:sz w:val="20"/>
              </w:rPr>
              <w:t xml:space="preserve">
ми тағыл- </w:t>
            </w:r>
          </w:p>
          <w:p>
            <w:pPr>
              <w:spacing w:after="20"/>
              <w:ind w:left="20"/>
              <w:jc w:val="both"/>
            </w:pPr>
            <w:r>
              <w:rPr>
                <w:rFonts w:ascii="Times New Roman"/>
                <w:b w:val="false"/>
                <w:i w:val="false"/>
                <w:color w:val="000000"/>
                <w:sz w:val="20"/>
              </w:rPr>
              <w:t xml:space="preserve">
ымдар </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 </w:t>
            </w:r>
          </w:p>
          <w:p>
            <w:pPr>
              <w:spacing w:after="20"/>
              <w:ind w:left="20"/>
              <w:jc w:val="both"/>
            </w:pPr>
            <w:r>
              <w:rPr>
                <w:rFonts w:ascii="Times New Roman"/>
                <w:b w:val="false"/>
                <w:i w:val="false"/>
                <w:color w:val="000000"/>
                <w:sz w:val="20"/>
              </w:rPr>
              <w:t xml:space="preserve">
шын/ Жапон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Nouryekushiken 4 деңгей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CBT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220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83 Nou-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ryekus-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hiken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Nourye- </w:t>
            </w:r>
          </w:p>
          <w:p>
            <w:pPr>
              <w:spacing w:after="20"/>
              <w:ind w:left="20"/>
              <w:jc w:val="both"/>
            </w:pPr>
            <w:r>
              <w:rPr>
                <w:rFonts w:ascii="Times New Roman"/>
                <w:b w:val="false"/>
                <w:i w:val="false"/>
                <w:color w:val="000000"/>
                <w:sz w:val="20"/>
              </w:rPr>
              <w:t xml:space="preserve">
kushiken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жапон </w:t>
            </w:r>
          </w:p>
          <w:p>
            <w:pPr>
              <w:spacing w:after="20"/>
              <w:ind w:left="20"/>
              <w:jc w:val="both"/>
            </w:pPr>
            <w:r>
              <w:rPr>
                <w:rFonts w:ascii="Times New Roman"/>
                <w:b w:val="false"/>
                <w:i w:val="false"/>
                <w:color w:val="000000"/>
                <w:sz w:val="20"/>
              </w:rPr>
              <w:t xml:space="preserve">
тілінің </w:t>
            </w:r>
          </w:p>
          <w:p>
            <w:pPr>
              <w:spacing w:after="20"/>
              <w:ind w:left="20"/>
              <w:jc w:val="both"/>
            </w:pPr>
            <w:r>
              <w:rPr>
                <w:rFonts w:ascii="Times New Roman"/>
                <w:b w:val="false"/>
                <w:i w:val="false"/>
                <w:color w:val="000000"/>
                <w:sz w:val="20"/>
              </w:rPr>
              <w:t xml:space="preserve">
төрт </w:t>
            </w:r>
          </w:p>
          <w:p>
            <w:pPr>
              <w:spacing w:after="20"/>
              <w:ind w:left="20"/>
              <w:jc w:val="both"/>
            </w:pPr>
            <w:r>
              <w:rPr>
                <w:rFonts w:ascii="Times New Roman"/>
                <w:b w:val="false"/>
                <w:i w:val="false"/>
                <w:color w:val="000000"/>
                <w:sz w:val="20"/>
              </w:rPr>
              <w:t xml:space="preserve">
деңгей-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тілдік </w:t>
            </w:r>
          </w:p>
          <w:p>
            <w:pPr>
              <w:spacing w:after="20"/>
              <w:ind w:left="20"/>
              <w:jc w:val="both"/>
            </w:pPr>
            <w:r>
              <w:rPr>
                <w:rFonts w:ascii="Times New Roman"/>
                <w:b w:val="false"/>
                <w:i w:val="false"/>
                <w:color w:val="000000"/>
                <w:sz w:val="20"/>
              </w:rPr>
              <w:t xml:space="preserve">
тесті </w:t>
            </w:r>
          </w:p>
          <w:p>
            <w:pPr>
              <w:spacing w:after="20"/>
              <w:ind w:left="20"/>
              <w:jc w:val="both"/>
            </w:pPr>
            <w:r>
              <w:rPr>
                <w:rFonts w:ascii="Times New Roman"/>
                <w:b w:val="false"/>
                <w:i w:val="false"/>
                <w:color w:val="000000"/>
                <w:sz w:val="20"/>
              </w:rPr>
              <w:t xml:space="preserve">
4 деңгей </w:t>
            </w:r>
          </w:p>
          <w:p>
            <w:pPr>
              <w:spacing w:after="20"/>
              <w:ind w:left="20"/>
              <w:jc w:val="both"/>
            </w:pPr>
            <w:r>
              <w:rPr>
                <w:rFonts w:ascii="Times New Roman"/>
                <w:b w:val="false"/>
                <w:i w:val="false"/>
                <w:color w:val="000000"/>
                <w:sz w:val="20"/>
              </w:rPr>
              <w:t xml:space="preserve">
-  мини- </w:t>
            </w:r>
          </w:p>
          <w:p>
            <w:pPr>
              <w:spacing w:after="20"/>
              <w:ind w:left="20"/>
              <w:jc w:val="both"/>
            </w:pPr>
            <w:r>
              <w:rPr>
                <w:rFonts w:ascii="Times New Roman"/>
                <w:b w:val="false"/>
                <w:i w:val="false"/>
                <w:color w:val="000000"/>
                <w:sz w:val="20"/>
              </w:rPr>
              <w:t xml:space="preserve">
малды, </w:t>
            </w:r>
          </w:p>
          <w:p>
            <w:pPr>
              <w:spacing w:after="20"/>
              <w:ind w:left="20"/>
              <w:jc w:val="both"/>
            </w:pPr>
            <w:r>
              <w:rPr>
                <w:rFonts w:ascii="Times New Roman"/>
                <w:b w:val="false"/>
                <w:i w:val="false"/>
                <w:color w:val="000000"/>
                <w:sz w:val="20"/>
              </w:rPr>
              <w:t xml:space="preserve">
1 деңгей </w:t>
            </w:r>
          </w:p>
          <w:p>
            <w:pPr>
              <w:spacing w:after="20"/>
              <w:ind w:left="20"/>
              <w:jc w:val="both"/>
            </w:pPr>
            <w:r>
              <w:rPr>
                <w:rFonts w:ascii="Times New Roman"/>
                <w:b w:val="false"/>
                <w:i w:val="false"/>
                <w:color w:val="000000"/>
                <w:sz w:val="20"/>
              </w:rPr>
              <w:t xml:space="preserve">
- макси- </w:t>
            </w:r>
          </w:p>
          <w:p>
            <w:pPr>
              <w:spacing w:after="20"/>
              <w:ind w:left="20"/>
              <w:jc w:val="both"/>
            </w:pPr>
            <w:r>
              <w:rPr>
                <w:rFonts w:ascii="Times New Roman"/>
                <w:b w:val="false"/>
                <w:i w:val="false"/>
                <w:color w:val="000000"/>
                <w:sz w:val="20"/>
              </w:rPr>
              <w:t xml:space="preserve">
малды.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677-ден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kushiken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деңгей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 </w:t>
            </w:r>
          </w:p>
          <w:p>
            <w:pPr>
              <w:spacing w:after="20"/>
              <w:ind w:left="20"/>
              <w:jc w:val="both"/>
            </w:pPr>
            <w:r>
              <w:rPr>
                <w:rFonts w:ascii="Times New Roman"/>
                <w:b w:val="false"/>
                <w:i w:val="false"/>
                <w:color w:val="000000"/>
                <w:sz w:val="20"/>
              </w:rPr>
              <w:t xml:space="preserve">
тарлық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дықтар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 </w:t>
            </w:r>
          </w:p>
          <w:p>
            <w:pPr>
              <w:spacing w:after="20"/>
              <w:ind w:left="20"/>
              <w:jc w:val="both"/>
            </w:pPr>
            <w:r>
              <w:rPr>
                <w:rFonts w:ascii="Times New Roman"/>
                <w:b w:val="false"/>
                <w:i w:val="false"/>
                <w:color w:val="000000"/>
                <w:sz w:val="20"/>
              </w:rPr>
              <w:t xml:space="preserve">
лав- </w:t>
            </w:r>
          </w:p>
          <w:p>
            <w:pPr>
              <w:spacing w:after="20"/>
              <w:ind w:left="20"/>
              <w:jc w:val="both"/>
            </w:pPr>
            <w:r>
              <w:rPr>
                <w:rFonts w:ascii="Times New Roman"/>
                <w:b w:val="false"/>
                <w:i w:val="false"/>
                <w:color w:val="000000"/>
                <w:sz w:val="20"/>
              </w:rPr>
              <w:t xml:space="preserve">
риат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Nouryekushiken 4 деңгей </w:t>
            </w:r>
          </w:p>
        </w:tc>
        <w:tc>
          <w:tcPr>
            <w:tcW w:w="4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СBT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IBT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120-дан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kushiken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тура </w:t>
            </w:r>
          </w:p>
        </w:tc>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500 Nou-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ryekus-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hiken 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Үкіметінің 2008 жылғы 11 маусымдағы</w:t>
      </w:r>
      <w:r>
        <w:br/>
      </w:r>
      <w:r>
        <w:rPr>
          <w:rFonts w:ascii="Times New Roman"/>
          <w:b/>
          <w:i w:val="false"/>
          <w:color w:val="000000"/>
        </w:rPr>
        <w:t>N 573 қаулысымен бекітілген Қазақстан Республикасы</w:t>
      </w:r>
      <w:r>
        <w:br/>
      </w:r>
      <w:r>
        <w:rPr>
          <w:rFonts w:ascii="Times New Roman"/>
          <w:b/>
          <w:i w:val="false"/>
          <w:color w:val="000000"/>
        </w:rPr>
        <w:t>Президентінің "Болашақ" халықаралық стипендиясын тағайындау</w:t>
      </w:r>
      <w:r>
        <w:br/>
      </w:r>
      <w:r>
        <w:rPr>
          <w:rFonts w:ascii="Times New Roman"/>
          <w:b/>
          <w:i w:val="false"/>
          <w:color w:val="000000"/>
        </w:rPr>
        <w:t>үшін үміткерлерді іріктеу ережесінің 2-тармағының</w:t>
      </w:r>
      <w:r>
        <w:br/>
      </w:r>
      <w:r>
        <w:rPr>
          <w:rFonts w:ascii="Times New Roman"/>
          <w:b/>
          <w:i w:val="false"/>
          <w:color w:val="000000"/>
        </w:rPr>
        <w:t>2) тармақшасымен белгіленген адамдардың санаттарына арналған</w:t>
      </w:r>
      <w:r>
        <w:br/>
      </w:r>
      <w:r>
        <w:rPr>
          <w:rFonts w:ascii="Times New Roman"/>
          <w:b/>
          <w:i w:val="false"/>
          <w:color w:val="000000"/>
        </w:rPr>
        <w:t>белгіленген квоталар шеңберінде "Болашақ" халықаралық</w:t>
      </w:r>
      <w:r>
        <w:br/>
      </w:r>
      <w:r>
        <w:rPr>
          <w:rFonts w:ascii="Times New Roman"/>
          <w:b/>
          <w:i w:val="false"/>
          <w:color w:val="000000"/>
        </w:rPr>
        <w:t>стипендиясын тағайындауға үміткерлер үшін шет тілін білудің</w:t>
      </w:r>
      <w:r>
        <w:br/>
      </w:r>
      <w:r>
        <w:rPr>
          <w:rFonts w:ascii="Times New Roman"/>
          <w:b/>
          <w:i w:val="false"/>
          <w:color w:val="000000"/>
        </w:rPr>
        <w:t>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5"/>
        <w:gridCol w:w="206"/>
        <w:gridCol w:w="107"/>
        <w:gridCol w:w="261"/>
        <w:gridCol w:w="1992"/>
        <w:gridCol w:w="2377"/>
        <w:gridCol w:w="669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Австралия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p>
            <w:pPr>
              <w:spacing w:after="20"/>
              <w:ind w:left="20"/>
              <w:jc w:val="both"/>
            </w:pPr>
            <w:r>
              <w:rPr>
                <w:rFonts w:ascii="Times New Roman"/>
                <w:b w:val="false"/>
                <w:i w:val="false"/>
                <w:color w:val="000000"/>
                <w:sz w:val="20"/>
              </w:rPr>
              <w:t xml:space="preserve">
IELTS: 9.0-ден 7.0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243 </w:t>
            </w:r>
          </w:p>
          <w:p>
            <w:pPr>
              <w:spacing w:after="20"/>
              <w:ind w:left="20"/>
              <w:jc w:val="both"/>
            </w:pPr>
            <w:r>
              <w:rPr>
                <w:rFonts w:ascii="Times New Roman"/>
                <w:b w:val="false"/>
                <w:i w:val="false"/>
                <w:color w:val="000000"/>
                <w:sz w:val="20"/>
              </w:rPr>
              <w:t xml:space="preserve">
IBT 120-дан 96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Гете Институты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p>
            <w:pPr>
              <w:spacing w:after="20"/>
              <w:ind w:left="20"/>
              <w:jc w:val="both"/>
            </w:pPr>
            <w:r>
              <w:rPr>
                <w:rFonts w:ascii="Times New Roman"/>
                <w:b w:val="false"/>
                <w:i w:val="false"/>
                <w:color w:val="000000"/>
                <w:sz w:val="20"/>
              </w:rPr>
              <w:t xml:space="preserve">
Goethe-Zertifikat С1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Ағылшын тілінде оқыту тек жекелеген мамандықтар магистратурасы бағдарламасы бойынша ғана оқытылады.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Гете Институты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p>
            <w:pPr>
              <w:spacing w:after="20"/>
              <w:ind w:left="20"/>
              <w:jc w:val="both"/>
            </w:pPr>
            <w:r>
              <w:rPr>
                <w:rFonts w:ascii="Times New Roman"/>
                <w:b w:val="false"/>
                <w:i w:val="false"/>
                <w:color w:val="000000"/>
                <w:sz w:val="20"/>
              </w:rPr>
              <w:t xml:space="preserve">
Goethe-Zertifikat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Болгария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Болгар/ </w:t>
            </w:r>
          </w:p>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Болгар тілінде Болгарияда оқуға үміткерлер конкурсқа қатысуға болгар тілін білмесе де жіберіледі.  Test of Bulgarian language сертификатының нәтижелері екі түрлі ғана болады: тапсырды немесе тапсырған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Ұлыбритания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Венгрия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xml:space="preserve">
CBT 300-ден 220 </w:t>
            </w:r>
          </w:p>
          <w:p>
            <w:pPr>
              <w:spacing w:after="20"/>
              <w:ind w:left="20"/>
              <w:jc w:val="both"/>
            </w:pPr>
            <w:r>
              <w:rPr>
                <w:rFonts w:ascii="Times New Roman"/>
                <w:b w:val="false"/>
                <w:i w:val="false"/>
                <w:color w:val="000000"/>
                <w:sz w:val="20"/>
              </w:rPr>
              <w:t xml:space="preserve">
IBT 120-дан 83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CBT 300-ден 231 </w:t>
            </w:r>
          </w:p>
          <w:p>
            <w:pPr>
              <w:spacing w:after="20"/>
              <w:ind w:left="20"/>
              <w:jc w:val="both"/>
            </w:pPr>
            <w:r>
              <w:rPr>
                <w:rFonts w:ascii="Times New Roman"/>
                <w:b w:val="false"/>
                <w:i w:val="false"/>
                <w:color w:val="000000"/>
                <w:sz w:val="20"/>
              </w:rPr>
              <w:t xml:space="preserve">
IBT 120-дан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Германия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10-нан 6.5 (Тест DAAD)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Goethe-Zertifikat С1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Ағылшын тіліндегі оқу жеке мамандықтар бойынша </w:t>
            </w:r>
          </w:p>
          <w:p>
            <w:pPr>
              <w:spacing w:after="20"/>
              <w:ind w:left="20"/>
              <w:jc w:val="both"/>
            </w:pPr>
            <w:r>
              <w:rPr>
                <w:rFonts w:ascii="Times New Roman"/>
                <w:b w:val="false"/>
                <w:i w:val="false"/>
                <w:color w:val="000000"/>
                <w:sz w:val="20"/>
              </w:rPr>
              <w:t xml:space="preserve">
"магистратура" бағдарламасы бойынша ғана жүргізіледі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10-нан 6.5 (Тест DAAD)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Goethe-Zertifikat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Danish test 2 </w:t>
            </w:r>
          </w:p>
          <w:p>
            <w:pPr>
              <w:spacing w:after="20"/>
              <w:ind w:left="20"/>
              <w:jc w:val="both"/>
            </w:pPr>
            <w:r>
              <w:rPr>
                <w:rFonts w:ascii="Times New Roman"/>
                <w:b w:val="false"/>
                <w:i w:val="false"/>
                <w:color w:val="000000"/>
                <w:sz w:val="20"/>
              </w:rPr>
              <w:t xml:space="preserve">
IELTS: 9.0-ден 6.5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study test of Danish as a foreign languageсертификатының нәтижелері екі түрлі ғана болады: тапсырды немесе тапсырған жоқ. Дат тілінде Данияда оқуға үміткерлер конкурсқа қатысуға дат тілін білмесе де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Danish test 3 </w:t>
            </w:r>
          </w:p>
          <w:p>
            <w:pPr>
              <w:spacing w:after="20"/>
              <w:ind w:left="20"/>
              <w:jc w:val="both"/>
            </w:pPr>
            <w:r>
              <w:rPr>
                <w:rFonts w:ascii="Times New Roman"/>
                <w:b w:val="false"/>
                <w:i w:val="false"/>
                <w:color w:val="000000"/>
                <w:sz w:val="20"/>
              </w:rPr>
              <w:t xml:space="preserve">
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Израиль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Ағылшын/Иврит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xml:space="preserve">
IBT 120-дан 92 </w:t>
            </w:r>
          </w:p>
          <w:p>
            <w:pPr>
              <w:spacing w:after="20"/>
              <w:ind w:left="20"/>
              <w:jc w:val="both"/>
            </w:pPr>
            <w:r>
              <w:rPr>
                <w:rFonts w:ascii="Times New Roman"/>
                <w:b w:val="false"/>
                <w:i w:val="false"/>
                <w:color w:val="000000"/>
                <w:sz w:val="20"/>
              </w:rPr>
              <w:t xml:space="preserve">
PBT 677-ден 580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 психометриялық тесті </w:t>
            </w:r>
          </w:p>
          <w:p>
            <w:pPr>
              <w:spacing w:after="20"/>
              <w:ind w:left="20"/>
              <w:jc w:val="both"/>
            </w:pPr>
            <w:r>
              <w:rPr>
                <w:rFonts w:ascii="Times New Roman"/>
                <w:b w:val="false"/>
                <w:i w:val="false"/>
                <w:color w:val="000000"/>
                <w:sz w:val="20"/>
              </w:rPr>
              <w:t xml:space="preserve">
(Израиль мемлекетінің аумағында ғана өткізіледі). "Бакалавриат" бағдарламасы бойынша түсe үшін SAT I, SAT II (мамандығына байланысты) емтихандары тапсырылады. "магистратура" бағдарламасы бойынша түсу үшін GRE, GMAT (мамандығына) емтихан тапсырылады.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xml:space="preserve">
IBT 120-дан 92 </w:t>
            </w:r>
          </w:p>
          <w:p>
            <w:pPr>
              <w:spacing w:after="20"/>
              <w:ind w:left="20"/>
              <w:jc w:val="both"/>
            </w:pPr>
            <w:r>
              <w:rPr>
                <w:rFonts w:ascii="Times New Roman"/>
                <w:b w:val="false"/>
                <w:i w:val="false"/>
                <w:color w:val="000000"/>
                <w:sz w:val="20"/>
              </w:rPr>
              <w:t xml:space="preserve">
PBT 677-ден 580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Ирландия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Испания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DELE </w:t>
            </w:r>
          </w:p>
          <w:p>
            <w:pPr>
              <w:spacing w:after="20"/>
              <w:ind w:left="20"/>
              <w:jc w:val="both"/>
            </w:pPr>
            <w:r>
              <w:rPr>
                <w:rFonts w:ascii="Times New Roman"/>
                <w:b w:val="false"/>
                <w:i w:val="false"/>
                <w:color w:val="000000"/>
                <w:sz w:val="20"/>
              </w:rPr>
              <w:t xml:space="preserve">
деңгейі CIE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DELE </w:t>
            </w:r>
          </w:p>
          <w:p>
            <w:pPr>
              <w:spacing w:after="20"/>
              <w:ind w:left="20"/>
              <w:jc w:val="both"/>
            </w:pPr>
            <w:r>
              <w:rPr>
                <w:rFonts w:ascii="Times New Roman"/>
                <w:b w:val="false"/>
                <w:i w:val="false"/>
                <w:color w:val="000000"/>
                <w:sz w:val="20"/>
              </w:rPr>
              <w:t xml:space="preserve">
деңгейі DSE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Италия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1 (В1)/CELI 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3 (В2)/CELI 4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сертификат бере отырып, итальян тілін білу деңгейін анықтау бойынша ресми тестілеу жүргізуге уәкілетті ұйым жоқ. Италияда оқуға үміткерлер (жалпы негізде) CILS, CELI сертификаттары бар болған жағдайда ғана конкурсқа қатысуға жіберіледі. Италияның 13 жылдық білім беру жүйесі "бакалавриат" бағдарламасына қазақстандық жоғарғы оқу орнында 1-2 курстарды аяқтағаннан кейін ғана түсуге мүмкіндік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CILS 1 (B1), CELI 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xml:space="preserve">
CILS 3 (B2)/CELI 4 </w:t>
            </w:r>
          </w:p>
          <w:p>
            <w:pPr>
              <w:spacing w:after="20"/>
              <w:ind w:left="20"/>
              <w:jc w:val="both"/>
            </w:pPr>
            <w:r>
              <w:rPr>
                <w:rFonts w:ascii="Times New Roman"/>
                <w:b w:val="false"/>
                <w:i w:val="false"/>
                <w:color w:val="000000"/>
                <w:sz w:val="20"/>
              </w:rPr>
              <w:t xml:space="preserve">
PBT 677-ден 570 IELTS: 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Канада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 GMAT (мамандығына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7.5 </w:t>
            </w:r>
          </w:p>
          <w:p>
            <w:pPr>
              <w:spacing w:after="20"/>
              <w:ind w:left="20"/>
              <w:jc w:val="both"/>
            </w:pPr>
            <w:r>
              <w:rPr>
                <w:rFonts w:ascii="Times New Roman"/>
                <w:b w:val="false"/>
                <w:i w:val="false"/>
                <w:color w:val="000000"/>
                <w:sz w:val="20"/>
              </w:rPr>
              <w:t xml:space="preserve">
PBT 677-ден 600 </w:t>
            </w:r>
          </w:p>
          <w:p>
            <w:pPr>
              <w:spacing w:after="20"/>
              <w:ind w:left="20"/>
              <w:jc w:val="both"/>
            </w:pPr>
            <w:r>
              <w:rPr>
                <w:rFonts w:ascii="Times New Roman"/>
                <w:b w:val="false"/>
                <w:i w:val="false"/>
                <w:color w:val="000000"/>
                <w:sz w:val="20"/>
              </w:rPr>
              <w:t xml:space="preserve">
CBT 300-ден 250 </w:t>
            </w:r>
          </w:p>
          <w:p>
            <w:pPr>
              <w:spacing w:after="20"/>
              <w:ind w:left="20"/>
              <w:jc w:val="both"/>
            </w:pPr>
            <w:r>
              <w:rPr>
                <w:rFonts w:ascii="Times New Roman"/>
                <w:b w:val="false"/>
                <w:i w:val="false"/>
                <w:color w:val="000000"/>
                <w:sz w:val="20"/>
              </w:rPr>
              <w:t xml:space="preserve">
IBT 120-дан 100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бағдарламасынf түсу кезінде GRE, GMAT </w:t>
            </w:r>
          </w:p>
          <w:p>
            <w:pPr>
              <w:spacing w:after="20"/>
              <w:ind w:left="20"/>
              <w:jc w:val="both"/>
            </w:pPr>
            <w:r>
              <w:rPr>
                <w:rFonts w:ascii="Times New Roman"/>
                <w:b w:val="false"/>
                <w:i w:val="false"/>
                <w:color w:val="000000"/>
                <w:sz w:val="20"/>
              </w:rPr>
              <w:t xml:space="preserve">
(мамандығына қарай) емтихандарын тапсыру қажет. GRE – техникалық, медициналық және гуманитарлық мамандықтар бойынша "магистратура" бағдарламасына түсу үшін. GMAT – "Қаржы", "Бухгалтерлік есеп" мамандықтары бойынша түсу үшін. "Халықаралық коммерциялық арбитраж" мамандығы бойынша "магистратура" бағдарламасына түсу үшін GRE, GMAT емтихандарын тапсыру талап етілмейді.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Қытай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11-ден HSK 1 деңгейі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11-ден HSK 6 деңгей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11-ден HSK 7 деңгейі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HSK - шетелдіктерді, хуацяо мен аз ұлттар өкілдерін қоса алғанда, қытай тілінде сөйлемейтін адамдардың қытай тілін білу деңгейін сертификаттауға арналған ҚХР мемлекеттік емтиханы. HSK бойынша тіл білудің төрт деңгейі бар: негізгі, бастауыш, орта, жоғарғы.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Корея (Оңтүстік)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Ағылшын/Кәріс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Test of Korean Language </w:t>
            </w:r>
          </w:p>
          <w:p>
            <w:pPr>
              <w:spacing w:after="20"/>
              <w:ind w:left="20"/>
              <w:jc w:val="both"/>
            </w:pPr>
            <w:r>
              <w:rPr>
                <w:rFonts w:ascii="Times New Roman"/>
                <w:b w:val="false"/>
                <w:i w:val="false"/>
                <w:color w:val="000000"/>
                <w:sz w:val="20"/>
              </w:rPr>
              <w:t xml:space="preserve">
Proficiency 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xml:space="preserve">
PBT 677-ден 560 </w:t>
            </w:r>
          </w:p>
          <w:p>
            <w:pPr>
              <w:spacing w:after="20"/>
              <w:ind w:left="20"/>
              <w:jc w:val="both"/>
            </w:pPr>
            <w:r>
              <w:rPr>
                <w:rFonts w:ascii="Times New Roman"/>
                <w:b w:val="false"/>
                <w:i w:val="false"/>
                <w:color w:val="000000"/>
                <w:sz w:val="20"/>
              </w:rPr>
              <w:t xml:space="preserve">
CBT 300-ден 220 </w:t>
            </w:r>
          </w:p>
          <w:p>
            <w:pPr>
              <w:spacing w:after="20"/>
              <w:ind w:left="20"/>
              <w:jc w:val="both"/>
            </w:pPr>
            <w:r>
              <w:rPr>
                <w:rFonts w:ascii="Times New Roman"/>
                <w:b w:val="false"/>
                <w:i w:val="false"/>
                <w:color w:val="000000"/>
                <w:sz w:val="20"/>
              </w:rPr>
              <w:t xml:space="preserve">
IBT 120-дан 83 </w:t>
            </w:r>
          </w:p>
          <w:p>
            <w:pPr>
              <w:spacing w:after="20"/>
              <w:ind w:left="20"/>
              <w:jc w:val="both"/>
            </w:pPr>
            <w:r>
              <w:rPr>
                <w:rFonts w:ascii="Times New Roman"/>
                <w:b w:val="false"/>
                <w:i w:val="false"/>
                <w:color w:val="000000"/>
                <w:sz w:val="20"/>
              </w:rPr>
              <w:t xml:space="preserve">
Test of Korean Language </w:t>
            </w:r>
          </w:p>
          <w:p>
            <w:pPr>
              <w:spacing w:after="20"/>
              <w:ind w:left="20"/>
              <w:jc w:val="both"/>
            </w:pPr>
            <w:r>
              <w:rPr>
                <w:rFonts w:ascii="Times New Roman"/>
                <w:b w:val="false"/>
                <w:i w:val="false"/>
                <w:color w:val="000000"/>
                <w:sz w:val="20"/>
              </w:rPr>
              <w:t xml:space="preserve">
Proficiency 5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Test of Korean Language -кәріс тілі бойынша алты деңгейлі тест: </w:t>
            </w:r>
          </w:p>
          <w:p>
            <w:pPr>
              <w:spacing w:after="20"/>
              <w:ind w:left="20"/>
              <w:jc w:val="both"/>
            </w:pPr>
            <w:r>
              <w:rPr>
                <w:rFonts w:ascii="Times New Roman"/>
                <w:b w:val="false"/>
                <w:i w:val="false"/>
                <w:color w:val="000000"/>
                <w:sz w:val="20"/>
              </w:rPr>
              <w:t xml:space="preserve">
1 деңгей - минималды; </w:t>
            </w:r>
          </w:p>
          <w:p>
            <w:pPr>
              <w:spacing w:after="20"/>
              <w:ind w:left="20"/>
              <w:jc w:val="both"/>
            </w:pPr>
            <w:r>
              <w:rPr>
                <w:rFonts w:ascii="Times New Roman"/>
                <w:b w:val="false"/>
                <w:i w:val="false"/>
                <w:color w:val="000000"/>
                <w:sz w:val="20"/>
              </w:rPr>
              <w:t xml:space="preserve">
6 деңгей –  максималды. </w:t>
            </w:r>
          </w:p>
          <w:p>
            <w:pPr>
              <w:spacing w:after="20"/>
              <w:ind w:left="20"/>
              <w:jc w:val="both"/>
            </w:pPr>
            <w:r>
              <w:rPr>
                <w:rFonts w:ascii="Times New Roman"/>
                <w:b w:val="false"/>
                <w:i w:val="false"/>
                <w:color w:val="000000"/>
                <w:sz w:val="20"/>
              </w:rPr>
              <w:t xml:space="preserve">
Тесті барлық үміткер тапсырады. </w:t>
            </w:r>
          </w:p>
          <w:p>
            <w:pPr>
              <w:spacing w:after="20"/>
              <w:ind w:left="20"/>
              <w:jc w:val="both"/>
            </w:pPr>
            <w:r>
              <w:rPr>
                <w:rFonts w:ascii="Times New Roman"/>
                <w:b w:val="false"/>
                <w:i w:val="false"/>
                <w:color w:val="000000"/>
                <w:sz w:val="20"/>
              </w:rPr>
              <w:t xml:space="preserve">
Тестілеуді Кәрістер орталығы өткізеді (Алматы 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Test of Korean Language </w:t>
            </w:r>
          </w:p>
          <w:p>
            <w:pPr>
              <w:spacing w:after="20"/>
              <w:ind w:left="20"/>
              <w:jc w:val="both"/>
            </w:pPr>
            <w:r>
              <w:rPr>
                <w:rFonts w:ascii="Times New Roman"/>
                <w:b w:val="false"/>
                <w:i w:val="false"/>
                <w:color w:val="000000"/>
                <w:sz w:val="20"/>
              </w:rPr>
              <w:t xml:space="preserve">
Proficiency 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IBT 120-дан 92 </w:t>
            </w:r>
          </w:p>
          <w:p>
            <w:pPr>
              <w:spacing w:after="20"/>
              <w:ind w:left="20"/>
              <w:jc w:val="both"/>
            </w:pPr>
            <w:r>
              <w:rPr>
                <w:rFonts w:ascii="Times New Roman"/>
                <w:b w:val="false"/>
                <w:i w:val="false"/>
                <w:color w:val="000000"/>
                <w:sz w:val="20"/>
              </w:rPr>
              <w:t xml:space="preserve">
Test of Korean Language </w:t>
            </w:r>
          </w:p>
          <w:p>
            <w:pPr>
              <w:spacing w:after="20"/>
              <w:ind w:left="20"/>
              <w:jc w:val="both"/>
            </w:pPr>
            <w:r>
              <w:rPr>
                <w:rFonts w:ascii="Times New Roman"/>
                <w:b w:val="false"/>
                <w:i w:val="false"/>
                <w:color w:val="000000"/>
                <w:sz w:val="20"/>
              </w:rPr>
              <w:t xml:space="preserve">
Proficiency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Латвия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Малайзия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xml:space="preserve">
PBT 677-ден 560 </w:t>
            </w:r>
          </w:p>
          <w:p>
            <w:pPr>
              <w:spacing w:after="20"/>
              <w:ind w:left="20"/>
              <w:jc w:val="both"/>
            </w:pPr>
            <w:r>
              <w:rPr>
                <w:rFonts w:ascii="Times New Roman"/>
                <w:b w:val="false"/>
                <w:i w:val="false"/>
                <w:color w:val="000000"/>
                <w:sz w:val="20"/>
              </w:rPr>
              <w:t xml:space="preserve">
CBT 300-ден 220 </w:t>
            </w:r>
          </w:p>
          <w:p>
            <w:pPr>
              <w:spacing w:after="20"/>
              <w:ind w:left="20"/>
              <w:jc w:val="both"/>
            </w:pPr>
            <w:r>
              <w:rPr>
                <w:rFonts w:ascii="Times New Roman"/>
                <w:b w:val="false"/>
                <w:i w:val="false"/>
                <w:color w:val="000000"/>
                <w:sz w:val="20"/>
              </w:rPr>
              <w:t xml:space="preserve">
IBT 120-дан 83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Нидерланды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Нидерланд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NT2 program 1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570 </w:t>
            </w:r>
          </w:p>
          <w:p>
            <w:pPr>
              <w:spacing w:after="20"/>
              <w:ind w:left="20"/>
              <w:jc w:val="both"/>
            </w:pPr>
            <w:r>
              <w:rPr>
                <w:rFonts w:ascii="Times New Roman"/>
                <w:b w:val="false"/>
                <w:i w:val="false"/>
                <w:color w:val="000000"/>
                <w:sz w:val="20"/>
              </w:rPr>
              <w:t xml:space="preserve">
CBT 300-ден 231 </w:t>
            </w:r>
          </w:p>
          <w:p>
            <w:pPr>
              <w:spacing w:after="20"/>
              <w:ind w:left="20"/>
              <w:jc w:val="both"/>
            </w:pPr>
            <w:r>
              <w:rPr>
                <w:rFonts w:ascii="Times New Roman"/>
                <w:b w:val="false"/>
                <w:i w:val="false"/>
                <w:color w:val="000000"/>
                <w:sz w:val="20"/>
              </w:rPr>
              <w:t xml:space="preserve">
IBT 120-дан 90 </w:t>
            </w:r>
          </w:p>
          <w:p>
            <w:pPr>
              <w:spacing w:after="20"/>
              <w:ind w:left="20"/>
              <w:jc w:val="both"/>
            </w:pPr>
            <w:r>
              <w:rPr>
                <w:rFonts w:ascii="Times New Roman"/>
                <w:b w:val="false"/>
                <w:i w:val="false"/>
                <w:color w:val="000000"/>
                <w:sz w:val="20"/>
              </w:rPr>
              <w:t xml:space="preserve">
NT2 program 2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нидерланд тілін білу деңгейін анықтау бойынша ресми тестілеу жүргізуге уәкілетті ұйым жоқ. Нидерландыда оқуға үміткерлер (жалпы негізде) NT2 сертификаты бар болған жағдайда ғана конкурсқа қатысуға жіберіледі. "Магистратура" бағдарламасына түсу кезінде  GRE, GMAT емтихандарын (мамандығына қарай) тапсыру қажет. GRE – техникалық, медициналық және гуманитарлық мамандықтар бойынша "магистратура" бағдарламасына түсетін барлық үміткерлер тапсырады. GMAT – "Қаржы", "Бухгалтерлік есеп" мамандықтары бойынша "магистратура" бағдарламасына түсетін барлық үміткерлер тапсырады.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NT2 program 1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600 </w:t>
            </w:r>
          </w:p>
          <w:p>
            <w:pPr>
              <w:spacing w:after="20"/>
              <w:ind w:left="20"/>
              <w:jc w:val="both"/>
            </w:pPr>
            <w:r>
              <w:rPr>
                <w:rFonts w:ascii="Times New Roman"/>
                <w:b w:val="false"/>
                <w:i w:val="false"/>
                <w:color w:val="000000"/>
                <w:sz w:val="20"/>
              </w:rPr>
              <w:t xml:space="preserve">
CBT 300-ден 250 </w:t>
            </w:r>
          </w:p>
          <w:p>
            <w:pPr>
              <w:spacing w:after="20"/>
              <w:ind w:left="20"/>
              <w:jc w:val="both"/>
            </w:pPr>
            <w:r>
              <w:rPr>
                <w:rFonts w:ascii="Times New Roman"/>
                <w:b w:val="false"/>
                <w:i w:val="false"/>
                <w:color w:val="000000"/>
                <w:sz w:val="20"/>
              </w:rPr>
              <w:t xml:space="preserve">
IBT 120-дан 100 </w:t>
            </w:r>
          </w:p>
          <w:p>
            <w:pPr>
              <w:spacing w:after="20"/>
              <w:ind w:left="20"/>
              <w:jc w:val="both"/>
            </w:pPr>
            <w:r>
              <w:rPr>
                <w:rFonts w:ascii="Times New Roman"/>
                <w:b w:val="false"/>
                <w:i w:val="false"/>
                <w:color w:val="000000"/>
                <w:sz w:val="20"/>
              </w:rPr>
              <w:t xml:space="preserve">
NT2 program 3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Зеландия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237 </w:t>
            </w:r>
          </w:p>
          <w:p>
            <w:pPr>
              <w:spacing w:after="20"/>
              <w:ind w:left="20"/>
              <w:jc w:val="both"/>
            </w:pPr>
            <w:r>
              <w:rPr>
                <w:rFonts w:ascii="Times New Roman"/>
                <w:b w:val="false"/>
                <w:i w:val="false"/>
                <w:color w:val="000000"/>
                <w:sz w:val="20"/>
              </w:rPr>
              <w:t xml:space="preserve">
IBT 120-дан 92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580 </w:t>
            </w:r>
          </w:p>
          <w:p>
            <w:pPr>
              <w:spacing w:after="20"/>
              <w:ind w:left="20"/>
              <w:jc w:val="both"/>
            </w:pPr>
            <w:r>
              <w:rPr>
                <w:rFonts w:ascii="Times New Roman"/>
                <w:b w:val="false"/>
                <w:i w:val="false"/>
                <w:color w:val="000000"/>
                <w:sz w:val="20"/>
              </w:rPr>
              <w:t xml:space="preserve">
CBT 300-ден 243 </w:t>
            </w:r>
          </w:p>
          <w:p>
            <w:pPr>
              <w:spacing w:after="20"/>
              <w:ind w:left="20"/>
              <w:jc w:val="both"/>
            </w:pPr>
            <w:r>
              <w:rPr>
                <w:rFonts w:ascii="Times New Roman"/>
                <w:b w:val="false"/>
                <w:i w:val="false"/>
                <w:color w:val="000000"/>
                <w:sz w:val="20"/>
              </w:rPr>
              <w:t xml:space="preserve">
IBT 120-дан 96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Норвегия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Норвег/Ағылшын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Bergenstesten 300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550 </w:t>
            </w:r>
          </w:p>
          <w:p>
            <w:pPr>
              <w:spacing w:after="20"/>
              <w:ind w:left="20"/>
              <w:jc w:val="both"/>
            </w:pPr>
            <w:r>
              <w:rPr>
                <w:rFonts w:ascii="Times New Roman"/>
                <w:b w:val="false"/>
                <w:i w:val="false"/>
                <w:color w:val="000000"/>
                <w:sz w:val="20"/>
              </w:rPr>
              <w:t xml:space="preserve">
CBT 300-ден 213 </w:t>
            </w:r>
          </w:p>
          <w:p>
            <w:pPr>
              <w:spacing w:after="20"/>
              <w:ind w:left="20"/>
              <w:jc w:val="both"/>
            </w:pPr>
            <w:r>
              <w:rPr>
                <w:rFonts w:ascii="Times New Roman"/>
                <w:b w:val="false"/>
                <w:i w:val="false"/>
                <w:color w:val="000000"/>
                <w:sz w:val="20"/>
              </w:rPr>
              <w:t xml:space="preserve">
IBT 120-дан 81 </w:t>
            </w:r>
          </w:p>
          <w:p>
            <w:pPr>
              <w:spacing w:after="20"/>
              <w:ind w:left="20"/>
              <w:jc w:val="both"/>
            </w:pPr>
            <w:r>
              <w:rPr>
                <w:rFonts w:ascii="Times New Roman"/>
                <w:b w:val="false"/>
                <w:i w:val="false"/>
                <w:color w:val="000000"/>
                <w:sz w:val="20"/>
              </w:rPr>
              <w:t xml:space="preserve">
Bergenstesten 450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новерг тілін білу деңгейін анықтау бойынша ресми тестілеу жүргізуге уәкілетті ұйым жоқ. Норвегияда оқуға үміткерлер </w:t>
            </w:r>
          </w:p>
          <w:p>
            <w:pPr>
              <w:spacing w:after="20"/>
              <w:ind w:left="20"/>
              <w:jc w:val="both"/>
            </w:pPr>
            <w:r>
              <w:rPr>
                <w:rFonts w:ascii="Times New Roman"/>
                <w:b w:val="false"/>
                <w:i w:val="false"/>
                <w:color w:val="000000"/>
                <w:sz w:val="20"/>
              </w:rPr>
              <w:t xml:space="preserve">
(жалпы негізде) Bergenstesten сертификаты бар болған жағдайда ғана конкурсқа қатысуға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ITP/PBT 677-ден 400 </w:t>
            </w:r>
          </w:p>
          <w:p>
            <w:pPr>
              <w:spacing w:after="20"/>
              <w:ind w:left="20"/>
              <w:jc w:val="both"/>
            </w:pPr>
            <w:r>
              <w:rPr>
                <w:rFonts w:ascii="Times New Roman"/>
                <w:b w:val="false"/>
                <w:i w:val="false"/>
                <w:color w:val="000000"/>
                <w:sz w:val="20"/>
              </w:rPr>
              <w:t xml:space="preserve">
Bergenstesten 300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PBT 677-ден 570 </w:t>
            </w:r>
          </w:p>
          <w:p>
            <w:pPr>
              <w:spacing w:after="20"/>
              <w:ind w:left="20"/>
              <w:jc w:val="both"/>
            </w:pPr>
            <w:r>
              <w:rPr>
                <w:rFonts w:ascii="Times New Roman"/>
                <w:b w:val="false"/>
                <w:i w:val="false"/>
                <w:color w:val="000000"/>
                <w:sz w:val="20"/>
              </w:rPr>
              <w:t xml:space="preserve">
CBT 300-ден 225 </w:t>
            </w:r>
          </w:p>
          <w:p>
            <w:pPr>
              <w:spacing w:after="20"/>
              <w:ind w:left="20"/>
              <w:jc w:val="both"/>
            </w:pPr>
            <w:r>
              <w:rPr>
                <w:rFonts w:ascii="Times New Roman"/>
                <w:b w:val="false"/>
                <w:i w:val="false"/>
                <w:color w:val="000000"/>
                <w:sz w:val="20"/>
              </w:rPr>
              <w:t xml:space="preserve">
IBT 120-дан 87 </w:t>
            </w:r>
          </w:p>
          <w:p>
            <w:pPr>
              <w:spacing w:after="20"/>
              <w:ind w:left="20"/>
              <w:jc w:val="both"/>
            </w:pPr>
            <w:r>
              <w:rPr>
                <w:rFonts w:ascii="Times New Roman"/>
                <w:b w:val="false"/>
                <w:i w:val="false"/>
                <w:color w:val="000000"/>
                <w:sz w:val="20"/>
              </w:rPr>
              <w:t xml:space="preserve">
Bergenstesten 500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Польша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Поляк/Ағылшын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Поляк - 0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Поляк - 0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Румыния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w:t>
            </w:r>
            <w:r>
              <w:rPr>
                <w:rFonts w:ascii="Times New Roman"/>
                <w:b/>
                <w:i w:val="false"/>
                <w:color w:val="000000"/>
                <w:sz w:val="20"/>
              </w:rPr>
              <w:t xml:space="preserve">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Сингапур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"Магистратура" бағдарламасына түсу үшін GRE, GMAT емтихандарын тапсыру талап етіледі.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"Бакалавриат" бағдарламасына түсу кезінде SAT I, SAT II </w:t>
            </w:r>
          </w:p>
          <w:p>
            <w:pPr>
              <w:spacing w:after="20"/>
              <w:ind w:left="20"/>
              <w:jc w:val="both"/>
            </w:pPr>
            <w:r>
              <w:rPr>
                <w:rFonts w:ascii="Times New Roman"/>
                <w:b w:val="false"/>
                <w:i w:val="false"/>
                <w:color w:val="000000"/>
                <w:sz w:val="20"/>
              </w:rPr>
              <w:t xml:space="preserve">
(мамандығына қарай) емтихандарын тапсыру қажет. Жоғары рейтінгілі университеттер SAT II сертификатын ұсынуды талап етеді. "Бакалавриат" бағдарламасына түсу кезінде  университеттегі ағымды үлгерімі туралы анықтаманы ұсыну қажет. "Магистратура" бағдарламасына түсу кезінде GRE, GMAT (мамандығына қарай) емтихандары тапсырылады. GRE – техникалық, медициналық және гуманитарлық мамандықтар бойынша "магистратура" бағдарламасына түсу үшін. GMAT – "Қаржы", "Бухгалтерлік есеп" мамандықтары бойынша "магистратура" бағдарламасына түсу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YОS: В деңгейі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YОS: A деңгейі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YОS бойынша тіл білудің үш деңгейі болады: </w:t>
            </w:r>
          </w:p>
          <w:p>
            <w:pPr>
              <w:spacing w:after="20"/>
              <w:ind w:left="20"/>
              <w:jc w:val="both"/>
            </w:pPr>
            <w:r>
              <w:rPr>
                <w:rFonts w:ascii="Times New Roman"/>
                <w:b w:val="false"/>
                <w:i w:val="false"/>
                <w:color w:val="000000"/>
                <w:sz w:val="20"/>
              </w:rPr>
              <w:t xml:space="preserve">
А деңгейі – жоғарғы; </w:t>
            </w:r>
          </w:p>
          <w:p>
            <w:pPr>
              <w:spacing w:after="20"/>
              <w:ind w:left="20"/>
              <w:jc w:val="both"/>
            </w:pPr>
            <w:r>
              <w:rPr>
                <w:rFonts w:ascii="Times New Roman"/>
                <w:b w:val="false"/>
                <w:i w:val="false"/>
                <w:color w:val="000000"/>
                <w:sz w:val="20"/>
              </w:rPr>
              <w:t xml:space="preserve">
В – орташа; </w:t>
            </w:r>
          </w:p>
          <w:p>
            <w:pPr>
              <w:spacing w:after="20"/>
              <w:ind w:left="20"/>
              <w:jc w:val="both"/>
            </w:pPr>
            <w:r>
              <w:rPr>
                <w:rFonts w:ascii="Times New Roman"/>
                <w:b w:val="false"/>
                <w:i w:val="false"/>
                <w:color w:val="000000"/>
                <w:sz w:val="20"/>
              </w:rPr>
              <w:t xml:space="preserve">
С – төменгі.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Финляндия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Ағылшын/Фин/ 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YKI 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4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фин және швед тілдерін білу деңгейін анықтау бойынша ресми тестілеу жүргізуге уәкілетті ұйым жоқ. Финляндияда фин және швед тілдерінде  оқуға үміткерлер (жалпы негізде) YKI сертификаты бар болған жағдайда ғана конкурсқа қатысуға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Ағылшын/Фин/ 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YKI 3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5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Франция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Француз/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N+I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350/DALF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N+I </w:t>
            </w:r>
          </w:p>
          <w:p>
            <w:pPr>
              <w:spacing w:after="20"/>
              <w:ind w:left="20"/>
              <w:jc w:val="both"/>
            </w:pPr>
            <w:r>
              <w:rPr>
                <w:rFonts w:ascii="Times New Roman"/>
                <w:b w:val="false"/>
                <w:i w:val="false"/>
                <w:color w:val="000000"/>
                <w:sz w:val="20"/>
              </w:rPr>
              <w:t xml:space="preserve">
Қорытындыны комиссия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400/DALF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Чехия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Ағылшын/Чех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Швейцария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Неміс/ Француз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Гете Институты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Goethe-Zertifikat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350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Гете Институты TCF 699-дан 200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Goethe-Zertifikat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400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Швеция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(godkаnd)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швед тілін білу деңгейін анықтау бойынша ресми тестілеу жүргізуге уәкілетті ұйым жоқ. Швецияда "магистратура" бағдарламасы бойынша швед тілінде оқуға үміткерлер (жалпы негізде) TISUS (godkаnd) сертификаты бар болған жағдайда ғана конкурсқа қатысуға жіберіледі. TISUS (godkаnd) сертификаты нәтижесінің екі нұсқасы болады: тапсырылды (godkаnd) және тапсырылмады (underkаnd).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(godkаnd)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Жапония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Жапон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3деңгей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2 деңгей </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Nouryekushiken </w:t>
            </w:r>
            <w:r>
              <w:rPr>
                <w:rFonts w:ascii="Times New Roman"/>
                <w:b/>
                <w:i w:val="false"/>
                <w:color w:val="000000"/>
                <w:sz w:val="20"/>
              </w:rPr>
              <w:t xml:space="preserve">- </w:t>
            </w:r>
            <w:r>
              <w:rPr>
                <w:rFonts w:ascii="Times New Roman"/>
                <w:b w:val="false"/>
                <w:i w:val="false"/>
                <w:color w:val="000000"/>
                <w:sz w:val="20"/>
              </w:rPr>
              <w:t xml:space="preserve">жапон тілі бойынша төрт деңгейлі тілдік.  4 деңгей – </w:t>
            </w:r>
          </w:p>
          <w:p>
            <w:pPr>
              <w:spacing w:after="20"/>
              <w:ind w:left="20"/>
              <w:jc w:val="both"/>
            </w:pPr>
            <w:r>
              <w:rPr>
                <w:rFonts w:ascii="Times New Roman"/>
                <w:b w:val="false"/>
                <w:i w:val="false"/>
                <w:color w:val="000000"/>
                <w:sz w:val="20"/>
              </w:rPr>
              <w:t xml:space="preserve">
минмалды; 1 деңгей – максималды.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3деңгей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2 деңгей </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Бірінші сатылық кезең: </w:t>
      </w:r>
    </w:p>
    <w:p>
      <w:pPr>
        <w:spacing w:after="0"/>
        <w:ind w:left="0"/>
        <w:jc w:val="both"/>
      </w:pPr>
      <w:r>
        <w:rPr>
          <w:rFonts w:ascii="Times New Roman"/>
          <w:b w:val="false"/>
          <w:i w:val="false"/>
          <w:color w:val="000000"/>
          <w:sz w:val="28"/>
        </w:rPr>
        <w:t xml:space="preserve">
      техникалық/медициналық мамандықтар бойынша үміткерлер үшін, сондай-ақ белгіленген квоталар шеңберінде қатысатын үміткерлер үшін - тілдік курстарға жіберу үшін; </w:t>
      </w:r>
    </w:p>
    <w:p>
      <w:pPr>
        <w:spacing w:after="0"/>
        <w:ind w:left="0"/>
        <w:jc w:val="both"/>
      </w:pPr>
      <w:r>
        <w:rPr>
          <w:rFonts w:ascii="Times New Roman"/>
          <w:b w:val="false"/>
          <w:i w:val="false"/>
          <w:color w:val="000000"/>
          <w:sz w:val="28"/>
        </w:rPr>
        <w:t xml:space="preserve">
      гуманитарлық мамандықтар бойынша үміткерлер үшін - бірінші сатылық кезеңде көрсетілгеннен кем емес балы бар сертификат болған жағдайда, ресми емтихан тапсыруға жіберу үшін. Сертификаттары жоқ болған жағдайда үміткерлер TOEFL ITP алдын ала тілдік тестілеуіне </w:t>
      </w:r>
    </w:p>
    <w:p>
      <w:pPr>
        <w:spacing w:after="0"/>
        <w:ind w:left="0"/>
        <w:jc w:val="both"/>
      </w:pPr>
      <w:r>
        <w:rPr>
          <w:rFonts w:ascii="Times New Roman"/>
          <w:b w:val="false"/>
          <w:i w:val="false"/>
          <w:color w:val="000000"/>
          <w:sz w:val="28"/>
        </w:rPr>
        <w:t xml:space="preserve">
      жіберіледі. </w:t>
      </w:r>
    </w:p>
    <w:p>
      <w:pPr>
        <w:spacing w:after="0"/>
        <w:ind w:left="0"/>
        <w:jc w:val="both"/>
      </w:pPr>
      <w:r>
        <w:rPr>
          <w:rFonts w:ascii="Times New Roman"/>
          <w:b w:val="false"/>
          <w:i w:val="false"/>
          <w:color w:val="000000"/>
          <w:sz w:val="28"/>
        </w:rPr>
        <w:t xml:space="preserve">
      Екінші сатылық кезең - академиялық оқуға жіберу үшін. </w:t>
      </w:r>
    </w:p>
    <w:p>
      <w:pPr>
        <w:spacing w:after="0"/>
        <w:ind w:left="0"/>
        <w:jc w:val="both"/>
      </w:pPr>
      <w:r>
        <w:rPr>
          <w:rFonts w:ascii="Times New Roman"/>
          <w:b w:val="false"/>
          <w:i w:val="false"/>
          <w:color w:val="000000"/>
          <w:sz w:val="28"/>
        </w:rPr>
        <w:t xml:space="preserve">
      тиісінше екінші сатылық деңгей және одан жоғары нәтижеге ие болған үміткерлер конкурстың келесі кезеңіне жіберіледі. </w:t>
      </w:r>
    </w:p>
    <w:p>
      <w:pPr>
        <w:spacing w:after="0"/>
        <w:ind w:left="0"/>
        <w:jc w:val="both"/>
      </w:pPr>
      <w:r>
        <w:rPr>
          <w:rFonts w:ascii="Times New Roman"/>
          <w:b w:val="false"/>
          <w:i w:val="false"/>
          <w:color w:val="000000"/>
          <w:sz w:val="28"/>
        </w:rPr>
        <w:t xml:space="preserve">
      Емтихандардың атаулары бойынша ақпарат: </w:t>
      </w:r>
    </w:p>
    <w:p>
      <w:pPr>
        <w:spacing w:after="0"/>
        <w:ind w:left="0"/>
        <w:jc w:val="both"/>
      </w:pPr>
      <w:r>
        <w:rPr>
          <w:rFonts w:ascii="Times New Roman"/>
          <w:b w:val="false"/>
          <w:i w:val="false"/>
          <w:color w:val="000000"/>
          <w:sz w:val="28"/>
        </w:rPr>
        <w:t xml:space="preserve">
      IELTS (International English Language Testing System) –  ағылшын тілін білуді тестілеудің халықаралық жүйесі </w:t>
      </w:r>
    </w:p>
    <w:p>
      <w:pPr>
        <w:spacing w:after="0"/>
        <w:ind w:left="0"/>
        <w:jc w:val="both"/>
      </w:pPr>
      <w:r>
        <w:rPr>
          <w:rFonts w:ascii="Times New Roman"/>
          <w:b w:val="false"/>
          <w:i w:val="false"/>
          <w:color w:val="000000"/>
          <w:sz w:val="28"/>
        </w:rPr>
        <w:t xml:space="preserve">
      D.E.L.E. (Diplomas de Espaсol como Lengua Extranjera) – шет тілі ретінде испан тілін білу деңгейін растайтын диплом </w:t>
      </w:r>
    </w:p>
    <w:p>
      <w:pPr>
        <w:spacing w:after="0"/>
        <w:ind w:left="0"/>
        <w:jc w:val="both"/>
      </w:pPr>
      <w:r>
        <w:rPr>
          <w:rFonts w:ascii="Times New Roman"/>
          <w:b w:val="false"/>
          <w:i w:val="false"/>
          <w:color w:val="000000"/>
          <w:sz w:val="28"/>
        </w:rPr>
        <w:t xml:space="preserve">
      TCF (Test de connaissance du franсais) – француз тілін білу тестіTCF-DAP (Test de connaissance du francais pour la demande d </w:t>
      </w:r>
      <w:r>
        <w:rPr>
          <w:rFonts w:ascii="Times New Roman"/>
          <w:b w:val="false"/>
          <w:i w:val="false"/>
          <w:color w:val="000000"/>
          <w:vertAlign w:val="superscript"/>
        </w:rPr>
        <w:t xml:space="preserve">, </w:t>
      </w:r>
      <w:r>
        <w:rPr>
          <w:rFonts w:ascii="Times New Roman"/>
          <w:b w:val="false"/>
          <w:i w:val="false"/>
          <w:color w:val="000000"/>
          <w:sz w:val="28"/>
        </w:rPr>
        <w:t xml:space="preserve">admission prealabe) - француз тілін білу тесті (университетке алдын ала жазылу үшін) </w:t>
      </w:r>
    </w:p>
    <w:p>
      <w:pPr>
        <w:spacing w:after="0"/>
        <w:ind w:left="0"/>
        <w:jc w:val="both"/>
      </w:pPr>
      <w:r>
        <w:rPr>
          <w:rFonts w:ascii="Times New Roman"/>
          <w:b w:val="false"/>
          <w:i w:val="false"/>
          <w:color w:val="000000"/>
          <w:sz w:val="28"/>
        </w:rPr>
        <w:t xml:space="preserve">
      DALF (Diplome Approfondi de Langue Francaise) - француз тілін терең білуі туралы диплом </w:t>
      </w:r>
    </w:p>
    <w:p>
      <w:pPr>
        <w:spacing w:after="0"/>
        <w:ind w:left="0"/>
        <w:jc w:val="both"/>
      </w:pPr>
      <w:r>
        <w:rPr>
          <w:rFonts w:ascii="Times New Roman"/>
          <w:b w:val="false"/>
          <w:i w:val="false"/>
          <w:color w:val="000000"/>
          <w:sz w:val="28"/>
        </w:rPr>
        <w:t xml:space="preserve">
      NT2 (Staatsexamen Nederlands als tweede taal) - екіншісі ретінде голланд тілімен мемлекеттік емтихан. </w:t>
      </w:r>
    </w:p>
    <w:p>
      <w:pPr>
        <w:spacing w:after="0"/>
        <w:ind w:left="0"/>
        <w:jc w:val="both"/>
      </w:pPr>
      <w:r>
        <w:rPr>
          <w:rFonts w:ascii="Times New Roman"/>
          <w:b w:val="false"/>
          <w:i w:val="false"/>
          <w:color w:val="000000"/>
          <w:sz w:val="28"/>
        </w:rPr>
        <w:t xml:space="preserve">
      Bergenstesten (Test i norsk - hoyere niva) - норвег тілін білу тесті </w:t>
      </w:r>
    </w:p>
    <w:p>
      <w:pPr>
        <w:spacing w:after="0"/>
        <w:ind w:left="0"/>
        <w:jc w:val="both"/>
      </w:pPr>
      <w:r>
        <w:rPr>
          <w:rFonts w:ascii="Times New Roman"/>
          <w:b w:val="false"/>
          <w:i w:val="false"/>
          <w:color w:val="000000"/>
          <w:sz w:val="28"/>
        </w:rPr>
        <w:t xml:space="preserve">
      YKI (Yleiset kielitutkinot) - тілді меңгеру туралы ұлттық сертификат (Фин, Швед) </w:t>
      </w:r>
    </w:p>
    <w:p>
      <w:pPr>
        <w:spacing w:after="0"/>
        <w:ind w:left="0"/>
        <w:jc w:val="both"/>
      </w:pPr>
      <w:r>
        <w:rPr>
          <w:rFonts w:ascii="Times New Roman"/>
          <w:b w:val="false"/>
          <w:i w:val="false"/>
          <w:color w:val="000000"/>
          <w:sz w:val="28"/>
        </w:rPr>
        <w:t xml:space="preserve">
      TISUS (Test svenska for universitets-och hogskolestudier) - университетте оқу үшін швед тілін білу тесті </w:t>
      </w:r>
    </w:p>
    <w:p>
      <w:pPr>
        <w:spacing w:after="0"/>
        <w:ind w:left="0"/>
        <w:jc w:val="both"/>
      </w:pPr>
      <w:r>
        <w:rPr>
          <w:rFonts w:ascii="Times New Roman"/>
          <w:b w:val="false"/>
          <w:i w:val="false"/>
          <w:color w:val="000000"/>
          <w:sz w:val="28"/>
        </w:rPr>
        <w:t xml:space="preserve">
      HSK - шетелдіктерді, хуацяо мен аз ұлттар өкілдерін коса алғанда, кытай тілінде сөйлемейтін адамдардың қытай тілін білу деңгейін сертификаттауға арналған ҚХР мемлекеттік емтиханы. HSK тапсырмалары аудирлеу, лексика, грамматика, оқылым сияқты бірнеше бөліктерге бөлінетін тест пішінінде жүргізіледі. HSK тапсырғандар балдардың тиісті санын жинаған жағдайда белгілі бір деңгейдің сертификатын алады. Төрт деңгей болады: негізгі, бастауыш, орта, жоғарғы. Әрбір деңгей ішінде 1-ден 11-ге дейінгі сандармен белгіленетін "кіші деңгейлер" бөлінеді. </w:t>
      </w:r>
    </w:p>
    <w:p>
      <w:pPr>
        <w:spacing w:after="0"/>
        <w:ind w:left="0"/>
        <w:jc w:val="both"/>
      </w:pPr>
      <w:r>
        <w:rPr>
          <w:rFonts w:ascii="Times New Roman"/>
          <w:b w:val="false"/>
          <w:i w:val="false"/>
          <w:color w:val="000000"/>
          <w:sz w:val="28"/>
        </w:rPr>
        <w:t xml:space="preserve">
      Nouryekushiken - жапон тілін білу деңгейін анықтау емтиханы </w:t>
      </w:r>
    </w:p>
    <w:p>
      <w:pPr>
        <w:spacing w:after="0"/>
        <w:ind w:left="0"/>
        <w:jc w:val="both"/>
      </w:pPr>
      <w:r>
        <w:rPr>
          <w:rFonts w:ascii="Times New Roman"/>
          <w:b w:val="false"/>
          <w:i w:val="false"/>
          <w:color w:val="000000"/>
          <w:sz w:val="28"/>
        </w:rPr>
        <w:t xml:space="preserve">
      Test of Korean Language Proficiency - кәріс тілін білу деңгейін анықтау емтиханы </w:t>
      </w:r>
    </w:p>
    <w:p>
      <w:pPr>
        <w:spacing w:after="0"/>
        <w:ind w:left="0"/>
        <w:jc w:val="both"/>
      </w:pPr>
      <w:r>
        <w:rPr>
          <w:rFonts w:ascii="Times New Roman"/>
          <w:b w:val="false"/>
          <w:i w:val="false"/>
          <w:color w:val="000000"/>
          <w:sz w:val="28"/>
        </w:rPr>
        <w:t xml:space="preserve">
      GRE (Graduate Record Examination) - нақты мамандық бойынша негізгі білімін тестілеу </w:t>
      </w:r>
    </w:p>
    <w:p>
      <w:pPr>
        <w:spacing w:after="0"/>
        <w:ind w:left="0"/>
        <w:jc w:val="both"/>
      </w:pPr>
      <w:r>
        <w:rPr>
          <w:rFonts w:ascii="Times New Roman"/>
          <w:b w:val="false"/>
          <w:i w:val="false"/>
          <w:color w:val="000000"/>
          <w:sz w:val="28"/>
        </w:rPr>
        <w:t xml:space="preserve">
      GМАТ (General Management Admission Test) - менеджмент саласындағы білім деңгейі мен біліктілігін анықтаудың электрондық тесті </w:t>
      </w:r>
    </w:p>
    <w:p>
      <w:pPr>
        <w:spacing w:after="0"/>
        <w:ind w:left="0"/>
        <w:jc w:val="both"/>
      </w:pPr>
      <w:r>
        <w:rPr>
          <w:rFonts w:ascii="Times New Roman"/>
          <w:b w:val="false"/>
          <w:i w:val="false"/>
          <w:color w:val="000000"/>
          <w:sz w:val="28"/>
        </w:rPr>
        <w:t xml:space="preserve">
      CILS (Certificazone di Italiano come Lingua Straniera) - шет тілі ретінде итальян тілін білу деңгейін растаушы сертификат </w:t>
      </w:r>
    </w:p>
    <w:p>
      <w:pPr>
        <w:spacing w:after="0"/>
        <w:ind w:left="0"/>
        <w:jc w:val="both"/>
      </w:pPr>
      <w:r>
        <w:rPr>
          <w:rFonts w:ascii="Times New Roman"/>
          <w:b w:val="false"/>
          <w:i w:val="false"/>
          <w:color w:val="000000"/>
          <w:sz w:val="28"/>
        </w:rPr>
        <w:t xml:space="preserve">
      CELI 1, 2, 3, 4, 5 (Certificatos di Conoscenza della Lingua Italiana) - 1-ші, 2-ші, 3-ші, 4-ші және 5-ші деңгейлерде итальян тілін білу сертификаты </w:t>
      </w:r>
    </w:p>
    <w:p>
      <w:pPr>
        <w:spacing w:after="0"/>
        <w:ind w:left="0"/>
        <w:jc w:val="both"/>
      </w:pPr>
      <w:r>
        <w:rPr>
          <w:rFonts w:ascii="Times New Roman"/>
          <w:b w:val="false"/>
          <w:i w:val="false"/>
          <w:color w:val="000000"/>
          <w:sz w:val="28"/>
        </w:rPr>
        <w:t xml:space="preserve">
      ТОEFL (Test jf English as a Foreign Language - шет тілі ретінде ағылшын тілі бойынша тест) мынадай түрлерге бөлінеді: </w:t>
      </w:r>
    </w:p>
    <w:p>
      <w:pPr>
        <w:spacing w:after="0"/>
        <w:ind w:left="0"/>
        <w:jc w:val="both"/>
      </w:pPr>
      <w:r>
        <w:rPr>
          <w:rFonts w:ascii="Times New Roman"/>
          <w:b w:val="false"/>
          <w:i w:val="false"/>
          <w:color w:val="000000"/>
          <w:sz w:val="28"/>
        </w:rPr>
        <w:t xml:space="preserve">
      ITR (Institutional Testing Program) - үміткерлердің тілдік дайындығы деңгейін алдын ала анықтауға арналған бейресми тест </w:t>
      </w:r>
    </w:p>
    <w:p>
      <w:pPr>
        <w:spacing w:after="0"/>
        <w:ind w:left="0"/>
        <w:jc w:val="both"/>
      </w:pPr>
      <w:r>
        <w:rPr>
          <w:rFonts w:ascii="Times New Roman"/>
          <w:b w:val="false"/>
          <w:i w:val="false"/>
          <w:color w:val="000000"/>
          <w:sz w:val="28"/>
        </w:rPr>
        <w:t xml:space="preserve">
      РВТ (Paper-based test) - қағаз тасымалдағышындағы ресми тест </w:t>
      </w:r>
    </w:p>
    <w:p>
      <w:pPr>
        <w:spacing w:after="0"/>
        <w:ind w:left="0"/>
        <w:jc w:val="both"/>
      </w:pPr>
      <w:r>
        <w:rPr>
          <w:rFonts w:ascii="Times New Roman"/>
          <w:b w:val="false"/>
          <w:i w:val="false"/>
          <w:color w:val="000000"/>
          <w:sz w:val="28"/>
        </w:rPr>
        <w:t xml:space="preserve">
      СВТ (Computer-based test) - компьютер арқылы берілетін ресми тест </w:t>
      </w:r>
    </w:p>
    <w:p>
      <w:pPr>
        <w:spacing w:after="0"/>
        <w:ind w:left="0"/>
        <w:jc w:val="both"/>
      </w:pPr>
      <w:r>
        <w:rPr>
          <w:rFonts w:ascii="Times New Roman"/>
          <w:b w:val="false"/>
          <w:i w:val="false"/>
          <w:color w:val="000000"/>
          <w:sz w:val="28"/>
        </w:rPr>
        <w:t xml:space="preserve">
      ІВТ (Internet-based test) - Интернет арқылы берілетін ресми тест </w:t>
      </w:r>
    </w:p>
    <w:p>
      <w:pPr>
        <w:spacing w:after="0"/>
        <w:ind w:left="0"/>
        <w:jc w:val="both"/>
      </w:pPr>
      <w:r>
        <w:rPr>
          <w:rFonts w:ascii="Times New Roman"/>
          <w:b w:val="false"/>
          <w:i w:val="false"/>
          <w:color w:val="000000"/>
          <w:sz w:val="28"/>
        </w:rPr>
        <w:t xml:space="preserve">
      Test of Bulgarian language - болгар тілін меңгеру деңгейін анықтау тесті </w:t>
      </w:r>
    </w:p>
    <w:p>
      <w:pPr>
        <w:spacing w:after="0"/>
        <w:ind w:left="0"/>
        <w:jc w:val="both"/>
      </w:pPr>
      <w:r>
        <w:rPr>
          <w:rFonts w:ascii="Times New Roman"/>
          <w:b w:val="false"/>
          <w:i w:val="false"/>
          <w:color w:val="000000"/>
          <w:sz w:val="28"/>
        </w:rPr>
        <w:t xml:space="preserve">
      The Studytest of Danish as a Foreign Language (Studieproven i dansk som andetsprog) - шет тілі ретінде дат тілін білу тесті </w:t>
      </w:r>
    </w:p>
    <w:p>
      <w:pPr>
        <w:spacing w:after="0"/>
        <w:ind w:left="0"/>
        <w:jc w:val="both"/>
      </w:pPr>
      <w:r>
        <w:rPr>
          <w:rFonts w:ascii="Times New Roman"/>
          <w:b w:val="false"/>
          <w:i w:val="false"/>
          <w:color w:val="000000"/>
          <w:sz w:val="28"/>
        </w:rPr>
        <w:t xml:space="preserve">
      The Danish Test (Danskprove) - дат тілін білудің ұлттық тесті </w:t>
      </w:r>
    </w:p>
    <w:p>
      <w:pPr>
        <w:spacing w:after="0"/>
        <w:ind w:left="0"/>
        <w:jc w:val="both"/>
      </w:pPr>
      <w:r>
        <w:rPr>
          <w:rFonts w:ascii="Times New Roman"/>
          <w:b w:val="false"/>
          <w:i w:val="false"/>
          <w:color w:val="000000"/>
          <w:sz w:val="28"/>
        </w:rPr>
        <w:t xml:space="preserve">
      Test of Rumanian language - румын тілін білу тесті </w:t>
      </w:r>
    </w:p>
    <w:bookmarkStart w:name="z65" w:id="63"/>
    <w:p>
      <w:pPr>
        <w:spacing w:after="0"/>
        <w:ind w:left="0"/>
        <w:jc w:val="left"/>
      </w:pPr>
      <w:r>
        <w:rPr>
          <w:rFonts w:ascii="Times New Roman"/>
          <w:b/>
          <w:i w:val="false"/>
          <w:color w:val="000000"/>
        </w:rPr>
        <w:t xml:space="preserve"> 3. "Болашақ" халықаралық стипендиясына үміткерлерге</w:t>
      </w:r>
      <w:r>
        <w:br/>
      </w:r>
      <w:r>
        <w:rPr>
          <w:rFonts w:ascii="Times New Roman"/>
          <w:b/>
          <w:i w:val="false"/>
          <w:color w:val="000000"/>
        </w:rPr>
        <w:t xml:space="preserve">арналған пәндік емтиханының ең төменгі баспалдақ балы: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Емтихан атауы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 төменгі деңгей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біртұтас алқалық </w:t>
            </w:r>
          </w:p>
          <w:p>
            <w:pPr>
              <w:spacing w:after="20"/>
              <w:ind w:left="20"/>
              <w:jc w:val="both"/>
            </w:pPr>
            <w:r>
              <w:rPr>
                <w:rFonts w:ascii="Times New Roman"/>
                <w:b w:val="false"/>
                <w:i w:val="false"/>
                <w:color w:val="000000"/>
                <w:sz w:val="20"/>
              </w:rPr>
              <w:t xml:space="preserve">
комиссия (ЖБАК) мүшелерінің </w:t>
            </w:r>
          </w:p>
          <w:p>
            <w:pPr>
              <w:spacing w:after="20"/>
              <w:ind w:left="20"/>
              <w:jc w:val="both"/>
            </w:pPr>
            <w:r>
              <w:rPr>
                <w:rFonts w:ascii="Times New Roman"/>
                <w:b w:val="false"/>
                <w:i w:val="false"/>
                <w:color w:val="000000"/>
                <w:sz w:val="20"/>
              </w:rPr>
              <w:t xml:space="preserve">
ұсыныстары бойынша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Профильдік пәндер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пән бойынша жақсы </w:t>
            </w:r>
          </w:p>
          <w:p>
            <w:pPr>
              <w:spacing w:after="20"/>
              <w:ind w:left="20"/>
              <w:jc w:val="both"/>
            </w:pPr>
            <w:r>
              <w:rPr>
                <w:rFonts w:ascii="Times New Roman"/>
                <w:b w:val="false"/>
                <w:i w:val="false"/>
                <w:color w:val="000000"/>
                <w:sz w:val="20"/>
              </w:rPr>
              <w:t xml:space="preserve">
бағасынан кем болмауы тиіс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