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5549" w14:textId="ca65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тізілімдерінің жүйесін жүргізу ережесін бекіту туралы" Қазақстан Республикасы Қаржы нарығын және қаржы ұйымдарын реттеу мен қадағалау агенттігі Басқармасының 2006 жылғы 25 ақпандағы N 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наурыздағы N 39 Қаулысы. Қазақстан Республикасының Әділет министрлігінде 2008 жылғы 16 мамырда Нормативтік құқықтық кесімдерді мемлекеттік тіркеудің тізіліміне N 5218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Бағалы қағаздарды ұстаушылар тізілімдерін жүргізу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"Бағалы қағаздарды ұстаушылар тізілімдерінің жүйесін жүргізу ережесін бекіту туралы" Агенттік Басқармасының 2006 жылғы 25 ақпандағы  </w:t>
      </w:r>
      <w:r>
        <w:rPr>
          <w:rFonts w:ascii="Times New Roman"/>
          <w:b w:val="false"/>
          <w:i w:val="false"/>
          <w:color w:val="000000"/>
          <w:sz w:val="28"/>
        </w:rPr>
        <w:t xml:space="preserve">N 62 қаулысына </w:t>
      </w:r>
      <w:r>
        <w:rPr>
          <w:rFonts w:ascii="Times New Roman"/>
          <w:b w:val="false"/>
          <w:i w:val="false"/>
          <w:color w:val="000000"/>
          <w:sz w:val="28"/>
        </w:rPr>
        <w:t xml:space="preserve"> (Нормативтік құқықтық актілерді мемлекеттік тіркеу тізілімінде N 4175 тіркелген),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Агенттік Басқармасының 2006 жылғы 12 тамыздағы  </w:t>
      </w:r>
      <w:r>
        <w:rPr>
          <w:rFonts w:ascii="Times New Roman"/>
          <w:b w:val="false"/>
          <w:i w:val="false"/>
          <w:color w:val="000000"/>
          <w:sz w:val="28"/>
        </w:rPr>
        <w:t xml:space="preserve">N 148 қаулысымен </w:t>
      </w:r>
      <w:r>
        <w:rPr>
          <w:rFonts w:ascii="Times New Roman"/>
          <w:b w:val="false"/>
          <w:i w:val="false"/>
          <w:color w:val="000000"/>
          <w:sz w:val="28"/>
        </w:rPr>
        <w:t xml:space="preserve"> (Нормативтік құқықтық актілерді мемлекеттік тіркеу тізілімінде N 4365 тіркелген) енгізілген өзгерістер мен толықтырулармен,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толықтырулар мен өзгерістер енгізу  туралы" Агенттік Басқармасының 2007 жылғы 23 ақпандағы  </w:t>
      </w:r>
      <w:r>
        <w:rPr>
          <w:rFonts w:ascii="Times New Roman"/>
          <w:b w:val="false"/>
          <w:i w:val="false"/>
          <w:color w:val="000000"/>
          <w:sz w:val="28"/>
        </w:rPr>
        <w:t xml:space="preserve">N 36 қаулысымен </w:t>
      </w:r>
      <w:r>
        <w:rPr>
          <w:rFonts w:ascii="Times New Roman"/>
          <w:b w:val="false"/>
          <w:i w:val="false"/>
          <w:color w:val="000000"/>
          <w:sz w:val="28"/>
        </w:rPr>
        <w:t xml:space="preserve"> (Нормативтік құқықтық актілерді мемлекеттік тіркеу тізілімінде N 4599 тіркелген) енгізілген өзгерістер мен толықтырулармен, "Қазақстан Республикасының кейбір нормативтік құқықтық актілеріне сәйкестендіру нөмірлері бойынша өзгерістер мен толықтырулар енгізу туралы" Агенттік Басқармасының 2007 жылғы 28 мамырдағы  </w:t>
      </w:r>
      <w:r>
        <w:rPr>
          <w:rFonts w:ascii="Times New Roman"/>
          <w:b w:val="false"/>
          <w:i w:val="false"/>
          <w:color w:val="000000"/>
          <w:sz w:val="28"/>
        </w:rPr>
        <w:t xml:space="preserve">N 155 қаулысымен </w:t>
      </w:r>
      <w:r>
        <w:rPr>
          <w:rFonts w:ascii="Times New Roman"/>
          <w:b w:val="false"/>
          <w:i w:val="false"/>
          <w:color w:val="000000"/>
          <w:sz w:val="28"/>
        </w:rPr>
        <w:t xml:space="preserve"> (Нормативтік құқықтық актілерді мемлекеттік тіркеу тізілімінде N 4803 тіркелген) енгізілген өзгерістер мен толықтырулармен,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 Агенттік Басқармасының 2007 жылғы 25 маусымдағы  </w:t>
      </w:r>
      <w:r>
        <w:rPr>
          <w:rFonts w:ascii="Times New Roman"/>
          <w:b w:val="false"/>
          <w:i w:val="false"/>
          <w:color w:val="000000"/>
          <w:sz w:val="28"/>
        </w:rPr>
        <w:t xml:space="preserve">N 172 қаулысымен </w:t>
      </w:r>
      <w:r>
        <w:rPr>
          <w:rFonts w:ascii="Times New Roman"/>
          <w:b w:val="false"/>
          <w:i w:val="false"/>
          <w:color w:val="000000"/>
          <w:sz w:val="28"/>
        </w:rPr>
        <w:t xml:space="preserve"> (Нормативтік құқықтық актілерді мемлекеттік тіркеу тізілімінде N 4842 тіркелген) енгізілген өзгерістер мен толықтырулармен бірге,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Бағалы қағаздарды ұстаушылар тізілімдерінің жүйесін енгізу ережесінде: </w:t>
      </w:r>
    </w:p>
    <w:bookmarkEnd w:id="2"/>
    <w:bookmarkStart w:name="z4" w:id="3"/>
    <w:p>
      <w:pPr>
        <w:spacing w:after="0"/>
        <w:ind w:left="0"/>
        <w:jc w:val="both"/>
      </w:pPr>
      <w:r>
        <w:rPr>
          <w:rFonts w:ascii="Times New Roman"/>
          <w:b w:val="false"/>
          <w:i w:val="false"/>
          <w:color w:val="000000"/>
          <w:sz w:val="28"/>
        </w:rPr>
        <w:t xml:space="preserve">
      1-тармақ мынадай мазмұндағы 4-1) тармақшамен толықтырылсын: </w:t>
      </w:r>
      <w:r>
        <w:br/>
      </w:r>
      <w:r>
        <w:rPr>
          <w:rFonts w:ascii="Times New Roman"/>
          <w:b w:val="false"/>
          <w:i w:val="false"/>
          <w:color w:val="000000"/>
          <w:sz w:val="28"/>
        </w:rPr>
        <w:t xml:space="preserve">
      "4-1) бағалы қағаздарды ұстаушының жеке шоты - эмиссиялық бағалы қағаздар бойынша мәмілелерді тіркеу және құқықтарын есепке алу жүзеге асырылатын бағалы қағаздар меншік иесі және (немесе) орталық депозитарий болып табылатын тізілім жүйесіндегі тіркелген тұлғаға ашылған жеке шот;"; </w:t>
      </w:r>
    </w:p>
    <w:bookmarkEnd w:id="3"/>
    <w:bookmarkStart w:name="z5" w:id="4"/>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Тіркеуші ішкі бақылауды өз ішкі құжаттарына сәйкес жүзеге асырады. Ішкі бақылауды жүзеге асыруға тіркеушінің ішкі бақылау объектісі болып табылатын іс-қимылдарды тікелей орындайтын қызметкерлері жіберілуі мүмкін емес"; </w:t>
      </w:r>
    </w:p>
    <w:bookmarkEnd w:id="4"/>
    <w:bookmarkStart w:name="z6" w:id="5"/>
    <w:p>
      <w:pPr>
        <w:spacing w:after="0"/>
        <w:ind w:left="0"/>
        <w:jc w:val="both"/>
      </w:pPr>
      <w:r>
        <w:rPr>
          <w:rFonts w:ascii="Times New Roman"/>
          <w:b w:val="false"/>
          <w:i w:val="false"/>
          <w:color w:val="000000"/>
          <w:sz w:val="28"/>
        </w:rPr>
        <w:t xml:space="preserve">
      17-тармақтың бірінші абзацындағы "ашуға" деген сөзден кейін "/жабуға" деген сөзбен толықтырылсын; </w:t>
      </w:r>
    </w:p>
    <w:bookmarkEnd w:id="5"/>
    <w:bookmarkStart w:name="z7" w:id="6"/>
    <w:p>
      <w:pPr>
        <w:spacing w:after="0"/>
        <w:ind w:left="0"/>
        <w:jc w:val="both"/>
      </w:pPr>
      <w:r>
        <w:rPr>
          <w:rFonts w:ascii="Times New Roman"/>
          <w:b w:val="false"/>
          <w:i w:val="false"/>
          <w:color w:val="000000"/>
          <w:sz w:val="28"/>
        </w:rPr>
        <w:t xml:space="preserve">
      23-1-тармақтағы "тізіліміндегі" деген сөз "тізілім жүйесіндегі"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8) тармақшадағы: </w:t>
      </w:r>
      <w:r>
        <w:br/>
      </w:r>
      <w:r>
        <w:rPr>
          <w:rFonts w:ascii="Times New Roman"/>
          <w:b w:val="false"/>
          <w:i w:val="false"/>
          <w:color w:val="000000"/>
          <w:sz w:val="28"/>
        </w:rPr>
        <w:t xml:space="preserve">
      "акциялар" деген сөз "эмиссиялық бағалы қағаздар" деген сөздермен ауыстырылсын; </w:t>
      </w:r>
      <w:r>
        <w:br/>
      </w:r>
      <w:r>
        <w:rPr>
          <w:rFonts w:ascii="Times New Roman"/>
          <w:b w:val="false"/>
          <w:i w:val="false"/>
          <w:color w:val="000000"/>
          <w:sz w:val="28"/>
        </w:rPr>
        <w:t xml:space="preserve">
      "." деген тыныс белгісі ";" деген тыныс белгісімен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жеке шотты жабу."; </w:t>
      </w:r>
    </w:p>
    <w:bookmarkEnd w:id="8"/>
    <w:bookmarkStart w:name="z10" w:id="9"/>
    <w:p>
      <w:pPr>
        <w:spacing w:after="0"/>
        <w:ind w:left="0"/>
        <w:jc w:val="both"/>
      </w:pPr>
      <w:r>
        <w:rPr>
          <w:rFonts w:ascii="Times New Roman"/>
          <w:b w:val="false"/>
          <w:i w:val="false"/>
          <w:color w:val="000000"/>
          <w:sz w:val="28"/>
        </w:rPr>
        <w:t xml:space="preserve">
      28-тармақтың 1) тармақшасындағы "күні" деген сөздің алдынан "тіркелген" деген сөзбен толықтырылсын; </w:t>
      </w:r>
    </w:p>
    <w:bookmarkEnd w:id="9"/>
    <w:bookmarkStart w:name="z11" w:id="10"/>
    <w:p>
      <w:pPr>
        <w:spacing w:after="0"/>
        <w:ind w:left="0"/>
        <w:jc w:val="both"/>
      </w:pPr>
      <w:r>
        <w:rPr>
          <w:rFonts w:ascii="Times New Roman"/>
          <w:b w:val="false"/>
          <w:i w:val="false"/>
          <w:color w:val="000000"/>
          <w:sz w:val="28"/>
        </w:rPr>
        <w:t xml:space="preserve">
      29-тармақтың 1) тармақшасындағы "күні" деген сөздің алдынан "тіркелген" деген сөзбен толықтырылсын; </w:t>
      </w:r>
    </w:p>
    <w:bookmarkEnd w:id="10"/>
    <w:bookmarkStart w:name="z12" w:id="11"/>
    <w:p>
      <w:pPr>
        <w:spacing w:after="0"/>
        <w:ind w:left="0"/>
        <w:jc w:val="both"/>
      </w:pPr>
      <w:r>
        <w:rPr>
          <w:rFonts w:ascii="Times New Roman"/>
          <w:b w:val="false"/>
          <w:i w:val="false"/>
          <w:color w:val="000000"/>
          <w:sz w:val="28"/>
        </w:rPr>
        <w:t xml:space="preserve">
      мынадай мазмұндағы 42-1-тармақпен толықтырылсын: </w:t>
      </w:r>
      <w:r>
        <w:br/>
      </w:r>
      <w:r>
        <w:rPr>
          <w:rFonts w:ascii="Times New Roman"/>
          <w:b w:val="false"/>
          <w:i w:val="false"/>
          <w:color w:val="000000"/>
          <w:sz w:val="28"/>
        </w:rPr>
        <w:t xml:space="preserve">
      "42-1. Тіркеуші жеке шотты жабу жөніндегі операция жеке шотты жабу жөніндегі бұйрық негізінде немесе соңғы алты ай ішіндегі осы жеке шотта бағалы қағаздардың болмауына байланысты жасалады. Жеке шотты жабу кезінде клиентке тіркеушінің ішкі құжатымен белгіленген нысан бойынша тиісті хабарлама жіберіледі."; </w:t>
      </w:r>
    </w:p>
    <w:bookmarkEnd w:id="11"/>
    <w:bookmarkStart w:name="z13" w:id="12"/>
    <w:p>
      <w:pPr>
        <w:spacing w:after="0"/>
        <w:ind w:left="0"/>
        <w:jc w:val="both"/>
      </w:pPr>
      <w:r>
        <w:rPr>
          <w:rFonts w:ascii="Times New Roman"/>
          <w:b w:val="false"/>
          <w:i w:val="false"/>
          <w:color w:val="000000"/>
          <w:sz w:val="28"/>
        </w:rPr>
        <w:t xml:space="preserve">
      мынадай мазмұндағы 43-1-тармақпен толықтырылсын: </w:t>
      </w:r>
      <w:r>
        <w:br/>
      </w:r>
      <w:r>
        <w:rPr>
          <w:rFonts w:ascii="Times New Roman"/>
          <w:b w:val="false"/>
          <w:i w:val="false"/>
          <w:color w:val="000000"/>
          <w:sz w:val="28"/>
        </w:rPr>
        <w:t xml:space="preserve">
      "43-1. Миноритарлық акционердің өтініш беру және тіркеушінің акционерлердің жалпы жиналысына қарауға енгізілген мәселелер бойынша шешімдер қабылдау кезінде миноритарлық акционерлер мен басқа акционерлер біріккен жағдайдағы осы акционерлік қоғамның басқа миноритарлық акционерлерге ақпарат тарату тәртібі тіркеушінің басқа миноритарлық акционерлерді хабардар ету және хабардар ету нысаны аралығындағы мерзімі бар бағалы қағаздарды ұстаушылар тізілімдерінің жүйесін жүргізу жөніндегі шартпен белгіленеді."; </w:t>
      </w:r>
    </w:p>
    <w:bookmarkEnd w:id="12"/>
    <w:bookmarkStart w:name="z14" w:id="13"/>
    <w:p>
      <w:pPr>
        <w:spacing w:after="0"/>
        <w:ind w:left="0"/>
        <w:jc w:val="both"/>
      </w:pPr>
      <w:r>
        <w:rPr>
          <w:rFonts w:ascii="Times New Roman"/>
          <w:b w:val="false"/>
          <w:i w:val="false"/>
          <w:color w:val="000000"/>
          <w:sz w:val="28"/>
        </w:rPr>
        <w:t xml:space="preserve">
      46-тармақтың 7) тармақшасының бірінші абзацы мынадай редакцияда жазылсын: </w:t>
      </w:r>
      <w:r>
        <w:br/>
      </w:r>
      <w:r>
        <w:rPr>
          <w:rFonts w:ascii="Times New Roman"/>
          <w:b w:val="false"/>
          <w:i w:val="false"/>
          <w:color w:val="000000"/>
          <w:sz w:val="28"/>
        </w:rPr>
        <w:t xml:space="preserve">
      "7) депозитарлық қолхаттарды ұстаушыларды қосқандағы мынадай мәліметтері бар орталық депозитарийдің есепке алу жүйесінде ашылған бағалы қағаздарды ұстаушылар тізімі:"; </w:t>
      </w:r>
    </w:p>
    <w:bookmarkEnd w:id="13"/>
    <w:bookmarkStart w:name="z15" w:id="14"/>
    <w:p>
      <w:pPr>
        <w:spacing w:after="0"/>
        <w:ind w:left="0"/>
        <w:jc w:val="both"/>
      </w:pPr>
      <w:r>
        <w:rPr>
          <w:rFonts w:ascii="Times New Roman"/>
          <w:b w:val="false"/>
          <w:i w:val="false"/>
          <w:color w:val="000000"/>
          <w:sz w:val="28"/>
        </w:rPr>
        <w:t xml:space="preserve">
      48-тармақтың 6) тармақшасының бірінші абзацы мынадай редакцияда жазылсын: </w:t>
      </w:r>
      <w:r>
        <w:br/>
      </w:r>
      <w:r>
        <w:rPr>
          <w:rFonts w:ascii="Times New Roman"/>
          <w:b w:val="false"/>
          <w:i w:val="false"/>
          <w:color w:val="000000"/>
          <w:sz w:val="28"/>
        </w:rPr>
        <w:t xml:space="preserve">
      "6) мыналарды көрсете отырып, орталық депозитарийдің есепке алу жүйесінде ашылған депозитарлық қолхаттардың меншік иелерін қосқандағы акционерлер тізімі:"; </w:t>
      </w:r>
    </w:p>
    <w:bookmarkEnd w:id="14"/>
    <w:bookmarkStart w:name="z16" w:id="15"/>
    <w:p>
      <w:pPr>
        <w:spacing w:after="0"/>
        <w:ind w:left="0"/>
        <w:jc w:val="both"/>
      </w:pPr>
      <w:r>
        <w:rPr>
          <w:rFonts w:ascii="Times New Roman"/>
          <w:b w:val="false"/>
          <w:i w:val="false"/>
          <w:color w:val="000000"/>
          <w:sz w:val="28"/>
        </w:rPr>
        <w:t xml:space="preserve">
      6-қосымша осы қаулының қосымшасына сәйкес редакцияда жазылсын. </w:t>
      </w:r>
    </w:p>
    <w:bookmarkEnd w:id="15"/>
    <w:bookmarkStart w:name="z17" w:id="1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6"/>
    <w:bookmarkStart w:name="z18" w:id="17"/>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(Н.А. Әбдірахманов): </w:t>
      </w:r>
    </w:p>
    <w:bookmarkEnd w:id="17"/>
    <w:bookmarkStart w:name="z19" w:id="18"/>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18"/>
    <w:bookmarkStart w:name="z20" w:id="19"/>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орталық депозитарийге мәлімет үшін жіберсін. </w:t>
      </w:r>
    </w:p>
    <w:bookmarkEnd w:id="19"/>
    <w:bookmarkStart w:name="z21" w:id="20"/>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20"/>
    <w:bookmarkStart w:name="z22" w:id="2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А.Ө. Алдамбергенге жүктелсін. </w:t>
      </w:r>
    </w:p>
    <w:bookmarkEnd w:id="21"/>
    <w:p>
      <w:pPr>
        <w:spacing w:after="0"/>
        <w:ind w:left="0"/>
        <w:jc w:val="both"/>
      </w:pPr>
      <w:r>
        <w:rPr>
          <w:rFonts w:ascii="Times New Roman"/>
          <w:b w:val="false"/>
          <w:i/>
          <w:color w:val="000000"/>
          <w:sz w:val="28"/>
        </w:rPr>
        <w:t xml:space="preserve">      Төрайым                                       Е. Бахмутова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39 қаулысына қосымша </w:t>
      </w:r>
    </w:p>
    <w:bookmarkEnd w:id="22"/>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тізілімдерінің жүйесін </w:t>
      </w:r>
      <w:r>
        <w:br/>
      </w:r>
      <w:r>
        <w:rPr>
          <w:rFonts w:ascii="Times New Roman"/>
          <w:b w:val="false"/>
          <w:i w:val="false"/>
          <w:color w:val="000000"/>
          <w:sz w:val="28"/>
        </w:rPr>
        <w:t xml:space="preserve">
                                            енгізу ережесінің </w:t>
      </w:r>
      <w:r>
        <w:br/>
      </w:r>
      <w:r>
        <w:rPr>
          <w:rFonts w:ascii="Times New Roman"/>
          <w:b w:val="false"/>
          <w:i w:val="false"/>
          <w:color w:val="000000"/>
          <w:sz w:val="28"/>
        </w:rPr>
        <w:t xml:space="preserve">
                                               6-қосымшасы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Жеке тұлғаның жеке шотын ашу/жабу жөніндегі бұйрық </w:t>
      </w:r>
    </w:p>
    <w:p>
      <w:pPr>
        <w:spacing w:after="0"/>
        <w:ind w:left="0"/>
        <w:jc w:val="both"/>
      </w:pPr>
      <w:r>
        <w:rPr>
          <w:rFonts w:ascii="Times New Roman"/>
          <w:b w:val="false"/>
          <w:i w:val="false"/>
          <w:color w:val="000000"/>
          <w:sz w:val="28"/>
        </w:rPr>
        <w:t xml:space="preserve">1. Тегі, аты, бар болса - </w:t>
      </w:r>
      <w:r>
        <w:br/>
      </w:r>
      <w:r>
        <w:rPr>
          <w:rFonts w:ascii="Times New Roman"/>
          <w:b w:val="false"/>
          <w:i w:val="false"/>
          <w:color w:val="000000"/>
          <w:sz w:val="28"/>
        </w:rPr>
        <w:t xml:space="preserve">
   әкесінің аты:____________________________________________________ </w:t>
      </w:r>
      <w:r>
        <w:br/>
      </w:r>
      <w:r>
        <w:rPr>
          <w:rFonts w:ascii="Times New Roman"/>
          <w:b w:val="false"/>
          <w:i w:val="false"/>
          <w:color w:val="000000"/>
          <w:sz w:val="28"/>
        </w:rPr>
        <w:t xml:space="preserve">
                       (жеке басын куәландыратын құжатқа сәйкес) </w:t>
      </w:r>
    </w:p>
    <w:p>
      <w:pPr>
        <w:spacing w:after="0"/>
        <w:ind w:left="0"/>
        <w:jc w:val="both"/>
      </w:pPr>
      <w:r>
        <w:rPr>
          <w:rFonts w:ascii="Times New Roman"/>
          <w:b w:val="false"/>
          <w:i w:val="false"/>
          <w:color w:val="000000"/>
          <w:sz w:val="28"/>
        </w:rPr>
        <w:t xml:space="preserve">2. Туған күні: __________________ </w:t>
      </w:r>
      <w:r>
        <w:br/>
      </w:r>
      <w:r>
        <w:rPr>
          <w:rFonts w:ascii="Times New Roman"/>
          <w:b w:val="false"/>
          <w:i w:val="false"/>
          <w:color w:val="000000"/>
          <w:sz w:val="28"/>
        </w:rPr>
        <w:t xml:space="preserve">
3. Азаматтығы:___________________ </w:t>
      </w:r>
      <w:r>
        <w:br/>
      </w:r>
      <w:r>
        <w:rPr>
          <w:rFonts w:ascii="Times New Roman"/>
          <w:b w:val="false"/>
          <w:i w:val="false"/>
          <w:color w:val="000000"/>
          <w:sz w:val="28"/>
        </w:rPr>
        <w:t xml:space="preserve">
4. Құжат:___________________________________________________________ </w:t>
      </w:r>
      <w:r>
        <w:br/>
      </w:r>
      <w:r>
        <w:rPr>
          <w:rFonts w:ascii="Times New Roman"/>
          <w:b w:val="false"/>
          <w:i w:val="false"/>
          <w:color w:val="000000"/>
          <w:sz w:val="28"/>
        </w:rPr>
        <w:t xml:space="preserve">
          (атауы, нөмірі, сериясы, жеке басын куәландыратын құжатты </w:t>
      </w:r>
      <w:r>
        <w:br/>
      </w:r>
      <w:r>
        <w:rPr>
          <w:rFonts w:ascii="Times New Roman"/>
          <w:b w:val="false"/>
          <w:i w:val="false"/>
          <w:color w:val="000000"/>
          <w:sz w:val="28"/>
        </w:rPr>
        <w:t xml:space="preserve">
              берген күн, Құжатты берген орган туралы мәлімет) </w:t>
      </w:r>
      <w:r>
        <w:br/>
      </w:r>
      <w:r>
        <w:rPr>
          <w:rFonts w:ascii="Times New Roman"/>
          <w:b w:val="false"/>
          <w:i w:val="false"/>
          <w:color w:val="000000"/>
          <w:sz w:val="28"/>
        </w:rPr>
        <w:t xml:space="preserve">
5. Салық төлеушінің тіркеу _ _ _ _ _ _ _ _ _ _ _ _  </w:t>
      </w:r>
      <w:r>
        <w:br/>
      </w:r>
      <w:r>
        <w:rPr>
          <w:rFonts w:ascii="Times New Roman"/>
          <w:b w:val="false"/>
          <w:i w:val="false"/>
          <w:color w:val="000000"/>
          <w:sz w:val="28"/>
        </w:rPr>
        <w:t xml:space="preserve">
   нөмірі (СТТН):         | | | | | | | | | | |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6. Тұратын жерінің </w:t>
      </w:r>
      <w:r>
        <w:br/>
      </w:r>
      <w:r>
        <w:rPr>
          <w:rFonts w:ascii="Times New Roman"/>
          <w:b w:val="false"/>
          <w:i w:val="false"/>
          <w:color w:val="000000"/>
          <w:sz w:val="28"/>
        </w:rPr>
        <w:t xml:space="preserve">
   мекен-жайы_______________________________________________________ </w:t>
      </w:r>
      <w:r>
        <w:br/>
      </w:r>
      <w:r>
        <w:rPr>
          <w:rFonts w:ascii="Times New Roman"/>
          <w:b w:val="false"/>
          <w:i w:val="false"/>
          <w:color w:val="000000"/>
          <w:sz w:val="28"/>
        </w:rPr>
        <w:t xml:space="preserve">
                              (почталық индексі) </w:t>
      </w:r>
      <w:r>
        <w:br/>
      </w:r>
      <w:r>
        <w:rPr>
          <w:rFonts w:ascii="Times New Roman"/>
          <w:b w:val="false"/>
          <w:i w:val="false"/>
          <w:color w:val="000000"/>
          <w:sz w:val="28"/>
        </w:rPr>
        <w:t xml:space="preserve">
7. Жеке сәйкестендіру      ________________________________________ </w:t>
      </w:r>
      <w:r>
        <w:br/>
      </w:r>
      <w:r>
        <w:rPr>
          <w:rFonts w:ascii="Times New Roman"/>
          <w:b w:val="false"/>
          <w:i w:val="false"/>
          <w:color w:val="000000"/>
          <w:sz w:val="28"/>
        </w:rPr>
        <w:t xml:space="preserve">
   нөмірі (ЖСН)           |________________________________________| </w:t>
      </w:r>
      <w:r>
        <w:br/>
      </w:r>
      <w:r>
        <w:rPr>
          <w:rFonts w:ascii="Times New Roman"/>
          <w:b w:val="false"/>
          <w:i w:val="false"/>
          <w:color w:val="000000"/>
          <w:sz w:val="28"/>
        </w:rPr>
        <w:t xml:space="preserve">
   (бар болса толтырылады)|________________________________________| </w:t>
      </w:r>
    </w:p>
    <w:p>
      <w:pPr>
        <w:spacing w:after="0"/>
        <w:ind w:left="0"/>
        <w:jc w:val="both"/>
      </w:pPr>
      <w:r>
        <w:rPr>
          <w:rFonts w:ascii="Times New Roman"/>
          <w:b w:val="false"/>
          <w:i w:val="false"/>
          <w:color w:val="000000"/>
          <w:sz w:val="28"/>
        </w:rPr>
        <w:t xml:space="preserve">8. Почталық мекен-жайы______________________________________________ </w:t>
      </w:r>
      <w:r>
        <w:br/>
      </w:r>
      <w:r>
        <w:rPr>
          <w:rFonts w:ascii="Times New Roman"/>
          <w:b w:val="false"/>
          <w:i w:val="false"/>
          <w:color w:val="000000"/>
          <w:sz w:val="28"/>
        </w:rPr>
        <w:t xml:space="preserve">
                     _______     (почталық индексі) </w:t>
      </w:r>
      <w:r>
        <w:br/>
      </w:r>
      <w:r>
        <w:rPr>
          <w:rFonts w:ascii="Times New Roman"/>
          <w:b w:val="false"/>
          <w:i w:val="false"/>
          <w:color w:val="000000"/>
          <w:sz w:val="28"/>
        </w:rPr>
        <w:t xml:space="preserve">
9. Телефондар:      |_______|_______________________________________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10. Факс:            _______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11. Басқа да байланыс </w:t>
      </w:r>
      <w:r>
        <w:br/>
      </w:r>
      <w:r>
        <w:rPr>
          <w:rFonts w:ascii="Times New Roman"/>
          <w:b w:val="false"/>
          <w:i w:val="false"/>
          <w:color w:val="000000"/>
          <w:sz w:val="28"/>
        </w:rPr>
        <w:t xml:space="preserve">
    түрлері:________________________________________________________ </w:t>
      </w:r>
      <w:r>
        <w:br/>
      </w:r>
      <w:r>
        <w:rPr>
          <w:rFonts w:ascii="Times New Roman"/>
          <w:b w:val="false"/>
          <w:i w:val="false"/>
          <w:color w:val="000000"/>
          <w:sz w:val="28"/>
        </w:rPr>
        <w:t xml:space="preserve">
                          ____________ ____________________________ </w:t>
      </w:r>
      <w:r>
        <w:br/>
      </w:r>
      <w:r>
        <w:rPr>
          <w:rFonts w:ascii="Times New Roman"/>
          <w:b w:val="false"/>
          <w:i w:val="false"/>
          <w:color w:val="000000"/>
          <w:sz w:val="28"/>
        </w:rPr>
        <w:t xml:space="preserve">
12. Банктік деректемелер:|____________|____________________________| </w:t>
      </w:r>
      <w:r>
        <w:br/>
      </w:r>
      <w:r>
        <w:rPr>
          <w:rFonts w:ascii="Times New Roman"/>
          <w:b w:val="false"/>
          <w:i w:val="false"/>
          <w:color w:val="000000"/>
          <w:sz w:val="28"/>
        </w:rPr>
        <w:t xml:space="preserve">
                          (шот нөмірі)  (қызмет көрсететін банктің </w:t>
      </w:r>
      <w:r>
        <w:br/>
      </w:r>
      <w:r>
        <w:rPr>
          <w:rFonts w:ascii="Times New Roman"/>
          <w:b w:val="false"/>
          <w:i w:val="false"/>
          <w:color w:val="000000"/>
          <w:sz w:val="28"/>
        </w:rPr>
        <w:t xml:space="preserve">
                                         атауы және деректемелері) </w:t>
      </w:r>
      <w:r>
        <w:br/>
      </w:r>
      <w:r>
        <w:rPr>
          <w:rFonts w:ascii="Times New Roman"/>
          <w:b w:val="false"/>
          <w:i w:val="false"/>
          <w:color w:val="000000"/>
          <w:sz w:val="28"/>
        </w:rPr>
        <w:t xml:space="preserve">
13. Қосымша мәліметтер:                                   __ </w:t>
      </w:r>
      <w:r>
        <w:br/>
      </w:r>
      <w:r>
        <w:rPr>
          <w:rFonts w:ascii="Times New Roman"/>
          <w:b w:val="false"/>
          <w:i w:val="false"/>
          <w:color w:val="000000"/>
          <w:sz w:val="28"/>
        </w:rPr>
        <w:t xml:space="preserve">
Жеке шотты ашуды/жабуды            Бағалы қағаздар       |  | </w:t>
      </w:r>
      <w:r>
        <w:br/>
      </w:r>
      <w:r>
        <w:rPr>
          <w:rFonts w:ascii="Times New Roman"/>
          <w:b w:val="false"/>
          <w:i w:val="false"/>
          <w:color w:val="000000"/>
          <w:sz w:val="28"/>
        </w:rPr>
        <w:t xml:space="preserve">
бұйырамын (қажеттісін сызу)        меншік иесінің        |__| </w:t>
      </w:r>
      <w:r>
        <w:br/>
      </w:r>
      <w:r>
        <w:rPr>
          <w:rFonts w:ascii="Times New Roman"/>
          <w:b w:val="false"/>
          <w:i w:val="false"/>
          <w:color w:val="000000"/>
          <w:sz w:val="28"/>
        </w:rPr>
        <w:t xml:space="preserve">
               __                                        |  | </w:t>
      </w:r>
      <w:r>
        <w:br/>
      </w:r>
      <w:r>
        <w:rPr>
          <w:rFonts w:ascii="Times New Roman"/>
          <w:b w:val="false"/>
          <w:i w:val="false"/>
          <w:color w:val="000000"/>
          <w:sz w:val="28"/>
        </w:rPr>
        <w:t xml:space="preserve">
      Тиісті  | Х|                 Жалпы өкілдің         |__| </w:t>
      </w:r>
      <w:r>
        <w:br/>
      </w:r>
      <w:r>
        <w:rPr>
          <w:rFonts w:ascii="Times New Roman"/>
          <w:b w:val="false"/>
          <w:i w:val="false"/>
          <w:color w:val="000000"/>
          <w:sz w:val="28"/>
        </w:rPr>
        <w:t xml:space="preserve">
      ұяда    |__| көрсетіңіз </w:t>
      </w:r>
    </w:p>
    <w:p>
      <w:pPr>
        <w:spacing w:after="0"/>
        <w:ind w:left="0"/>
        <w:jc w:val="both"/>
      </w:pPr>
      <w:r>
        <w:rPr>
          <w:rFonts w:ascii="Times New Roman"/>
          <w:b w:val="false"/>
          <w:i w:val="false"/>
          <w:color w:val="000000"/>
          <w:sz w:val="28"/>
        </w:rPr>
        <w:t xml:space="preserve">14. Қосымша мәліметтер </w:t>
      </w:r>
    </w:p>
    <w:p>
      <w:pPr>
        <w:spacing w:after="0"/>
        <w:ind w:left="0"/>
        <w:jc w:val="both"/>
      </w:pPr>
      <w:r>
        <w:rPr>
          <w:rFonts w:ascii="Times New Roman"/>
          <w:b w:val="false"/>
          <w:i w:val="false"/>
          <w:color w:val="000000"/>
          <w:sz w:val="28"/>
        </w:rPr>
        <w:t xml:space="preserve">Жеке тұлғаның қолы (оның өкілінің): </w:t>
      </w:r>
    </w:p>
    <w:p>
      <w:pPr>
        <w:spacing w:after="0"/>
        <w:ind w:left="0"/>
        <w:jc w:val="both"/>
      </w:pPr>
      <w:r>
        <w:rPr>
          <w:rFonts w:ascii="Times New Roman"/>
          <w:b w:val="false"/>
          <w:i w:val="false"/>
          <w:color w:val="000000"/>
          <w:sz w:val="28"/>
        </w:rPr>
        <w:t xml:space="preserve">Заңды тұлғаның өкілінің </w:t>
      </w:r>
      <w:r>
        <w:br/>
      </w:r>
      <w:r>
        <w:rPr>
          <w:rFonts w:ascii="Times New Roman"/>
          <w:b w:val="false"/>
          <w:i w:val="false"/>
          <w:color w:val="000000"/>
          <w:sz w:val="28"/>
        </w:rPr>
        <w:t xml:space="preserve">
мөр қоятын орны: </w:t>
      </w:r>
    </w:p>
    <w:p>
      <w:pPr>
        <w:spacing w:after="0"/>
        <w:ind w:left="0"/>
        <w:jc w:val="both"/>
      </w:pPr>
      <w:r>
        <w:rPr>
          <w:rFonts w:ascii="Times New Roman"/>
          <w:b w:val="false"/>
          <w:i w:val="false"/>
          <w:color w:val="000000"/>
          <w:sz w:val="28"/>
        </w:rPr>
        <w:t xml:space="preserve">                                                         2-нысан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Заңды тұлғаның жеке шотын ашу/жабу жөніндегі бұйрық </w:t>
      </w:r>
    </w:p>
    <w:p>
      <w:pPr>
        <w:spacing w:after="0"/>
        <w:ind w:left="0"/>
        <w:jc w:val="both"/>
      </w:pPr>
      <w:r>
        <w:rPr>
          <w:rFonts w:ascii="Times New Roman"/>
          <w:b w:val="false"/>
          <w:i w:val="false"/>
          <w:color w:val="000000"/>
          <w:sz w:val="28"/>
        </w:rPr>
        <w:t xml:space="preserve">1. Мемлекеттік және (немесе) </w:t>
      </w:r>
      <w:r>
        <w:br/>
      </w:r>
      <w:r>
        <w:rPr>
          <w:rFonts w:ascii="Times New Roman"/>
          <w:b w:val="false"/>
          <w:i w:val="false"/>
          <w:color w:val="000000"/>
          <w:sz w:val="28"/>
        </w:rPr>
        <w:t xml:space="preserve">
   орыс тілдеріндегі толық атауы:___________________________________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2. Қысқаша атауы:                ___________________________________ </w:t>
      </w:r>
      <w:r>
        <w:br/>
      </w:r>
      <w:r>
        <w:rPr>
          <w:rFonts w:ascii="Times New Roman"/>
          <w:b w:val="false"/>
          <w:i w:val="false"/>
          <w:color w:val="000000"/>
          <w:sz w:val="28"/>
        </w:rPr>
        <w:t xml:space="preserve">
                                  (Заңды тұлғаның Жарғысына сәйкес) </w:t>
      </w:r>
    </w:p>
    <w:p>
      <w:pPr>
        <w:spacing w:after="0"/>
        <w:ind w:left="0"/>
        <w:jc w:val="both"/>
      </w:pPr>
      <w:r>
        <w:rPr>
          <w:rFonts w:ascii="Times New Roman"/>
          <w:b w:val="false"/>
          <w:i w:val="false"/>
          <w:color w:val="000000"/>
          <w:sz w:val="28"/>
        </w:rPr>
        <w:t xml:space="preserve">3. Тіркеуші ел:                  ___________________________________ </w:t>
      </w:r>
    </w:p>
    <w:p>
      <w:pPr>
        <w:spacing w:after="0"/>
        <w:ind w:left="0"/>
        <w:jc w:val="both"/>
      </w:pPr>
      <w:r>
        <w:rPr>
          <w:rFonts w:ascii="Times New Roman"/>
          <w:b w:val="false"/>
          <w:i w:val="false"/>
          <w:color w:val="000000"/>
          <w:sz w:val="28"/>
        </w:rPr>
        <w:t xml:space="preserve">4. Тіркеуші орган:               ___________________________________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куәлікті берген орган) </w:t>
      </w:r>
      <w:r>
        <w:br/>
      </w:r>
      <w:r>
        <w:rPr>
          <w:rFonts w:ascii="Times New Roman"/>
          <w:b w:val="false"/>
          <w:i w:val="false"/>
          <w:color w:val="000000"/>
          <w:sz w:val="28"/>
        </w:rPr>
        <w:t xml:space="preserve">
                                                         _ _ _ _ _ 5. (Қайта) тіркеу күні:          Тіркеу нөмірі          | | | | |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6. Салық төлеушінің тіркеу      | | | | | | | | | | | | </w:t>
      </w:r>
      <w:r>
        <w:br/>
      </w:r>
      <w:r>
        <w:rPr>
          <w:rFonts w:ascii="Times New Roman"/>
          <w:b w:val="false"/>
          <w:i w:val="false"/>
          <w:color w:val="000000"/>
          <w:sz w:val="28"/>
        </w:rPr>
        <w:t xml:space="preserve">
   нөмірі (СТТН):               |_|_|_|_|_|_|_|_|_|_|_| </w:t>
      </w:r>
      <w:r>
        <w:br/>
      </w:r>
      <w:r>
        <w:rPr>
          <w:rFonts w:ascii="Times New Roman"/>
          <w:b w:val="false"/>
          <w:i w:val="false"/>
          <w:color w:val="000000"/>
          <w:sz w:val="28"/>
        </w:rPr>
        <w:t xml:space="preserve">
7. Бизнес-сәйкестендіру         | | | | | | | | | | | | </w:t>
      </w:r>
      <w:r>
        <w:br/>
      </w:r>
      <w:r>
        <w:rPr>
          <w:rFonts w:ascii="Times New Roman"/>
          <w:b w:val="false"/>
          <w:i w:val="false"/>
          <w:color w:val="000000"/>
          <w:sz w:val="28"/>
        </w:rPr>
        <w:t xml:space="preserve">
   нөмірі (БИН)                 |_|_|_|_|_|_|_|_|_|_|_| </w:t>
      </w:r>
      <w:r>
        <w:br/>
      </w:r>
      <w:r>
        <w:rPr>
          <w:rFonts w:ascii="Times New Roman"/>
          <w:b w:val="false"/>
          <w:i w:val="false"/>
          <w:color w:val="000000"/>
          <w:sz w:val="28"/>
        </w:rPr>
        <w:t xml:space="preserve">
  (бар болса толтырылады)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8. Кәсіпорын мен ұйымның       | | | | | | | | | | | </w:t>
      </w:r>
      <w:r>
        <w:br/>
      </w:r>
      <w:r>
        <w:rPr>
          <w:rFonts w:ascii="Times New Roman"/>
          <w:b w:val="false"/>
          <w:i w:val="false"/>
          <w:color w:val="000000"/>
          <w:sz w:val="28"/>
        </w:rPr>
        <w:t xml:space="preserve">
   жалпы жіктелім коды (КҰЖЖ): |_|_|_|_|_|_|_|_|_|_| </w:t>
      </w:r>
      <w:r>
        <w:br/>
      </w:r>
      <w:r>
        <w:rPr>
          <w:rFonts w:ascii="Times New Roman"/>
          <w:b w:val="false"/>
          <w:i w:val="false"/>
          <w:color w:val="000000"/>
          <w:sz w:val="28"/>
        </w:rPr>
        <w:t xml:space="preserve">
                               (статистикалық карточкаға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9. Заңды мекен-жайы:         |__________|___________________________ </w:t>
      </w:r>
      <w:r>
        <w:br/>
      </w:r>
      <w:r>
        <w:rPr>
          <w:rFonts w:ascii="Times New Roman"/>
          <w:b w:val="false"/>
          <w:i w:val="false"/>
          <w:color w:val="000000"/>
          <w:sz w:val="28"/>
        </w:rPr>
        <w:t xml:space="preserve">
                              (почталық  (Мемлекеттік (қайта) тіркеу </w:t>
      </w:r>
      <w:r>
        <w:br/>
      </w:r>
      <w:r>
        <w:rPr>
          <w:rFonts w:ascii="Times New Roman"/>
          <w:b w:val="false"/>
          <w:i w:val="false"/>
          <w:color w:val="000000"/>
          <w:sz w:val="28"/>
        </w:rPr>
        <w:t xml:space="preserve">
                               индексі)   жөніндегі куәлікке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10. Нақты мекен-жайы:        |__________|___________________________ </w:t>
      </w:r>
      <w:r>
        <w:br/>
      </w:r>
      <w:r>
        <w:rPr>
          <w:rFonts w:ascii="Times New Roman"/>
          <w:b w:val="false"/>
          <w:i w:val="false"/>
          <w:color w:val="000000"/>
          <w:sz w:val="28"/>
        </w:rPr>
        <w:t xml:space="preserve">
                              (почталық </w:t>
      </w:r>
      <w:r>
        <w:br/>
      </w:r>
      <w:r>
        <w:rPr>
          <w:rFonts w:ascii="Times New Roman"/>
          <w:b w:val="false"/>
          <w:i w:val="false"/>
          <w:color w:val="000000"/>
          <w:sz w:val="28"/>
        </w:rPr>
        <w:t xml:space="preserve">
                               индексі)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11. Телефондар:              |__________|___________________________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12. Факс:                    |__________|___________________________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13. Байланыстың басқа түрлері: _____________________________________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14. Банктік деректемелер|_ _ _ _ _ _ _ _ _|________________________ </w:t>
      </w:r>
      <w:r>
        <w:br/>
      </w:r>
      <w:r>
        <w:rPr>
          <w:rFonts w:ascii="Times New Roman"/>
          <w:b w:val="false"/>
          <w:i w:val="false"/>
          <w:color w:val="000000"/>
          <w:sz w:val="28"/>
        </w:rPr>
        <w:t xml:space="preserve">
Жеке сәйкестендіру      | | | | | | | | | | (қызмет көрсететін </w:t>
      </w:r>
      <w:r>
        <w:br/>
      </w:r>
      <w:r>
        <w:rPr>
          <w:rFonts w:ascii="Times New Roman"/>
          <w:b w:val="false"/>
          <w:i w:val="false"/>
          <w:color w:val="000000"/>
          <w:sz w:val="28"/>
        </w:rPr>
        <w:t xml:space="preserve">
коды (ЖСК)              | | | | | | | | | |  банктің атауы және </w:t>
      </w:r>
      <w:r>
        <w:br/>
      </w:r>
      <w:r>
        <w:rPr>
          <w:rFonts w:ascii="Times New Roman"/>
          <w:b w:val="false"/>
          <w:i w:val="false"/>
          <w:color w:val="000000"/>
          <w:sz w:val="28"/>
        </w:rPr>
        <w:t xml:space="preserve">
                        |_|_|_|_|_|_|_|_|_|  деректемелері) </w:t>
      </w:r>
      <w:r>
        <w:br/>
      </w:r>
      <w:r>
        <w:rPr>
          <w:rFonts w:ascii="Times New Roman"/>
          <w:b w:val="false"/>
          <w:i w:val="false"/>
          <w:color w:val="000000"/>
          <w:sz w:val="28"/>
        </w:rPr>
        <w:t xml:space="preserve">
Банктік сәйкестендіру   | | | | | | | | | |  </w:t>
      </w:r>
      <w:r>
        <w:br/>
      </w:r>
      <w:r>
        <w:rPr>
          <w:rFonts w:ascii="Times New Roman"/>
          <w:b w:val="false"/>
          <w:i w:val="false"/>
          <w:color w:val="000000"/>
          <w:sz w:val="28"/>
        </w:rPr>
        <w:t xml:space="preserve">
коды (БСК)              | | | | | | | | | | Бенефициар коды _ _ _ _  </w:t>
      </w:r>
      <w:r>
        <w:br/>
      </w:r>
      <w:r>
        <w:rPr>
          <w:rFonts w:ascii="Times New Roman"/>
          <w:b w:val="false"/>
          <w:i w:val="false"/>
          <w:color w:val="000000"/>
          <w:sz w:val="28"/>
        </w:rPr>
        <w:t xml:space="preserve">
                        |_|_|_|_|_|_|_|_|_| (КБЕ)          | | | | | </w:t>
      </w:r>
      <w:r>
        <w:br/>
      </w:r>
      <w:r>
        <w:rPr>
          <w:rFonts w:ascii="Times New Roman"/>
          <w:b w:val="false"/>
          <w:i w:val="false"/>
          <w:color w:val="000000"/>
          <w:sz w:val="28"/>
        </w:rPr>
        <w:t xml:space="preserve">
                                                           |_|_|_|_|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15. Бірінші басшы:   |________|_____________________________________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16. Қосымша мәліметтер: ____________________________________________ </w:t>
      </w:r>
      <w:r>
        <w:br/>
      </w:r>
      <w:r>
        <w:rPr>
          <w:rFonts w:ascii="Times New Roman"/>
          <w:b w:val="false"/>
          <w:i w:val="false"/>
          <w:color w:val="000000"/>
          <w:sz w:val="28"/>
        </w:rPr>
        <w:t xml:space="preserve">
жеке шотын ашу/жабу         Бағалы қағаздардың меншік иесінің  |   | </w:t>
      </w:r>
      <w:r>
        <w:br/>
      </w:r>
      <w:r>
        <w:rPr>
          <w:rFonts w:ascii="Times New Roman"/>
          <w:b w:val="false"/>
          <w:i w:val="false"/>
          <w:color w:val="000000"/>
          <w:sz w:val="28"/>
        </w:rPr>
        <w:t xml:space="preserve">
жөнінде бұйрық береді                                          |___| </w:t>
      </w:r>
      <w:r>
        <w:br/>
      </w:r>
      <w:r>
        <w:rPr>
          <w:rFonts w:ascii="Times New Roman"/>
          <w:b w:val="false"/>
          <w:i w:val="false"/>
          <w:color w:val="000000"/>
          <w:sz w:val="28"/>
        </w:rPr>
        <w:t xml:space="preserve">
(қажеттісін сызу)                                              |   | </w:t>
      </w:r>
      <w:r>
        <w:br/>
      </w:r>
      <w:r>
        <w:rPr>
          <w:rFonts w:ascii="Times New Roman"/>
          <w:b w:val="false"/>
          <w:i w:val="false"/>
          <w:color w:val="000000"/>
          <w:sz w:val="28"/>
        </w:rPr>
        <w:t xml:space="preserve">
Тиісті ұяда (Х) көрсетіңіз:            Жалпы өкілдің           |___| </w:t>
      </w:r>
    </w:p>
    <w:p>
      <w:pPr>
        <w:spacing w:after="0"/>
        <w:ind w:left="0"/>
        <w:jc w:val="both"/>
      </w:pPr>
      <w:r>
        <w:rPr>
          <w:rFonts w:ascii="Times New Roman"/>
          <w:b w:val="false"/>
          <w:i w:val="false"/>
          <w:color w:val="000000"/>
          <w:sz w:val="28"/>
        </w:rPr>
        <w:t xml:space="preserve">Заңды тұлға өкілінің қолы                  Мөр орны </w:t>
      </w:r>
    </w:p>
    <w:p>
      <w:pPr>
        <w:spacing w:after="0"/>
        <w:ind w:left="0"/>
        <w:jc w:val="both"/>
      </w:pPr>
      <w:r>
        <w:rPr>
          <w:rFonts w:ascii="Times New Roman"/>
          <w:b w:val="false"/>
          <w:i w:val="false"/>
          <w:color w:val="000000"/>
          <w:sz w:val="28"/>
        </w:rPr>
        <w:t xml:space="preserve">                                                        3-нысан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Орталық депозитарийдің жеке шотын ашу жөніндегі бұйрық </w:t>
      </w:r>
    </w:p>
    <w:p>
      <w:pPr>
        <w:spacing w:after="0"/>
        <w:ind w:left="0"/>
        <w:jc w:val="both"/>
      </w:pPr>
      <w:r>
        <w:rPr>
          <w:rFonts w:ascii="Times New Roman"/>
          <w:b w:val="false"/>
          <w:i w:val="false"/>
          <w:color w:val="000000"/>
          <w:sz w:val="28"/>
        </w:rPr>
        <w:t xml:space="preserve">1. Мемлекеттік және (немесе) </w:t>
      </w:r>
      <w:r>
        <w:br/>
      </w:r>
      <w:r>
        <w:rPr>
          <w:rFonts w:ascii="Times New Roman"/>
          <w:b w:val="false"/>
          <w:i w:val="false"/>
          <w:color w:val="000000"/>
          <w:sz w:val="28"/>
        </w:rPr>
        <w:t xml:space="preserve">
   орыс тілдеріндегі толық атауы:___________________________________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2. Қысқаша атауы:                ___________________________________ </w:t>
      </w:r>
      <w:r>
        <w:br/>
      </w:r>
      <w:r>
        <w:rPr>
          <w:rFonts w:ascii="Times New Roman"/>
          <w:b w:val="false"/>
          <w:i w:val="false"/>
          <w:color w:val="000000"/>
          <w:sz w:val="28"/>
        </w:rPr>
        <w:t xml:space="preserve">
                                  (Заңды тұлғаның Жарғысына сәйкес) </w:t>
      </w:r>
    </w:p>
    <w:p>
      <w:pPr>
        <w:spacing w:after="0"/>
        <w:ind w:left="0"/>
        <w:jc w:val="both"/>
      </w:pPr>
      <w:r>
        <w:rPr>
          <w:rFonts w:ascii="Times New Roman"/>
          <w:b w:val="false"/>
          <w:i w:val="false"/>
          <w:color w:val="000000"/>
          <w:sz w:val="28"/>
        </w:rPr>
        <w:t xml:space="preserve">3. Тіркеуші ел:                  ___________________________________ </w:t>
      </w:r>
    </w:p>
    <w:p>
      <w:pPr>
        <w:spacing w:after="0"/>
        <w:ind w:left="0"/>
        <w:jc w:val="both"/>
      </w:pPr>
      <w:r>
        <w:rPr>
          <w:rFonts w:ascii="Times New Roman"/>
          <w:b w:val="false"/>
          <w:i w:val="false"/>
          <w:color w:val="000000"/>
          <w:sz w:val="28"/>
        </w:rPr>
        <w:t xml:space="preserve">4. Тіркеуші орган:               ___________________________________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куәлікті берген орган </w:t>
      </w:r>
      <w:r>
        <w:br/>
      </w:r>
      <w:r>
        <w:rPr>
          <w:rFonts w:ascii="Times New Roman"/>
          <w:b w:val="false"/>
          <w:i w:val="false"/>
          <w:color w:val="000000"/>
          <w:sz w:val="28"/>
        </w:rPr>
        <w:t xml:space="preserve">
                                                         _ _ _ _ _ 5. (Қайта) тіркеу күні:           / /    Тіркеу нөмірі  | | | | |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6. Салық төлеушінің тіркеу      | | | | | | | | | | | | </w:t>
      </w:r>
      <w:r>
        <w:br/>
      </w:r>
      <w:r>
        <w:rPr>
          <w:rFonts w:ascii="Times New Roman"/>
          <w:b w:val="false"/>
          <w:i w:val="false"/>
          <w:color w:val="000000"/>
          <w:sz w:val="28"/>
        </w:rPr>
        <w:t xml:space="preserve">
   нөмірі (СТТН):               |_|_|_|_|_|_|_|_|_|_|_| </w:t>
      </w:r>
      <w:r>
        <w:br/>
      </w:r>
      <w:r>
        <w:rPr>
          <w:rFonts w:ascii="Times New Roman"/>
          <w:b w:val="false"/>
          <w:i w:val="false"/>
          <w:color w:val="000000"/>
          <w:sz w:val="28"/>
        </w:rPr>
        <w:t xml:space="preserve">
7. Бизнес-сәйкестендіру         | | | | | | | | | | | | </w:t>
      </w:r>
      <w:r>
        <w:br/>
      </w:r>
      <w:r>
        <w:rPr>
          <w:rFonts w:ascii="Times New Roman"/>
          <w:b w:val="false"/>
          <w:i w:val="false"/>
          <w:color w:val="000000"/>
          <w:sz w:val="28"/>
        </w:rPr>
        <w:t xml:space="preserve">
   нөмірі (БИН)                 |_|_|_|_|_|_|_|_|_|_|_| </w:t>
      </w:r>
      <w:r>
        <w:br/>
      </w:r>
      <w:r>
        <w:rPr>
          <w:rFonts w:ascii="Times New Roman"/>
          <w:b w:val="false"/>
          <w:i w:val="false"/>
          <w:color w:val="000000"/>
          <w:sz w:val="28"/>
        </w:rPr>
        <w:t xml:space="preserve">
  (бар болса толтырылады)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8. Кәсіпорын мен ұйымның       | | | | | | | | | | | </w:t>
      </w:r>
      <w:r>
        <w:br/>
      </w:r>
      <w:r>
        <w:rPr>
          <w:rFonts w:ascii="Times New Roman"/>
          <w:b w:val="false"/>
          <w:i w:val="false"/>
          <w:color w:val="000000"/>
          <w:sz w:val="28"/>
        </w:rPr>
        <w:t xml:space="preserve">
   жалпы жіктелім коды (КҰЖЖ): |_|_|_|_|_|_|_|_|_|_| </w:t>
      </w:r>
      <w:r>
        <w:br/>
      </w:r>
      <w:r>
        <w:rPr>
          <w:rFonts w:ascii="Times New Roman"/>
          <w:b w:val="false"/>
          <w:i w:val="false"/>
          <w:color w:val="000000"/>
          <w:sz w:val="28"/>
        </w:rPr>
        <w:t xml:space="preserve">
                               (статистикалық карточкаға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9. Заңды мекен-жайы:         |__________|___________________________ </w:t>
      </w:r>
      <w:r>
        <w:br/>
      </w:r>
      <w:r>
        <w:rPr>
          <w:rFonts w:ascii="Times New Roman"/>
          <w:b w:val="false"/>
          <w:i w:val="false"/>
          <w:color w:val="000000"/>
          <w:sz w:val="28"/>
        </w:rPr>
        <w:t xml:space="preserve">
                              (почталық  (Мемлекеттік (қайта) тіркеу </w:t>
      </w:r>
      <w:r>
        <w:br/>
      </w:r>
      <w:r>
        <w:rPr>
          <w:rFonts w:ascii="Times New Roman"/>
          <w:b w:val="false"/>
          <w:i w:val="false"/>
          <w:color w:val="000000"/>
          <w:sz w:val="28"/>
        </w:rPr>
        <w:t xml:space="preserve">
                               индексі)   жөніндегі куәлікке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10. Нақты мекен-жайы:        |__________|___________________________ </w:t>
      </w:r>
      <w:r>
        <w:br/>
      </w:r>
      <w:r>
        <w:rPr>
          <w:rFonts w:ascii="Times New Roman"/>
          <w:b w:val="false"/>
          <w:i w:val="false"/>
          <w:color w:val="000000"/>
          <w:sz w:val="28"/>
        </w:rPr>
        <w:t xml:space="preserve">
                              (почталық </w:t>
      </w:r>
      <w:r>
        <w:br/>
      </w:r>
      <w:r>
        <w:rPr>
          <w:rFonts w:ascii="Times New Roman"/>
          <w:b w:val="false"/>
          <w:i w:val="false"/>
          <w:color w:val="000000"/>
          <w:sz w:val="28"/>
        </w:rPr>
        <w:t xml:space="preserve">
                               индексі)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11. Телефондар:              |__________|___________________________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12. Факс:                    |__________|___________________________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13. Байланыстың басқа түрлері: _____________________________________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14. Банктік деректемелер|_ _ _ _ _ _ _ _ _|_________________________ </w:t>
      </w:r>
      <w:r>
        <w:br/>
      </w:r>
      <w:r>
        <w:rPr>
          <w:rFonts w:ascii="Times New Roman"/>
          <w:b w:val="false"/>
          <w:i w:val="false"/>
          <w:color w:val="000000"/>
          <w:sz w:val="28"/>
        </w:rPr>
        <w:t xml:space="preserve">
Жеке сәйкестендіру      | | | | | | | | | | (қызмет көрсететін </w:t>
      </w:r>
      <w:r>
        <w:br/>
      </w:r>
      <w:r>
        <w:rPr>
          <w:rFonts w:ascii="Times New Roman"/>
          <w:b w:val="false"/>
          <w:i w:val="false"/>
          <w:color w:val="000000"/>
          <w:sz w:val="28"/>
        </w:rPr>
        <w:t xml:space="preserve">
коды (ЖСК)              | | | | | | | | | |  банктің атауы және </w:t>
      </w:r>
      <w:r>
        <w:br/>
      </w:r>
      <w:r>
        <w:rPr>
          <w:rFonts w:ascii="Times New Roman"/>
          <w:b w:val="false"/>
          <w:i w:val="false"/>
          <w:color w:val="000000"/>
          <w:sz w:val="28"/>
        </w:rPr>
        <w:t xml:space="preserve">
                        |_|_|_|_|_|_|_|_|_|  деректемелері) </w:t>
      </w:r>
      <w:r>
        <w:br/>
      </w:r>
      <w:r>
        <w:rPr>
          <w:rFonts w:ascii="Times New Roman"/>
          <w:b w:val="false"/>
          <w:i w:val="false"/>
          <w:color w:val="000000"/>
          <w:sz w:val="28"/>
        </w:rPr>
        <w:t xml:space="preserve">
Банктік сәйкестендіру   | | | | | | | | | |  </w:t>
      </w:r>
      <w:r>
        <w:br/>
      </w:r>
      <w:r>
        <w:rPr>
          <w:rFonts w:ascii="Times New Roman"/>
          <w:b w:val="false"/>
          <w:i w:val="false"/>
          <w:color w:val="000000"/>
          <w:sz w:val="28"/>
        </w:rPr>
        <w:t xml:space="preserve">
коды (БСК)              | | | | | | | | | | Бенефициар коды _ _ _ _  </w:t>
      </w:r>
      <w:r>
        <w:br/>
      </w:r>
      <w:r>
        <w:rPr>
          <w:rFonts w:ascii="Times New Roman"/>
          <w:b w:val="false"/>
          <w:i w:val="false"/>
          <w:color w:val="000000"/>
          <w:sz w:val="28"/>
        </w:rPr>
        <w:t xml:space="preserve">
                        |_|_|_|_|_|_|_|_|_| (КБЕ)          | | | | | </w:t>
      </w:r>
      <w:r>
        <w:br/>
      </w:r>
      <w:r>
        <w:rPr>
          <w:rFonts w:ascii="Times New Roman"/>
          <w:b w:val="false"/>
          <w:i w:val="false"/>
          <w:color w:val="000000"/>
          <w:sz w:val="28"/>
        </w:rPr>
        <w:t xml:space="preserve">
                                                           |_|_|_|_|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15. Бірінші басшы:      |_________________|_________________________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16. Қосымша мәліметтер: ____________________________________________ </w:t>
      </w:r>
      <w:r>
        <w:br/>
      </w:r>
      <w:r>
        <w:rPr>
          <w:rFonts w:ascii="Times New Roman"/>
          <w:b w:val="false"/>
          <w:i w:val="false"/>
          <w:color w:val="000000"/>
          <w:sz w:val="28"/>
        </w:rPr>
        <w:t xml:space="preserve">
жеке шотын ашу/жабу         Бағалы қағаздардың меншік иесінің  |   | </w:t>
      </w:r>
      <w:r>
        <w:br/>
      </w:r>
      <w:r>
        <w:rPr>
          <w:rFonts w:ascii="Times New Roman"/>
          <w:b w:val="false"/>
          <w:i w:val="false"/>
          <w:color w:val="000000"/>
          <w:sz w:val="28"/>
        </w:rPr>
        <w:t xml:space="preserve">
жөнінде бұйрық береді                                          |___| </w:t>
      </w:r>
      <w:r>
        <w:br/>
      </w:r>
      <w:r>
        <w:rPr>
          <w:rFonts w:ascii="Times New Roman"/>
          <w:b w:val="false"/>
          <w:i w:val="false"/>
          <w:color w:val="000000"/>
          <w:sz w:val="28"/>
        </w:rPr>
        <w:t xml:space="preserve">
(қажеттісін сызу)                                              |   | </w:t>
      </w:r>
      <w:r>
        <w:br/>
      </w:r>
      <w:r>
        <w:rPr>
          <w:rFonts w:ascii="Times New Roman"/>
          <w:b w:val="false"/>
          <w:i w:val="false"/>
          <w:color w:val="000000"/>
          <w:sz w:val="28"/>
        </w:rPr>
        <w:t xml:space="preserve">
Тиісті ұяда (Х) көрсетіңіз:             Номиналды ұстанушының  |___| </w:t>
      </w:r>
    </w:p>
    <w:p>
      <w:pPr>
        <w:spacing w:after="0"/>
        <w:ind w:left="0"/>
        <w:jc w:val="both"/>
      </w:pPr>
      <w:r>
        <w:rPr>
          <w:rFonts w:ascii="Times New Roman"/>
          <w:b w:val="false"/>
          <w:i w:val="false"/>
          <w:color w:val="000000"/>
          <w:sz w:val="28"/>
        </w:rPr>
        <w:t xml:space="preserve">Орталық депозитарий өкілінің қолы       Мөр орны </w:t>
      </w:r>
    </w:p>
    <w:p>
      <w:pPr>
        <w:spacing w:after="0"/>
        <w:ind w:left="0"/>
        <w:jc w:val="both"/>
      </w:pPr>
      <w:r>
        <w:rPr>
          <w:rFonts w:ascii="Times New Roman"/>
          <w:b w:val="false"/>
          <w:i w:val="false"/>
          <w:color w:val="000000"/>
          <w:sz w:val="28"/>
        </w:rPr>
        <w:t xml:space="preserve">                                                        4-нысан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Орналастырылған пайларды есепке алу үшін пай инвестициялық </w:t>
      </w:r>
      <w:r>
        <w:br/>
      </w:r>
      <w:r>
        <w:rPr>
          <w:rFonts w:ascii="Times New Roman"/>
          <w:b w:val="false"/>
          <w:i w:val="false"/>
          <w:color w:val="000000"/>
          <w:sz w:val="28"/>
        </w:rPr>
        <w:t xml:space="preserve">
           қорының жеке шотын ашу жөніндегі бұйрық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1. Пай инвестициялық қорының       |                               | </w:t>
      </w:r>
      <w:r>
        <w:br/>
      </w:r>
      <w:r>
        <w:rPr>
          <w:rFonts w:ascii="Times New Roman"/>
          <w:b w:val="false"/>
          <w:i w:val="false"/>
          <w:color w:val="000000"/>
          <w:sz w:val="28"/>
        </w:rPr>
        <w:t xml:space="preserve">
   мемлекеттік және (немесе)       |                               | </w:t>
      </w:r>
      <w:r>
        <w:br/>
      </w:r>
      <w:r>
        <w:rPr>
          <w:rFonts w:ascii="Times New Roman"/>
          <w:b w:val="false"/>
          <w:i w:val="false"/>
          <w:color w:val="000000"/>
          <w:sz w:val="28"/>
        </w:rPr>
        <w:t xml:space="preserve">
   орыс тілдеріндегі толық атауы:  |_______________________________| </w:t>
      </w:r>
    </w:p>
    <w:p>
      <w:pPr>
        <w:spacing w:after="0"/>
        <w:ind w:left="0"/>
        <w:jc w:val="both"/>
      </w:pPr>
      <w:r>
        <w:rPr>
          <w:rFonts w:ascii="Times New Roman"/>
          <w:b w:val="false"/>
          <w:i w:val="false"/>
          <w:color w:val="000000"/>
          <w:sz w:val="28"/>
        </w:rPr>
        <w:t xml:space="preserve">Басқарушы компания туралы мәліметтер: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2. Басқарушы компанияның           |                               | </w:t>
      </w:r>
      <w:r>
        <w:br/>
      </w:r>
      <w:r>
        <w:rPr>
          <w:rFonts w:ascii="Times New Roman"/>
          <w:b w:val="false"/>
          <w:i w:val="false"/>
          <w:color w:val="000000"/>
          <w:sz w:val="28"/>
        </w:rPr>
        <w:t xml:space="preserve">
   мемлекеттік және (немесе)       |                               | </w:t>
      </w:r>
      <w:r>
        <w:br/>
      </w:r>
      <w:r>
        <w:rPr>
          <w:rFonts w:ascii="Times New Roman"/>
          <w:b w:val="false"/>
          <w:i w:val="false"/>
          <w:color w:val="000000"/>
          <w:sz w:val="28"/>
        </w:rPr>
        <w:t xml:space="preserve">
   орыс тілдеріндегі атауы:        |_______________________________|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3. (Қайта) тіркеу күні:    / /  Тіркеу нөмірі: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(Басқарушы компанияның мемлекеттік (қайта) тіркеу жөніндегі </w:t>
      </w:r>
      <w:r>
        <w:br/>
      </w:r>
      <w:r>
        <w:rPr>
          <w:rFonts w:ascii="Times New Roman"/>
          <w:b w:val="false"/>
          <w:i w:val="false"/>
          <w:color w:val="000000"/>
          <w:sz w:val="28"/>
        </w:rPr>
        <w:t xml:space="preserve">
                      куәлігіне сәйкес)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4. Бизнес-сәйкестендіру      | | | | | | | | | | | | </w:t>
      </w:r>
      <w:r>
        <w:br/>
      </w:r>
      <w:r>
        <w:rPr>
          <w:rFonts w:ascii="Times New Roman"/>
          <w:b w:val="false"/>
          <w:i w:val="false"/>
          <w:color w:val="000000"/>
          <w:sz w:val="28"/>
        </w:rPr>
        <w:t xml:space="preserve">
   нөмірі (БСН):             |_|_|_|_|_|_|_|_|_|_|_| </w:t>
      </w:r>
      <w:r>
        <w:br/>
      </w:r>
      <w:r>
        <w:rPr>
          <w:rFonts w:ascii="Times New Roman"/>
          <w:b w:val="false"/>
          <w:i w:val="false"/>
          <w:color w:val="000000"/>
          <w:sz w:val="28"/>
        </w:rPr>
        <w:t xml:space="preserve">
  (бар болса толтырылады)    | | | | | | | | | | | | </w:t>
      </w:r>
      <w:r>
        <w:br/>
      </w:r>
      <w:r>
        <w:rPr>
          <w:rFonts w:ascii="Times New Roman"/>
          <w:b w:val="false"/>
          <w:i w:val="false"/>
          <w:color w:val="000000"/>
          <w:sz w:val="28"/>
        </w:rPr>
        <w:t xml:space="preserve">
5. Салық төлеушінің тіркеу   |_|_|_|_|_|_|_|_|_|_|_| </w:t>
      </w:r>
      <w:r>
        <w:br/>
      </w:r>
      <w:r>
        <w:rPr>
          <w:rFonts w:ascii="Times New Roman"/>
          <w:b w:val="false"/>
          <w:i w:val="false"/>
          <w:color w:val="000000"/>
          <w:sz w:val="28"/>
        </w:rPr>
        <w:t xml:space="preserve">
   нөмірі (СТТН)                _ _ _ _ _ _ _ _ _ _  </w:t>
      </w:r>
      <w:r>
        <w:br/>
      </w:r>
      <w:r>
        <w:rPr>
          <w:rFonts w:ascii="Times New Roman"/>
          <w:b w:val="false"/>
          <w:i w:val="false"/>
          <w:color w:val="000000"/>
          <w:sz w:val="28"/>
        </w:rPr>
        <w:t xml:space="preserve">
6. Кәсіпорын мен ұйымның       | | | | | | | | | | | </w:t>
      </w:r>
      <w:r>
        <w:br/>
      </w:r>
      <w:r>
        <w:rPr>
          <w:rFonts w:ascii="Times New Roman"/>
          <w:b w:val="false"/>
          <w:i w:val="false"/>
          <w:color w:val="000000"/>
          <w:sz w:val="28"/>
        </w:rPr>
        <w:t xml:space="preserve">
   жалпы жіктелім коды (КҰЖЖ): |_|_|_|_|_|_|_|_|_|_| </w:t>
      </w:r>
      <w:r>
        <w:br/>
      </w:r>
      <w:r>
        <w:rPr>
          <w:rFonts w:ascii="Times New Roman"/>
          <w:b w:val="false"/>
          <w:i w:val="false"/>
          <w:color w:val="000000"/>
          <w:sz w:val="28"/>
        </w:rPr>
        <w:t xml:space="preserve">
                               (статистикалық карточкаға сәйкес) </w:t>
      </w:r>
    </w:p>
    <w:p>
      <w:pPr>
        <w:spacing w:after="0"/>
        <w:ind w:left="0"/>
        <w:jc w:val="both"/>
      </w:pPr>
      <w:r>
        <w:rPr>
          <w:rFonts w:ascii="Times New Roman"/>
          <w:b w:val="false"/>
          <w:i w:val="false"/>
          <w:color w:val="000000"/>
          <w:sz w:val="28"/>
        </w:rPr>
        <w:t xml:space="preserve">7. Заңды мекен-жайы:         _____________________________________ </w:t>
      </w:r>
      <w:r>
        <w:br/>
      </w:r>
      <w:r>
        <w:rPr>
          <w:rFonts w:ascii="Times New Roman"/>
          <w:b w:val="false"/>
          <w:i w:val="false"/>
          <w:color w:val="000000"/>
          <w:sz w:val="28"/>
        </w:rPr>
        <w:t xml:space="preserve">
                             (Мемлекеттік (қайта) тіркеу жөніндегі </w:t>
      </w:r>
      <w:r>
        <w:br/>
      </w:r>
      <w:r>
        <w:rPr>
          <w:rFonts w:ascii="Times New Roman"/>
          <w:b w:val="false"/>
          <w:i w:val="false"/>
          <w:color w:val="000000"/>
          <w:sz w:val="28"/>
        </w:rPr>
        <w:t xml:space="preserve">
                                     куәлікке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8. Нақты мекен-жайы:        |__________|____________________________ </w:t>
      </w:r>
      <w:r>
        <w:br/>
      </w:r>
      <w:r>
        <w:rPr>
          <w:rFonts w:ascii="Times New Roman"/>
          <w:b w:val="false"/>
          <w:i w:val="false"/>
          <w:color w:val="000000"/>
          <w:sz w:val="28"/>
        </w:rPr>
        <w:t xml:space="preserve">
  (егер заңдыдан             (почталық </w:t>
      </w:r>
      <w:r>
        <w:br/>
      </w:r>
      <w:r>
        <w:rPr>
          <w:rFonts w:ascii="Times New Roman"/>
          <w:b w:val="false"/>
          <w:i w:val="false"/>
          <w:color w:val="000000"/>
          <w:sz w:val="28"/>
        </w:rPr>
        <w:t xml:space="preserve">
  басқасы болса)              индексі)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9. Телефондар:              |__________|____________________________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10. Факс:                   |__________| </w:t>
      </w:r>
    </w:p>
    <w:p>
      <w:pPr>
        <w:spacing w:after="0"/>
        <w:ind w:left="0"/>
        <w:jc w:val="both"/>
      </w:pPr>
      <w:r>
        <w:rPr>
          <w:rFonts w:ascii="Times New Roman"/>
          <w:b w:val="false"/>
          <w:i w:val="false"/>
          <w:color w:val="000000"/>
          <w:sz w:val="28"/>
        </w:rPr>
        <w:t xml:space="preserve">11. Байланыстың басқа түрлері: </w:t>
      </w:r>
      <w:r>
        <w:br/>
      </w:r>
      <w:r>
        <w:rPr>
          <w:rFonts w:ascii="Times New Roman"/>
          <w:b w:val="false"/>
          <w:i w:val="false"/>
          <w:color w:val="000000"/>
          <w:sz w:val="28"/>
        </w:rPr>
        <w:t xml:space="preserve">
                         _________________ _________________________ </w:t>
      </w:r>
      <w:r>
        <w:br/>
      </w:r>
      <w:r>
        <w:rPr>
          <w:rFonts w:ascii="Times New Roman"/>
          <w:b w:val="false"/>
          <w:i w:val="false"/>
          <w:color w:val="000000"/>
          <w:sz w:val="28"/>
        </w:rPr>
        <w:t xml:space="preserve">
12. Банктік деректемелер|_________________|_________________________ </w:t>
      </w:r>
      <w:r>
        <w:br/>
      </w:r>
      <w:r>
        <w:rPr>
          <w:rFonts w:ascii="Times New Roman"/>
          <w:b w:val="false"/>
          <w:i w:val="false"/>
          <w:color w:val="000000"/>
          <w:sz w:val="28"/>
        </w:rPr>
        <w:t xml:space="preserve">
                           (қызмет көрсететін банктің атауы және </w:t>
      </w:r>
      <w:r>
        <w:br/>
      </w:r>
      <w:r>
        <w:rPr>
          <w:rFonts w:ascii="Times New Roman"/>
          <w:b w:val="false"/>
          <w:i w:val="false"/>
          <w:color w:val="000000"/>
          <w:sz w:val="28"/>
        </w:rPr>
        <w:t xml:space="preserve">
                                   деректемелері)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Жеке сәйкестендіру      | | | | | | | | | |   </w:t>
      </w:r>
      <w:r>
        <w:br/>
      </w:r>
      <w:r>
        <w:rPr>
          <w:rFonts w:ascii="Times New Roman"/>
          <w:b w:val="false"/>
          <w:i w:val="false"/>
          <w:color w:val="000000"/>
          <w:sz w:val="28"/>
        </w:rPr>
        <w:t xml:space="preserve">
коды (ЖСК)              |_|_|_|_|_|_|_|_|_|   </w:t>
      </w:r>
      <w:r>
        <w:br/>
      </w:r>
      <w:r>
        <w:rPr>
          <w:rFonts w:ascii="Times New Roman"/>
          <w:b w:val="false"/>
          <w:i w:val="false"/>
          <w:color w:val="000000"/>
          <w:sz w:val="28"/>
        </w:rPr>
        <w:t xml:space="preserve">
Банктік сәйкестендіру   | | | | | | | | | |  </w:t>
      </w:r>
      <w:r>
        <w:br/>
      </w:r>
      <w:r>
        <w:rPr>
          <w:rFonts w:ascii="Times New Roman"/>
          <w:b w:val="false"/>
          <w:i w:val="false"/>
          <w:color w:val="000000"/>
          <w:sz w:val="28"/>
        </w:rPr>
        <w:t xml:space="preserve">
коды (БСК)              | | | | | | | | | | Бенефициар коды _ _ _ _  </w:t>
      </w:r>
      <w:r>
        <w:br/>
      </w:r>
      <w:r>
        <w:rPr>
          <w:rFonts w:ascii="Times New Roman"/>
          <w:b w:val="false"/>
          <w:i w:val="false"/>
          <w:color w:val="000000"/>
          <w:sz w:val="28"/>
        </w:rPr>
        <w:t xml:space="preserve">
                        |_|_|_|_|_|_|_|_|_| (КБЕ)          | | | | | </w:t>
      </w:r>
      <w:r>
        <w:br/>
      </w:r>
      <w:r>
        <w:rPr>
          <w:rFonts w:ascii="Times New Roman"/>
          <w:b w:val="false"/>
          <w:i w:val="false"/>
          <w:color w:val="000000"/>
          <w:sz w:val="28"/>
        </w:rPr>
        <w:t xml:space="preserve">
                                                           |_|_|_|_|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13. Бірінші басшы:   |________|_____________________________________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14. Қосымша мәліметтер: ____________________________________________ </w:t>
      </w:r>
    </w:p>
    <w:p>
      <w:pPr>
        <w:spacing w:after="0"/>
        <w:ind w:left="0"/>
        <w:jc w:val="both"/>
      </w:pPr>
      <w:r>
        <w:rPr>
          <w:rFonts w:ascii="Times New Roman"/>
          <w:b w:val="false"/>
          <w:i w:val="false"/>
          <w:color w:val="000000"/>
          <w:sz w:val="28"/>
        </w:rPr>
        <w:t xml:space="preserve">Басқарушы компания атынан жеке шот ашу жөнінде бұйырамын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5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Жеке тұлғаның жеке шотын жабу жөніндегі бұйрық </w:t>
      </w:r>
    </w:p>
    <w:p>
      <w:pPr>
        <w:spacing w:after="0"/>
        <w:ind w:left="0"/>
        <w:jc w:val="both"/>
      </w:pPr>
      <w:r>
        <w:rPr>
          <w:rFonts w:ascii="Times New Roman"/>
          <w:b w:val="false"/>
          <w:i w:val="false"/>
          <w:color w:val="000000"/>
          <w:sz w:val="28"/>
        </w:rPr>
        <w:t xml:space="preserve">1. Тегі, аты, бар болса </w:t>
      </w:r>
      <w:r>
        <w:br/>
      </w:r>
      <w:r>
        <w:rPr>
          <w:rFonts w:ascii="Times New Roman"/>
          <w:b w:val="false"/>
          <w:i w:val="false"/>
          <w:color w:val="000000"/>
          <w:sz w:val="28"/>
        </w:rPr>
        <w:t xml:space="preserve">
   әкесінің аты            _________________________________________ </w:t>
      </w:r>
      <w:r>
        <w:br/>
      </w:r>
      <w:r>
        <w:rPr>
          <w:rFonts w:ascii="Times New Roman"/>
          <w:b w:val="false"/>
          <w:i w:val="false"/>
          <w:color w:val="000000"/>
          <w:sz w:val="28"/>
        </w:rPr>
        <w:t xml:space="preserve">
                           (жеке басын куәландыратын құжатқа сәйкес) </w:t>
      </w:r>
      <w:r>
        <w:br/>
      </w:r>
      <w:r>
        <w:rPr>
          <w:rFonts w:ascii="Times New Roman"/>
          <w:b w:val="false"/>
          <w:i w:val="false"/>
          <w:color w:val="000000"/>
          <w:sz w:val="28"/>
        </w:rPr>
        <w:t xml:space="preserve">
2. Құжат:                  _________________________________________ </w:t>
      </w:r>
      <w:r>
        <w:br/>
      </w:r>
      <w:r>
        <w:rPr>
          <w:rFonts w:ascii="Times New Roman"/>
          <w:b w:val="false"/>
          <w:i w:val="false"/>
          <w:color w:val="000000"/>
          <w:sz w:val="28"/>
        </w:rPr>
        <w:t xml:space="preserve">
                           (жеке басын куәландыратын құжаттың атауы, </w:t>
      </w:r>
      <w:r>
        <w:br/>
      </w:r>
      <w:r>
        <w:rPr>
          <w:rFonts w:ascii="Times New Roman"/>
          <w:b w:val="false"/>
          <w:i w:val="false"/>
          <w:color w:val="000000"/>
          <w:sz w:val="28"/>
        </w:rPr>
        <w:t xml:space="preserve">
                            нөмірі, сериясы, берілген күні, құжатты </w:t>
      </w:r>
      <w:r>
        <w:br/>
      </w:r>
      <w:r>
        <w:rPr>
          <w:rFonts w:ascii="Times New Roman"/>
          <w:b w:val="false"/>
          <w:i w:val="false"/>
          <w:color w:val="000000"/>
          <w:sz w:val="28"/>
        </w:rPr>
        <w:t xml:space="preserve">
                                берген орган туралы мәліметтер) </w:t>
      </w:r>
      <w:r>
        <w:br/>
      </w:r>
      <w:r>
        <w:rPr>
          <w:rFonts w:ascii="Times New Roman"/>
          <w:b w:val="false"/>
          <w:i w:val="false"/>
          <w:color w:val="000000"/>
          <w:sz w:val="28"/>
        </w:rPr>
        <w:t xml:space="preserve">
3. Тұрақты мекен-жайы:     _________________________________________ </w:t>
      </w:r>
      <w:r>
        <w:br/>
      </w:r>
      <w:r>
        <w:rPr>
          <w:rFonts w:ascii="Times New Roman"/>
          <w:b w:val="false"/>
          <w:i w:val="false"/>
          <w:color w:val="000000"/>
          <w:sz w:val="28"/>
        </w:rPr>
        <w:t xml:space="preserve">
                                       (почталық индексі) </w:t>
      </w:r>
      <w:r>
        <w:br/>
      </w:r>
      <w:r>
        <w:rPr>
          <w:rFonts w:ascii="Times New Roman"/>
          <w:b w:val="false"/>
          <w:i w:val="false"/>
          <w:color w:val="000000"/>
          <w:sz w:val="28"/>
        </w:rPr>
        <w:t xml:space="preserve">
4. Жеке сәйкестендіру </w:t>
      </w:r>
      <w:r>
        <w:br/>
      </w:r>
      <w:r>
        <w:rPr>
          <w:rFonts w:ascii="Times New Roman"/>
          <w:b w:val="false"/>
          <w:i w:val="false"/>
          <w:color w:val="000000"/>
          <w:sz w:val="28"/>
        </w:rPr>
        <w:t xml:space="preserve">
нөмірі (ИИН)               _________________________________________ </w:t>
      </w:r>
      <w:r>
        <w:br/>
      </w:r>
      <w:r>
        <w:rPr>
          <w:rFonts w:ascii="Times New Roman"/>
          <w:b w:val="false"/>
          <w:i w:val="false"/>
          <w:color w:val="000000"/>
          <w:sz w:val="28"/>
        </w:rPr>
        <w:t xml:space="preserve">
                                     (бар болса толтырылады) </w:t>
      </w:r>
    </w:p>
    <w:p>
      <w:pPr>
        <w:spacing w:after="0"/>
        <w:ind w:left="0"/>
        <w:jc w:val="both"/>
      </w:pPr>
      <w:r>
        <w:rPr>
          <w:rFonts w:ascii="Times New Roman"/>
          <w:b w:val="false"/>
          <w:i w:val="false"/>
          <w:color w:val="000000"/>
          <w:sz w:val="28"/>
        </w:rPr>
        <w:t xml:space="preserve">5. Почталық мекен-жайы:    _________________________________________ </w:t>
      </w:r>
      <w:r>
        <w:br/>
      </w:r>
      <w:r>
        <w:rPr>
          <w:rFonts w:ascii="Times New Roman"/>
          <w:b w:val="false"/>
          <w:i w:val="false"/>
          <w:color w:val="000000"/>
          <w:sz w:val="28"/>
        </w:rPr>
        <w:t xml:space="preserve">
                                        (почталық индексі) </w:t>
      </w:r>
    </w:p>
    <w:p>
      <w:pPr>
        <w:spacing w:after="0"/>
        <w:ind w:left="0"/>
        <w:jc w:val="both"/>
      </w:pPr>
      <w:r>
        <w:rPr>
          <w:rFonts w:ascii="Times New Roman"/>
          <w:b w:val="false"/>
          <w:i w:val="false"/>
          <w:color w:val="000000"/>
          <w:sz w:val="28"/>
        </w:rPr>
        <w:t xml:space="preserve">6. Қосымша мәліметтер:                                    __ </w:t>
      </w:r>
      <w:r>
        <w:br/>
      </w:r>
      <w:r>
        <w:rPr>
          <w:rFonts w:ascii="Times New Roman"/>
          <w:b w:val="false"/>
          <w:i w:val="false"/>
          <w:color w:val="000000"/>
          <w:sz w:val="28"/>
        </w:rPr>
        <w:t xml:space="preserve">
Жеке шотты жабуды бұйырамын           Бағалы қағаздар    |  | </w:t>
      </w:r>
      <w:r>
        <w:br/>
      </w:r>
      <w:r>
        <w:rPr>
          <w:rFonts w:ascii="Times New Roman"/>
          <w:b w:val="false"/>
          <w:i w:val="false"/>
          <w:color w:val="000000"/>
          <w:sz w:val="28"/>
        </w:rPr>
        <w:t xml:space="preserve">
                                      меншік иесінің     |__| </w:t>
      </w:r>
      <w:r>
        <w:br/>
      </w:r>
      <w:r>
        <w:rPr>
          <w:rFonts w:ascii="Times New Roman"/>
          <w:b w:val="false"/>
          <w:i w:val="false"/>
          <w:color w:val="000000"/>
          <w:sz w:val="28"/>
        </w:rPr>
        <w:t xml:space="preserve">
               __                                        |  | </w:t>
      </w:r>
      <w:r>
        <w:br/>
      </w:r>
      <w:r>
        <w:rPr>
          <w:rFonts w:ascii="Times New Roman"/>
          <w:b w:val="false"/>
          <w:i w:val="false"/>
          <w:color w:val="000000"/>
          <w:sz w:val="28"/>
        </w:rPr>
        <w:t xml:space="preserve">
      Тиісті  | Х|                    Жалпы өкілдің      |__| </w:t>
      </w:r>
      <w:r>
        <w:br/>
      </w:r>
      <w:r>
        <w:rPr>
          <w:rFonts w:ascii="Times New Roman"/>
          <w:b w:val="false"/>
          <w:i w:val="false"/>
          <w:color w:val="000000"/>
          <w:sz w:val="28"/>
        </w:rPr>
        <w:t xml:space="preserve">
      ұяда    |__| көрсетіңіз </w:t>
      </w:r>
    </w:p>
    <w:p>
      <w:pPr>
        <w:spacing w:after="0"/>
        <w:ind w:left="0"/>
        <w:jc w:val="both"/>
      </w:pPr>
      <w:r>
        <w:rPr>
          <w:rFonts w:ascii="Times New Roman"/>
          <w:b w:val="false"/>
          <w:i w:val="false"/>
          <w:color w:val="000000"/>
          <w:sz w:val="28"/>
        </w:rPr>
        <w:t xml:space="preserve">Жеке тұлғаның қолы (оның өкілінің): </w:t>
      </w:r>
    </w:p>
    <w:p>
      <w:pPr>
        <w:spacing w:after="0"/>
        <w:ind w:left="0"/>
        <w:jc w:val="both"/>
      </w:pPr>
      <w:r>
        <w:rPr>
          <w:rFonts w:ascii="Times New Roman"/>
          <w:b w:val="false"/>
          <w:i w:val="false"/>
          <w:color w:val="000000"/>
          <w:sz w:val="28"/>
        </w:rPr>
        <w:t xml:space="preserve">Заңды тұлға өкілінің мөрінің орны: </w:t>
      </w:r>
    </w:p>
    <w:p>
      <w:pPr>
        <w:spacing w:after="0"/>
        <w:ind w:left="0"/>
        <w:jc w:val="both"/>
      </w:pPr>
      <w:r>
        <w:rPr>
          <w:rFonts w:ascii="Times New Roman"/>
          <w:b w:val="false"/>
          <w:i w:val="false"/>
          <w:color w:val="000000"/>
          <w:sz w:val="28"/>
        </w:rPr>
        <w:t xml:space="preserve">                                                       N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Заңды тұлғаның жеке шотын жабу жөніндегі бұйрық </w:t>
      </w:r>
    </w:p>
    <w:p>
      <w:pPr>
        <w:spacing w:after="0"/>
        <w:ind w:left="0"/>
        <w:jc w:val="both"/>
      </w:pPr>
      <w:r>
        <w:rPr>
          <w:rFonts w:ascii="Times New Roman"/>
          <w:b w:val="false"/>
          <w:i w:val="false"/>
          <w:color w:val="000000"/>
          <w:sz w:val="28"/>
        </w:rPr>
        <w:t xml:space="preserve">1. мемлекеттік және (немесе) </w:t>
      </w:r>
      <w:r>
        <w:br/>
      </w:r>
      <w:r>
        <w:rPr>
          <w:rFonts w:ascii="Times New Roman"/>
          <w:b w:val="false"/>
          <w:i w:val="false"/>
          <w:color w:val="000000"/>
          <w:sz w:val="28"/>
        </w:rPr>
        <w:t xml:space="preserve">
   орыс тілдеріндегі толық атауы: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p>
    <w:p>
      <w:pPr>
        <w:spacing w:after="0"/>
        <w:ind w:left="0"/>
        <w:jc w:val="both"/>
      </w:pPr>
      <w:r>
        <w:rPr>
          <w:rFonts w:ascii="Times New Roman"/>
          <w:b w:val="false"/>
          <w:i w:val="false"/>
          <w:color w:val="000000"/>
          <w:sz w:val="28"/>
        </w:rPr>
        <w:t xml:space="preserve">                                 _______________________ __________ </w:t>
      </w:r>
      <w:r>
        <w:br/>
      </w:r>
      <w:r>
        <w:rPr>
          <w:rFonts w:ascii="Times New Roman"/>
          <w:b w:val="false"/>
          <w:i w:val="false"/>
          <w:color w:val="000000"/>
          <w:sz w:val="28"/>
        </w:rPr>
        <w:t xml:space="preserve">
2. (Қайта) тіркеу күні:                   Тіркеу нөмірі |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3. Бизнес-сәйкестендіру      | | | | | | | | | | | | </w:t>
      </w:r>
      <w:r>
        <w:br/>
      </w:r>
      <w:r>
        <w:rPr>
          <w:rFonts w:ascii="Times New Roman"/>
          <w:b w:val="false"/>
          <w:i w:val="false"/>
          <w:color w:val="000000"/>
          <w:sz w:val="28"/>
        </w:rPr>
        <w:t xml:space="preserve">
   нөмірі (БСН):             |_|_|_|_|_|_|_|_|_|_|_| </w:t>
      </w:r>
      <w:r>
        <w:br/>
      </w:r>
      <w:r>
        <w:rPr>
          <w:rFonts w:ascii="Times New Roman"/>
          <w:b w:val="false"/>
          <w:i w:val="false"/>
          <w:color w:val="000000"/>
          <w:sz w:val="28"/>
        </w:rPr>
        <w:t xml:space="preserve">
  (бар болса толтырылады)       _ _ _ _ _   </w:t>
      </w:r>
      <w:r>
        <w:br/>
      </w:r>
      <w:r>
        <w:rPr>
          <w:rFonts w:ascii="Times New Roman"/>
          <w:b w:val="false"/>
          <w:i w:val="false"/>
          <w:color w:val="000000"/>
          <w:sz w:val="28"/>
        </w:rPr>
        <w:t xml:space="preserve">
4. Кәсіпорын мен ұйымның       | | | | | |  </w:t>
      </w:r>
      <w:r>
        <w:br/>
      </w:r>
      <w:r>
        <w:rPr>
          <w:rFonts w:ascii="Times New Roman"/>
          <w:b w:val="false"/>
          <w:i w:val="false"/>
          <w:color w:val="000000"/>
          <w:sz w:val="28"/>
        </w:rPr>
        <w:t xml:space="preserve">
   жалпы жіктелім коды (КҰЖЖ): |_|_|_|_|_| </w:t>
      </w:r>
      <w:r>
        <w:br/>
      </w:r>
      <w:r>
        <w:rPr>
          <w:rFonts w:ascii="Times New Roman"/>
          <w:b w:val="false"/>
          <w:i w:val="false"/>
          <w:color w:val="000000"/>
          <w:sz w:val="28"/>
        </w:rPr>
        <w:t xml:space="preserve">
                               (статистикалық карточкаға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5. Заңды мекен-жайы:        |__________|___________________________ </w:t>
      </w:r>
      <w:r>
        <w:br/>
      </w:r>
      <w:r>
        <w:rPr>
          <w:rFonts w:ascii="Times New Roman"/>
          <w:b w:val="false"/>
          <w:i w:val="false"/>
          <w:color w:val="000000"/>
          <w:sz w:val="28"/>
        </w:rPr>
        <w:t xml:space="preserve">
                             (почталық  (Мемлекеттік (қайта) тіркеу </w:t>
      </w:r>
      <w:r>
        <w:br/>
      </w:r>
      <w:r>
        <w:rPr>
          <w:rFonts w:ascii="Times New Roman"/>
          <w:b w:val="false"/>
          <w:i w:val="false"/>
          <w:color w:val="000000"/>
          <w:sz w:val="28"/>
        </w:rPr>
        <w:t xml:space="preserve">
                              индексі)   жөніндегі куәлікке сәйкес)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6. Нақты мекен-жайы:        |__________|____________________________ </w:t>
      </w:r>
      <w:r>
        <w:br/>
      </w:r>
      <w:r>
        <w:rPr>
          <w:rFonts w:ascii="Times New Roman"/>
          <w:b w:val="false"/>
          <w:i w:val="false"/>
          <w:color w:val="000000"/>
          <w:sz w:val="28"/>
        </w:rPr>
        <w:t xml:space="preserve">
  (заңдыдан айырмашылығы     (почталық </w:t>
      </w:r>
      <w:r>
        <w:br/>
      </w:r>
      <w:r>
        <w:rPr>
          <w:rFonts w:ascii="Times New Roman"/>
          <w:b w:val="false"/>
          <w:i w:val="false"/>
          <w:color w:val="000000"/>
          <w:sz w:val="28"/>
        </w:rPr>
        <w:t xml:space="preserve">
    болса)                    индексі) </w:t>
      </w:r>
    </w:p>
    <w:p>
      <w:pPr>
        <w:spacing w:after="0"/>
        <w:ind w:left="0"/>
        <w:jc w:val="both"/>
      </w:pPr>
      <w:r>
        <w:rPr>
          <w:rFonts w:ascii="Times New Roman"/>
          <w:b w:val="false"/>
          <w:i w:val="false"/>
          <w:color w:val="000000"/>
          <w:sz w:val="28"/>
        </w:rPr>
        <w:t xml:space="preserve">7. Бірінші басшысы:         ________________________________________ </w:t>
      </w:r>
      <w:r>
        <w:br/>
      </w:r>
      <w:r>
        <w:rPr>
          <w:rFonts w:ascii="Times New Roman"/>
          <w:b w:val="false"/>
          <w:i w:val="false"/>
          <w:color w:val="000000"/>
          <w:sz w:val="28"/>
        </w:rPr>
        <w:t xml:space="preserve">
                             (тегі, аты, бар болса - әкесінің аты) </w:t>
      </w:r>
    </w:p>
    <w:p>
      <w:pPr>
        <w:spacing w:after="0"/>
        <w:ind w:left="0"/>
        <w:jc w:val="both"/>
      </w:pPr>
      <w:r>
        <w:rPr>
          <w:rFonts w:ascii="Times New Roman"/>
          <w:b w:val="false"/>
          <w:i w:val="false"/>
          <w:color w:val="000000"/>
          <w:sz w:val="28"/>
        </w:rPr>
        <w:t xml:space="preserve">8. Қосымша мәліметтер:      ________________________________________ </w:t>
      </w:r>
      <w:r>
        <w:br/>
      </w:r>
      <w:r>
        <w:rPr>
          <w:rFonts w:ascii="Times New Roman"/>
          <w:b w:val="false"/>
          <w:i w:val="false"/>
          <w:color w:val="000000"/>
          <w:sz w:val="28"/>
        </w:rPr>
        <w:t xml:space="preserve">
                                                          __ </w:t>
      </w:r>
      <w:r>
        <w:br/>
      </w:r>
      <w:r>
        <w:rPr>
          <w:rFonts w:ascii="Times New Roman"/>
          <w:b w:val="false"/>
          <w:i w:val="false"/>
          <w:color w:val="000000"/>
          <w:sz w:val="28"/>
        </w:rPr>
        <w:t xml:space="preserve">
Жеке шотты жабуды бұйырамын           Бағалы қағаздар    |  | </w:t>
      </w:r>
      <w:r>
        <w:br/>
      </w:r>
      <w:r>
        <w:rPr>
          <w:rFonts w:ascii="Times New Roman"/>
          <w:b w:val="false"/>
          <w:i w:val="false"/>
          <w:color w:val="000000"/>
          <w:sz w:val="28"/>
        </w:rPr>
        <w:t xml:space="preserve">
                                      меншік иесінің     |__| </w:t>
      </w:r>
      <w:r>
        <w:br/>
      </w:r>
      <w:r>
        <w:rPr>
          <w:rFonts w:ascii="Times New Roman"/>
          <w:b w:val="false"/>
          <w:i w:val="false"/>
          <w:color w:val="000000"/>
          <w:sz w:val="28"/>
        </w:rPr>
        <w:t xml:space="preserve">
                                                         |  | </w:t>
      </w:r>
      <w:r>
        <w:br/>
      </w:r>
      <w:r>
        <w:rPr>
          <w:rFonts w:ascii="Times New Roman"/>
          <w:b w:val="false"/>
          <w:i w:val="false"/>
          <w:color w:val="000000"/>
          <w:sz w:val="28"/>
        </w:rPr>
        <w:t xml:space="preserve">
Тиісті ұяда (X) көрсетіңіз            Жалпы өкілдің      |__| </w:t>
      </w:r>
    </w:p>
    <w:p>
      <w:pPr>
        <w:spacing w:after="0"/>
        <w:ind w:left="0"/>
        <w:jc w:val="both"/>
      </w:pPr>
      <w:r>
        <w:rPr>
          <w:rFonts w:ascii="Times New Roman"/>
          <w:b w:val="false"/>
          <w:i w:val="false"/>
          <w:color w:val="000000"/>
          <w:sz w:val="28"/>
        </w:rPr>
        <w:t xml:space="preserve">Заңды тұлғаның өкілінің қолы:         Мөрдің орны </w:t>
      </w:r>
    </w:p>
    <w:p>
      <w:pPr>
        <w:spacing w:after="0"/>
        <w:ind w:left="0"/>
        <w:jc w:val="both"/>
      </w:pPr>
      <w:r>
        <w:rPr>
          <w:rFonts w:ascii="Times New Roman"/>
          <w:b w:val="false"/>
          <w:i w:val="false"/>
          <w:color w:val="000000"/>
          <w:sz w:val="28"/>
        </w:rPr>
        <w:t xml:space="preserve">                                                       N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Тіркелген жеке тұлғаның мәліметтерінің өзгергені туралы бұйрық </w:t>
      </w:r>
    </w:p>
    <w:p>
      <w:pPr>
        <w:spacing w:after="0"/>
        <w:ind w:left="0"/>
        <w:jc w:val="both"/>
      </w:pPr>
      <w:r>
        <w:rPr>
          <w:rFonts w:ascii="Times New Roman"/>
          <w:b w:val="false"/>
          <w:i w:val="false"/>
          <w:color w:val="000000"/>
          <w:sz w:val="28"/>
        </w:rPr>
        <w:t xml:space="preserve">Тіркелген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бар болса,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Мынадай мәліметтерді өзгертуді бұйырады: </w:t>
      </w:r>
      <w:r>
        <w:br/>
      </w:r>
      <w:r>
        <w:rPr>
          <w:rFonts w:ascii="Times New Roman"/>
          <w:b w:val="false"/>
          <w:i w:val="false"/>
          <w:color w:val="000000"/>
          <w:sz w:val="28"/>
        </w:rPr>
        <w:t xml:space="preserve">
        (өзгерген мәліметтерді көрсету)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(тегі, аты, бар болса, әкесінің аты) </w:t>
      </w:r>
    </w:p>
    <w:p>
      <w:pPr>
        <w:spacing w:after="0"/>
        <w:ind w:left="0"/>
        <w:jc w:val="both"/>
      </w:pPr>
      <w:r>
        <w:rPr>
          <w:rFonts w:ascii="Times New Roman"/>
          <w:b w:val="false"/>
          <w:i w:val="false"/>
          <w:color w:val="000000"/>
          <w:sz w:val="28"/>
        </w:rPr>
        <w:t xml:space="preserve">2. Азаматтығы:       ______________ </w:t>
      </w:r>
      <w:r>
        <w:br/>
      </w:r>
      <w:r>
        <w:rPr>
          <w:rFonts w:ascii="Times New Roman"/>
          <w:b w:val="false"/>
          <w:i w:val="false"/>
          <w:color w:val="000000"/>
          <w:sz w:val="28"/>
        </w:rPr>
        <w:t xml:space="preserve">
3. Құжат атауы:      ______________  Берілген күні:        / /  </w:t>
      </w:r>
      <w:r>
        <w:br/>
      </w:r>
      <w:r>
        <w:rPr>
          <w:rFonts w:ascii="Times New Roman"/>
          <w:b w:val="false"/>
          <w:i w:val="false"/>
          <w:color w:val="000000"/>
          <w:sz w:val="28"/>
        </w:rPr>
        <w:t xml:space="preserve">
4. Серия және нөмір: ______________  Құжатты берген орган:__________ </w:t>
      </w:r>
      <w:r>
        <w:br/>
      </w:r>
      <w:r>
        <w:rPr>
          <w:rFonts w:ascii="Times New Roman"/>
          <w:b w:val="false"/>
          <w:i w:val="false"/>
          <w:color w:val="000000"/>
          <w:sz w:val="28"/>
        </w:rPr>
        <w:t xml:space="preserve">
                                    _________ </w:t>
      </w:r>
      <w:r>
        <w:br/>
      </w:r>
      <w:r>
        <w:rPr>
          <w:rFonts w:ascii="Times New Roman"/>
          <w:b w:val="false"/>
          <w:i w:val="false"/>
          <w:color w:val="000000"/>
          <w:sz w:val="28"/>
        </w:rPr>
        <w:t xml:space="preserve">
5. Тұрғылықты орнының мекен-жайы:  |_________|______________________ </w:t>
      </w:r>
      <w:r>
        <w:br/>
      </w:r>
      <w:r>
        <w:rPr>
          <w:rFonts w:ascii="Times New Roman"/>
          <w:b w:val="false"/>
          <w:i w:val="false"/>
          <w:color w:val="000000"/>
          <w:sz w:val="28"/>
        </w:rPr>
        <w:t xml:space="preserve">
                                    (почталық </w:t>
      </w:r>
      <w:r>
        <w:br/>
      </w:r>
      <w:r>
        <w:rPr>
          <w:rFonts w:ascii="Times New Roman"/>
          <w:b w:val="false"/>
          <w:i w:val="false"/>
          <w:color w:val="000000"/>
          <w:sz w:val="28"/>
        </w:rPr>
        <w:t xml:space="preserve">
                                     индекс)  ______________________ </w:t>
      </w:r>
    </w:p>
    <w:p>
      <w:pPr>
        <w:spacing w:after="0"/>
        <w:ind w:left="0"/>
        <w:jc w:val="both"/>
      </w:pPr>
      <w:r>
        <w:rPr>
          <w:rFonts w:ascii="Times New Roman"/>
          <w:b w:val="false"/>
          <w:i w:val="false"/>
          <w:color w:val="000000"/>
          <w:sz w:val="28"/>
        </w:rPr>
        <w:t xml:space="preserve">6. Телефондар:                      ________________________________ </w:t>
      </w:r>
    </w:p>
    <w:p>
      <w:pPr>
        <w:spacing w:after="0"/>
        <w:ind w:left="0"/>
        <w:jc w:val="both"/>
      </w:pPr>
      <w:r>
        <w:rPr>
          <w:rFonts w:ascii="Times New Roman"/>
          <w:b w:val="false"/>
          <w:i w:val="false"/>
          <w:color w:val="000000"/>
          <w:sz w:val="28"/>
        </w:rPr>
        <w:t xml:space="preserve">7. Факс: </w:t>
      </w:r>
    </w:p>
    <w:p>
      <w:pPr>
        <w:spacing w:after="0"/>
        <w:ind w:left="0"/>
        <w:jc w:val="both"/>
      </w:pPr>
      <w:r>
        <w:rPr>
          <w:rFonts w:ascii="Times New Roman"/>
          <w:b w:val="false"/>
          <w:i w:val="false"/>
          <w:color w:val="000000"/>
          <w:sz w:val="28"/>
        </w:rPr>
        <w:t xml:space="preserve">8. Байланыстың басқа түрлері:      ________________________________ </w:t>
      </w:r>
      <w:r>
        <w:br/>
      </w:r>
      <w:r>
        <w:rPr>
          <w:rFonts w:ascii="Times New Roman"/>
          <w:b w:val="false"/>
          <w:i w:val="false"/>
          <w:color w:val="000000"/>
          <w:sz w:val="28"/>
        </w:rPr>
        <w:t xml:space="preserve">
9. Жеке сәйкестендіру нөмірі                 | | | | | | | | | | | | </w:t>
      </w:r>
      <w:r>
        <w:br/>
      </w:r>
      <w:r>
        <w:rPr>
          <w:rFonts w:ascii="Times New Roman"/>
          <w:b w:val="false"/>
          <w:i w:val="false"/>
          <w:color w:val="000000"/>
          <w:sz w:val="28"/>
        </w:rPr>
        <w:t xml:space="preserve">
   (ЖСН): (бар болса толтырылады)            |_|_|_|_|_|_|_|_|_|_|_| </w:t>
      </w:r>
      <w:r>
        <w:br/>
      </w:r>
      <w:r>
        <w:rPr>
          <w:rFonts w:ascii="Times New Roman"/>
          <w:b w:val="false"/>
          <w:i w:val="false"/>
          <w:color w:val="000000"/>
          <w:sz w:val="28"/>
        </w:rPr>
        <w:t xml:space="preserve">
10. Салық төлеушінің тіркеу                  | | | | | | | | | | | | </w:t>
      </w:r>
      <w:r>
        <w:br/>
      </w:r>
      <w:r>
        <w:rPr>
          <w:rFonts w:ascii="Times New Roman"/>
          <w:b w:val="false"/>
          <w:i w:val="false"/>
          <w:color w:val="000000"/>
          <w:sz w:val="28"/>
        </w:rPr>
        <w:t xml:space="preserve">
    нөмірі (СТН)                             |_|_|_|_|_|_|_|_|_|_|_| </w:t>
      </w:r>
    </w:p>
    <w:p>
      <w:pPr>
        <w:spacing w:after="0"/>
        <w:ind w:left="0"/>
        <w:jc w:val="both"/>
      </w:pPr>
      <w:r>
        <w:rPr>
          <w:rFonts w:ascii="Times New Roman"/>
          <w:b w:val="false"/>
          <w:i w:val="false"/>
          <w:color w:val="000000"/>
          <w:sz w:val="28"/>
        </w:rPr>
        <w:t xml:space="preserve">11. Банктік деректемелері:         _________________________________ </w:t>
      </w:r>
      <w:r>
        <w:br/>
      </w:r>
      <w:r>
        <w:rPr>
          <w:rFonts w:ascii="Times New Roman"/>
          <w:b w:val="false"/>
          <w:i w:val="false"/>
          <w:color w:val="000000"/>
          <w:sz w:val="28"/>
        </w:rPr>
        <w:t xml:space="preserve">
                                    (қызмет көрсетуші банктің атауы </w:t>
      </w:r>
      <w:r>
        <w:br/>
      </w:r>
      <w:r>
        <w:rPr>
          <w:rFonts w:ascii="Times New Roman"/>
          <w:b w:val="false"/>
          <w:i w:val="false"/>
          <w:color w:val="000000"/>
          <w:sz w:val="28"/>
        </w:rPr>
        <w:t xml:space="preserve">
                                         және деректемелері) </w:t>
      </w:r>
    </w:p>
    <w:p>
      <w:pPr>
        <w:spacing w:after="0"/>
        <w:ind w:left="0"/>
        <w:jc w:val="both"/>
      </w:pPr>
      <w:r>
        <w:rPr>
          <w:rFonts w:ascii="Times New Roman"/>
          <w:b w:val="false"/>
          <w:i w:val="false"/>
          <w:color w:val="000000"/>
          <w:sz w:val="28"/>
        </w:rPr>
        <w:t xml:space="preserve">12. Қосымша мәліметтер: </w:t>
      </w:r>
      <w:r>
        <w:br/>
      </w:r>
      <w:r>
        <w:rPr>
          <w:rFonts w:ascii="Times New Roman"/>
          <w:b w:val="false"/>
          <w:i w:val="false"/>
          <w:color w:val="000000"/>
          <w:sz w:val="28"/>
        </w:rPr>
        <w:t xml:space="preserve">
Тіркелген тұлғаның (оның өкілінің) қолы: ___________________________/________________________________________ </w:t>
      </w:r>
      <w:r>
        <w:br/>
      </w:r>
      <w:r>
        <w:rPr>
          <w:rFonts w:ascii="Times New Roman"/>
          <w:b w:val="false"/>
          <w:i w:val="false"/>
          <w:color w:val="000000"/>
          <w:sz w:val="28"/>
        </w:rPr>
        <w:t xml:space="preserve">
     Мөрдің орны (заңды тұлғаның, жеке тұлға өкілінің) </w:t>
      </w:r>
    </w:p>
    <w:p>
      <w:pPr>
        <w:spacing w:after="0"/>
        <w:ind w:left="0"/>
        <w:jc w:val="both"/>
      </w:pPr>
      <w:r>
        <w:rPr>
          <w:rFonts w:ascii="Times New Roman"/>
          <w:b w:val="false"/>
          <w:i w:val="false"/>
          <w:color w:val="000000"/>
          <w:sz w:val="28"/>
        </w:rPr>
        <w:t xml:space="preserve">                                                         8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Тіркелген заңды тұлғаның мәліметтерінің өзгергені туралы бұйрық </w:t>
      </w:r>
    </w:p>
    <w:p>
      <w:pPr>
        <w:spacing w:after="0"/>
        <w:ind w:left="0"/>
        <w:jc w:val="both"/>
      </w:pPr>
      <w:r>
        <w:rPr>
          <w:rFonts w:ascii="Times New Roman"/>
          <w:b w:val="false"/>
          <w:i w:val="false"/>
          <w:color w:val="000000"/>
          <w:sz w:val="28"/>
        </w:rPr>
        <w:t xml:space="preserve">Тіркелген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|_|_|_|_| </w:t>
      </w:r>
      <w:r>
        <w:br/>
      </w: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Мынадай мәліметтерді өзгертуді бұйырады: </w:t>
      </w:r>
      <w:r>
        <w:br/>
      </w:r>
      <w:r>
        <w:rPr>
          <w:rFonts w:ascii="Times New Roman"/>
          <w:b w:val="false"/>
          <w:i w:val="false"/>
          <w:color w:val="000000"/>
          <w:sz w:val="28"/>
        </w:rPr>
        <w:t xml:space="preserve">
(өзгерген мәліметтерді көрсету) </w:t>
      </w:r>
    </w:p>
    <w:p>
      <w:pPr>
        <w:spacing w:after="0"/>
        <w:ind w:left="0"/>
        <w:jc w:val="both"/>
      </w:pPr>
      <w:r>
        <w:rPr>
          <w:rFonts w:ascii="Times New Roman"/>
          <w:b w:val="false"/>
          <w:i w:val="false"/>
          <w:color w:val="000000"/>
          <w:sz w:val="28"/>
        </w:rPr>
        <w:t xml:space="preserve">1. мемлекеттік және (немесе) </w:t>
      </w:r>
      <w:r>
        <w:br/>
      </w:r>
      <w:r>
        <w:rPr>
          <w:rFonts w:ascii="Times New Roman"/>
          <w:b w:val="false"/>
          <w:i w:val="false"/>
          <w:color w:val="000000"/>
          <w:sz w:val="28"/>
        </w:rPr>
        <w:t xml:space="preserve">
   орыс тілдеріндегі толық атауы: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2. Қысқарған атауы: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3. Тіркелген елі:                 __________________________________ </w:t>
      </w:r>
    </w:p>
    <w:p>
      <w:pPr>
        <w:spacing w:after="0"/>
        <w:ind w:left="0"/>
        <w:jc w:val="both"/>
      </w:pPr>
      <w:r>
        <w:rPr>
          <w:rFonts w:ascii="Times New Roman"/>
          <w:b w:val="false"/>
          <w:i w:val="false"/>
          <w:color w:val="000000"/>
          <w:sz w:val="28"/>
        </w:rPr>
        <w:t xml:space="preserve">4. Тіркеуші орган: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куәлікті берген орган) </w:t>
      </w:r>
      <w:r>
        <w:br/>
      </w:r>
      <w:r>
        <w:rPr>
          <w:rFonts w:ascii="Times New Roman"/>
          <w:b w:val="false"/>
          <w:i w:val="false"/>
          <w:color w:val="000000"/>
          <w:sz w:val="28"/>
        </w:rPr>
        <w:t xml:space="preserve">
                          / /                       _ _ _ _ _  </w:t>
      </w:r>
      <w:r>
        <w:br/>
      </w:r>
      <w:r>
        <w:rPr>
          <w:rFonts w:ascii="Times New Roman"/>
          <w:b w:val="false"/>
          <w:i w:val="false"/>
          <w:color w:val="000000"/>
          <w:sz w:val="28"/>
        </w:rPr>
        <w:t xml:space="preserve">
5. Тіркелген күні:     ________   Тіркеу нөмірі:   |_|_|_|_|_|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 _ _ _ _ _ </w:t>
      </w:r>
      <w:r>
        <w:br/>
      </w:r>
      <w:r>
        <w:rPr>
          <w:rFonts w:ascii="Times New Roman"/>
          <w:b w:val="false"/>
          <w:i w:val="false"/>
          <w:color w:val="000000"/>
          <w:sz w:val="28"/>
        </w:rPr>
        <w:t xml:space="preserve">
6. Кәсіпорын мен ұйымның  |           | </w:t>
      </w:r>
      <w:r>
        <w:br/>
      </w:r>
      <w:r>
        <w:rPr>
          <w:rFonts w:ascii="Times New Roman"/>
          <w:b w:val="false"/>
          <w:i w:val="false"/>
          <w:color w:val="000000"/>
          <w:sz w:val="28"/>
        </w:rPr>
        <w:t xml:space="preserve">
   жалпы жіктелім коды    |           |                </w:t>
      </w:r>
      <w:r>
        <w:br/>
      </w:r>
      <w:r>
        <w:rPr>
          <w:rFonts w:ascii="Times New Roman"/>
          <w:b w:val="false"/>
          <w:i w:val="false"/>
          <w:color w:val="000000"/>
          <w:sz w:val="28"/>
        </w:rPr>
        <w:t xml:space="preserve">
  (КҰЖЖ):                 |           |                </w:t>
      </w:r>
      <w:r>
        <w:br/>
      </w:r>
      <w:r>
        <w:rPr>
          <w:rFonts w:ascii="Times New Roman"/>
          <w:b w:val="false"/>
          <w:i w:val="false"/>
          <w:color w:val="000000"/>
          <w:sz w:val="28"/>
        </w:rPr>
        <w:t xml:space="preserve">
                          |_ _ _ _ _ _| </w:t>
      </w:r>
      <w:r>
        <w:br/>
      </w:r>
      <w:r>
        <w:rPr>
          <w:rFonts w:ascii="Times New Roman"/>
          <w:b w:val="false"/>
          <w:i w:val="false"/>
          <w:color w:val="000000"/>
          <w:sz w:val="28"/>
        </w:rPr>
        <w:t xml:space="preserve">
                          (статистикалық карточкаға сәйкес) </w:t>
      </w:r>
      <w:r>
        <w:br/>
      </w:r>
      <w:r>
        <w:rPr>
          <w:rFonts w:ascii="Times New Roman"/>
          <w:b w:val="false"/>
          <w:i w:val="false"/>
          <w:color w:val="000000"/>
          <w:sz w:val="28"/>
        </w:rPr>
        <w:t xml:space="preserve">
7. Заңды мекен-жайы: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8. Нақты мекен-жайы:             |________|_________________________ </w:t>
      </w:r>
      <w:r>
        <w:br/>
      </w:r>
      <w:r>
        <w:rPr>
          <w:rFonts w:ascii="Times New Roman"/>
          <w:b w:val="false"/>
          <w:i w:val="false"/>
          <w:color w:val="000000"/>
          <w:sz w:val="28"/>
        </w:rPr>
        <w:t xml:space="preserve">
   (заңдыдан айырмашылығы болса) (почталық </w:t>
      </w:r>
      <w:r>
        <w:br/>
      </w:r>
      <w:r>
        <w:rPr>
          <w:rFonts w:ascii="Times New Roman"/>
          <w:b w:val="false"/>
          <w:i w:val="false"/>
          <w:color w:val="000000"/>
          <w:sz w:val="28"/>
        </w:rPr>
        <w:t xml:space="preserve">
                                  индекс)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9. Телефондар:              |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10. Факс:                   |          |Байланыстың түрлері|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11. Салық төлеушінің              |    |  |  |  |  |  |  |  |  |   | </w:t>
      </w:r>
      <w:r>
        <w:br/>
      </w:r>
      <w:r>
        <w:rPr>
          <w:rFonts w:ascii="Times New Roman"/>
          <w:b w:val="false"/>
          <w:i w:val="false"/>
          <w:color w:val="000000"/>
          <w:sz w:val="28"/>
        </w:rPr>
        <w:t xml:space="preserve">
    тіркеу нөмірі (СТН)           |____|__|__|__|__|__|__|__|__|___| </w:t>
      </w:r>
      <w:r>
        <w:br/>
      </w:r>
      <w:r>
        <w:rPr>
          <w:rFonts w:ascii="Times New Roman"/>
          <w:b w:val="false"/>
          <w:i w:val="false"/>
          <w:color w:val="000000"/>
          <w:sz w:val="28"/>
        </w:rPr>
        <w:t xml:space="preserve">
12. Бизнес-сәйкестендіру          |    |  |  |  |  |  |  |  |  |   | </w:t>
      </w:r>
      <w:r>
        <w:br/>
      </w:r>
      <w:r>
        <w:rPr>
          <w:rFonts w:ascii="Times New Roman"/>
          <w:b w:val="false"/>
          <w:i w:val="false"/>
          <w:color w:val="000000"/>
          <w:sz w:val="28"/>
        </w:rPr>
        <w:t xml:space="preserve">
    нөмірі (БСН):                 |    |  |  |  |  |  |  |  |  |   | </w:t>
      </w:r>
      <w:r>
        <w:br/>
      </w:r>
      <w:r>
        <w:rPr>
          <w:rFonts w:ascii="Times New Roman"/>
          <w:b w:val="false"/>
          <w:i w:val="false"/>
          <w:color w:val="000000"/>
          <w:sz w:val="28"/>
        </w:rPr>
        <w:t xml:space="preserve">
    (бар болса толтырылады)     __|____|__|__|__|__|__|__|__|__|___| </w:t>
      </w:r>
      <w:r>
        <w:br/>
      </w:r>
      <w:r>
        <w:rPr>
          <w:rFonts w:ascii="Times New Roman"/>
          <w:b w:val="false"/>
          <w:i w:val="false"/>
          <w:color w:val="000000"/>
          <w:sz w:val="28"/>
        </w:rPr>
        <w:t xml:space="preserve">
13. Банктік деректемелер       |_______|___________________________| </w:t>
      </w:r>
      <w:r>
        <w:br/>
      </w:r>
      <w:r>
        <w:rPr>
          <w:rFonts w:ascii="Times New Roman"/>
          <w:b w:val="false"/>
          <w:i w:val="false"/>
          <w:color w:val="000000"/>
          <w:sz w:val="28"/>
        </w:rPr>
        <w:t xml:space="preserve">
                                  (қызмет көрсетуші банктің атауы </w:t>
      </w:r>
      <w:r>
        <w:br/>
      </w:r>
      <w:r>
        <w:rPr>
          <w:rFonts w:ascii="Times New Roman"/>
          <w:b w:val="false"/>
          <w:i w:val="false"/>
          <w:color w:val="000000"/>
          <w:sz w:val="28"/>
        </w:rPr>
        <w:t xml:space="preserve">
                                        және деректемелері) </w:t>
      </w:r>
      <w:r>
        <w:br/>
      </w:r>
      <w:r>
        <w:rPr>
          <w:rFonts w:ascii="Times New Roman"/>
          <w:b w:val="false"/>
          <w:i w:val="false"/>
          <w:color w:val="000000"/>
          <w:sz w:val="28"/>
        </w:rPr>
        <w:t xml:space="preserve">
                         _ _ _ _ _ _ _ _ _ </w:t>
      </w:r>
      <w:r>
        <w:br/>
      </w:r>
      <w:r>
        <w:rPr>
          <w:rFonts w:ascii="Times New Roman"/>
          <w:b w:val="false"/>
          <w:i w:val="false"/>
          <w:color w:val="000000"/>
          <w:sz w:val="28"/>
        </w:rPr>
        <w:t xml:space="preserve">
Жеке сәйкестендіру      | | | | | | | | | |                     | </w:t>
      </w:r>
      <w:r>
        <w:br/>
      </w:r>
      <w:r>
        <w:rPr>
          <w:rFonts w:ascii="Times New Roman"/>
          <w:b w:val="false"/>
          <w:i w:val="false"/>
          <w:color w:val="000000"/>
          <w:sz w:val="28"/>
        </w:rPr>
        <w:t xml:space="preserve">
коды (ЖСК)              | | | | | | | | | |                     |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Банктік сәйкестендіру   | | | | | | | | | | Бенефициар     | | | | | </w:t>
      </w:r>
      <w:r>
        <w:br/>
      </w:r>
      <w:r>
        <w:rPr>
          <w:rFonts w:ascii="Times New Roman"/>
          <w:b w:val="false"/>
          <w:i w:val="false"/>
          <w:color w:val="000000"/>
          <w:sz w:val="28"/>
        </w:rPr>
        <w:t xml:space="preserve">
коды (БСК)              | | | | | | | | | | коды (КБЕ)     |_|_|_|_| </w:t>
      </w:r>
      <w:r>
        <w:br/>
      </w: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14. Қосымша мәліметтер: </w:t>
      </w:r>
    </w:p>
    <w:p>
      <w:pPr>
        <w:spacing w:after="0"/>
        <w:ind w:left="0"/>
        <w:jc w:val="both"/>
      </w:pPr>
      <w:r>
        <w:rPr>
          <w:rFonts w:ascii="Times New Roman"/>
          <w:b w:val="false"/>
          <w:i w:val="false"/>
          <w:color w:val="000000"/>
          <w:sz w:val="28"/>
        </w:rPr>
        <w:t xml:space="preserve">Бірінші басшы:             (тегі, аты, бар болса - әкесінің аты) </w:t>
      </w:r>
    </w:p>
    <w:p>
      <w:pPr>
        <w:spacing w:after="0"/>
        <w:ind w:left="0"/>
        <w:jc w:val="both"/>
      </w:pPr>
      <w:r>
        <w:rPr>
          <w:rFonts w:ascii="Times New Roman"/>
          <w:b w:val="false"/>
          <w:i w:val="false"/>
          <w:color w:val="000000"/>
          <w:sz w:val="28"/>
        </w:rPr>
        <w:t xml:space="preserve">Заңды тұлға атынан: _________________/_______________________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9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Пай инвестициялық қоры немесе пай инвестициялық қорының </w:t>
      </w:r>
      <w:r>
        <w:br/>
      </w:r>
      <w:r>
        <w:rPr>
          <w:rFonts w:ascii="Times New Roman"/>
          <w:b w:val="false"/>
          <w:i w:val="false"/>
          <w:color w:val="000000"/>
          <w:sz w:val="28"/>
        </w:rPr>
        <w:t xml:space="preserve">
     басқарушысы компаниясы туралы мәліметтердің өзгергендігі </w:t>
      </w:r>
      <w:r>
        <w:br/>
      </w:r>
      <w:r>
        <w:rPr>
          <w:rFonts w:ascii="Times New Roman"/>
          <w:b w:val="false"/>
          <w:i w:val="false"/>
          <w:color w:val="000000"/>
          <w:sz w:val="28"/>
        </w:rPr>
        <w:t xml:space="preserve">
                     жөніндегі бұйрық </w:t>
      </w:r>
    </w:p>
    <w:p>
      <w:pPr>
        <w:spacing w:after="0"/>
        <w:ind w:left="0"/>
        <w:jc w:val="both"/>
      </w:pPr>
      <w:r>
        <w:rPr>
          <w:rFonts w:ascii="Times New Roman"/>
          <w:b w:val="false"/>
          <w:i w:val="false"/>
          <w:color w:val="000000"/>
          <w:sz w:val="28"/>
        </w:rPr>
        <w:t xml:space="preserve">Пай инвестициялық қоры:_____________________________________________ </w:t>
      </w:r>
      <w:r>
        <w:br/>
      </w:r>
      <w:r>
        <w:rPr>
          <w:rFonts w:ascii="Times New Roman"/>
          <w:b w:val="false"/>
          <w:i w:val="false"/>
          <w:color w:val="000000"/>
          <w:sz w:val="28"/>
        </w:rPr>
        <w:t xml:space="preserve">
Пай инвестициялық қорының басқарушысы компаниясы: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толық </w:t>
      </w:r>
      <w:r>
        <w:br/>
      </w:r>
      <w:r>
        <w:rPr>
          <w:rFonts w:ascii="Times New Roman"/>
          <w:b w:val="false"/>
          <w:i w:val="false"/>
          <w:color w:val="000000"/>
          <w:sz w:val="28"/>
        </w:rPr>
        <w:t xml:space="preserve">
                      немесе қысқарған атау)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 | | | | | |               | | | | | </w:t>
      </w:r>
      <w:r>
        <w:br/>
      </w:r>
      <w:r>
        <w:rPr>
          <w:rFonts w:ascii="Times New Roman"/>
          <w:b w:val="false"/>
          <w:i w:val="false"/>
          <w:color w:val="000000"/>
          <w:sz w:val="28"/>
        </w:rPr>
        <w:t xml:space="preserve">
(КҰЖЖ):               | | | | | | |               |_|_|_|_| </w:t>
      </w:r>
      <w:r>
        <w:br/>
      </w: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Мынадай мәліметтерді өзгертуді бұйырады: </w:t>
      </w:r>
      <w:r>
        <w:br/>
      </w:r>
      <w:r>
        <w:rPr>
          <w:rFonts w:ascii="Times New Roman"/>
          <w:b w:val="false"/>
          <w:i w:val="false"/>
          <w:color w:val="000000"/>
          <w:sz w:val="28"/>
        </w:rPr>
        <w:t xml:space="preserve">
(өзгеретін мәліметтерді көрсету) </w:t>
      </w:r>
    </w:p>
    <w:p>
      <w:pPr>
        <w:spacing w:after="0"/>
        <w:ind w:left="0"/>
        <w:jc w:val="both"/>
      </w:pPr>
      <w:r>
        <w:rPr>
          <w:rFonts w:ascii="Times New Roman"/>
          <w:b w:val="false"/>
          <w:i w:val="false"/>
          <w:color w:val="000000"/>
          <w:sz w:val="28"/>
        </w:rPr>
        <w:t xml:space="preserve">1. Пай инвестициялық қоры мемлекеттік және (немесе) орыс тілдеріндегі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 Басқарушы компанияның мемлекеттік және (немесе) орыс тілдеріндегі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p>
    <w:p>
      <w:pPr>
        <w:spacing w:after="0"/>
        <w:ind w:left="0"/>
        <w:jc w:val="both"/>
      </w:pPr>
      <w:r>
        <w:rPr>
          <w:rFonts w:ascii="Times New Roman"/>
          <w:b w:val="false"/>
          <w:i w:val="false"/>
          <w:color w:val="000000"/>
          <w:sz w:val="28"/>
        </w:rPr>
        <w:t xml:space="preserve">3. Тіркеуші орган: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куәлікті берген орган) </w:t>
      </w:r>
      <w:r>
        <w:br/>
      </w:r>
      <w:r>
        <w:rPr>
          <w:rFonts w:ascii="Times New Roman"/>
          <w:b w:val="false"/>
          <w:i w:val="false"/>
          <w:color w:val="000000"/>
          <w:sz w:val="28"/>
        </w:rPr>
        <w:t xml:space="preserve">
                          / /                       _________  </w:t>
      </w:r>
      <w:r>
        <w:br/>
      </w:r>
      <w:r>
        <w:rPr>
          <w:rFonts w:ascii="Times New Roman"/>
          <w:b w:val="false"/>
          <w:i w:val="false"/>
          <w:color w:val="000000"/>
          <w:sz w:val="28"/>
        </w:rPr>
        <w:t xml:space="preserve">
4. Тіркелген күні:     ________   Тіркеу нөмірі:   |_________|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5. Кәсіпорын мен ұйымның | | | | | | | | | | | </w:t>
      </w:r>
      <w:r>
        <w:br/>
      </w:r>
      <w:r>
        <w:rPr>
          <w:rFonts w:ascii="Times New Roman"/>
          <w:b w:val="false"/>
          <w:i w:val="false"/>
          <w:color w:val="000000"/>
          <w:sz w:val="28"/>
        </w:rPr>
        <w:t xml:space="preserve">
   жалпы жіктелім коды   |_|_|_|_|_|_|_|_|_|_| </w:t>
      </w:r>
      <w:r>
        <w:br/>
      </w:r>
      <w:r>
        <w:rPr>
          <w:rFonts w:ascii="Times New Roman"/>
          <w:b w:val="false"/>
          <w:i w:val="false"/>
          <w:color w:val="000000"/>
          <w:sz w:val="28"/>
        </w:rPr>
        <w:t xml:space="preserve">
   (КҰЖЖ):               | | | | | | | | | | |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(статистикалық карточкаға сәйкес) </w:t>
      </w:r>
    </w:p>
    <w:p>
      <w:pPr>
        <w:spacing w:after="0"/>
        <w:ind w:left="0"/>
        <w:jc w:val="both"/>
      </w:pPr>
      <w:r>
        <w:rPr>
          <w:rFonts w:ascii="Times New Roman"/>
          <w:b w:val="false"/>
          <w:i w:val="false"/>
          <w:color w:val="000000"/>
          <w:sz w:val="28"/>
        </w:rPr>
        <w:t xml:space="preserve">6. Заңды мекен-жайы:              __________________________________ </w:t>
      </w:r>
      <w:r>
        <w:br/>
      </w:r>
      <w:r>
        <w:rPr>
          <w:rFonts w:ascii="Times New Roman"/>
          <w:b w:val="false"/>
          <w:i w:val="false"/>
          <w:color w:val="000000"/>
          <w:sz w:val="28"/>
        </w:rPr>
        <w:t xml:space="preserve">
                                     (Мемлекеттік (қайта) тіркеу </w:t>
      </w:r>
      <w:r>
        <w:br/>
      </w:r>
      <w:r>
        <w:rPr>
          <w:rFonts w:ascii="Times New Roman"/>
          <w:b w:val="false"/>
          <w:i w:val="false"/>
          <w:color w:val="000000"/>
          <w:sz w:val="28"/>
        </w:rPr>
        <w:t xml:space="preserve">
                                      жөніндегі куәлікке сәйкес)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7. Нақты мекен-жайы:        |____________|__________________________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8. Телефондар:              |____________|__________________________ </w:t>
      </w:r>
      <w:r>
        <w:br/>
      </w:r>
      <w:r>
        <w:rPr>
          <w:rFonts w:ascii="Times New Roman"/>
          <w:b w:val="false"/>
          <w:i w:val="false"/>
          <w:color w:val="000000"/>
          <w:sz w:val="28"/>
        </w:rPr>
        <w:t xml:space="preserve">
                                (код) </w:t>
      </w:r>
      <w:r>
        <w:br/>
      </w:r>
      <w:r>
        <w:rPr>
          <w:rFonts w:ascii="Times New Roman"/>
          <w:b w:val="false"/>
          <w:i w:val="false"/>
          <w:color w:val="000000"/>
          <w:sz w:val="28"/>
        </w:rPr>
        <w:t xml:space="preserve">
                             __________                  __________ </w:t>
      </w:r>
      <w:r>
        <w:br/>
      </w:r>
      <w:r>
        <w:rPr>
          <w:rFonts w:ascii="Times New Roman"/>
          <w:b w:val="false"/>
          <w:i w:val="false"/>
          <w:color w:val="000000"/>
          <w:sz w:val="28"/>
        </w:rPr>
        <w:t xml:space="preserve">
9. Факс:                    |          | Байланыстың    |          | </w:t>
      </w:r>
      <w:r>
        <w:br/>
      </w:r>
      <w:r>
        <w:rPr>
          <w:rFonts w:ascii="Times New Roman"/>
          <w:b w:val="false"/>
          <w:i w:val="false"/>
          <w:color w:val="000000"/>
          <w:sz w:val="28"/>
        </w:rPr>
        <w:t xml:space="preserve">
                            |__________| басқа түрлері: |__________|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10. Салық төлеушінің        |_|_|_|_|_|_|_|_|_|_|_|_| </w:t>
      </w:r>
      <w:r>
        <w:br/>
      </w:r>
      <w:r>
        <w:rPr>
          <w:rFonts w:ascii="Times New Roman"/>
          <w:b w:val="false"/>
          <w:i w:val="false"/>
          <w:color w:val="000000"/>
          <w:sz w:val="28"/>
        </w:rPr>
        <w:t xml:space="preserve">
    тіркеу нөмірі (СТТН):   |_|_|_|_|_|_|_|_|_|_|_|_| </w:t>
      </w:r>
      <w:r>
        <w:br/>
      </w:r>
      <w:r>
        <w:rPr>
          <w:rFonts w:ascii="Times New Roman"/>
          <w:b w:val="false"/>
          <w:i w:val="false"/>
          <w:color w:val="000000"/>
          <w:sz w:val="28"/>
        </w:rPr>
        <w:t xml:space="preserve">
11. Бизнес-сәйкестендіру    |_|_|_|_|_|_|_|_|_|_|_|_| </w:t>
      </w:r>
      <w:r>
        <w:br/>
      </w:r>
      <w:r>
        <w:rPr>
          <w:rFonts w:ascii="Times New Roman"/>
          <w:b w:val="false"/>
          <w:i w:val="false"/>
          <w:color w:val="000000"/>
          <w:sz w:val="28"/>
        </w:rPr>
        <w:t xml:space="preserve">
    нөмірі (БСН)            | | | | | | | | | | | | | </w:t>
      </w:r>
      <w:r>
        <w:br/>
      </w:r>
      <w:r>
        <w:rPr>
          <w:rFonts w:ascii="Times New Roman"/>
          <w:b w:val="false"/>
          <w:i w:val="false"/>
          <w:color w:val="000000"/>
          <w:sz w:val="28"/>
        </w:rPr>
        <w:t xml:space="preserve">
   (бар болса, толтырылады) |_|_|_|_|_|_|_|_|_|_|_|_| </w:t>
      </w:r>
      <w:r>
        <w:br/>
      </w:r>
      <w:r>
        <w:rPr>
          <w:rFonts w:ascii="Times New Roman"/>
          <w:b w:val="false"/>
          <w:i w:val="false"/>
          <w:color w:val="000000"/>
          <w:sz w:val="28"/>
        </w:rPr>
        <w:t xml:space="preserve">
                            ___________ ___________________________ </w:t>
      </w:r>
      <w:r>
        <w:br/>
      </w:r>
      <w:r>
        <w:rPr>
          <w:rFonts w:ascii="Times New Roman"/>
          <w:b w:val="false"/>
          <w:i w:val="false"/>
          <w:color w:val="000000"/>
          <w:sz w:val="28"/>
        </w:rPr>
        <w:t xml:space="preserve">
12. Банктік деректемелер:  |___________|___________________________| </w:t>
      </w:r>
      <w:r>
        <w:br/>
      </w:r>
      <w:r>
        <w:rPr>
          <w:rFonts w:ascii="Times New Roman"/>
          <w:b w:val="false"/>
          <w:i w:val="false"/>
          <w:color w:val="000000"/>
          <w:sz w:val="28"/>
        </w:rPr>
        <w:t xml:space="preserve">
                                         (қызмет көрсетуші банктің </w:t>
      </w:r>
      <w:r>
        <w:br/>
      </w:r>
      <w:r>
        <w:rPr>
          <w:rFonts w:ascii="Times New Roman"/>
          <w:b w:val="false"/>
          <w:i w:val="false"/>
          <w:color w:val="000000"/>
          <w:sz w:val="28"/>
        </w:rPr>
        <w:t xml:space="preserve">
                                          атауы және деректемелері)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Жеке сәйкестендіру      | | | | | | | | | | | Бенефициар    _ _ _ _ коды (ЖСК)              | | | | | | | | | | | коды (КБЕ)   | | | | |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Банктік сәйкестендіру   | | | | | | | | | | |                      | </w:t>
      </w:r>
      <w:r>
        <w:br/>
      </w:r>
      <w:r>
        <w:rPr>
          <w:rFonts w:ascii="Times New Roman"/>
          <w:b w:val="false"/>
          <w:i w:val="false"/>
          <w:color w:val="000000"/>
          <w:sz w:val="28"/>
        </w:rPr>
        <w:t xml:space="preserve">
коды (БСК)              | | | | | | | | | | |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13. Қосымша мәліметтер: </w:t>
      </w:r>
    </w:p>
    <w:p>
      <w:pPr>
        <w:spacing w:after="0"/>
        <w:ind w:left="0"/>
        <w:jc w:val="both"/>
      </w:pPr>
      <w:r>
        <w:rPr>
          <w:rFonts w:ascii="Times New Roman"/>
          <w:b w:val="false"/>
          <w:i w:val="false"/>
          <w:color w:val="000000"/>
          <w:sz w:val="28"/>
        </w:rPr>
        <w:t xml:space="preserve">Бірінші басшы:        (қызметі, тегі, аты, бар болса - әкесінің аты) </w:t>
      </w:r>
    </w:p>
    <w:p>
      <w:pPr>
        <w:spacing w:after="0"/>
        <w:ind w:left="0"/>
        <w:jc w:val="both"/>
      </w:pPr>
      <w:r>
        <w:rPr>
          <w:rFonts w:ascii="Times New Roman"/>
          <w:b w:val="false"/>
          <w:i w:val="false"/>
          <w:color w:val="000000"/>
          <w:sz w:val="28"/>
        </w:rPr>
        <w:t xml:space="preserve">Басқарушы компания атынан: 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10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Пайларды есепке алу бұйрығы </w:t>
      </w:r>
    </w:p>
    <w:p>
      <w:pPr>
        <w:spacing w:after="0"/>
        <w:ind w:left="0"/>
        <w:jc w:val="both"/>
      </w:pPr>
      <w:r>
        <w:rPr>
          <w:rFonts w:ascii="Times New Roman"/>
          <w:b w:val="false"/>
          <w:i w:val="false"/>
          <w:color w:val="000000"/>
          <w:sz w:val="28"/>
        </w:rPr>
        <w:t xml:space="preserve">Басқарушы компания: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күні:____/___/__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__/___/______N_______ __________________________негізінде </w:t>
      </w:r>
      <w:r>
        <w:br/>
      </w:r>
      <w:r>
        <w:rPr>
          <w:rFonts w:ascii="Times New Roman"/>
          <w:b w:val="false"/>
          <w:i w:val="false"/>
          <w:color w:val="000000"/>
          <w:sz w:val="28"/>
        </w:rPr>
        <w:t xml:space="preserve">
                                   __                       __ </w:t>
      </w:r>
      <w:r>
        <w:br/>
      </w:r>
      <w:r>
        <w:rPr>
          <w:rFonts w:ascii="Times New Roman"/>
          <w:b w:val="false"/>
          <w:i w:val="false"/>
          <w:color w:val="000000"/>
          <w:sz w:val="28"/>
        </w:rPr>
        <w:t xml:space="preserve">
Пайларды орналастыруға байланысты |__|   пайларды ауыстыру |__| </w:t>
      </w:r>
      <w:r>
        <w:br/>
      </w:r>
      <w:r>
        <w:rPr>
          <w:rFonts w:ascii="Times New Roman"/>
          <w:b w:val="false"/>
          <w:i w:val="false"/>
          <w:color w:val="000000"/>
          <w:sz w:val="28"/>
        </w:rPr>
        <w:t xml:space="preserve">
         ___ </w:t>
      </w:r>
      <w:r>
        <w:br/>
      </w:r>
      <w:r>
        <w:rPr>
          <w:rFonts w:ascii="Times New Roman"/>
          <w:b w:val="false"/>
          <w:i w:val="false"/>
          <w:color w:val="000000"/>
          <w:sz w:val="28"/>
        </w:rPr>
        <w:t xml:space="preserve">
(Тиісті | х | ұяда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Пай инвестициялық қорының пайларын есепке алу жөнінде бұйрық береді: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(Пай инвестициялық қорының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Мына санда:      |__|__|__|__|__|__|__|__|__|__|__| </w:t>
      </w:r>
    </w:p>
    <w:p>
      <w:pPr>
        <w:spacing w:after="0"/>
        <w:ind w:left="0"/>
        <w:jc w:val="both"/>
      </w:pPr>
      <w:r>
        <w:rPr>
          <w:rFonts w:ascii="Times New Roman"/>
          <w:b w:val="false"/>
          <w:i w:val="false"/>
          <w:color w:val="000000"/>
          <w:sz w:val="28"/>
        </w:rPr>
        <w:t xml:space="preserve">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(саны жазбаша)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Бір пайдың бағасы:      |_|_|_|_|_|_|_|_|_|_|_|    теңге </w:t>
      </w:r>
    </w:p>
    <w:p>
      <w:pPr>
        <w:spacing w:after="0"/>
        <w:ind w:left="0"/>
        <w:jc w:val="both"/>
      </w:pPr>
      <w:r>
        <w:rPr>
          <w:rFonts w:ascii="Times New Roman"/>
          <w:b w:val="false"/>
          <w:i w:val="false"/>
          <w:color w:val="000000"/>
          <w:sz w:val="28"/>
        </w:rPr>
        <w:t xml:space="preserve">Пай инвестициялық қорының жеке шотына және _______________________ </w:t>
      </w:r>
      <w:r>
        <w:br/>
      </w:r>
      <w:r>
        <w:rPr>
          <w:rFonts w:ascii="Times New Roman"/>
          <w:b w:val="false"/>
          <w:i w:val="false"/>
          <w:color w:val="000000"/>
          <w:sz w:val="28"/>
        </w:rPr>
        <w:t xml:space="preserve">
бір мезгілде пай ұстаушының жеке шотына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r>
        <w:br/>
      </w:r>
      <w:r>
        <w:rPr>
          <w:rFonts w:ascii="Times New Roman"/>
          <w:b w:val="false"/>
          <w:i w:val="false"/>
          <w:color w:val="000000"/>
          <w:sz w:val="28"/>
        </w:rPr>
        <w:t xml:space="preserve">
          немесе тегі, аты, бар болса - әкесінің аты) </w:t>
      </w:r>
      <w:r>
        <w:br/>
      </w: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 және нөмір:  ______________     Құжатты берген орган: ________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 </w:t>
      </w:r>
      <w:r>
        <w:br/>
      </w:r>
      <w:r>
        <w:rPr>
          <w:rFonts w:ascii="Times New Roman"/>
          <w:b w:val="false"/>
          <w:i w:val="false"/>
          <w:color w:val="000000"/>
          <w:sz w:val="28"/>
        </w:rPr>
        <w:t xml:space="preserve">
(бар болса, толтырылады) | | | | | | | |                 |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Басқарушы компания атынан: ____________________________/____________ </w:t>
      </w:r>
      <w:r>
        <w:br/>
      </w:r>
      <w:r>
        <w:rPr>
          <w:rFonts w:ascii="Times New Roman"/>
          <w:b w:val="false"/>
          <w:i w:val="false"/>
          <w:color w:val="000000"/>
          <w:sz w:val="28"/>
        </w:rPr>
        <w:t xml:space="preserve">
                               Кастодианның қолы          Мөр орны </w:t>
      </w:r>
      <w:r>
        <w:br/>
      </w:r>
      <w:r>
        <w:rPr>
          <w:rFonts w:ascii="Times New Roman"/>
          <w:b w:val="false"/>
          <w:i w:val="false"/>
          <w:color w:val="000000"/>
          <w:sz w:val="28"/>
        </w:rPr>
        <w:t xml:space="preserve">
Кастодиан атынан: _________________________/________________________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11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Пайларды есептен шығару жөніндегі бұйрық </w:t>
      </w:r>
    </w:p>
    <w:p>
      <w:pPr>
        <w:spacing w:after="0"/>
        <w:ind w:left="0"/>
        <w:jc w:val="both"/>
      </w:pPr>
      <w:r>
        <w:rPr>
          <w:rFonts w:ascii="Times New Roman"/>
          <w:b w:val="false"/>
          <w:i w:val="false"/>
          <w:color w:val="000000"/>
          <w:sz w:val="28"/>
        </w:rPr>
        <w:t xml:space="preserve">Басқарушы компания: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p>
    <w:p>
      <w:pPr>
        <w:spacing w:after="0"/>
        <w:ind w:left="0"/>
        <w:jc w:val="both"/>
      </w:pP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r>
        <w:br/>
      </w:r>
      <w:r>
        <w:rPr>
          <w:rFonts w:ascii="Times New Roman"/>
          <w:b w:val="false"/>
          <w:i w:val="false"/>
          <w:color w:val="000000"/>
          <w:sz w:val="28"/>
        </w:rPr>
        <w:t xml:space="preserve">
                                   __                       __ </w:t>
      </w:r>
      <w:r>
        <w:br/>
      </w:r>
      <w:r>
        <w:rPr>
          <w:rFonts w:ascii="Times New Roman"/>
          <w:b w:val="false"/>
          <w:i w:val="false"/>
          <w:color w:val="000000"/>
          <w:sz w:val="28"/>
        </w:rPr>
        <w:t xml:space="preserve">
Пайларды сатып алуға байланысты   |__|   пайларды ауыстыру |__| </w:t>
      </w:r>
      <w:r>
        <w:br/>
      </w:r>
      <w:r>
        <w:rPr>
          <w:rFonts w:ascii="Times New Roman"/>
          <w:b w:val="false"/>
          <w:i w:val="false"/>
          <w:color w:val="000000"/>
          <w:sz w:val="28"/>
        </w:rPr>
        <w:t xml:space="preserve">
         ___ </w:t>
      </w:r>
      <w:r>
        <w:br/>
      </w:r>
      <w:r>
        <w:rPr>
          <w:rFonts w:ascii="Times New Roman"/>
          <w:b w:val="false"/>
          <w:i w:val="false"/>
          <w:color w:val="000000"/>
          <w:sz w:val="28"/>
        </w:rPr>
        <w:t xml:space="preserve">
(Тиісті | х | ұяда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Пай инвестициялық қорының пайларын есептен шығару жөнінде бұйрық </w:t>
      </w:r>
      <w:r>
        <w:br/>
      </w:r>
      <w:r>
        <w:rPr>
          <w:rFonts w:ascii="Times New Roman"/>
          <w:b w:val="false"/>
          <w:i w:val="false"/>
          <w:color w:val="000000"/>
          <w:sz w:val="28"/>
        </w:rPr>
        <w:t xml:space="preserve">
береді: </w:t>
      </w:r>
      <w:r>
        <w:br/>
      </w:r>
      <w:r>
        <w:rPr>
          <w:rFonts w:ascii="Times New Roman"/>
          <w:b w:val="false"/>
          <w:i w:val="false"/>
          <w:color w:val="000000"/>
          <w:sz w:val="28"/>
        </w:rPr>
        <w:t xml:space="preserve">
(пай инвестициялық қорының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Мына санда:      |__|__|__|__|__|__|__|__|__|__|__| </w:t>
      </w:r>
    </w:p>
    <w:p>
      <w:pPr>
        <w:spacing w:after="0"/>
        <w:ind w:left="0"/>
        <w:jc w:val="both"/>
      </w:pPr>
      <w:r>
        <w:rPr>
          <w:rFonts w:ascii="Times New Roman"/>
          <w:b w:val="false"/>
          <w:i w:val="false"/>
          <w:color w:val="000000"/>
          <w:sz w:val="28"/>
        </w:rPr>
        <w:t xml:space="preserve">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(саны жазбаша)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Бір пайдың бағасы:      |_|_|_|_|_|_|_|_|_|_|_|    теңге </w:t>
      </w:r>
    </w:p>
    <w:p>
      <w:pPr>
        <w:spacing w:after="0"/>
        <w:ind w:left="0"/>
        <w:jc w:val="both"/>
      </w:pPr>
      <w:r>
        <w:rPr>
          <w:rFonts w:ascii="Times New Roman"/>
          <w:b w:val="false"/>
          <w:i w:val="false"/>
          <w:color w:val="000000"/>
          <w:sz w:val="28"/>
        </w:rPr>
        <w:t xml:space="preserve">Пай инвестициялық қорының жеке шотына және _______________________ </w:t>
      </w:r>
      <w:r>
        <w:br/>
      </w:r>
      <w:r>
        <w:rPr>
          <w:rFonts w:ascii="Times New Roman"/>
          <w:b w:val="false"/>
          <w:i w:val="false"/>
          <w:color w:val="000000"/>
          <w:sz w:val="28"/>
        </w:rPr>
        <w:t xml:space="preserve">
бір мезгілде пай ұстаушының жеке шотынан: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r>
        <w:br/>
      </w:r>
      <w:r>
        <w:rPr>
          <w:rFonts w:ascii="Times New Roman"/>
          <w:b w:val="false"/>
          <w:i w:val="false"/>
          <w:color w:val="000000"/>
          <w:sz w:val="28"/>
        </w:rPr>
        <w:t xml:space="preserve">
          немесе тегі, аты, бар болса - әкесінің аты) </w:t>
      </w:r>
      <w:r>
        <w:br/>
      </w: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 және нөмірі: ______________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Басқарушы компания атынан: ____________________________/____________ </w:t>
      </w:r>
      <w:r>
        <w:br/>
      </w:r>
      <w:r>
        <w:rPr>
          <w:rFonts w:ascii="Times New Roman"/>
          <w:b w:val="false"/>
          <w:i w:val="false"/>
          <w:color w:val="000000"/>
          <w:sz w:val="28"/>
        </w:rPr>
        <w:t xml:space="preserve">
                               Кастодианның қолы          Мөр орны </w:t>
      </w:r>
      <w:r>
        <w:br/>
      </w:r>
      <w:r>
        <w:rPr>
          <w:rFonts w:ascii="Times New Roman"/>
          <w:b w:val="false"/>
          <w:i w:val="false"/>
          <w:color w:val="000000"/>
          <w:sz w:val="28"/>
        </w:rPr>
        <w:t xml:space="preserve">
Кастодиан атынан: _________________________/________________________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12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Бағалы қағаздарды есепке алу бұйрығы </w:t>
      </w:r>
    </w:p>
    <w:p>
      <w:pPr>
        <w:spacing w:after="0"/>
        <w:ind w:left="0"/>
        <w:jc w:val="both"/>
      </w:pPr>
      <w:r>
        <w:rPr>
          <w:rFonts w:ascii="Times New Roman"/>
          <w:b w:val="false"/>
          <w:i w:val="false"/>
          <w:color w:val="000000"/>
          <w:sz w:val="28"/>
        </w:rPr>
        <w:t xml:space="preserve">Тіркелген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Тіркеу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r>
        <w:br/>
      </w:r>
      <w:r>
        <w:rPr>
          <w:rFonts w:ascii="Times New Roman"/>
          <w:b w:val="false"/>
          <w:i w:val="false"/>
          <w:color w:val="000000"/>
          <w:sz w:val="28"/>
        </w:rPr>
        <w:t xml:space="preserve">
                __              __                  __           </w:t>
      </w:r>
      <w:r>
        <w:br/>
      </w:r>
      <w:r>
        <w:rPr>
          <w:rFonts w:ascii="Times New Roman"/>
          <w:b w:val="false"/>
          <w:i w:val="false"/>
          <w:color w:val="000000"/>
          <w:sz w:val="28"/>
        </w:rPr>
        <w:t xml:space="preserve">
Сатып алу/сату |__| сыйға беру |__| мұраға қалдыру |__| өзге </w:t>
      </w:r>
      <w:r>
        <w:br/>
      </w:r>
      <w:r>
        <w:rPr>
          <w:rFonts w:ascii="Times New Roman"/>
          <w:b w:val="false"/>
          <w:i w:val="false"/>
          <w:color w:val="000000"/>
          <w:sz w:val="28"/>
        </w:rPr>
        <w:t xml:space="preserve">
        __                                                  __ </w:t>
      </w:r>
      <w:r>
        <w:br/>
      </w:r>
      <w:r>
        <w:rPr>
          <w:rFonts w:ascii="Times New Roman"/>
          <w:b w:val="false"/>
          <w:i w:val="false"/>
          <w:color w:val="000000"/>
          <w:sz w:val="28"/>
        </w:rPr>
        <w:t xml:space="preserve">
мәміле |__| номиналды ұстау(лар)дан номиналды ұстау(лар)ға |__| аударым жасау </w:t>
      </w:r>
      <w:r>
        <w:br/>
      </w:r>
      <w:r>
        <w:rPr>
          <w:rFonts w:ascii="Times New Roman"/>
          <w:b w:val="false"/>
          <w:i w:val="false"/>
          <w:color w:val="000000"/>
          <w:sz w:val="28"/>
        </w:rPr>
        <w:t xml:space="preserve">
         ___ </w:t>
      </w:r>
      <w:r>
        <w:br/>
      </w:r>
      <w:r>
        <w:rPr>
          <w:rFonts w:ascii="Times New Roman"/>
          <w:b w:val="false"/>
          <w:i w:val="false"/>
          <w:color w:val="000000"/>
          <w:sz w:val="28"/>
        </w:rPr>
        <w:t xml:space="preserve">
(Тиісті | х | ұяда көрсетіңіз) </w:t>
      </w:r>
      <w:r>
        <w:br/>
      </w:r>
      <w:r>
        <w:rPr>
          <w:rFonts w:ascii="Times New Roman"/>
          <w:b w:val="false"/>
          <w:i w:val="false"/>
          <w:color w:val="000000"/>
          <w:sz w:val="28"/>
        </w:rPr>
        <w:t xml:space="preserve">
        |___| </w:t>
      </w:r>
      <w:r>
        <w:br/>
      </w:r>
      <w:r>
        <w:rPr>
          <w:rFonts w:ascii="Times New Roman"/>
          <w:b w:val="false"/>
          <w:i w:val="false"/>
          <w:color w:val="000000"/>
          <w:sz w:val="28"/>
        </w:rPr>
        <w:t xml:space="preserve">
Бағалы қағаздарды есепке алуға бұйрық береді: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эмитент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Мына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(саны жазбаша) </w:t>
      </w:r>
    </w:p>
    <w:p>
      <w:pPr>
        <w:spacing w:after="0"/>
        <w:ind w:left="0"/>
        <w:jc w:val="both"/>
      </w:pPr>
      <w:r>
        <w:rPr>
          <w:rFonts w:ascii="Times New Roman"/>
          <w:b w:val="false"/>
          <w:i w:val="false"/>
          <w:color w:val="000000"/>
          <w:sz w:val="28"/>
        </w:rPr>
        <w:t xml:space="preserve">Бағалы қағаз түрі:__________________________________________________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Бір бағалы қағаздың бағасы:      |_|_|_|_|_|_|_|_|_|_|_|    теңге </w:t>
      </w:r>
      <w:r>
        <w:br/>
      </w:r>
      <w:r>
        <w:rPr>
          <w:rFonts w:ascii="Times New Roman"/>
          <w:b w:val="false"/>
          <w:i w:val="false"/>
          <w:color w:val="000000"/>
          <w:sz w:val="28"/>
        </w:rPr>
        <w:t xml:space="preserve">
                                                   _       _ </w:t>
      </w:r>
      <w:r>
        <w:br/>
      </w:r>
      <w:r>
        <w:rPr>
          <w:rFonts w:ascii="Times New Roman"/>
          <w:b w:val="false"/>
          <w:i w:val="false"/>
          <w:color w:val="000000"/>
          <w:sz w:val="28"/>
        </w:rPr>
        <w:t xml:space="preserve">
Осы бағалы қағаздар сенімгерлік басқаруда тұр: Иә |_| Жоқ |_| </w:t>
      </w:r>
      <w:r>
        <w:br/>
      </w:r>
      <w:r>
        <w:rPr>
          <w:rFonts w:ascii="Times New Roman"/>
          <w:b w:val="false"/>
          <w:i w:val="false"/>
          <w:color w:val="000000"/>
          <w:sz w:val="28"/>
        </w:rPr>
        <w:t xml:space="preserve">
         _ </w:t>
      </w:r>
      <w:r>
        <w:br/>
      </w:r>
      <w:r>
        <w:rPr>
          <w:rFonts w:ascii="Times New Roman"/>
          <w:b w:val="false"/>
          <w:i w:val="false"/>
          <w:color w:val="000000"/>
          <w:sz w:val="28"/>
        </w:rPr>
        <w:t xml:space="preserve">
(Тиісті | </w:t>
      </w:r>
      <w:r>
        <w:rPr>
          <w:rFonts w:ascii="Times New Roman"/>
          <w:b w:val="false"/>
          <w:i w:val="false"/>
          <w:color w:val="000000"/>
          <w:sz w:val="28"/>
          <w:u w:val="single"/>
        </w:rPr>
        <w:t xml:space="preserve">х </w:t>
      </w:r>
      <w:r>
        <w:rPr>
          <w:rFonts w:ascii="Times New Roman"/>
          <w:b w:val="false"/>
          <w:i w:val="false"/>
          <w:color w:val="000000"/>
          <w:sz w:val="28"/>
        </w:rPr>
        <w:t xml:space="preserve">| ұяда көрсетіңіз)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Бағалы қағаздар ұстаушысының жеке шотынан:|_______________________|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атауы </w:t>
      </w:r>
      <w:r>
        <w:br/>
      </w:r>
      <w:r>
        <w:rPr>
          <w:rFonts w:ascii="Times New Roman"/>
          <w:b w:val="false"/>
          <w:i w:val="false"/>
          <w:color w:val="000000"/>
          <w:sz w:val="28"/>
        </w:rPr>
        <w:t xml:space="preserve">
          немесе тегі, аты, бар болса - әкесінің аты)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Бағалы қағаздар жеке шотына есепке алынатын тұлғаның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13-нысан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Бағалы қағаздарды есептен шығару бұйрығы </w:t>
      </w:r>
    </w:p>
    <w:p>
      <w:pPr>
        <w:spacing w:after="0"/>
        <w:ind w:left="0"/>
        <w:jc w:val="both"/>
      </w:pPr>
      <w:r>
        <w:rPr>
          <w:rFonts w:ascii="Times New Roman"/>
          <w:b w:val="false"/>
          <w:i w:val="false"/>
          <w:color w:val="000000"/>
          <w:sz w:val="28"/>
        </w:rPr>
        <w:t xml:space="preserve">Бағалы қағаздарды ұстаушы: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r>
        <w:br/>
      </w:r>
      <w:r>
        <w:rPr>
          <w:rFonts w:ascii="Times New Roman"/>
          <w:b w:val="false"/>
          <w:i w:val="false"/>
          <w:color w:val="000000"/>
          <w:sz w:val="28"/>
        </w:rPr>
        <w:t xml:space="preserve">
                __              __                  __           </w:t>
      </w:r>
      <w:r>
        <w:br/>
      </w:r>
      <w:r>
        <w:rPr>
          <w:rFonts w:ascii="Times New Roman"/>
          <w:b w:val="false"/>
          <w:i w:val="false"/>
          <w:color w:val="000000"/>
          <w:sz w:val="28"/>
        </w:rPr>
        <w:t xml:space="preserve">
Сатып алу/сату |__| сыйға беру |__| мұраға қалдыру |__| өзге </w:t>
      </w:r>
      <w:r>
        <w:br/>
      </w:r>
      <w:r>
        <w:rPr>
          <w:rFonts w:ascii="Times New Roman"/>
          <w:b w:val="false"/>
          <w:i w:val="false"/>
          <w:color w:val="000000"/>
          <w:sz w:val="28"/>
        </w:rPr>
        <w:t xml:space="preserve">
        __                                                  __ </w:t>
      </w:r>
      <w:r>
        <w:br/>
      </w:r>
      <w:r>
        <w:rPr>
          <w:rFonts w:ascii="Times New Roman"/>
          <w:b w:val="false"/>
          <w:i w:val="false"/>
          <w:color w:val="000000"/>
          <w:sz w:val="28"/>
        </w:rPr>
        <w:t xml:space="preserve">
мәміле |__| номиналды ұстау(лар)дан номиналды ұстау(лар)ға |__| </w:t>
      </w:r>
      <w:r>
        <w:br/>
      </w:r>
      <w:r>
        <w:rPr>
          <w:rFonts w:ascii="Times New Roman"/>
          <w:b w:val="false"/>
          <w:i w:val="false"/>
          <w:color w:val="000000"/>
          <w:sz w:val="28"/>
        </w:rPr>
        <w:t xml:space="preserve">
аударым жасау </w:t>
      </w:r>
      <w:r>
        <w:br/>
      </w:r>
      <w:r>
        <w:rPr>
          <w:rFonts w:ascii="Times New Roman"/>
          <w:b w:val="false"/>
          <w:i w:val="false"/>
          <w:color w:val="000000"/>
          <w:sz w:val="28"/>
        </w:rPr>
        <w:t xml:space="preserve">
         _ </w:t>
      </w:r>
      <w:r>
        <w:br/>
      </w:r>
      <w:r>
        <w:rPr>
          <w:rFonts w:ascii="Times New Roman"/>
          <w:b w:val="false"/>
          <w:i w:val="false"/>
          <w:color w:val="000000"/>
          <w:sz w:val="28"/>
        </w:rPr>
        <w:t xml:space="preserve">
(Тиісті | </w:t>
      </w:r>
      <w:r>
        <w:rPr>
          <w:rFonts w:ascii="Times New Roman"/>
          <w:b w:val="false"/>
          <w:i w:val="false"/>
          <w:color w:val="000000"/>
          <w:sz w:val="28"/>
          <w:u w:val="single"/>
        </w:rPr>
        <w:t xml:space="preserve">х </w:t>
      </w:r>
      <w:r>
        <w:rPr>
          <w:rFonts w:ascii="Times New Roman"/>
          <w:b w:val="false"/>
          <w:i w:val="false"/>
          <w:color w:val="000000"/>
          <w:sz w:val="28"/>
        </w:rPr>
        <w:t xml:space="preserve">| ұяда көрсетіңіз) </w:t>
      </w:r>
    </w:p>
    <w:p>
      <w:pPr>
        <w:spacing w:after="0"/>
        <w:ind w:left="0"/>
        <w:jc w:val="both"/>
      </w:pPr>
      <w:r>
        <w:rPr>
          <w:rFonts w:ascii="Times New Roman"/>
          <w:b w:val="false"/>
          <w:i w:val="false"/>
          <w:color w:val="000000"/>
          <w:sz w:val="28"/>
        </w:rPr>
        <w:t xml:space="preserve">Бағалы қағаздарды есептен шығаруға бұйрық береді: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эмитенттің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Мына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(саны жазбаша) </w:t>
      </w:r>
    </w:p>
    <w:p>
      <w:pPr>
        <w:spacing w:after="0"/>
        <w:ind w:left="0"/>
        <w:jc w:val="both"/>
      </w:pPr>
      <w:r>
        <w:rPr>
          <w:rFonts w:ascii="Times New Roman"/>
          <w:b w:val="false"/>
          <w:i w:val="false"/>
          <w:color w:val="000000"/>
          <w:sz w:val="28"/>
        </w:rPr>
        <w:t xml:space="preserve">Бағалы қағаз түрі:__________________________________________________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Бір бағалы қағаздың бағасы:      |_|_|_|_|_|_|_|_|_|_|_|    теңге </w:t>
      </w:r>
      <w:r>
        <w:br/>
      </w:r>
      <w:r>
        <w:rPr>
          <w:rFonts w:ascii="Times New Roman"/>
          <w:b w:val="false"/>
          <w:i w:val="false"/>
          <w:color w:val="000000"/>
          <w:sz w:val="28"/>
        </w:rPr>
        <w:t xml:space="preserve">
                                                   _       _ </w:t>
      </w:r>
      <w:r>
        <w:br/>
      </w:r>
      <w:r>
        <w:rPr>
          <w:rFonts w:ascii="Times New Roman"/>
          <w:b w:val="false"/>
          <w:i w:val="false"/>
          <w:color w:val="000000"/>
          <w:sz w:val="28"/>
        </w:rPr>
        <w:t xml:space="preserve">
Осы бағалы қағаздар сенімгерлік басқаруда тұр: Иә |_| Жоқ |_| </w:t>
      </w:r>
      <w:r>
        <w:br/>
      </w:r>
      <w:r>
        <w:rPr>
          <w:rFonts w:ascii="Times New Roman"/>
          <w:b w:val="false"/>
          <w:i w:val="false"/>
          <w:color w:val="000000"/>
          <w:sz w:val="28"/>
        </w:rPr>
        <w:t xml:space="preserve">
         _ </w:t>
      </w:r>
      <w:r>
        <w:br/>
      </w:r>
      <w:r>
        <w:rPr>
          <w:rFonts w:ascii="Times New Roman"/>
          <w:b w:val="false"/>
          <w:i w:val="false"/>
          <w:color w:val="000000"/>
          <w:sz w:val="28"/>
        </w:rPr>
        <w:t xml:space="preserve">
(Тиісті | </w:t>
      </w:r>
      <w:r>
        <w:rPr>
          <w:rFonts w:ascii="Times New Roman"/>
          <w:b w:val="false"/>
          <w:i w:val="false"/>
          <w:color w:val="000000"/>
          <w:sz w:val="28"/>
          <w:u w:val="single"/>
        </w:rPr>
        <w:t xml:space="preserve">х </w:t>
      </w:r>
      <w:r>
        <w:rPr>
          <w:rFonts w:ascii="Times New Roman"/>
          <w:b w:val="false"/>
          <w:i w:val="false"/>
          <w:color w:val="000000"/>
          <w:sz w:val="28"/>
        </w:rPr>
        <w:t xml:space="preserve">| ұяда көрсетіңіз)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және тіркелген тұлғаның жеке шотына есепке алу |________________|: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               |__|__|__|__|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Бағалы қағаздар жеке шотына есептен шығарылатын тұлғаның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14-нысан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Кепіл берушінің бағалы қағаздардағы ауыртпалықтарға берген бұйрығы </w:t>
      </w:r>
    </w:p>
    <w:p>
      <w:pPr>
        <w:spacing w:after="0"/>
        <w:ind w:left="0"/>
        <w:jc w:val="both"/>
      </w:pPr>
      <w:r>
        <w:rPr>
          <w:rFonts w:ascii="Times New Roman"/>
          <w:b w:val="false"/>
          <w:i w:val="false"/>
          <w:color w:val="000000"/>
          <w:sz w:val="28"/>
        </w:rPr>
        <w:t xml:space="preserve">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Құжаттың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p>
    <w:p>
      <w:pPr>
        <w:spacing w:after="0"/>
        <w:ind w:left="0"/>
        <w:jc w:val="both"/>
      </w:pPr>
      <w:r>
        <w:rPr>
          <w:rFonts w:ascii="Times New Roman"/>
          <w:b w:val="false"/>
          <w:i w:val="false"/>
          <w:color w:val="000000"/>
          <w:sz w:val="28"/>
        </w:rPr>
        <w:t xml:space="preserve">Ауыртпалықты бағалы қағаздарды жеке шотқа салу бұйрығы: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Мына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 </w:t>
      </w:r>
      <w:r>
        <w:br/>
      </w:r>
      <w:r>
        <w:rPr>
          <w:rFonts w:ascii="Times New Roman"/>
          <w:b w:val="false"/>
          <w:i w:val="false"/>
          <w:color w:val="000000"/>
          <w:sz w:val="28"/>
        </w:rPr>
        <w:t xml:space="preserve">
Кепіл ұстаушының пайдасына: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Шарттың талаптары: </w:t>
      </w:r>
      <w:r>
        <w:br/>
      </w:r>
      <w:r>
        <w:rPr>
          <w:rFonts w:ascii="Times New Roman"/>
          <w:b w:val="false"/>
          <w:i w:val="false"/>
          <w:color w:val="000000"/>
          <w:sz w:val="28"/>
        </w:rPr>
        <w:t xml:space="preserve">
1. Ауыртпалықты бағалы қағаздар бойынша дауыс беру құқығы:__________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Ауыртпалықты бағалы қағаздар бойынша кіріс алу құқығы:___________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Басқа талаптар:__________________________________________________ </w:t>
      </w:r>
      <w:r>
        <w:br/>
      </w:r>
      <w:r>
        <w:rPr>
          <w:rFonts w:ascii="Times New Roman"/>
          <w:b w:val="false"/>
          <w:i w:val="false"/>
          <w:color w:val="000000"/>
          <w:sz w:val="28"/>
        </w:rPr>
        <w:t xml:space="preserve">
 Кепіл беруші (оның өкілі): ______________/_________________________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15-нысан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Кепіл берушінің бағалы қағаздардағы ауыртпалықтарға </w:t>
      </w:r>
      <w:r>
        <w:br/>
      </w:r>
      <w:r>
        <w:rPr>
          <w:rFonts w:ascii="Times New Roman"/>
          <w:b w:val="false"/>
          <w:i w:val="false"/>
          <w:color w:val="000000"/>
          <w:sz w:val="28"/>
        </w:rPr>
        <w:t xml:space="preserve">
                          берген бұйрығы </w:t>
      </w:r>
    </w:p>
    <w:p>
      <w:pPr>
        <w:spacing w:after="0"/>
        <w:ind w:left="0"/>
        <w:jc w:val="both"/>
      </w:pPr>
      <w:r>
        <w:rPr>
          <w:rFonts w:ascii="Times New Roman"/>
          <w:b w:val="false"/>
          <w:i w:val="false"/>
          <w:color w:val="000000"/>
          <w:sz w:val="28"/>
        </w:rPr>
        <w:t xml:space="preserve">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p>
    <w:p>
      <w:pPr>
        <w:spacing w:after="0"/>
        <w:ind w:left="0"/>
        <w:jc w:val="both"/>
      </w:pPr>
      <w:r>
        <w:rPr>
          <w:rFonts w:ascii="Times New Roman"/>
          <w:b w:val="false"/>
          <w:i w:val="false"/>
          <w:color w:val="000000"/>
          <w:sz w:val="28"/>
        </w:rPr>
        <w:t xml:space="preserve">Кепіл берушінің бағалы қағаздардағы ауыртпалықтарда берген бұйрығы: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|__|__|__|__|__|__|__|__|__|__|__| </w:t>
      </w:r>
      <w:r>
        <w:br/>
      </w:r>
      <w:r>
        <w:rPr>
          <w:rFonts w:ascii="Times New Roman"/>
          <w:b w:val="false"/>
          <w:i w:val="false"/>
          <w:color w:val="000000"/>
          <w:sz w:val="28"/>
        </w:rPr>
        <w:t xml:space="preserve">
нөмірі (ҰСН):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Мынадай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 </w:t>
      </w:r>
      <w:r>
        <w:br/>
      </w:r>
      <w:r>
        <w:rPr>
          <w:rFonts w:ascii="Times New Roman"/>
          <w:b w:val="false"/>
          <w:i w:val="false"/>
          <w:color w:val="000000"/>
          <w:sz w:val="28"/>
        </w:rPr>
        <w:t xml:space="preserve">
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Құжаттың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Шарттың талаптары: </w:t>
      </w:r>
      <w:r>
        <w:br/>
      </w:r>
      <w:r>
        <w:rPr>
          <w:rFonts w:ascii="Times New Roman"/>
          <w:b w:val="false"/>
          <w:i w:val="false"/>
          <w:color w:val="000000"/>
          <w:sz w:val="28"/>
        </w:rPr>
        <w:t xml:space="preserve">
1. Ауыртпалықты бағалы қағаздар бойынша дауыс беру құқығы:__________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Ауыртпалықты бағалы қағаздар бойынша кіріс алу құқығы:___________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Басқа талаптар:__________________________________________________ </w:t>
      </w:r>
      <w:r>
        <w:br/>
      </w:r>
      <w:r>
        <w:rPr>
          <w:rFonts w:ascii="Times New Roman"/>
          <w:b w:val="false"/>
          <w:i w:val="false"/>
          <w:color w:val="000000"/>
          <w:sz w:val="28"/>
        </w:rPr>
        <w:t xml:space="preserve">
 Кепіл ұстаушы (оның өкілі):______________/_________________________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N 16-нысан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Кепіл берушінің бағалы қағаздардағы ауыртпалықтарды </w:t>
      </w:r>
      <w:r>
        <w:br/>
      </w:r>
      <w:r>
        <w:rPr>
          <w:rFonts w:ascii="Times New Roman"/>
          <w:b w:val="false"/>
          <w:i w:val="false"/>
          <w:color w:val="000000"/>
          <w:sz w:val="28"/>
        </w:rPr>
        <w:t xml:space="preserve">
                 алып тастауға берген бұйрығы </w:t>
      </w:r>
    </w:p>
    <w:p>
      <w:pPr>
        <w:spacing w:after="0"/>
        <w:ind w:left="0"/>
        <w:jc w:val="both"/>
      </w:pPr>
      <w:r>
        <w:rPr>
          <w:rFonts w:ascii="Times New Roman"/>
          <w:b w:val="false"/>
          <w:i w:val="false"/>
          <w:color w:val="000000"/>
          <w:sz w:val="28"/>
        </w:rPr>
        <w:t xml:space="preserve">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p>
    <w:p>
      <w:pPr>
        <w:spacing w:after="0"/>
        <w:ind w:left="0"/>
        <w:jc w:val="both"/>
      </w:pPr>
      <w:r>
        <w:rPr>
          <w:rFonts w:ascii="Times New Roman"/>
          <w:b w:val="false"/>
          <w:i w:val="false"/>
          <w:color w:val="000000"/>
          <w:sz w:val="28"/>
        </w:rPr>
        <w:t xml:space="preserve">Кепіл берушінің бағалы қағаздардағы ауыртпалықтарда алып тастауға берген бұйрығы: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|__|__|__|__|__|__|__|__|__|__|__| </w:t>
      </w:r>
      <w:r>
        <w:br/>
      </w:r>
      <w:r>
        <w:rPr>
          <w:rFonts w:ascii="Times New Roman"/>
          <w:b w:val="false"/>
          <w:i w:val="false"/>
          <w:color w:val="000000"/>
          <w:sz w:val="28"/>
        </w:rPr>
        <w:t xml:space="preserve">
нөмірі (ҰСН):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Мынадай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 </w:t>
      </w:r>
      <w:r>
        <w:br/>
      </w:r>
      <w:r>
        <w:rPr>
          <w:rFonts w:ascii="Times New Roman"/>
          <w:b w:val="false"/>
          <w:i w:val="false"/>
          <w:color w:val="000000"/>
          <w:sz w:val="28"/>
        </w:rPr>
        <w:t xml:space="preserve">
Кепіл ұстаушы: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Құжаттың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Кепіл беруші (оның өкілі): ______________/_________________________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17-нысан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Кепіл берушінің бағалы қағаздардағы ауыртпалықтарды </w:t>
      </w:r>
      <w:r>
        <w:br/>
      </w:r>
      <w:r>
        <w:rPr>
          <w:rFonts w:ascii="Times New Roman"/>
          <w:b w:val="false"/>
          <w:i w:val="false"/>
          <w:color w:val="000000"/>
          <w:sz w:val="28"/>
        </w:rPr>
        <w:t xml:space="preserve">
                 алып тастауға берген бұйрығы </w:t>
      </w:r>
    </w:p>
    <w:p>
      <w:pPr>
        <w:spacing w:after="0"/>
        <w:ind w:left="0"/>
        <w:jc w:val="both"/>
      </w:pPr>
      <w:r>
        <w:rPr>
          <w:rFonts w:ascii="Times New Roman"/>
          <w:b w:val="false"/>
          <w:i w:val="false"/>
          <w:color w:val="000000"/>
          <w:sz w:val="28"/>
        </w:rPr>
        <w:t xml:space="preserve">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p>
    <w:p>
      <w:pPr>
        <w:spacing w:after="0"/>
        <w:ind w:left="0"/>
        <w:jc w:val="both"/>
      </w:pPr>
      <w:r>
        <w:rPr>
          <w:rFonts w:ascii="Times New Roman"/>
          <w:b w:val="false"/>
          <w:i w:val="false"/>
          <w:color w:val="000000"/>
          <w:sz w:val="28"/>
        </w:rPr>
        <w:t xml:space="preserve">Бағалы қағаздардағы ауыртпалықтарды алып тастауға берген бұйрық: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|__|__|__|__|__|__|__|__|__|__|__| </w:t>
      </w:r>
      <w:r>
        <w:br/>
      </w:r>
      <w:r>
        <w:rPr>
          <w:rFonts w:ascii="Times New Roman"/>
          <w:b w:val="false"/>
          <w:i w:val="false"/>
          <w:color w:val="000000"/>
          <w:sz w:val="28"/>
        </w:rPr>
        <w:t xml:space="preserve">
нөмірі (ҰСН):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Мынадай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 </w:t>
      </w:r>
      <w:r>
        <w:br/>
      </w:r>
      <w:r>
        <w:rPr>
          <w:rFonts w:ascii="Times New Roman"/>
          <w:b w:val="false"/>
          <w:i w:val="false"/>
          <w:color w:val="000000"/>
          <w:sz w:val="28"/>
        </w:rPr>
        <w:t xml:space="preserve">
Кепіл беруші: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Кепіл ұстаушы (оның өкілі): ______________/_________________________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N 18-нысан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45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Тіркеушінің толық атауы </w:t>
            </w:r>
          </w:p>
        </w:tc>
      </w:tr>
    </w:tbl>
    <w:p>
      <w:pPr>
        <w:spacing w:after="0"/>
        <w:ind w:left="0"/>
        <w:jc w:val="both"/>
      </w:pPr>
      <w:r>
        <w:rPr>
          <w:rFonts w:ascii="Times New Roman"/>
          <w:b w:val="false"/>
          <w:i w:val="false"/>
          <w:color w:val="000000"/>
          <w:sz w:val="28"/>
        </w:rPr>
        <w:t xml:space="preserve">  Борышкердің бағалы қағаздардағы ауыртпалықтарға берген бұйрығы </w:t>
      </w:r>
    </w:p>
    <w:p>
      <w:pPr>
        <w:spacing w:after="0"/>
        <w:ind w:left="0"/>
        <w:jc w:val="both"/>
      </w:pPr>
      <w:r>
        <w:rPr>
          <w:rFonts w:ascii="Times New Roman"/>
          <w:b w:val="false"/>
          <w:i w:val="false"/>
          <w:color w:val="000000"/>
          <w:sz w:val="28"/>
        </w:rPr>
        <w:t xml:space="preserve">Борышкер: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шоты: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__/_/______N_______ __________________________негізінде </w:t>
      </w:r>
    </w:p>
    <w:p>
      <w:pPr>
        <w:spacing w:after="0"/>
        <w:ind w:left="0"/>
        <w:jc w:val="both"/>
      </w:pPr>
      <w:r>
        <w:rPr>
          <w:rFonts w:ascii="Times New Roman"/>
          <w:b w:val="false"/>
          <w:i w:val="false"/>
          <w:color w:val="000000"/>
          <w:sz w:val="28"/>
        </w:rPr>
        <w:t xml:space="preserve">Ауыртпалықты бағалы қағаздарды жеке шотқа салу бұйрығы: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w:t>
      </w:r>
      <w:r>
        <w:br/>
      </w:r>
      <w:r>
        <w:rPr>
          <w:rFonts w:ascii="Times New Roman"/>
          <w:b w:val="false"/>
          <w:i w:val="false"/>
          <w:color w:val="000000"/>
          <w:sz w:val="28"/>
        </w:rPr>
        <w:t xml:space="preserve">
                     эмитенттің атауы)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Ұлттық           |  |  |  |  |  |  |  |  |  |  |  |   </w:t>
      </w:r>
      <w:r>
        <w:br/>
      </w:r>
      <w:r>
        <w:rPr>
          <w:rFonts w:ascii="Times New Roman"/>
          <w:b w:val="false"/>
          <w:i w:val="false"/>
          <w:color w:val="000000"/>
          <w:sz w:val="28"/>
        </w:rPr>
        <w:t xml:space="preserve">
сәйкестендіру    |__|__|__|__|__|__|__|__|__|__|__| </w:t>
      </w:r>
      <w:r>
        <w:br/>
      </w:r>
      <w:r>
        <w:rPr>
          <w:rFonts w:ascii="Times New Roman"/>
          <w:b w:val="false"/>
          <w:i w:val="false"/>
          <w:color w:val="000000"/>
          <w:sz w:val="28"/>
        </w:rPr>
        <w:t xml:space="preserve">
нөмірі (ҰСН):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Мынадай санда:   |__|__|__|__|__|__|__|__|__|__|__|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 </w:t>
      </w:r>
      <w:r>
        <w:br/>
      </w:r>
      <w:r>
        <w:rPr>
          <w:rFonts w:ascii="Times New Roman"/>
          <w:b w:val="false"/>
          <w:i w:val="false"/>
          <w:color w:val="000000"/>
          <w:sz w:val="28"/>
        </w:rPr>
        <w:t xml:space="preserve">
Кредитордың пайдасына: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______________     Берілген күні:       / / </w:t>
      </w:r>
      <w:r>
        <w:br/>
      </w:r>
      <w:r>
        <w:rPr>
          <w:rFonts w:ascii="Times New Roman"/>
          <w:b w:val="false"/>
          <w:i w:val="false"/>
          <w:color w:val="000000"/>
          <w:sz w:val="28"/>
        </w:rPr>
        <w:t xml:space="preserve">
Сериясы және нөмірі:  ______________     Құжатты берген орган: </w:t>
      </w:r>
    </w:p>
    <w:p>
      <w:pPr>
        <w:spacing w:after="0"/>
        <w:ind w:left="0"/>
        <w:jc w:val="both"/>
      </w:pPr>
      <w:r>
        <w:rPr>
          <w:rFonts w:ascii="Times New Roman"/>
          <w:b w:val="false"/>
          <w:i w:val="false"/>
          <w:color w:val="000000"/>
          <w:sz w:val="28"/>
        </w:rPr>
        <w:t xml:space="preserve">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ұйымның | | | | | | | Тіркеу нөмірі: |  |  |  |  | </w:t>
      </w:r>
      <w:r>
        <w:br/>
      </w:r>
      <w:r>
        <w:rPr>
          <w:rFonts w:ascii="Times New Roman"/>
          <w:b w:val="false"/>
          <w:i w:val="false"/>
          <w:color w:val="000000"/>
          <w:sz w:val="28"/>
        </w:rPr>
        <w:t xml:space="preserve">
жалпы жіктелім коды   |_|_|_|_|_|_|                |  |  |  |  | </w:t>
      </w:r>
      <w:r>
        <w:br/>
      </w:r>
      <w:r>
        <w:rPr>
          <w:rFonts w:ascii="Times New Roman"/>
          <w:b w:val="false"/>
          <w:i w:val="false"/>
          <w:color w:val="000000"/>
          <w:sz w:val="28"/>
        </w:rPr>
        <w:t xml:space="preserve">
(КҰЖЖ):               | | | | | | |                |  |  |  |  |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Бизнес-сәйкестендіру     | | | | | | | | Тіркелген күні: __/__/__ </w:t>
      </w:r>
      <w:r>
        <w:br/>
      </w:r>
      <w:r>
        <w:rPr>
          <w:rFonts w:ascii="Times New Roman"/>
          <w:b w:val="false"/>
          <w:i w:val="false"/>
          <w:color w:val="000000"/>
          <w:sz w:val="28"/>
        </w:rPr>
        <w:t xml:space="preserve">
нөмірі (БСН)             |_|_|_|_|_|_|_|                            </w:t>
      </w:r>
      <w:r>
        <w:br/>
      </w:r>
      <w:r>
        <w:rPr>
          <w:rFonts w:ascii="Times New Roman"/>
          <w:b w:val="false"/>
          <w:i w:val="false"/>
          <w:color w:val="000000"/>
          <w:sz w:val="28"/>
        </w:rPr>
        <w:t xml:space="preserve">
(бар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Шарттың талаптары: </w:t>
      </w:r>
      <w:r>
        <w:br/>
      </w:r>
      <w:r>
        <w:rPr>
          <w:rFonts w:ascii="Times New Roman"/>
          <w:b w:val="false"/>
          <w:i w:val="false"/>
          <w:color w:val="000000"/>
          <w:sz w:val="28"/>
        </w:rPr>
        <w:t xml:space="preserve">
1. Ауыртпалықты бағалы қағаздар бойынша дауыс беру құқығы:__________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Ауыртпалықты бағалы қағаздар бойынша кіріс алу құқығы:___________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Басқа талаптар:__________________________________________________ </w:t>
      </w:r>
      <w:r>
        <w:br/>
      </w:r>
      <w:r>
        <w:rPr>
          <w:rFonts w:ascii="Times New Roman"/>
          <w:b w:val="false"/>
          <w:i w:val="false"/>
          <w:color w:val="000000"/>
          <w:sz w:val="28"/>
        </w:rPr>
        <w:t xml:space="preserve">
Борышкер (оның өкілі): ______________/______________________________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19-нысан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3"/>
      </w:tblGrid>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Ауыртпалықты бағалы қағаздарды жеке шотқа салу бұйрығы: </w:t>
      </w:r>
      <w:r>
        <w:br/>
      </w:r>
      <w:r>
        <w:rPr>
          <w:rFonts w:ascii="Times New Roman"/>
          <w:b w:val="false"/>
          <w:i w:val="false"/>
          <w:color w:val="000000"/>
          <w:sz w:val="28"/>
        </w:rPr>
        <w:t xml:space="preserve">
Кредитор: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Жеке шот:            _ _ _ _ _ _ _ _ _ _ _ _ _ _ _ _ _ _ _  </w:t>
      </w:r>
      <w:r>
        <w:br/>
      </w:r>
      <w:r>
        <w:rPr>
          <w:rFonts w:ascii="Times New Roman"/>
          <w:b w:val="false"/>
          <w:i w:val="false"/>
          <w:color w:val="000000"/>
          <w:sz w:val="28"/>
        </w:rPr>
        <w:t xml:space="preserve">
                    | | | | | | | | | | | | | | | | | | | |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атауы:      _____________     Берілген күні: /  /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__ __ __ __ __                  ______________ </w:t>
      </w:r>
      <w:r>
        <w:br/>
      </w:r>
      <w:r>
        <w:rPr>
          <w:rFonts w:ascii="Times New Roman"/>
          <w:b w:val="false"/>
          <w:i w:val="false"/>
          <w:color w:val="000000"/>
          <w:sz w:val="28"/>
        </w:rPr>
        <w:t xml:space="preserve">
Кәсіпорын мен     |  |  |  |  |  | Тіркеу нөмірі: |              | </w:t>
      </w:r>
      <w:r>
        <w:br/>
      </w:r>
      <w:r>
        <w:rPr>
          <w:rFonts w:ascii="Times New Roman"/>
          <w:b w:val="false"/>
          <w:i w:val="false"/>
          <w:color w:val="000000"/>
          <w:sz w:val="28"/>
        </w:rPr>
        <w:t xml:space="preserve">
ұйымның жалпы     |__|__|__|__|__|                |              | </w:t>
      </w:r>
      <w:r>
        <w:br/>
      </w:r>
      <w:r>
        <w:rPr>
          <w:rFonts w:ascii="Times New Roman"/>
          <w:b w:val="false"/>
          <w:i w:val="false"/>
          <w:color w:val="000000"/>
          <w:sz w:val="28"/>
        </w:rPr>
        <w:t xml:space="preserve">
жіктелім коды     |  |  |  |  |  |                |______________| </w:t>
      </w:r>
      <w:r>
        <w:br/>
      </w:r>
      <w:r>
        <w:rPr>
          <w:rFonts w:ascii="Times New Roman"/>
          <w:b w:val="false"/>
          <w:i w:val="false"/>
          <w:color w:val="000000"/>
          <w:sz w:val="28"/>
        </w:rPr>
        <w:t xml:space="preserve">
(КҰЖЖ):           |__|__|__|__|__|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 | | | | | | | Тіркелген күні: __/_____/____ </w:t>
      </w:r>
      <w:r>
        <w:br/>
      </w:r>
      <w:r>
        <w:rPr>
          <w:rFonts w:ascii="Times New Roman"/>
          <w:b w:val="false"/>
          <w:i w:val="false"/>
          <w:color w:val="000000"/>
          <w:sz w:val="28"/>
        </w:rPr>
        <w:t xml:space="preserve">
болса толтырылады)   |_|_|_|_|_|_|_| </w:t>
      </w:r>
    </w:p>
    <w:p>
      <w:pPr>
        <w:spacing w:after="0"/>
        <w:ind w:left="0"/>
        <w:jc w:val="both"/>
      </w:pPr>
      <w:r>
        <w:rPr>
          <w:rFonts w:ascii="Times New Roman"/>
          <w:b w:val="false"/>
          <w:i w:val="false"/>
          <w:color w:val="000000"/>
          <w:sz w:val="28"/>
        </w:rPr>
        <w:t xml:space="preserve">____/____/____N_____  __________________________ негізінде </w:t>
      </w:r>
      <w:r>
        <w:br/>
      </w:r>
      <w:r>
        <w:rPr>
          <w:rFonts w:ascii="Times New Roman"/>
          <w:b w:val="false"/>
          <w:i w:val="false"/>
          <w:color w:val="000000"/>
          <w:sz w:val="28"/>
        </w:rPr>
        <w:t xml:space="preserve">
Ауыртпалықты бағалы қағаздарды жеке шотқа салу бұйрығы: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эмитенттің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Ұлттық сәйкестендіру _ _ _ _ _ _ _ _ _ _ _ </w:t>
      </w:r>
      <w:r>
        <w:br/>
      </w:r>
      <w:r>
        <w:rPr>
          <w:rFonts w:ascii="Times New Roman"/>
          <w:b w:val="false"/>
          <w:i w:val="false"/>
          <w:color w:val="000000"/>
          <w:sz w:val="28"/>
        </w:rPr>
        <w:t xml:space="preserve">
нөмірі (ҰСН):       | | | | | | | | | | | | </w:t>
      </w:r>
      <w:r>
        <w:br/>
      </w:r>
      <w:r>
        <w:rPr>
          <w:rFonts w:ascii="Times New Roman"/>
          <w:b w:val="false"/>
          <w:i w:val="false"/>
          <w:color w:val="000000"/>
          <w:sz w:val="28"/>
        </w:rPr>
        <w:t xml:space="preserve">
Мынадай санда:      |_|_|_|_|_|_|_|_|_|_|_| </w:t>
      </w:r>
      <w:r>
        <w:br/>
      </w:r>
      <w:r>
        <w:rPr>
          <w:rFonts w:ascii="Times New Roman"/>
          <w:b w:val="false"/>
          <w:i w:val="false"/>
          <w:color w:val="000000"/>
          <w:sz w:val="28"/>
        </w:rPr>
        <w:t xml:space="preserve">
                    |_|_|_|_|_|_|_|_|_|_|_|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қағаздар түрі________________________________________________ </w:t>
      </w:r>
      <w:r>
        <w:br/>
      </w:r>
      <w:r>
        <w:rPr>
          <w:rFonts w:ascii="Times New Roman"/>
          <w:b w:val="false"/>
          <w:i w:val="false"/>
          <w:color w:val="000000"/>
          <w:sz w:val="28"/>
        </w:rPr>
        <w:t xml:space="preserve">
Борышкер: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атауы:                   Берілген күні:  / /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_______________ </w:t>
      </w:r>
      <w:r>
        <w:br/>
      </w:r>
      <w:r>
        <w:rPr>
          <w:rFonts w:ascii="Times New Roman"/>
          <w:b w:val="false"/>
          <w:i w:val="false"/>
          <w:color w:val="000000"/>
          <w:sz w:val="28"/>
        </w:rPr>
        <w:t xml:space="preserve">
ұйымның жалпы    |  |  |  |  |  | Тіркеу нөмірі: |               | </w:t>
      </w:r>
      <w:r>
        <w:br/>
      </w:r>
      <w:r>
        <w:rPr>
          <w:rFonts w:ascii="Times New Roman"/>
          <w:b w:val="false"/>
          <w:i w:val="false"/>
          <w:color w:val="000000"/>
          <w:sz w:val="28"/>
        </w:rPr>
        <w:t xml:space="preserve">
жіктелім коды    |__|__|__|__|__|                |_______________| </w:t>
      </w:r>
      <w:r>
        <w:br/>
      </w:r>
      <w:r>
        <w:rPr>
          <w:rFonts w:ascii="Times New Roman"/>
          <w:b w:val="false"/>
          <w:i w:val="false"/>
          <w:color w:val="000000"/>
          <w:sz w:val="28"/>
        </w:rPr>
        <w:t xml:space="preserve">
(КҰЖЖ):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 | | | | | | | Тіркелген күні: __/______/___ </w:t>
      </w:r>
      <w:r>
        <w:br/>
      </w:r>
      <w:r>
        <w:rPr>
          <w:rFonts w:ascii="Times New Roman"/>
          <w:b w:val="false"/>
          <w:i w:val="false"/>
          <w:color w:val="000000"/>
          <w:sz w:val="28"/>
        </w:rPr>
        <w:t xml:space="preserve">
болса толтырылады)   |_|_|_|_|_|_|_| </w:t>
      </w:r>
    </w:p>
    <w:p>
      <w:pPr>
        <w:spacing w:after="0"/>
        <w:ind w:left="0"/>
        <w:jc w:val="both"/>
      </w:pPr>
      <w:r>
        <w:rPr>
          <w:rFonts w:ascii="Times New Roman"/>
          <w:b w:val="false"/>
          <w:i w:val="false"/>
          <w:color w:val="000000"/>
          <w:sz w:val="28"/>
        </w:rPr>
        <w:t xml:space="preserve">Қосымша мәліметтер: </w:t>
      </w:r>
      <w:r>
        <w:br/>
      </w:r>
      <w:r>
        <w:rPr>
          <w:rFonts w:ascii="Times New Roman"/>
          <w:b w:val="false"/>
          <w:i w:val="false"/>
          <w:color w:val="000000"/>
          <w:sz w:val="28"/>
        </w:rPr>
        <w:t xml:space="preserve">
Шарт талаптары: </w:t>
      </w:r>
      <w:r>
        <w:br/>
      </w:r>
      <w:r>
        <w:rPr>
          <w:rFonts w:ascii="Times New Roman"/>
          <w:b w:val="false"/>
          <w:i w:val="false"/>
          <w:color w:val="000000"/>
          <w:sz w:val="28"/>
        </w:rPr>
        <w:t xml:space="preserve">
1. Ауыртпалықты бағалы қағаздар дауыс беру құқығы:__________________ </w:t>
      </w:r>
      <w:r>
        <w:br/>
      </w:r>
      <w:r>
        <w:rPr>
          <w:rFonts w:ascii="Times New Roman"/>
          <w:b w:val="false"/>
          <w:i w:val="false"/>
          <w:color w:val="000000"/>
          <w:sz w:val="28"/>
        </w:rPr>
        <w:t xml:space="preserve">
2. Ауыртпалықты бағалы қағаздар кіріс алу құқығы:___________________ </w:t>
      </w:r>
      <w:r>
        <w:br/>
      </w:r>
      <w:r>
        <w:rPr>
          <w:rFonts w:ascii="Times New Roman"/>
          <w:b w:val="false"/>
          <w:i w:val="false"/>
          <w:color w:val="000000"/>
          <w:sz w:val="28"/>
        </w:rPr>
        <w:t xml:space="preserve">
3. Басқа талаптар: _________________________________________________ </w:t>
      </w:r>
      <w:r>
        <w:br/>
      </w:r>
      <w:r>
        <w:rPr>
          <w:rFonts w:ascii="Times New Roman"/>
          <w:b w:val="false"/>
          <w:i w:val="false"/>
          <w:color w:val="000000"/>
          <w:sz w:val="28"/>
        </w:rPr>
        <w:t xml:space="preserve">
Кредитор (оның өкілі): _____________________/____________ </w:t>
      </w:r>
      <w:r>
        <w:br/>
      </w: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20-нысан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3"/>
      </w:tblGrid>
      <w:tr>
        <w:trPr>
          <w:trHeight w:val="450" w:hRule="atLeast"/>
        </w:trPr>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Борышкердің бағалы қағаздардан ауыртпалықты алып тастау </w:t>
      </w:r>
      <w:r>
        <w:br/>
      </w:r>
      <w:r>
        <w:rPr>
          <w:rFonts w:ascii="Times New Roman"/>
          <w:b w:val="false"/>
          <w:i w:val="false"/>
          <w:color w:val="000000"/>
          <w:sz w:val="28"/>
        </w:rPr>
        <w:t xml:space="preserve">
жөніндегі бұйрығы: </w:t>
      </w:r>
    </w:p>
    <w:p>
      <w:pPr>
        <w:spacing w:after="0"/>
        <w:ind w:left="0"/>
        <w:jc w:val="both"/>
      </w:pPr>
      <w:r>
        <w:rPr>
          <w:rFonts w:ascii="Times New Roman"/>
          <w:b w:val="false"/>
          <w:i w:val="false"/>
          <w:color w:val="000000"/>
          <w:sz w:val="28"/>
        </w:rPr>
        <w:t xml:space="preserve">Борышкер: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атауы:      _____________   Берілген күні:   /  /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______________ </w:t>
      </w:r>
      <w:r>
        <w:br/>
      </w:r>
      <w:r>
        <w:rPr>
          <w:rFonts w:ascii="Times New Roman"/>
          <w:b w:val="false"/>
          <w:i w:val="false"/>
          <w:color w:val="000000"/>
          <w:sz w:val="28"/>
        </w:rPr>
        <w:t xml:space="preserve">
ұйымның жалпы       |  |  |  |  |  | Тіркеу нөмірі: |              | </w:t>
      </w:r>
      <w:r>
        <w:br/>
      </w:r>
      <w:r>
        <w:rPr>
          <w:rFonts w:ascii="Times New Roman"/>
          <w:b w:val="false"/>
          <w:i w:val="false"/>
          <w:color w:val="000000"/>
          <w:sz w:val="28"/>
        </w:rPr>
        <w:t xml:space="preserve">
жіктелім коды       |__|__|__|__|__|                |______________| </w:t>
      </w:r>
      <w:r>
        <w:br/>
      </w:r>
      <w:r>
        <w:rPr>
          <w:rFonts w:ascii="Times New Roman"/>
          <w:b w:val="false"/>
          <w:i w:val="false"/>
          <w:color w:val="000000"/>
          <w:sz w:val="28"/>
        </w:rPr>
        <w:t xml:space="preserve">
(КҰЖЖ):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 | | | | | | | Тіркелген күні: __/______/___ </w:t>
      </w:r>
      <w:r>
        <w:br/>
      </w:r>
      <w:r>
        <w:rPr>
          <w:rFonts w:ascii="Times New Roman"/>
          <w:b w:val="false"/>
          <w:i w:val="false"/>
          <w:color w:val="000000"/>
          <w:sz w:val="28"/>
        </w:rPr>
        <w:t xml:space="preserve">
болса толтырылады)   |_|_|_|_|_|_|_| </w:t>
      </w:r>
      <w:r>
        <w:br/>
      </w:r>
      <w:r>
        <w:rPr>
          <w:rFonts w:ascii="Times New Roman"/>
          <w:b w:val="false"/>
          <w:i w:val="false"/>
          <w:color w:val="000000"/>
          <w:sz w:val="28"/>
        </w:rPr>
        <w:t xml:space="preserve">
____/____/____№_____  __________________________ негізінде </w:t>
      </w:r>
      <w:r>
        <w:br/>
      </w:r>
      <w:r>
        <w:rPr>
          <w:rFonts w:ascii="Times New Roman"/>
          <w:b w:val="false"/>
          <w:i w:val="false"/>
          <w:color w:val="000000"/>
          <w:sz w:val="28"/>
        </w:rPr>
        <w:t xml:space="preserve">
Бағалы қағаздардан ауыртпалықты алып тастау жөнінде бұйырады: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эмитенттің </w:t>
      </w:r>
      <w:r>
        <w:br/>
      </w:r>
      <w:r>
        <w:rPr>
          <w:rFonts w:ascii="Times New Roman"/>
          <w:b w:val="false"/>
          <w:i w:val="false"/>
          <w:color w:val="000000"/>
          <w:sz w:val="28"/>
        </w:rPr>
        <w:t xml:space="preserve">
атауы)                __ __ __ __ __ __ __ __ __ __ __ </w:t>
      </w:r>
      <w:r>
        <w:br/>
      </w:r>
      <w:r>
        <w:rPr>
          <w:rFonts w:ascii="Times New Roman"/>
          <w:b w:val="false"/>
          <w:i w:val="false"/>
          <w:color w:val="000000"/>
          <w:sz w:val="28"/>
        </w:rPr>
        <w:t xml:space="preserve">
Ұлттық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Мынадай санда:      |_|_|_|_|_|_|_|_|_|_|_|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 атауы:                         Берілген күні: / /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xml:space="preserve">
                     __ __ __ __ __                  ______________ </w:t>
      </w:r>
      <w:r>
        <w:br/>
      </w:r>
      <w:r>
        <w:rPr>
          <w:rFonts w:ascii="Times New Roman"/>
          <w:b w:val="false"/>
          <w:i w:val="false"/>
          <w:color w:val="000000"/>
          <w:sz w:val="28"/>
        </w:rPr>
        <w:t xml:space="preserve">
Кәсіпорын мен       |  |  |  |  |  | Тіркеу нөмірі: |              | </w:t>
      </w:r>
      <w:r>
        <w:br/>
      </w:r>
      <w:r>
        <w:rPr>
          <w:rFonts w:ascii="Times New Roman"/>
          <w:b w:val="false"/>
          <w:i w:val="false"/>
          <w:color w:val="000000"/>
          <w:sz w:val="28"/>
        </w:rPr>
        <w:t xml:space="preserve">
ұйымның жалпы       |__|__|__|__|__|                |______________| </w:t>
      </w:r>
      <w:r>
        <w:br/>
      </w:r>
      <w:r>
        <w:rPr>
          <w:rFonts w:ascii="Times New Roman"/>
          <w:b w:val="false"/>
          <w:i w:val="false"/>
          <w:color w:val="000000"/>
          <w:sz w:val="28"/>
        </w:rPr>
        <w:t xml:space="preserve">
жіктелім коды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Бизнес-cәйкестендіру | | | | | | | | Тіркелген күні: __/______/___ </w:t>
      </w:r>
      <w:r>
        <w:br/>
      </w:r>
      <w:r>
        <w:rPr>
          <w:rFonts w:ascii="Times New Roman"/>
          <w:b w:val="false"/>
          <w:i w:val="false"/>
          <w:color w:val="000000"/>
          <w:sz w:val="28"/>
        </w:rPr>
        <w:t xml:space="preserve">
нөмірі (БСН) (бар    |_|_|_|_|_|_|_| </w:t>
      </w:r>
      <w:r>
        <w:br/>
      </w:r>
      <w:r>
        <w:rPr>
          <w:rFonts w:ascii="Times New Roman"/>
          <w:b w:val="false"/>
          <w:i w:val="false"/>
          <w:color w:val="000000"/>
          <w:sz w:val="28"/>
        </w:rPr>
        <w:t xml:space="preserve">
болса толтырылады)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Борышкер (оның өкілі): 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21-нысан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3"/>
      </w:tblGrid>
      <w:tr>
        <w:trPr>
          <w:trHeight w:val="37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Кредитордың ____/____/____№_____N_________________________ негізінде </w:t>
      </w:r>
      <w:r>
        <w:br/>
      </w:r>
      <w:r>
        <w:rPr>
          <w:rFonts w:ascii="Times New Roman"/>
          <w:b w:val="false"/>
          <w:i w:val="false"/>
          <w:color w:val="000000"/>
          <w:sz w:val="28"/>
        </w:rPr>
        <w:t xml:space="preserve">
Кредитор: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атауы:      _____________   Берілген күні:   / /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______________ </w:t>
      </w:r>
      <w:r>
        <w:br/>
      </w:r>
      <w:r>
        <w:rPr>
          <w:rFonts w:ascii="Times New Roman"/>
          <w:b w:val="false"/>
          <w:i w:val="false"/>
          <w:color w:val="000000"/>
          <w:sz w:val="28"/>
        </w:rPr>
        <w:t xml:space="preserve">
ұйымның жалпы       |  |  |  |  |  | Тіркеу нөмірі: |              | </w:t>
      </w:r>
      <w:r>
        <w:br/>
      </w:r>
      <w:r>
        <w:rPr>
          <w:rFonts w:ascii="Times New Roman"/>
          <w:b w:val="false"/>
          <w:i w:val="false"/>
          <w:color w:val="000000"/>
          <w:sz w:val="28"/>
        </w:rPr>
        <w:t xml:space="preserve">
жіктелім коды       |__|__|__|__|__|                |______________| </w:t>
      </w:r>
      <w:r>
        <w:br/>
      </w:r>
      <w:r>
        <w:rPr>
          <w:rFonts w:ascii="Times New Roman"/>
          <w:b w:val="false"/>
          <w:i w:val="false"/>
          <w:color w:val="000000"/>
          <w:sz w:val="28"/>
        </w:rPr>
        <w:t xml:space="preserve">
(КҰЖЖ):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 | | | | | | | Тіркелген күні: __/______/___ </w:t>
      </w:r>
      <w:r>
        <w:br/>
      </w:r>
      <w:r>
        <w:rPr>
          <w:rFonts w:ascii="Times New Roman"/>
          <w:b w:val="false"/>
          <w:i w:val="false"/>
          <w:color w:val="000000"/>
          <w:sz w:val="28"/>
        </w:rPr>
        <w:t xml:space="preserve">
болса толтырылады)   |_|_|_|_|_|_|_| </w:t>
      </w:r>
      <w:r>
        <w:br/>
      </w:r>
      <w:r>
        <w:rPr>
          <w:rFonts w:ascii="Times New Roman"/>
          <w:b w:val="false"/>
          <w:i w:val="false"/>
          <w:color w:val="000000"/>
          <w:sz w:val="28"/>
        </w:rPr>
        <w:t xml:space="preserve">
____/____/_________N__________________________ негізінде </w:t>
      </w:r>
      <w:r>
        <w:br/>
      </w:r>
      <w:r>
        <w:rPr>
          <w:rFonts w:ascii="Times New Roman"/>
          <w:b w:val="false"/>
          <w:i w:val="false"/>
          <w:color w:val="000000"/>
          <w:sz w:val="28"/>
        </w:rPr>
        <w:t xml:space="preserve">
Бағалы қағаздардан ауыртпалықты алып тастау жөнінде бұйырады: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эмитенттің </w:t>
      </w:r>
      <w:r>
        <w:br/>
      </w:r>
      <w:r>
        <w:rPr>
          <w:rFonts w:ascii="Times New Roman"/>
          <w:b w:val="false"/>
          <w:i w:val="false"/>
          <w:color w:val="000000"/>
          <w:sz w:val="28"/>
        </w:rPr>
        <w:t xml:space="preserve">
атауы)                __ __ __ __ __ __ __ __ __ __ __ </w:t>
      </w:r>
      <w:r>
        <w:br/>
      </w:r>
      <w:r>
        <w:rPr>
          <w:rFonts w:ascii="Times New Roman"/>
          <w:b w:val="false"/>
          <w:i w:val="false"/>
          <w:color w:val="000000"/>
          <w:sz w:val="28"/>
        </w:rPr>
        <w:t xml:space="preserve">
Ұлттық сәйкестендіру |  |  |  |  |  |  |  |  |  |  |  | </w:t>
      </w:r>
      <w:r>
        <w:br/>
      </w:r>
      <w:r>
        <w:rPr>
          <w:rFonts w:ascii="Times New Roman"/>
          <w:b w:val="false"/>
          <w:i w:val="false"/>
          <w:color w:val="000000"/>
          <w:sz w:val="28"/>
        </w:rPr>
        <w:t xml:space="preserve">
нөмірі (ҰСН):        |__|__|__|__|__|__|__|__|__|__|__| </w:t>
      </w:r>
      <w:r>
        <w:br/>
      </w:r>
      <w:r>
        <w:rPr>
          <w:rFonts w:ascii="Times New Roman"/>
          <w:b w:val="false"/>
          <w:i w:val="false"/>
          <w:color w:val="000000"/>
          <w:sz w:val="28"/>
        </w:rPr>
        <w:t xml:space="preserve">
                     _ _ _ _ _ _ _ _ _ _ _ </w:t>
      </w:r>
      <w:r>
        <w:br/>
      </w:r>
      <w:r>
        <w:rPr>
          <w:rFonts w:ascii="Times New Roman"/>
          <w:b w:val="false"/>
          <w:i w:val="false"/>
          <w:color w:val="000000"/>
          <w:sz w:val="28"/>
        </w:rPr>
        <w:t xml:space="preserve">
Мынадай санда:      |_|_|_|_|_|_|_|_|_|_|_| (цифрмен)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Бағалы қағаз түрі___________________________________________________ </w:t>
      </w:r>
      <w:r>
        <w:br/>
      </w:r>
      <w:r>
        <w:rPr>
          <w:rFonts w:ascii="Times New Roman"/>
          <w:b w:val="false"/>
          <w:i w:val="false"/>
          <w:color w:val="000000"/>
          <w:sz w:val="28"/>
        </w:rPr>
        <w:t xml:space="preserve">
Борышкер: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Берілген күні: / /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__ __ __ __ __                  ______________ </w:t>
      </w:r>
      <w:r>
        <w:br/>
      </w:r>
      <w:r>
        <w:rPr>
          <w:rFonts w:ascii="Times New Roman"/>
          <w:b w:val="false"/>
          <w:i w:val="false"/>
          <w:color w:val="000000"/>
          <w:sz w:val="28"/>
        </w:rPr>
        <w:t xml:space="preserve">
Кәсіпорын мен       |  |  |  |  |  | Тіркеу нөмірі: |              | </w:t>
      </w:r>
      <w:r>
        <w:br/>
      </w:r>
      <w:r>
        <w:rPr>
          <w:rFonts w:ascii="Times New Roman"/>
          <w:b w:val="false"/>
          <w:i w:val="false"/>
          <w:color w:val="000000"/>
          <w:sz w:val="28"/>
        </w:rPr>
        <w:t xml:space="preserve">
ұйымның жалпы       |__|__|__|__|__|                |______________| </w:t>
      </w:r>
      <w:r>
        <w:br/>
      </w:r>
      <w:r>
        <w:rPr>
          <w:rFonts w:ascii="Times New Roman"/>
          <w:b w:val="false"/>
          <w:i w:val="false"/>
          <w:color w:val="000000"/>
          <w:sz w:val="28"/>
        </w:rPr>
        <w:t xml:space="preserve">
жіктелім коды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Бизнес-cәйкестендіру | | | | | | | | Тіркелген күні: __/______/___ </w:t>
      </w:r>
      <w:r>
        <w:br/>
      </w:r>
      <w:r>
        <w:rPr>
          <w:rFonts w:ascii="Times New Roman"/>
          <w:b w:val="false"/>
          <w:i w:val="false"/>
          <w:color w:val="000000"/>
          <w:sz w:val="28"/>
        </w:rPr>
        <w:t xml:space="preserve">
нөмірі (БСН) (бар    |_|_|_|_|_|_|_| </w:t>
      </w:r>
      <w:r>
        <w:br/>
      </w:r>
      <w:r>
        <w:rPr>
          <w:rFonts w:ascii="Times New Roman"/>
          <w:b w:val="false"/>
          <w:i w:val="false"/>
          <w:color w:val="000000"/>
          <w:sz w:val="28"/>
        </w:rPr>
        <w:t xml:space="preserve">
болса толтырылады)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Борышкер (оның өкілі): 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22-нысан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375"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Жеке шоттан үзінді көшірме беру жөніндегі бұйрық </w:t>
      </w:r>
      <w:r>
        <w:br/>
      </w:r>
      <w:r>
        <w:rPr>
          <w:rFonts w:ascii="Times New Roman"/>
          <w:b w:val="false"/>
          <w:i w:val="false"/>
          <w:color w:val="000000"/>
          <w:sz w:val="28"/>
        </w:rPr>
        <w:t xml:space="preserve">
Тіркелген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Құжаттың атауы:      _____________    Берілген күні:   /  /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                  __ __ __ __  </w:t>
      </w:r>
      <w:r>
        <w:br/>
      </w:r>
      <w:r>
        <w:rPr>
          <w:rFonts w:ascii="Times New Roman"/>
          <w:b w:val="false"/>
          <w:i w:val="false"/>
          <w:color w:val="000000"/>
          <w:sz w:val="28"/>
        </w:rPr>
        <w:t xml:space="preserve">
ұйымның жалпы    |  |  |  |  |  |  | Тіркеу нөмірі: |  |  |  |  | </w:t>
      </w:r>
      <w:r>
        <w:br/>
      </w:r>
      <w:r>
        <w:rPr>
          <w:rFonts w:ascii="Times New Roman"/>
          <w:b w:val="false"/>
          <w:i w:val="false"/>
          <w:color w:val="000000"/>
          <w:sz w:val="28"/>
        </w:rPr>
        <w:t xml:space="preserve">
жіктелім коды    |__|__|__|__|__|__|                |__|__|__|__| </w:t>
      </w:r>
      <w:r>
        <w:br/>
      </w:r>
      <w:r>
        <w:rPr>
          <w:rFonts w:ascii="Times New Roman"/>
          <w:b w:val="false"/>
          <w:i w:val="false"/>
          <w:color w:val="000000"/>
          <w:sz w:val="28"/>
        </w:rPr>
        <w:t xml:space="preserve">
(КҰЖЖ):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|_|_|_|_|_|_|_| Тіркелген күні: __/______/___ </w:t>
      </w:r>
      <w:r>
        <w:br/>
      </w:r>
      <w:r>
        <w:rPr>
          <w:rFonts w:ascii="Times New Roman"/>
          <w:b w:val="false"/>
          <w:i w:val="false"/>
          <w:color w:val="000000"/>
          <w:sz w:val="28"/>
        </w:rPr>
        <w:t xml:space="preserve">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:____сағат____минут_____/_____/________/ </w:t>
      </w:r>
      <w:r>
        <w:br/>
      </w:r>
      <w:r>
        <w:rPr>
          <w:rFonts w:ascii="Times New Roman"/>
          <w:b w:val="false"/>
          <w:i w:val="false"/>
          <w:color w:val="000000"/>
          <w:sz w:val="28"/>
        </w:rPr>
        <w:t xml:space="preserve">
                   (күн) (ай)    (жыл) </w:t>
      </w:r>
      <w:r>
        <w:br/>
      </w:r>
      <w:r>
        <w:rPr>
          <w:rFonts w:ascii="Times New Roman"/>
          <w:b w:val="false"/>
          <w:i w:val="false"/>
          <w:color w:val="000000"/>
          <w:sz w:val="28"/>
        </w:rPr>
        <w:t xml:space="preserve">
Жағдай бойынша жеке шоттан үзінді көшірме беруді бұйырады </w:t>
      </w:r>
      <w:r>
        <w:br/>
      </w:r>
      <w:r>
        <w:rPr>
          <w:rFonts w:ascii="Times New Roman"/>
          <w:b w:val="false"/>
          <w:i w:val="false"/>
          <w:color w:val="000000"/>
          <w:sz w:val="28"/>
        </w:rPr>
        <w:t xml:space="preserve">
Эмитент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немесе пай инвестициялық қорының </w:t>
      </w:r>
      <w:r>
        <w:br/>
      </w:r>
      <w:r>
        <w:rPr>
          <w:rFonts w:ascii="Times New Roman"/>
          <w:b w:val="false"/>
          <w:i w:val="false"/>
          <w:color w:val="000000"/>
          <w:sz w:val="28"/>
        </w:rPr>
        <w:t xml:space="preserve">
                    куәліктеріне сәйкес) </w:t>
      </w:r>
      <w:r>
        <w:br/>
      </w:r>
      <w:r>
        <w:rPr>
          <w:rFonts w:ascii="Times New Roman"/>
          <w:b w:val="false"/>
          <w:i w:val="false"/>
          <w:color w:val="000000"/>
          <w:sz w:val="28"/>
        </w:rPr>
        <w:t xml:space="preserve">
                             __ __ __ __ __ __ __ __ __ __ __ </w:t>
      </w:r>
      <w:r>
        <w:br/>
      </w:r>
      <w:r>
        <w:rPr>
          <w:rFonts w:ascii="Times New Roman"/>
          <w:b w:val="false"/>
          <w:i w:val="false"/>
          <w:color w:val="000000"/>
          <w:sz w:val="28"/>
        </w:rPr>
        <w:t xml:space="preserve">
Бағалы қағаздардың ұлттық   |  |  |  |  |  |  |  |  |  |  |  | </w:t>
      </w:r>
      <w:r>
        <w:br/>
      </w:r>
      <w:r>
        <w:rPr>
          <w:rFonts w:ascii="Times New Roman"/>
          <w:b w:val="false"/>
          <w:i w:val="false"/>
          <w:color w:val="000000"/>
          <w:sz w:val="28"/>
        </w:rPr>
        <w:t xml:space="preserve">
сәйкестендіру нөмірі (ҰСН): |__|__|__|__|__|__|__|__|__|__|__| </w:t>
      </w:r>
    </w:p>
    <w:p>
      <w:pPr>
        <w:spacing w:after="0"/>
        <w:ind w:left="0"/>
        <w:jc w:val="both"/>
      </w:pPr>
      <w:r>
        <w:rPr>
          <w:rFonts w:ascii="Times New Roman"/>
          <w:b w:val="false"/>
          <w:i w:val="false"/>
          <w:color w:val="000000"/>
          <w:sz w:val="28"/>
        </w:rPr>
        <w:t xml:space="preserve">Бағалы қағаздардың мыналардың жалпы санына проценттік қатынасын </w:t>
      </w:r>
      <w:r>
        <w:br/>
      </w:r>
      <w:r>
        <w:rPr>
          <w:rFonts w:ascii="Times New Roman"/>
          <w:b w:val="false"/>
          <w:i w:val="false"/>
          <w:color w:val="000000"/>
          <w:sz w:val="28"/>
        </w:rPr>
        <w:t xml:space="preserve">
көрсету:                         _                               _ </w:t>
      </w:r>
      <w:r>
        <w:br/>
      </w:r>
      <w:r>
        <w:rPr>
          <w:rFonts w:ascii="Times New Roman"/>
          <w:b w:val="false"/>
          <w:i w:val="false"/>
          <w:color w:val="000000"/>
          <w:sz w:val="28"/>
        </w:rPr>
        <w:t xml:space="preserve">
Орналастырылған бағалы қағаздар |_| дауыс беруші бағалы қағаздар|_|. </w:t>
      </w:r>
      <w:r>
        <w:br/>
      </w:r>
      <w:r>
        <w:rPr>
          <w:rFonts w:ascii="Times New Roman"/>
          <w:b w:val="false"/>
          <w:i w:val="false"/>
          <w:color w:val="000000"/>
          <w:sz w:val="28"/>
        </w:rPr>
        <w:t xml:space="preserve">
         _  </w:t>
      </w:r>
      <w:r>
        <w:br/>
      </w:r>
      <w:r>
        <w:rPr>
          <w:rFonts w:ascii="Times New Roman"/>
          <w:b w:val="false"/>
          <w:i w:val="false"/>
          <w:color w:val="000000"/>
          <w:sz w:val="28"/>
        </w:rPr>
        <w:t xml:space="preserve">
(Тиісті | </w:t>
      </w:r>
      <w:r>
        <w:rPr>
          <w:rFonts w:ascii="Times New Roman"/>
          <w:b w:val="false"/>
          <w:i w:val="false"/>
          <w:color w:val="000000"/>
          <w:sz w:val="28"/>
          <w:u w:val="single"/>
        </w:rPr>
        <w:t xml:space="preserve">x </w:t>
      </w:r>
      <w:r>
        <w:rPr>
          <w:rFonts w:ascii="Times New Roman"/>
          <w:b w:val="false"/>
          <w:i w:val="false"/>
          <w:color w:val="000000"/>
          <w:sz w:val="28"/>
        </w:rPr>
        <w:t xml:space="preserve">| ұяда көрсетіңіз)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Тіркелген тұлға:     </w:t>
      </w:r>
      <w:r>
        <w:rPr>
          <w:rFonts w:ascii="Times New Roman"/>
          <w:b w:val="false"/>
          <w:i/>
          <w:color w:val="000000"/>
          <w:sz w:val="28"/>
        </w:rPr>
        <w:t xml:space="preserve">  _____________ </w:t>
      </w:r>
      <w:r>
        <w:rPr>
          <w:rFonts w:ascii="Times New Roman"/>
          <w:b w:val="false"/>
          <w:i w:val="false"/>
          <w:color w:val="000000"/>
          <w:sz w:val="28"/>
        </w:rPr>
        <w:t xml:space="preserve">/ </w:t>
      </w:r>
      <w:r>
        <w:rPr>
          <w:rFonts w:ascii="Times New Roman"/>
          <w:b w:val="false"/>
          <w:i/>
          <w:color w:val="000000"/>
          <w:sz w:val="28"/>
        </w:rPr>
        <w:t xml:space="preserve">_________________ </w:t>
      </w:r>
      <w:r>
        <w:br/>
      </w:r>
      <w:r>
        <w:rPr>
          <w:rFonts w:ascii="Times New Roman"/>
          <w:b w:val="false"/>
          <w:i w:val="false"/>
          <w:color w:val="000000"/>
          <w:sz w:val="28"/>
        </w:rPr>
        <w:t xml:space="preserve">
(оның өкілі)            (қолы)           Мөрдің орны </w:t>
      </w:r>
    </w:p>
    <w:p>
      <w:pPr>
        <w:spacing w:after="0"/>
        <w:ind w:left="0"/>
        <w:jc w:val="both"/>
      </w:pPr>
      <w:r>
        <w:rPr>
          <w:rFonts w:ascii="Times New Roman"/>
          <w:b w:val="false"/>
          <w:i w:val="false"/>
          <w:color w:val="000000"/>
          <w:sz w:val="28"/>
        </w:rPr>
        <w:t xml:space="preserve">                                                        23-нысан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3"/>
      </w:tblGrid>
      <w:tr>
        <w:trPr>
          <w:trHeight w:val="375"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Орталық депозитарийдің жеке шотынан үзінді көшірме </w:t>
      </w:r>
      <w:r>
        <w:br/>
      </w:r>
      <w:r>
        <w:rPr>
          <w:rFonts w:ascii="Times New Roman"/>
          <w:b w:val="false"/>
          <w:i w:val="false"/>
          <w:color w:val="000000"/>
          <w:sz w:val="28"/>
        </w:rPr>
        <w:t xml:space="preserve">
                     беру жөніндегі бұйрық </w:t>
      </w:r>
    </w:p>
    <w:p>
      <w:pPr>
        <w:spacing w:after="0"/>
        <w:ind w:left="0"/>
        <w:jc w:val="both"/>
      </w:pPr>
      <w:r>
        <w:rPr>
          <w:rFonts w:ascii="Times New Roman"/>
          <w:b w:val="false"/>
          <w:i w:val="false"/>
          <w:color w:val="000000"/>
          <w:sz w:val="28"/>
        </w:rPr>
        <w:t xml:space="preserve">      Орталық депозитарий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                     _ _ _ _ _ _                  __ __ __ __ __ </w:t>
      </w:r>
      <w:r>
        <w:br/>
      </w:r>
      <w:r>
        <w:rPr>
          <w:rFonts w:ascii="Times New Roman"/>
          <w:b w:val="false"/>
          <w:i w:val="false"/>
          <w:color w:val="000000"/>
          <w:sz w:val="28"/>
        </w:rPr>
        <w:t xml:space="preserve">
Кәсіпорын мен       |_|_|_|_|_|_| Тіркеу нөмірі: |  |  |  |  |  |   </w:t>
      </w:r>
      <w:r>
        <w:br/>
      </w:r>
      <w:r>
        <w:rPr>
          <w:rFonts w:ascii="Times New Roman"/>
          <w:b w:val="false"/>
          <w:i w:val="false"/>
          <w:color w:val="000000"/>
          <w:sz w:val="28"/>
        </w:rPr>
        <w:t xml:space="preserve">
ұйымның жалпы       |_|_|_|_|_|_|                |__|__|__|__|__| </w:t>
      </w:r>
      <w:r>
        <w:br/>
      </w:r>
      <w:r>
        <w:rPr>
          <w:rFonts w:ascii="Times New Roman"/>
          <w:b w:val="false"/>
          <w:i w:val="false"/>
          <w:color w:val="000000"/>
          <w:sz w:val="28"/>
        </w:rPr>
        <w:t xml:space="preserve">
жіктелім коды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Бизнес-cәйкестендіру | | | | | | | | Тіркелген күні: __/______/___ </w:t>
      </w:r>
      <w:r>
        <w:br/>
      </w:r>
      <w:r>
        <w:rPr>
          <w:rFonts w:ascii="Times New Roman"/>
          <w:b w:val="false"/>
          <w:i w:val="false"/>
          <w:color w:val="000000"/>
          <w:sz w:val="28"/>
        </w:rPr>
        <w:t xml:space="preserve">
нөмірі (БСН) (бар    |_|_|_|_|_|_|_| </w:t>
      </w:r>
      <w:r>
        <w:br/>
      </w:r>
      <w:r>
        <w:rPr>
          <w:rFonts w:ascii="Times New Roman"/>
          <w:b w:val="false"/>
          <w:i w:val="false"/>
          <w:color w:val="000000"/>
          <w:sz w:val="28"/>
        </w:rPr>
        <w:t xml:space="preserve">
болса толтырылады)   | | | |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Орталық депозитарийдің жеке шотынан/жеке шот бағалы қағаздарды </w:t>
      </w:r>
      <w:r>
        <w:br/>
      </w:r>
      <w:r>
        <w:rPr>
          <w:rFonts w:ascii="Times New Roman"/>
          <w:b w:val="false"/>
          <w:i w:val="false"/>
          <w:color w:val="000000"/>
          <w:sz w:val="28"/>
        </w:rPr>
        <w:t xml:space="preserve">
есептен шығару/есепке алу жөніндегі әрбір операцияны жүргізгеннен </w:t>
      </w:r>
      <w:r>
        <w:br/>
      </w:r>
      <w:r>
        <w:rPr>
          <w:rFonts w:ascii="Times New Roman"/>
          <w:b w:val="false"/>
          <w:i w:val="false"/>
          <w:color w:val="000000"/>
          <w:sz w:val="28"/>
        </w:rPr>
        <w:t xml:space="preserve">
кейін жеке шоттан үзінді көшірме беруді бұйырады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Орталық депозитарий: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N 24-нысан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3"/>
      </w:tblGrid>
      <w:tr>
        <w:trPr>
          <w:trHeight w:val="315" w:hRule="atLeast"/>
        </w:trPr>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Cенімгерлік басқару құрылтайшысының сенімгерлік басқару </w:t>
      </w:r>
      <w:r>
        <w:br/>
      </w:r>
      <w:r>
        <w:rPr>
          <w:rFonts w:ascii="Times New Roman"/>
          <w:b w:val="false"/>
          <w:i w:val="false"/>
          <w:color w:val="000000"/>
          <w:sz w:val="28"/>
        </w:rPr>
        <w:t xml:space="preserve">
        туралы жазба жасалғандығы жөніндегі бұйрығы </w:t>
      </w:r>
      <w:r>
        <w:br/>
      </w:r>
      <w:r>
        <w:rPr>
          <w:rFonts w:ascii="Times New Roman"/>
          <w:b w:val="false"/>
          <w:i w:val="false"/>
          <w:color w:val="000000"/>
          <w:sz w:val="28"/>
        </w:rPr>
        <w:t xml:space="preserve">
Cенімгерлік басқару құрылтайшысы: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 атауы:                      Берілген күні: ___ /____ /____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 _ _ _ _ _ _ _  _______________ </w:t>
      </w:r>
      <w:r>
        <w:br/>
      </w:r>
      <w:r>
        <w:rPr>
          <w:rFonts w:ascii="Times New Roman"/>
          <w:b w:val="false"/>
          <w:i w:val="false"/>
          <w:color w:val="000000"/>
          <w:sz w:val="28"/>
        </w:rPr>
        <w:t xml:space="preserve">
Кәсіпорын мен        | | | | | | | Тіркеу нөмірі: |               |  </w:t>
      </w:r>
      <w:r>
        <w:br/>
      </w:r>
      <w:r>
        <w:rPr>
          <w:rFonts w:ascii="Times New Roman"/>
          <w:b w:val="false"/>
          <w:i w:val="false"/>
          <w:color w:val="000000"/>
          <w:sz w:val="28"/>
        </w:rPr>
        <w:t xml:space="preserve">
ұйымның жалпы        |_|_|_|_|_|_|                |               | </w:t>
      </w:r>
      <w:r>
        <w:br/>
      </w:r>
      <w:r>
        <w:rPr>
          <w:rFonts w:ascii="Times New Roman"/>
          <w:b w:val="false"/>
          <w:i w:val="false"/>
          <w:color w:val="000000"/>
          <w:sz w:val="28"/>
        </w:rPr>
        <w:t xml:space="preserve">
жіктелім             | | | | | | |                |               | </w:t>
      </w:r>
      <w:r>
        <w:br/>
      </w:r>
      <w:r>
        <w:rPr>
          <w:rFonts w:ascii="Times New Roman"/>
          <w:b w:val="false"/>
          <w:i w:val="false"/>
          <w:color w:val="000000"/>
          <w:sz w:val="28"/>
        </w:rPr>
        <w:t xml:space="preserve">
коды (КҰЖЖ):         |_|_|_|_|_|_|_ _ _ _ _ _ _ _ |_______________| </w:t>
      </w:r>
      <w:r>
        <w:br/>
      </w:r>
      <w:r>
        <w:rPr>
          <w:rFonts w:ascii="Times New Roman"/>
          <w:b w:val="false"/>
          <w:i w:val="false"/>
          <w:color w:val="000000"/>
          <w:sz w:val="28"/>
        </w:rPr>
        <w:t xml:space="preserve">
                      _ _ _ _ _ _ _ _ _ _ _ _ _ _ _  ______________ </w:t>
      </w:r>
      <w:r>
        <w:br/>
      </w:r>
      <w:r>
        <w:rPr>
          <w:rFonts w:ascii="Times New Roman"/>
          <w:b w:val="false"/>
          <w:i w:val="false"/>
          <w:color w:val="000000"/>
          <w:sz w:val="28"/>
        </w:rPr>
        <w:t xml:space="preserve">
Бизнес-cәйкестендіру | | | | | | | |Тіркелген күні: |              | </w:t>
      </w:r>
      <w:r>
        <w:br/>
      </w:r>
      <w:r>
        <w:rPr>
          <w:rFonts w:ascii="Times New Roman"/>
          <w:b w:val="false"/>
          <w:i w:val="false"/>
          <w:color w:val="000000"/>
          <w:sz w:val="28"/>
        </w:rPr>
        <w:t xml:space="preserve">
нөмірі (БСН) (бар    |_|_|_|_|_|_|_|                |__/_____/____ | </w:t>
      </w:r>
      <w:r>
        <w:br/>
      </w:r>
      <w:r>
        <w:rPr>
          <w:rFonts w:ascii="Times New Roman"/>
          <w:b w:val="false"/>
          <w:i w:val="false"/>
          <w:color w:val="000000"/>
          <w:sz w:val="28"/>
        </w:rPr>
        <w:t xml:space="preserve">
болса толтырылады)   | | | | | | | |                |              | </w:t>
      </w:r>
      <w:r>
        <w:br/>
      </w:r>
      <w:r>
        <w:rPr>
          <w:rFonts w:ascii="Times New Roman"/>
          <w:b w:val="false"/>
          <w:i w:val="false"/>
          <w:color w:val="000000"/>
          <w:sz w:val="28"/>
        </w:rPr>
        <w:t xml:space="preserve">
                     |_|_|_|_|_|_|_|_ _ _ _ _ _ _ _ |______________| </w:t>
      </w:r>
      <w:r>
        <w:br/>
      </w:r>
      <w:r>
        <w:rPr>
          <w:rFonts w:ascii="Times New Roman"/>
          <w:b w:val="false"/>
          <w:i w:val="false"/>
          <w:color w:val="000000"/>
          <w:sz w:val="28"/>
        </w:rPr>
        <w:t xml:space="preserve">
___/___/________N______ Шарт негізінде </w:t>
      </w:r>
      <w:r>
        <w:br/>
      </w:r>
      <w:r>
        <w:rPr>
          <w:rFonts w:ascii="Times New Roman"/>
          <w:b w:val="false"/>
          <w:i w:val="false"/>
          <w:color w:val="000000"/>
          <w:sz w:val="28"/>
        </w:rPr>
        <w:t xml:space="preserve">
Cенімгерлік басқарушы туралы жазба енгізуді бұйырады: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xml:space="preserve">
 _________________________ ___________________________ ___________ </w:t>
      </w:r>
      <w:r>
        <w:br/>
      </w:r>
      <w:r>
        <w:rPr>
          <w:rFonts w:ascii="Times New Roman"/>
          <w:b w:val="false"/>
          <w:i w:val="false"/>
          <w:color w:val="000000"/>
          <w:sz w:val="28"/>
        </w:rPr>
        <w:t xml:space="preserve">
|Құжат атауы:             |Берілген күні: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|Сериясы және нөмірі: | | | | | |Құжатты берген орган: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_________ </w:t>
      </w:r>
      <w:r>
        <w:br/>
      </w:r>
      <w:r>
        <w:rPr>
          <w:rFonts w:ascii="Times New Roman"/>
          <w:b w:val="false"/>
          <w:i w:val="false"/>
          <w:color w:val="000000"/>
          <w:sz w:val="28"/>
        </w:rPr>
        <w:t xml:space="preserve">
Кәсіпорын мен     |_|_|_|_|_| Тіркеу нөмірі: |         | </w:t>
      </w:r>
      <w:r>
        <w:br/>
      </w:r>
      <w:r>
        <w:rPr>
          <w:rFonts w:ascii="Times New Roman"/>
          <w:b w:val="false"/>
          <w:i w:val="false"/>
          <w:color w:val="000000"/>
          <w:sz w:val="28"/>
        </w:rPr>
        <w:t xml:space="preserve">
ұйымның жалпы     |_|_|_|_|_|                |         | </w:t>
      </w:r>
      <w:r>
        <w:br/>
      </w:r>
      <w:r>
        <w:rPr>
          <w:rFonts w:ascii="Times New Roman"/>
          <w:b w:val="false"/>
          <w:i w:val="false"/>
          <w:color w:val="000000"/>
          <w:sz w:val="28"/>
        </w:rPr>
        <w:t xml:space="preserve">
жіктелім коды     | | | | | |                |_________|  </w:t>
      </w:r>
      <w:r>
        <w:br/>
      </w:r>
      <w:r>
        <w:rPr>
          <w:rFonts w:ascii="Times New Roman"/>
          <w:b w:val="false"/>
          <w:i w:val="false"/>
          <w:color w:val="000000"/>
          <w:sz w:val="28"/>
        </w:rPr>
        <w:t xml:space="preserve">
(КҰЖЖ):           |_|_|_|_|_| </w:t>
      </w:r>
    </w:p>
    <w:p>
      <w:pPr>
        <w:spacing w:after="0"/>
        <w:ind w:left="0"/>
        <w:jc w:val="both"/>
      </w:pPr>
      <w:r>
        <w:rPr>
          <w:rFonts w:ascii="Times New Roman"/>
          <w:b w:val="false"/>
          <w:i w:val="false"/>
          <w:color w:val="000000"/>
          <w:sz w:val="28"/>
        </w:rPr>
        <w:t xml:space="preserve">Бизнес-cәйкестендіру  _ _ _ _ _ _ _ </w:t>
      </w:r>
      <w:r>
        <w:br/>
      </w:r>
      <w:r>
        <w:rPr>
          <w:rFonts w:ascii="Times New Roman"/>
          <w:b w:val="false"/>
          <w:i w:val="false"/>
          <w:color w:val="000000"/>
          <w:sz w:val="28"/>
        </w:rPr>
        <w:t xml:space="preserve">
нөмірі (БСН) (бар    | | | | | | | | Тіркелген күні: __/______/___ </w:t>
      </w:r>
      <w:r>
        <w:br/>
      </w:r>
      <w:r>
        <w:rPr>
          <w:rFonts w:ascii="Times New Roman"/>
          <w:b w:val="false"/>
          <w:i w:val="false"/>
          <w:color w:val="000000"/>
          <w:sz w:val="28"/>
        </w:rPr>
        <w:t xml:space="preserve">
болса толтырылады)   |_|_|_|_|_|_|_|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Сенімгерлік басқару құрылтайшысы: _____________/_______________ </w:t>
      </w:r>
      <w:r>
        <w:br/>
      </w:r>
      <w:r>
        <w:rPr>
          <w:rFonts w:ascii="Times New Roman"/>
          <w:b w:val="false"/>
          <w:i w:val="false"/>
          <w:color w:val="000000"/>
          <w:sz w:val="28"/>
        </w:rPr>
        <w:t xml:space="preserve">
(оның өкілі)                         (қолы)       Мөрдің орны </w:t>
      </w:r>
    </w:p>
    <w:p>
      <w:pPr>
        <w:spacing w:after="0"/>
        <w:ind w:left="0"/>
        <w:jc w:val="both"/>
      </w:pPr>
      <w:r>
        <w:rPr>
          <w:rFonts w:ascii="Times New Roman"/>
          <w:b w:val="false"/>
          <w:i w:val="false"/>
          <w:color w:val="000000"/>
          <w:sz w:val="28"/>
        </w:rPr>
        <w:t xml:space="preserve">                                                          25-нысан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3"/>
      </w:tblGrid>
      <w:tr>
        <w:trPr>
          <w:trHeight w:val="315" w:hRule="atLeast"/>
        </w:trPr>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  Cенімгерлік басқарушының ол туралы жазба жасалғандығы жөніндегі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Cенімгерлік басқарушы: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   Берілген күні:_____/____/_____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                  __ __ __ __  </w:t>
      </w:r>
      <w:r>
        <w:br/>
      </w:r>
      <w:r>
        <w:rPr>
          <w:rFonts w:ascii="Times New Roman"/>
          <w:b w:val="false"/>
          <w:i w:val="false"/>
          <w:color w:val="000000"/>
          <w:sz w:val="28"/>
        </w:rPr>
        <w:t xml:space="preserve">
ұйымның жалпы    |__|__|__|__|__|__| Тіркеу нөмірі: |  |  |  |  | </w:t>
      </w:r>
      <w:r>
        <w:br/>
      </w:r>
      <w:r>
        <w:rPr>
          <w:rFonts w:ascii="Times New Roman"/>
          <w:b w:val="false"/>
          <w:i w:val="false"/>
          <w:color w:val="000000"/>
          <w:sz w:val="28"/>
        </w:rPr>
        <w:t xml:space="preserve">
жіктелім коды    |__|__|__|__|__|__|                |__|__|__|__|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Бизнес-cәйкестендіру | | | | | | | | </w:t>
      </w:r>
      <w:r>
        <w:br/>
      </w:r>
      <w:r>
        <w:rPr>
          <w:rFonts w:ascii="Times New Roman"/>
          <w:b w:val="false"/>
          <w:i w:val="false"/>
          <w:color w:val="000000"/>
          <w:sz w:val="28"/>
        </w:rPr>
        <w:t xml:space="preserve">
нөмірі (БСН) (бар    |_|_|_|_|_|_|_| Тіркелген күні: __/______/___ </w:t>
      </w:r>
      <w:r>
        <w:br/>
      </w:r>
      <w:r>
        <w:rPr>
          <w:rFonts w:ascii="Times New Roman"/>
          <w:b w:val="false"/>
          <w:i w:val="false"/>
          <w:color w:val="000000"/>
          <w:sz w:val="28"/>
        </w:rPr>
        <w:t xml:space="preserve">
болса толтырылады)   | | | | | | | |  </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___/___/________№______ Шарт негізінде </w:t>
      </w:r>
      <w:r>
        <w:br/>
      </w:r>
      <w:r>
        <w:rPr>
          <w:rFonts w:ascii="Times New Roman"/>
          <w:b w:val="false"/>
          <w:i w:val="false"/>
          <w:color w:val="000000"/>
          <w:sz w:val="28"/>
        </w:rPr>
        <w:t xml:space="preserve">
Cенімгерлік басқарушы туралы жазба енгізуді бұйырады: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xml:space="preserve">
Құжат атауы:                   Берілген күні: ________/_____/_______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____________ </w:t>
      </w:r>
      <w:r>
        <w:br/>
      </w:r>
      <w:r>
        <w:rPr>
          <w:rFonts w:ascii="Times New Roman"/>
          <w:b w:val="false"/>
          <w:i w:val="false"/>
          <w:color w:val="000000"/>
          <w:sz w:val="28"/>
        </w:rPr>
        <w:t xml:space="preserve">
Кәсіпорын мен        |_|_|_|_|_| Тіркеу нөмірі: |            | </w:t>
      </w:r>
      <w:r>
        <w:br/>
      </w:r>
      <w:r>
        <w:rPr>
          <w:rFonts w:ascii="Times New Roman"/>
          <w:b w:val="false"/>
          <w:i w:val="false"/>
          <w:color w:val="000000"/>
          <w:sz w:val="28"/>
        </w:rPr>
        <w:t xml:space="preserve">
ұйымның жалпы        |_|_|_|_|_|                |____________| </w:t>
      </w:r>
      <w:r>
        <w:br/>
      </w:r>
      <w:r>
        <w:rPr>
          <w:rFonts w:ascii="Times New Roman"/>
          <w:b w:val="false"/>
          <w:i w:val="false"/>
          <w:color w:val="000000"/>
          <w:sz w:val="28"/>
        </w:rPr>
        <w:t xml:space="preserve">
жіктелім коды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w:t>
      </w:r>
      <w:r>
        <w:br/>
      </w:r>
      <w:r>
        <w:rPr>
          <w:rFonts w:ascii="Times New Roman"/>
          <w:b w:val="false"/>
          <w:i w:val="false"/>
          <w:color w:val="000000"/>
          <w:sz w:val="28"/>
        </w:rPr>
        <w:t xml:space="preserve">
Бизнес-cәйкестендіру |_|_|_|_|_| Тіркелген күні: __/_____/_____ </w:t>
      </w:r>
      <w:r>
        <w:br/>
      </w:r>
      <w:r>
        <w:rPr>
          <w:rFonts w:ascii="Times New Roman"/>
          <w:b w:val="false"/>
          <w:i w:val="false"/>
          <w:color w:val="000000"/>
          <w:sz w:val="28"/>
        </w:rPr>
        <w:t xml:space="preserve">
нөмірі (БСН) (бар    | | | | | | </w:t>
      </w:r>
      <w:r>
        <w:br/>
      </w:r>
      <w:r>
        <w:rPr>
          <w:rFonts w:ascii="Times New Roman"/>
          <w:b w:val="false"/>
          <w:i w:val="false"/>
          <w:color w:val="000000"/>
          <w:sz w:val="28"/>
        </w:rPr>
        <w:t xml:space="preserve">
болса толтырылады)   |_|_|_|_|_|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Сенімгерлік басқару құрылтайшысы: ______________/________________ </w:t>
      </w:r>
      <w:r>
        <w:br/>
      </w:r>
      <w:r>
        <w:rPr>
          <w:rFonts w:ascii="Times New Roman"/>
          <w:b w:val="false"/>
          <w:i w:val="false"/>
          <w:color w:val="000000"/>
          <w:sz w:val="28"/>
        </w:rPr>
        <w:t xml:space="preserve">
(оның өкілі)                          (қолы)       Мөрдің орны </w:t>
      </w:r>
    </w:p>
    <w:p>
      <w:pPr>
        <w:spacing w:after="0"/>
        <w:ind w:left="0"/>
        <w:jc w:val="both"/>
      </w:pPr>
      <w:r>
        <w:rPr>
          <w:rFonts w:ascii="Times New Roman"/>
          <w:b w:val="false"/>
          <w:i w:val="false"/>
          <w:color w:val="000000"/>
          <w:sz w:val="28"/>
        </w:rPr>
        <w:t xml:space="preserve">                                                          26-нысан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75"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Cенімгерлік басқарушы туралы жазбаны алып тастағандығы жөніндегі </w:t>
      </w:r>
      <w:r>
        <w:br/>
      </w:r>
      <w:r>
        <w:rPr>
          <w:rFonts w:ascii="Times New Roman"/>
          <w:b w:val="false"/>
          <w:i w:val="false"/>
          <w:color w:val="000000"/>
          <w:sz w:val="28"/>
        </w:rPr>
        <w:t xml:space="preserve">
сенімгерлік басқару құрылтайшысының бұйрығы </w:t>
      </w:r>
      <w:r>
        <w:br/>
      </w:r>
      <w:r>
        <w:rPr>
          <w:rFonts w:ascii="Times New Roman"/>
          <w:b w:val="false"/>
          <w:i w:val="false"/>
          <w:color w:val="000000"/>
          <w:sz w:val="28"/>
        </w:rPr>
        <w:t xml:space="preserve">
Cенімгерлік басқару құрылтайшысы: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r>
        <w:br/>
      </w:r>
      <w:r>
        <w:rPr>
          <w:rFonts w:ascii="Times New Roman"/>
          <w:b w:val="false"/>
          <w:i w:val="false"/>
          <w:color w:val="000000"/>
          <w:sz w:val="28"/>
        </w:rPr>
        <w:t xml:space="preserve">
Құжаттың атауы:       Берілген күні: ___ /____ /____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_______________ </w:t>
      </w:r>
      <w:r>
        <w:br/>
      </w:r>
      <w:r>
        <w:rPr>
          <w:rFonts w:ascii="Times New Roman"/>
          <w:b w:val="false"/>
          <w:i w:val="false"/>
          <w:color w:val="000000"/>
          <w:sz w:val="28"/>
        </w:rPr>
        <w:t xml:space="preserve">
Кәсіпорын мен        |_|_|_|_|_|_| Тіркеу нөмірі: |               |  </w:t>
      </w:r>
      <w:r>
        <w:br/>
      </w:r>
      <w:r>
        <w:rPr>
          <w:rFonts w:ascii="Times New Roman"/>
          <w:b w:val="false"/>
          <w:i w:val="false"/>
          <w:color w:val="000000"/>
          <w:sz w:val="28"/>
        </w:rPr>
        <w:t xml:space="preserve">
ұйымның жалпы        |_|_|_|_|_|_|                |               | </w:t>
      </w:r>
      <w:r>
        <w:br/>
      </w:r>
      <w:r>
        <w:rPr>
          <w:rFonts w:ascii="Times New Roman"/>
          <w:b w:val="false"/>
          <w:i w:val="false"/>
          <w:color w:val="000000"/>
          <w:sz w:val="28"/>
        </w:rPr>
        <w:t xml:space="preserve">
жіктелім                                          |_______________| </w:t>
      </w:r>
      <w:r>
        <w:br/>
      </w:r>
      <w:r>
        <w:rPr>
          <w:rFonts w:ascii="Times New Roman"/>
          <w:b w:val="false"/>
          <w:i w:val="false"/>
          <w:color w:val="000000"/>
          <w:sz w:val="28"/>
        </w:rPr>
        <w:t xml:space="preserve">
коды (КҰЖЖ): </w:t>
      </w:r>
      <w:r>
        <w:br/>
      </w:r>
      <w:r>
        <w:rPr>
          <w:rFonts w:ascii="Times New Roman"/>
          <w:b w:val="false"/>
          <w:i w:val="false"/>
          <w:color w:val="000000"/>
          <w:sz w:val="28"/>
        </w:rPr>
        <w:t xml:space="preserve">
                      _ _ _ _ _ _ _                  ______________ </w:t>
      </w:r>
      <w:r>
        <w:br/>
      </w:r>
      <w:r>
        <w:rPr>
          <w:rFonts w:ascii="Times New Roman"/>
          <w:b w:val="false"/>
          <w:i w:val="false"/>
          <w:color w:val="000000"/>
          <w:sz w:val="28"/>
        </w:rPr>
        <w:t xml:space="preserve">
Бизнес-cәйкестендіру | | | | | | | |Тіркелген күні: |              | </w:t>
      </w:r>
      <w:r>
        <w:br/>
      </w:r>
      <w:r>
        <w:rPr>
          <w:rFonts w:ascii="Times New Roman"/>
          <w:b w:val="false"/>
          <w:i w:val="false"/>
          <w:color w:val="000000"/>
          <w:sz w:val="28"/>
        </w:rPr>
        <w:t xml:space="preserve">
нөмірі (БСН) (бар    |_|_|_|_|_|_|_|                |__/_____/____ | </w:t>
      </w:r>
      <w:r>
        <w:br/>
      </w:r>
      <w:r>
        <w:rPr>
          <w:rFonts w:ascii="Times New Roman"/>
          <w:b w:val="false"/>
          <w:i w:val="false"/>
          <w:color w:val="000000"/>
          <w:sz w:val="28"/>
        </w:rPr>
        <w:t xml:space="preserve">
болса толтырылады)   | | | | | | | |                |              | </w:t>
      </w:r>
      <w:r>
        <w:br/>
      </w:r>
      <w:r>
        <w:rPr>
          <w:rFonts w:ascii="Times New Roman"/>
          <w:b w:val="false"/>
          <w:i w:val="false"/>
          <w:color w:val="000000"/>
          <w:sz w:val="28"/>
        </w:rPr>
        <w:t xml:space="preserve">
                     |_|_|_|_|_|_|_|                |______________| </w:t>
      </w:r>
      <w:r>
        <w:br/>
      </w:r>
      <w:r>
        <w:rPr>
          <w:rFonts w:ascii="Times New Roman"/>
          <w:b w:val="false"/>
          <w:i w:val="false"/>
          <w:color w:val="000000"/>
          <w:sz w:val="28"/>
        </w:rPr>
        <w:t xml:space="preserve">
Cенімгерлік басқарушы туралы жазбаны алып тастау жөнінде бұйырады: </w:t>
      </w:r>
      <w:r>
        <w:br/>
      </w:r>
      <w:r>
        <w:rPr>
          <w:rFonts w:ascii="Times New Roman"/>
          <w:b w:val="false"/>
          <w:i w:val="false"/>
          <w:color w:val="000000"/>
          <w:sz w:val="28"/>
        </w:rPr>
        <w:t xml:space="preserve">
Cенімгерлік басқарушы: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Жеке тұлға үшін: </w:t>
      </w:r>
      <w:r>
        <w:br/>
      </w:r>
      <w:r>
        <w:rPr>
          <w:rFonts w:ascii="Times New Roman"/>
          <w:b w:val="false"/>
          <w:i w:val="false"/>
          <w:color w:val="000000"/>
          <w:sz w:val="28"/>
        </w:rPr>
        <w:t xml:space="preserve">
Құжат атауы:                      Берілген күні: ___ /____ /____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 | | | | | | Тіркеу нөмірі: |  |  |  |  |  </w:t>
      </w:r>
      <w:r>
        <w:br/>
      </w:r>
      <w:r>
        <w:rPr>
          <w:rFonts w:ascii="Times New Roman"/>
          <w:b w:val="false"/>
          <w:i w:val="false"/>
          <w:color w:val="000000"/>
          <w:sz w:val="28"/>
        </w:rPr>
        <w:t xml:space="preserve">
ұйымның жалпы        |_|_|_|_|_|_|                |  |  |  |  | </w:t>
      </w:r>
      <w:r>
        <w:br/>
      </w:r>
      <w:r>
        <w:rPr>
          <w:rFonts w:ascii="Times New Roman"/>
          <w:b w:val="false"/>
          <w:i w:val="false"/>
          <w:color w:val="000000"/>
          <w:sz w:val="28"/>
        </w:rPr>
        <w:t xml:space="preserve">
жіктелім             | | | | | | |                |  |  |  |  | </w:t>
      </w:r>
      <w:r>
        <w:br/>
      </w:r>
      <w:r>
        <w:rPr>
          <w:rFonts w:ascii="Times New Roman"/>
          <w:b w:val="false"/>
          <w:i w:val="false"/>
          <w:color w:val="000000"/>
          <w:sz w:val="28"/>
        </w:rPr>
        <w:t xml:space="preserve">
коды (КҰЖЖ):         |_|_|_|_|_|_|                |__|__|__|__|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Бизнес-cәйкестендіру | | | | | | | | | | | Тіркелген күні: _/__/___ </w:t>
      </w:r>
      <w:r>
        <w:br/>
      </w:r>
      <w:r>
        <w:rPr>
          <w:rFonts w:ascii="Times New Roman"/>
          <w:b w:val="false"/>
          <w:i w:val="false"/>
          <w:color w:val="000000"/>
          <w:sz w:val="28"/>
        </w:rPr>
        <w:t xml:space="preserve">
нөмірі (БСН) (бар    |_|_|_|_|_|_|_|_|_|_|            </w:t>
      </w:r>
      <w:r>
        <w:br/>
      </w:r>
      <w:r>
        <w:rPr>
          <w:rFonts w:ascii="Times New Roman"/>
          <w:b w:val="false"/>
          <w:i w:val="false"/>
          <w:color w:val="000000"/>
          <w:sz w:val="28"/>
        </w:rPr>
        <w:t xml:space="preserve">
болса толтырылады)   | | | | | | | | | | |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Cенімгерлік басқарудың құрылтайшысы: ______________/_____________ </w:t>
      </w:r>
      <w:r>
        <w:br/>
      </w:r>
      <w:r>
        <w:rPr>
          <w:rFonts w:ascii="Times New Roman"/>
          <w:b w:val="false"/>
          <w:i w:val="false"/>
          <w:color w:val="000000"/>
          <w:sz w:val="28"/>
        </w:rPr>
        <w:t xml:space="preserve">
(оның өкілі)                             (қолы)      Мөрдің орны </w:t>
      </w:r>
    </w:p>
    <w:p>
      <w:pPr>
        <w:spacing w:after="0"/>
        <w:ind w:left="0"/>
        <w:jc w:val="both"/>
      </w:pPr>
      <w:r>
        <w:rPr>
          <w:rFonts w:ascii="Times New Roman"/>
          <w:b w:val="false"/>
          <w:i w:val="false"/>
          <w:color w:val="000000"/>
          <w:sz w:val="28"/>
        </w:rPr>
        <w:t xml:space="preserve">                                                         N 27-нысан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375" w:hRule="atLeast"/>
        </w:trPr>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Cенімгерлік басқарушының ол туралы жазбаны алып тастағандығы </w:t>
      </w:r>
      <w:r>
        <w:br/>
      </w:r>
      <w:r>
        <w:rPr>
          <w:rFonts w:ascii="Times New Roman"/>
          <w:b w:val="false"/>
          <w:i w:val="false"/>
          <w:color w:val="000000"/>
          <w:sz w:val="28"/>
        </w:rPr>
        <w:t xml:space="preserve">
жөніндегі бұйрығы </w:t>
      </w:r>
      <w:r>
        <w:br/>
      </w:r>
      <w:r>
        <w:rPr>
          <w:rFonts w:ascii="Times New Roman"/>
          <w:b w:val="false"/>
          <w:i w:val="false"/>
          <w:color w:val="000000"/>
          <w:sz w:val="28"/>
        </w:rPr>
        <w:t xml:space="preserve">
Cенімгерлік басқарушы: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_ _ _ _ _ _ _ _ _ _ _ _ _ _ _ _ _ _ </w:t>
      </w:r>
      <w:r>
        <w:br/>
      </w:r>
      <w:r>
        <w:rPr>
          <w:rFonts w:ascii="Times New Roman"/>
          <w:b w:val="false"/>
          <w:i w:val="false"/>
          <w:color w:val="000000"/>
          <w:sz w:val="28"/>
        </w:rPr>
        <w:t xml:space="preserve">
Жеке шот: |_|_|_|_|_|_|_|_|_|_|_|_|_|_|_|_|_|_|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Құжат атауы:         _____________   Берілген күні:_____/____/_____ </w:t>
      </w:r>
      <w:r>
        <w:br/>
      </w:r>
      <w:r>
        <w:rPr>
          <w:rFonts w:ascii="Times New Roman"/>
          <w:b w:val="false"/>
          <w:i w:val="false"/>
          <w:color w:val="000000"/>
          <w:sz w:val="28"/>
        </w:rPr>
        <w:t xml:space="preserve">
Сериясы және нөмірі: _____________   Құжатты берген орган: </w:t>
      </w:r>
      <w:r>
        <w:br/>
      </w: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Кәсіпорын мен     __ __ __ __ __ __                  __ __ __ __ __ </w:t>
      </w:r>
      <w:r>
        <w:br/>
      </w:r>
      <w:r>
        <w:rPr>
          <w:rFonts w:ascii="Times New Roman"/>
          <w:b w:val="false"/>
          <w:i w:val="false"/>
          <w:color w:val="000000"/>
          <w:sz w:val="28"/>
        </w:rPr>
        <w:t xml:space="preserve">
ұйымның жалпы    |__|__|__|__|__|__| Тіркеу нөмірі: |  |  |  |  |  | </w:t>
      </w:r>
      <w:r>
        <w:br/>
      </w:r>
      <w:r>
        <w:rPr>
          <w:rFonts w:ascii="Times New Roman"/>
          <w:b w:val="false"/>
          <w:i w:val="false"/>
          <w:color w:val="000000"/>
          <w:sz w:val="28"/>
        </w:rPr>
        <w:t xml:space="preserve">
жіктелім коды    |__|__|__|__|__|__|                |__|__|__|__|__| </w:t>
      </w:r>
      <w:r>
        <w:br/>
      </w:r>
      <w:r>
        <w:rPr>
          <w:rFonts w:ascii="Times New Roman"/>
          <w:b w:val="false"/>
          <w:i w:val="false"/>
          <w:color w:val="000000"/>
          <w:sz w:val="28"/>
        </w:rPr>
        <w:t xml:space="preserve">
(КҰЖЖ):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Бизнес-cәйкестендіру | | | | | | | | </w:t>
      </w:r>
      <w:r>
        <w:br/>
      </w:r>
      <w:r>
        <w:rPr>
          <w:rFonts w:ascii="Times New Roman"/>
          <w:b w:val="false"/>
          <w:i w:val="false"/>
          <w:color w:val="000000"/>
          <w:sz w:val="28"/>
        </w:rPr>
        <w:t xml:space="preserve">
нөмірі (БСН) (бар    |_|_|_|_|_|_|_| Тіркелген күні: __/______/___ </w:t>
      </w:r>
      <w:r>
        <w:br/>
      </w:r>
      <w:r>
        <w:rPr>
          <w:rFonts w:ascii="Times New Roman"/>
          <w:b w:val="false"/>
          <w:i w:val="false"/>
          <w:color w:val="000000"/>
          <w:sz w:val="28"/>
        </w:rPr>
        <w:t xml:space="preserve">
болса толтырылады)   | | | | | | | |  </w:t>
      </w:r>
      <w:r>
        <w:br/>
      </w:r>
      <w:r>
        <w:rPr>
          <w:rFonts w:ascii="Times New Roman"/>
          <w:b w:val="false"/>
          <w:i w:val="false"/>
          <w:color w:val="000000"/>
          <w:sz w:val="28"/>
        </w:rPr>
        <w:t xml:space="preserve">
                     |_|_|_|_|_|_|_| </w:t>
      </w:r>
      <w:r>
        <w:br/>
      </w:r>
      <w:r>
        <w:rPr>
          <w:rFonts w:ascii="Times New Roman"/>
          <w:b w:val="false"/>
          <w:i w:val="false"/>
          <w:color w:val="000000"/>
          <w:sz w:val="28"/>
        </w:rPr>
        <w:t xml:space="preserve">
Өзі туралы жазбаны алып тастауды бұйырады </w:t>
      </w:r>
      <w:r>
        <w:br/>
      </w:r>
      <w:r>
        <w:rPr>
          <w:rFonts w:ascii="Times New Roman"/>
          <w:b w:val="false"/>
          <w:i w:val="false"/>
          <w:color w:val="000000"/>
          <w:sz w:val="28"/>
        </w:rPr>
        <w:t xml:space="preserve">
Cенімгерлік басқару құрылтайшысы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Құжат атауы:                       Берілген күні: ___ /____ /____ </w:t>
      </w:r>
      <w:r>
        <w:br/>
      </w:r>
      <w:r>
        <w:rPr>
          <w:rFonts w:ascii="Times New Roman"/>
          <w:b w:val="false"/>
          <w:i w:val="false"/>
          <w:color w:val="000000"/>
          <w:sz w:val="28"/>
        </w:rPr>
        <w:t xml:space="preserve">
                      _ _ _ _ _ </w:t>
      </w:r>
      <w:r>
        <w:br/>
      </w:r>
      <w:r>
        <w:rPr>
          <w:rFonts w:ascii="Times New Roman"/>
          <w:b w:val="false"/>
          <w:i w:val="false"/>
          <w:color w:val="000000"/>
          <w:sz w:val="28"/>
        </w:rPr>
        <w:t xml:space="preserve">
Сериясы және нөмірі: |_|_|_|_|_|   Құжатты берген орган: </w:t>
      </w:r>
      <w:r>
        <w:br/>
      </w:r>
      <w:r>
        <w:rPr>
          <w:rFonts w:ascii="Times New Roman"/>
          <w:b w:val="false"/>
          <w:i w:val="false"/>
          <w:color w:val="000000"/>
          <w:sz w:val="28"/>
        </w:rPr>
        <w:t xml:space="preserve">
Заңды тұлға үшін: </w:t>
      </w:r>
      <w:r>
        <w:br/>
      </w:r>
      <w:r>
        <w:rPr>
          <w:rFonts w:ascii="Times New Roman"/>
          <w:b w:val="false"/>
          <w:i w:val="false"/>
          <w:color w:val="000000"/>
          <w:sz w:val="28"/>
        </w:rPr>
        <w:t xml:space="preserve">
                      _ _ _ _ _ _                  __ __ __ __ </w:t>
      </w:r>
      <w:r>
        <w:br/>
      </w:r>
      <w:r>
        <w:rPr>
          <w:rFonts w:ascii="Times New Roman"/>
          <w:b w:val="false"/>
          <w:i w:val="false"/>
          <w:color w:val="000000"/>
          <w:sz w:val="28"/>
        </w:rPr>
        <w:t xml:space="preserve">
Кәсіпорын мен        |_|_|_|_|_|_| Тіркеу нөмірі: |  |  |  |  |  </w:t>
      </w:r>
      <w:r>
        <w:br/>
      </w:r>
      <w:r>
        <w:rPr>
          <w:rFonts w:ascii="Times New Roman"/>
          <w:b w:val="false"/>
          <w:i w:val="false"/>
          <w:color w:val="000000"/>
          <w:sz w:val="28"/>
        </w:rPr>
        <w:t xml:space="preserve">
ұйымның жалпы        |_|_|_|_|_|_|                |__|__|__|__| </w:t>
      </w:r>
      <w:r>
        <w:br/>
      </w:r>
      <w:r>
        <w:rPr>
          <w:rFonts w:ascii="Times New Roman"/>
          <w:b w:val="false"/>
          <w:i w:val="false"/>
          <w:color w:val="000000"/>
          <w:sz w:val="28"/>
        </w:rPr>
        <w:t xml:space="preserve">
жіктелім                                 </w:t>
      </w:r>
      <w:r>
        <w:br/>
      </w:r>
      <w:r>
        <w:rPr>
          <w:rFonts w:ascii="Times New Roman"/>
          <w:b w:val="false"/>
          <w:i w:val="false"/>
          <w:color w:val="000000"/>
          <w:sz w:val="28"/>
        </w:rPr>
        <w:t xml:space="preserve">
коды (КҰЖЖ): </w:t>
      </w:r>
      <w:r>
        <w:br/>
      </w:r>
      <w:r>
        <w:rPr>
          <w:rFonts w:ascii="Times New Roman"/>
          <w:b w:val="false"/>
          <w:i w:val="false"/>
          <w:color w:val="000000"/>
          <w:sz w:val="28"/>
        </w:rPr>
        <w:t xml:space="preserve">
                      _ _ _ _ _ _ _ _ _ _                    </w:t>
      </w:r>
      <w:r>
        <w:br/>
      </w:r>
      <w:r>
        <w:rPr>
          <w:rFonts w:ascii="Times New Roman"/>
          <w:b w:val="false"/>
          <w:i w:val="false"/>
          <w:color w:val="000000"/>
          <w:sz w:val="28"/>
        </w:rPr>
        <w:t xml:space="preserve">
Бизнес-cәйкестендіру | | | | | | | | | | | Тіркелген күні: _/__/___ </w:t>
      </w:r>
      <w:r>
        <w:br/>
      </w:r>
      <w:r>
        <w:rPr>
          <w:rFonts w:ascii="Times New Roman"/>
          <w:b w:val="false"/>
          <w:i w:val="false"/>
          <w:color w:val="000000"/>
          <w:sz w:val="28"/>
        </w:rPr>
        <w:t xml:space="preserve">
нөмірі (БСН) (бар    |_|_|_|_|_|_|_|_|_|_|            </w:t>
      </w:r>
      <w:r>
        <w:br/>
      </w:r>
      <w:r>
        <w:rPr>
          <w:rFonts w:ascii="Times New Roman"/>
          <w:b w:val="false"/>
          <w:i w:val="false"/>
          <w:color w:val="000000"/>
          <w:sz w:val="28"/>
        </w:rPr>
        <w:t xml:space="preserve">
болса толтырылады)   | | | | | | | | | | |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Cенімгерлік басқарушы:           ___________/__________________ </w:t>
      </w:r>
      <w:r>
        <w:br/>
      </w:r>
      <w:r>
        <w:rPr>
          <w:rFonts w:ascii="Times New Roman"/>
          <w:b w:val="false"/>
          <w:i w:val="false"/>
          <w:color w:val="000000"/>
          <w:sz w:val="28"/>
        </w:rPr>
        <w:t xml:space="preserve">
(оның өкілі)                        (қолы)     Мөрдің орны </w:t>
      </w:r>
    </w:p>
    <w:p>
      <w:pPr>
        <w:spacing w:after="0"/>
        <w:ind w:left="0"/>
        <w:jc w:val="both"/>
      </w:pPr>
      <w:r>
        <w:rPr>
          <w:rFonts w:ascii="Times New Roman"/>
          <w:b w:val="false"/>
          <w:i w:val="false"/>
          <w:color w:val="000000"/>
          <w:sz w:val="28"/>
        </w:rPr>
        <w:t xml:space="preserve">                                                          28-нысан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3"/>
      </w:tblGrid>
      <w:tr>
        <w:trPr>
          <w:trHeight w:val="375" w:hRule="atLeast"/>
        </w:trPr>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толық атауы </w:t>
            </w:r>
          </w:p>
        </w:tc>
      </w:tr>
    </w:tbl>
    <w:p>
      <w:pPr>
        <w:spacing w:after="0"/>
        <w:ind w:left="0"/>
        <w:jc w:val="both"/>
      </w:pPr>
      <w:r>
        <w:rPr>
          <w:rFonts w:ascii="Times New Roman"/>
          <w:b w:val="false"/>
          <w:i w:val="false"/>
          <w:color w:val="000000"/>
          <w:sz w:val="28"/>
        </w:rPr>
        <w:t xml:space="preserve">Тіркелген тұлғалардың жеке шоттары бойынша жарияланған акцияларды </w:t>
      </w:r>
      <w:r>
        <w:br/>
      </w:r>
      <w:r>
        <w:rPr>
          <w:rFonts w:ascii="Times New Roman"/>
          <w:b w:val="false"/>
          <w:i w:val="false"/>
          <w:color w:val="000000"/>
          <w:sz w:val="28"/>
        </w:rPr>
        <w:t xml:space="preserve">
бөлуге арналған бұйрық эмитент: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(қайта) тіркеу жөніндегі куәлікке сәйкес; немесе тегі, </w:t>
      </w:r>
      <w:r>
        <w:br/>
      </w:r>
      <w:r>
        <w:rPr>
          <w:rFonts w:ascii="Times New Roman"/>
          <w:b w:val="false"/>
          <w:i w:val="false"/>
          <w:color w:val="000000"/>
          <w:sz w:val="28"/>
        </w:rPr>
        <w:t xml:space="preserve">
                  аты, бар болса - әкесінің аты) </w:t>
      </w:r>
      <w:r>
        <w:br/>
      </w:r>
      <w:r>
        <w:rPr>
          <w:rFonts w:ascii="Times New Roman"/>
          <w:b w:val="false"/>
          <w:i w:val="false"/>
          <w:color w:val="000000"/>
          <w:sz w:val="28"/>
        </w:rPr>
        <w:t xml:space="preserve">
Акциялар бөлуді жүргізуді бұйырады: </w:t>
      </w:r>
      <w:r>
        <w:br/>
      </w:r>
      <w:r>
        <w:rPr>
          <w:rFonts w:ascii="Times New Roman"/>
          <w:b w:val="false"/>
          <w:i w:val="false"/>
          <w:color w:val="000000"/>
          <w:sz w:val="28"/>
        </w:rPr>
        <w:t xml:space="preserve">
                       _ _ _ _ _ _ _ _ _ </w:t>
      </w:r>
      <w:r>
        <w:br/>
      </w:r>
      <w:r>
        <w:rPr>
          <w:rFonts w:ascii="Times New Roman"/>
          <w:b w:val="false"/>
          <w:i w:val="false"/>
          <w:color w:val="000000"/>
          <w:sz w:val="28"/>
        </w:rPr>
        <w:t xml:space="preserve">
Ұлттық сәйкестендіру  | | | | | | | | | | </w:t>
      </w:r>
      <w:r>
        <w:br/>
      </w:r>
      <w:r>
        <w:rPr>
          <w:rFonts w:ascii="Times New Roman"/>
          <w:b w:val="false"/>
          <w:i w:val="false"/>
          <w:color w:val="000000"/>
          <w:sz w:val="28"/>
        </w:rPr>
        <w:t xml:space="preserve">
нөмірі (ҰСН):         |_|_|_|_|_|_|_|_|_|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Мындай санда         |_|_|_|_|_|_|_|_|_|_|_|_| (цифрмен) </w:t>
      </w:r>
      <w:r>
        <w:br/>
      </w:r>
      <w:r>
        <w:rPr>
          <w:rFonts w:ascii="Times New Roman"/>
          <w:b w:val="false"/>
          <w:i w:val="false"/>
          <w:color w:val="000000"/>
          <w:sz w:val="28"/>
        </w:rPr>
        <w:t xml:space="preserve">
____________________________________________________________________                              (жазбаша) </w:t>
      </w:r>
      <w:r>
        <w:br/>
      </w:r>
      <w:r>
        <w:rPr>
          <w:rFonts w:ascii="Times New Roman"/>
          <w:b w:val="false"/>
          <w:i w:val="false"/>
          <w:color w:val="000000"/>
          <w:sz w:val="28"/>
        </w:rPr>
        <w:t xml:space="preserve">
Акцияларды бөлшектеу теңбе-теңдігіне сәйкес:   1: _____ </w:t>
      </w:r>
      <w:r>
        <w:br/>
      </w:r>
      <w:r>
        <w:rPr>
          <w:rFonts w:ascii="Times New Roman"/>
          <w:b w:val="false"/>
          <w:i w:val="false"/>
          <w:color w:val="000000"/>
          <w:sz w:val="28"/>
        </w:rPr>
        <w:t xml:space="preserve">
Осы бұйрықтың ажырамас бөлігі болып табылатын қосымшасында </w:t>
      </w:r>
      <w:r>
        <w:br/>
      </w:r>
      <w:r>
        <w:rPr>
          <w:rFonts w:ascii="Times New Roman"/>
          <w:b w:val="false"/>
          <w:i w:val="false"/>
          <w:color w:val="000000"/>
          <w:sz w:val="28"/>
        </w:rPr>
        <w:t xml:space="preserve">
көрсетілген тіркелген тұлғалардың жеке шоттары бойынша және </w:t>
      </w:r>
      <w:r>
        <w:br/>
      </w:r>
      <w:r>
        <w:rPr>
          <w:rFonts w:ascii="Times New Roman"/>
          <w:b w:val="false"/>
          <w:i w:val="false"/>
          <w:color w:val="000000"/>
          <w:sz w:val="28"/>
        </w:rPr>
        <w:t xml:space="preserve">
мыналар ұсынылды:                  _ </w:t>
      </w:r>
      <w:r>
        <w:br/>
      </w:r>
      <w:r>
        <w:rPr>
          <w:rFonts w:ascii="Times New Roman"/>
          <w:b w:val="false"/>
          <w:i w:val="false"/>
          <w:color w:val="000000"/>
          <w:sz w:val="28"/>
        </w:rPr>
        <w:t xml:space="preserve">
1) қағаз тасымалдағышта ___ парақ |_| </w:t>
      </w:r>
      <w:r>
        <w:br/>
      </w:r>
      <w:r>
        <w:rPr>
          <w:rFonts w:ascii="Times New Roman"/>
          <w:b w:val="false"/>
          <w:i w:val="false"/>
          <w:color w:val="000000"/>
          <w:sz w:val="28"/>
        </w:rPr>
        <w:t xml:space="preserve">
                              _ </w:t>
      </w:r>
      <w:r>
        <w:br/>
      </w:r>
      <w:r>
        <w:rPr>
          <w:rFonts w:ascii="Times New Roman"/>
          <w:b w:val="false"/>
          <w:i w:val="false"/>
          <w:color w:val="000000"/>
          <w:sz w:val="28"/>
        </w:rPr>
        <w:t xml:space="preserve">
2) электронды тасымалдағышта |_| </w:t>
      </w:r>
      <w:r>
        <w:br/>
      </w:r>
      <w:r>
        <w:rPr>
          <w:rFonts w:ascii="Times New Roman"/>
          <w:b w:val="false"/>
          <w:i w:val="false"/>
          <w:color w:val="000000"/>
          <w:sz w:val="28"/>
        </w:rPr>
        <w:t xml:space="preserve">
         _ </w:t>
      </w:r>
      <w:r>
        <w:br/>
      </w:r>
      <w:r>
        <w:rPr>
          <w:rFonts w:ascii="Times New Roman"/>
          <w:b w:val="false"/>
          <w:i w:val="false"/>
          <w:color w:val="000000"/>
          <w:sz w:val="28"/>
        </w:rPr>
        <w:t xml:space="preserve">
(Тиісті | </w:t>
      </w:r>
      <w:r>
        <w:rPr>
          <w:rFonts w:ascii="Times New Roman"/>
          <w:b w:val="false"/>
          <w:i w:val="false"/>
          <w:color w:val="000000"/>
          <w:sz w:val="28"/>
          <w:u w:val="single"/>
        </w:rPr>
        <w:t xml:space="preserve">x </w:t>
      </w:r>
      <w:r>
        <w:rPr>
          <w:rFonts w:ascii="Times New Roman"/>
          <w:b w:val="false"/>
          <w:i w:val="false"/>
          <w:color w:val="000000"/>
          <w:sz w:val="28"/>
        </w:rPr>
        <w:t xml:space="preserve">| ұяда көрсетіңіз)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Эмитент өкілінің қолы ________________/ ________________________ </w:t>
      </w:r>
      <w:r>
        <w:br/>
      </w:r>
      <w:r>
        <w:rPr>
          <w:rFonts w:ascii="Times New Roman"/>
          <w:b w:val="false"/>
          <w:i w:val="false"/>
          <w:color w:val="000000"/>
          <w:sz w:val="28"/>
        </w:rPr>
        <w:t xml:space="preserve">
                          (қолы)               Мөрдің орны </w:t>
      </w:r>
    </w:p>
    <w:p>
      <w:pPr>
        <w:spacing w:after="0"/>
        <w:ind w:left="0"/>
        <w:jc w:val="both"/>
      </w:pPr>
      <w:r>
        <w:rPr>
          <w:rFonts w:ascii="Times New Roman"/>
          <w:b w:val="false"/>
          <w:i w:val="false"/>
          <w:color w:val="000000"/>
          <w:sz w:val="28"/>
        </w:rPr>
        <w:t xml:space="preserve">                                                          29-нысан </w:t>
      </w:r>
    </w:p>
    <w:p>
      <w:pPr>
        <w:spacing w:after="0"/>
        <w:ind w:left="0"/>
        <w:jc w:val="both"/>
      </w:pPr>
      <w:r>
        <w:rPr>
          <w:rFonts w:ascii="Times New Roman"/>
          <w:b w:val="false"/>
          <w:i w:val="false"/>
          <w:color w:val="000000"/>
          <w:sz w:val="28"/>
        </w:rPr>
        <w:t xml:space="preserve">Тіркелген тұлғалардың жеке шоттары бойынша жарияланған акцияларды </w:t>
      </w:r>
      <w:r>
        <w:br/>
      </w:r>
      <w:r>
        <w:rPr>
          <w:rFonts w:ascii="Times New Roman"/>
          <w:b w:val="false"/>
          <w:i w:val="false"/>
          <w:color w:val="000000"/>
          <w:sz w:val="28"/>
        </w:rPr>
        <w:t xml:space="preserve">
бөлу бұйрығына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4853"/>
        <w:gridCol w:w="437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тұлғаның жеке </w:t>
            </w:r>
            <w:r>
              <w:br/>
            </w:r>
            <w:r>
              <w:rPr>
                <w:rFonts w:ascii="Times New Roman"/>
                <w:b w:val="false"/>
                <w:i w:val="false"/>
                <w:color w:val="000000"/>
                <w:sz w:val="20"/>
              </w:rPr>
              <w:t xml:space="preserve">
шот 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тұлғаның </w:t>
            </w:r>
            <w:r>
              <w:br/>
            </w:r>
            <w:r>
              <w:rPr>
                <w:rFonts w:ascii="Times New Roman"/>
                <w:b w:val="false"/>
                <w:i w:val="false"/>
                <w:color w:val="000000"/>
                <w:sz w:val="20"/>
              </w:rPr>
              <w:t xml:space="preserve">
заңды тұлғасының атауы </w:t>
            </w:r>
            <w:r>
              <w:br/>
            </w:r>
            <w:r>
              <w:rPr>
                <w:rFonts w:ascii="Times New Roman"/>
                <w:b w:val="false"/>
                <w:i w:val="false"/>
                <w:color w:val="000000"/>
                <w:sz w:val="20"/>
              </w:rPr>
              <w:t xml:space="preserve">
(тегі, аты, бар болса - </w:t>
            </w:r>
            <w:r>
              <w:br/>
            </w:r>
            <w:r>
              <w:rPr>
                <w:rFonts w:ascii="Times New Roman"/>
                <w:b w:val="false"/>
                <w:i w:val="false"/>
                <w:color w:val="000000"/>
                <w:sz w:val="20"/>
              </w:rPr>
              <w:t xml:space="preserve">
тіркелген жеке </w:t>
            </w:r>
            <w:r>
              <w:br/>
            </w:r>
            <w:r>
              <w:rPr>
                <w:rFonts w:ascii="Times New Roman"/>
                <w:b w:val="false"/>
                <w:i w:val="false"/>
                <w:color w:val="000000"/>
                <w:sz w:val="20"/>
              </w:rPr>
              <w:t xml:space="preserve">
тұлғаның әкесінің аты)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тұлғаның </w:t>
            </w:r>
            <w:r>
              <w:br/>
            </w:r>
            <w:r>
              <w:rPr>
                <w:rFonts w:ascii="Times New Roman"/>
                <w:b w:val="false"/>
                <w:i w:val="false"/>
                <w:color w:val="000000"/>
                <w:sz w:val="20"/>
              </w:rPr>
              <w:t xml:space="preserve">
заңды тұлғасының </w:t>
            </w:r>
            <w:r>
              <w:br/>
            </w:r>
            <w:r>
              <w:rPr>
                <w:rFonts w:ascii="Times New Roman"/>
                <w:b w:val="false"/>
                <w:i w:val="false"/>
                <w:color w:val="000000"/>
                <w:sz w:val="20"/>
              </w:rPr>
              <w:t xml:space="preserve">
(Мемлекеттік (қайта) </w:t>
            </w:r>
            <w:r>
              <w:br/>
            </w:r>
            <w:r>
              <w:rPr>
                <w:rFonts w:ascii="Times New Roman"/>
                <w:b w:val="false"/>
                <w:i w:val="false"/>
                <w:color w:val="000000"/>
                <w:sz w:val="20"/>
              </w:rPr>
              <w:t xml:space="preserve">
тіркеу нөмірі және </w:t>
            </w:r>
            <w:r>
              <w:br/>
            </w:r>
            <w:r>
              <w:rPr>
                <w:rFonts w:ascii="Times New Roman"/>
                <w:b w:val="false"/>
                <w:i w:val="false"/>
                <w:color w:val="000000"/>
                <w:sz w:val="20"/>
              </w:rPr>
              <w:t xml:space="preserve">
күні (атауы және </w:t>
            </w:r>
            <w:r>
              <w:br/>
            </w:r>
            <w:r>
              <w:rPr>
                <w:rFonts w:ascii="Times New Roman"/>
                <w:b w:val="false"/>
                <w:i w:val="false"/>
                <w:color w:val="000000"/>
                <w:sz w:val="20"/>
              </w:rPr>
              <w:t xml:space="preserve">
жеке тұлғаның жеке </w:t>
            </w:r>
            <w:r>
              <w:br/>
            </w:r>
            <w:r>
              <w:rPr>
                <w:rFonts w:ascii="Times New Roman"/>
                <w:b w:val="false"/>
                <w:i w:val="false"/>
                <w:color w:val="000000"/>
                <w:sz w:val="20"/>
              </w:rPr>
              <w:t xml:space="preserve">
басын куәландыратын </w:t>
            </w:r>
            <w:r>
              <w:br/>
            </w:r>
            <w:r>
              <w:rPr>
                <w:rFonts w:ascii="Times New Roman"/>
                <w:b w:val="false"/>
                <w:i w:val="false"/>
                <w:color w:val="000000"/>
                <w:sz w:val="20"/>
              </w:rPr>
              <w:t xml:space="preserve">
құжаттың атауы және </w:t>
            </w:r>
            <w:r>
              <w:br/>
            </w:r>
            <w:r>
              <w:rPr>
                <w:rFonts w:ascii="Times New Roman"/>
                <w:b w:val="false"/>
                <w:i w:val="false"/>
                <w:color w:val="000000"/>
                <w:sz w:val="20"/>
              </w:rPr>
              <w:t xml:space="preserve">
деректемелері)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Тіркелген тұлғалардың ______________________________ жиынтығы. </w:t>
      </w:r>
      <w:r>
        <w:br/>
      </w:r>
      <w:r>
        <w:rPr>
          <w:rFonts w:ascii="Times New Roman"/>
          <w:b w:val="false"/>
          <w:i w:val="false"/>
          <w:color w:val="000000"/>
          <w:sz w:val="28"/>
        </w:rPr>
        <w:t xml:space="preserve">
                            (саны, цифрмен)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Эмитент өкілінің қолы ____________/ ______________ </w:t>
      </w:r>
      <w:r>
        <w:br/>
      </w:r>
      <w:r>
        <w:rPr>
          <w:rFonts w:ascii="Times New Roman"/>
          <w:b w:val="false"/>
          <w:i w:val="false"/>
          <w:color w:val="000000"/>
          <w:sz w:val="28"/>
        </w:rPr>
        <w:t xml:space="preserve">
                         (қолы)       Мөрдің орны </w:t>
      </w:r>
      <w:r>
        <w:br/>
      </w:r>
      <w:r>
        <w:rPr>
          <w:rFonts w:ascii="Times New Roman"/>
          <w:b w:val="false"/>
          <w:i w:val="false"/>
          <w:color w:val="000000"/>
          <w:sz w:val="28"/>
        </w:rPr>
        <w:t xml:space="preserve">
Ескерту: Егер бұйрыққа қосымша бірнеше парақтардан тұратын болса, </w:t>
      </w:r>
      <w:r>
        <w:br/>
      </w:r>
      <w:r>
        <w:rPr>
          <w:rFonts w:ascii="Times New Roman"/>
          <w:b w:val="false"/>
          <w:i w:val="false"/>
          <w:color w:val="000000"/>
          <w:sz w:val="28"/>
        </w:rPr>
        <w:t xml:space="preserve">
онда әрбір парақ нөмірленеді, барлық парақтар тігіледі, тігілген </w:t>
      </w:r>
      <w:r>
        <w:br/>
      </w:r>
      <w:r>
        <w:rPr>
          <w:rFonts w:ascii="Times New Roman"/>
          <w:b w:val="false"/>
          <w:i w:val="false"/>
          <w:color w:val="000000"/>
          <w:sz w:val="28"/>
        </w:rPr>
        <w:t xml:space="preserve">
жер пломбамен бекітіледі және эмитент өкілінің қолымен және </w:t>
      </w:r>
      <w:r>
        <w:br/>
      </w:r>
      <w:r>
        <w:rPr>
          <w:rFonts w:ascii="Times New Roman"/>
          <w:b w:val="false"/>
          <w:i w:val="false"/>
          <w:color w:val="000000"/>
          <w:sz w:val="28"/>
        </w:rPr>
        <w:t xml:space="preserve">
эмитенттің мөрімен расталады.".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