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b80b" w14:textId="c9e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 жұмыстарын жүргiзуге арналған рұқсатты алуға қажеттi 
құжаттардың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2008 жылғы 23 сәуірдегі N 170 Бұйрығы. Қазақстан Республикасының Әділет министрлігінде 2008 жылғы 4 мамырда Нормативтік құқықтық кесімдерді мемлекеттік тіркеудің тізіліміне N 5206 болып енгізілді. Күші жойылды - Қазақстан Республикасы Құрылыс және тұрғын үй-коммуналдық шаруашылық істері агенттігі Төрағасының 2010 жылғы 9 наурыздағы № 92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Құрылыс және тұрғын үй-коммуналдық шаруашылық істері агенттігі Төрағасының 2010.03.09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қызметi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11-тармағын орындау үшiн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құрылыс-монтаж жұмыстарын жүргiзуге арналған рұқсатты алуға қажеттi құжаттардың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министрлігінің Құрылыс және тұрғын үй-коммуналдық шаруашылық істері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осы бұйрықты Қазақстан Республикасы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тіркеуден өткен соң осы бұйрықты бұқаралық ақпарат құралдарды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"Құрылыс-монтаж жұмыстарын жүргiзуге арналған рұқсатты алуға қажеттi құжаттардың тiзбесiн бекiту туралы" Қазақстан Республикасы Индустрия және сауда министрлігінің Құрылыс істері жөніндегі комитеті төрағасының 2003 жылғы 30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255 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тіркелімінде N 2400 тіркелді)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Индустрия және сауда министрлігі Құрылыс және тұрғын үй-коммуналдық шаруашылық істері комитетінің төрағасы Қ.О. Омаровқа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      Ж. Айтжанова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 бұйрығымен бекітілген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Құрылыс-монтаж жұмыстарын жүргiзуге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рұқсатты ресiмдеуге қажеттi құжаттардың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ТІЗІМІ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Белгiленген нысандағы өтiнiш (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учаскесін құрылысқа беру туралы аудандық (қалалық) атқарушы органдардың шешiмi.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Жобалау-сметалық құжаттамаға сараптаманың оң қорытындысы.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Бас мердігердің құрылыс-монтаж жұмыстары түрлерiнiң тiзбесi бар сәулет, қала құрылысы және құрылыс қызметiн жүзеге асыруға құқығына мемлекеттік лицензиясы.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Бас мердiгердiң (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тапсырыс берушінің атынан құрылысқа жауапты адамның белгіленген нысандағы қолхаты (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"Сейсмикаға төзiмдi құрылыс" (сейсмикалық аудандарда) курстары бойынша қолданыстағы куәлiктiң болуы.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Құрылыс-монтаж жұмыстарын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рұқсатты алуға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құжаттардың тiзбесiне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(облыстың, республикалық маңызы бар қаланың, астананың) Бас мемлекеттiк құрылыс инспекторынан__________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(тегi, аты, әкесiнің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тапсырыс беруші (Құрылыс салушы)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(жеке тұлғаның тегi, аты, әкесiнiң аты, мекен-жайы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телефоны, заңды тұлғаның, ұйымның атауы, мекен-жайы, телефоны)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(объектiнiң мақсаты,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 бойынша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рұқсатты ресiмдеудi сұрайды.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Мердiгер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(ұйымның атауы, мекен-жайы, телефоны)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Жобалау-сметалық құжаттаманы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бекiттi.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(кiм, қашан)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Тапсырыс берушінің жауапты адамы___________________________________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(тегi, аты, әкесiнiң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Авторлық қадағалау жүргізу_________________________________________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__________________________________________________________жүктеледi.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(тегi, аты, әкесiнің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Тапсырыс берушінің бақылауын_______________________________________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(ұйымның атауы, мекен-жайы, телефоны)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Құрылыс 200_ жылғы "__" __________ басталды.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беру мерзiмi 200_ жылы "__"_________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көздерi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(Басшының тегi, аты, әкесiнiң аты)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Құрылыс-монтаж жұмыстарын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рұқсатты алуға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құжаттардың тiзбесiне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Бас мердiгердiң атынан құрылысқа жауапты адамның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ҚОЛХАТЫ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ұйымның атауы, тегi, аты, әкесiнiң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қолхат беремiн: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(оқу орнының атауы, бiтiрген жылы, мамандығы)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маған берiлген құқықтың негiзiнде объектiнi салған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(объектiнiң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құрылыс-монтаж жұмыстарын жүргiзгенiм үшiн өзiме жауапкершілiктi қабылдаймын.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Құрылыс нормаларын, құрылыс заңнамасының талаптарын және жобаның талаптарын бұзғаным үшiн Қазақстан Республикасының заңнамалық актілерiнде және Әкімшілік кодексінде көзделген жауапкершiлiкте боламын.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Сапасыз материалдар, бұйымдар мен құрастырмаларды қолдануға жол бермеуге міндеттеме қабылдаймын.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объектіде орындалған құрылыс-монтаж жұмыстарының сапасы үшін жауапкершілікте болуға міндеттеме қабылдаймын.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"Сейсмикаға төзiмдi құрылыс" (сейсмикалық аудандарда) курсы бойынша оқыдым және олар бойынша қолданыстағы куәлiктерiм бар_______________________________________________________________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(куәлiктiң нөмiрi, кiм берген немесе мерзiмi ұзартылған)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Қызметiнiң мекен-жайы, телефоны__________________________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(жеке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Мәлiметтердi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қолымды куәландырамын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(қолхат берушi басшының тегi, аты, әкесiнiң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(қолы)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Құрылыс-монтаж жұмыстарын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рұқсатты алуға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құжаттардың тiзбесiне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Тапсырыс берушінің жауапты адамының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ҚОЛХАТЫ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(лауазымы, ұйымның атауы, тегi, аты, әкесiнiң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объектiнi салған кезде____________________________________________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(объектiнiң атауы, орналасқан жері)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(құрылыс салушы ұйымның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 жылғы "___" _________N_________ бұйрықты орындау үшiн объектінің құрылысы үшін жауапкершілікті өзiме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мыналарға мiндеттiмiн: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құрылыс нормалары мен ережелерін бұза отырып, құрылыс жұмыстарының көлемін қабылдамаймын;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құрылыс нормаларынан және бекiтiлген жобадан шегiнiс жасауға рұқсат бермеймiн.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құрылыс-монтаж жұмыстарына арналған рұқсаттың мерзімін жыл сайын ұзартып тұрамын.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Қызметiнiң мекен-жайы, телефоны_____________________________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Yйiнiң мекен-жайы, телефоны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(жеке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Мәлiметтердi және қолымды куәландырамын_____________________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(қолхат берушi басшының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