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04dbe" w14:textId="6004d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"Қазақстан Республикасы екінші деңгейдегі банктерінің есеп беру ережесін бекіту және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 2005 жылғы 27 тамыздағы N 310 қаулысына өзгеріс енгізу туралы" 2006 жылғы 25 желтоқсандағы N 300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26 ақпандағы N 18 Қаулысы. Қазақстан Республикасының Әділет министрлігінде 2008 жылғы 31 наурызда Нормативтік құқықтық кесімдерді мемлекеттік тіркеудің тізіліміне N 5177 болып енгізілді. Күші жойылды - Қазақстан Республикасы Қаржы нарығын және қаржы ұйымдарын реттеу мен қадағалау агенттігі Басқармасының 2010 жылғы 3 қыркүйектегі № 130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2010.09.03 № 130 (2010.11.01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xml:space="preserve">      Екінші деңгейдегі банктердің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агенттігі Басқармасының»"Қазақстан Республикасы </w:t>
      </w:r>
      <w:r>
        <w:br/>
      </w:r>
      <w:r>
        <w:rPr>
          <w:rFonts w:ascii="Times New Roman"/>
          <w:b w:val="false"/>
          <w:i w:val="false"/>
          <w:color w:val="000000"/>
          <w:sz w:val="28"/>
        </w:rPr>
        <w:t xml:space="preserve">
екінші деңгейдегі банктерінің есеп беру ережесін бекіту және Қазақстан Республикасы Қаржы нарығын және қаржы ұйымдарын реттеу мен қадағалау агенттігі Басқармасының»"Қазақстан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 2005 жылғы 27 тамыздағы N 310 қаулысына өзгеріс енгізу туралы" 2006 жылғы 25 желтоқсандағы N 300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 нормативтік құқықтық актілерді мемлекеттік тіркеу тізілімінде N 4520 тіркелген), Агенттік Басқармасының "Қазақстан Республикасы Қаржы нарығын және қаржы ұйымдарын реттеу мен қадағалау агенттігі Басқармасының "Қазақстан Республикасы екінші деңгейдегі банктерінің есеп беру ережесін бекіту және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 2005 жылғы 27 тамыздағы N 310 қаулысына өзгеріс енгізу туралы" 2006 жылғы 25 желтоқсандағы N 300 қаулысына өзгеріс пен толықтырулар енгізу туралы" 2007 жылғы 30 қарашадағы N 258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 нормативтік құқықтық актілерді мемлекеттік тіркеу тізілімінде N 5093 тіркелген) енгізілген өзгеріс пен толықтырулармен бірге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Қазақстан Республикасы екінші деңгейдегі банктерінің есеп беру ережесінде (бұдан әрі - Ереже): </w:t>
      </w:r>
    </w:p>
    <w:bookmarkEnd w:id="1"/>
    <w:bookmarkStart w:name="z3" w:id="2"/>
    <w:p>
      <w:pPr>
        <w:spacing w:after="0"/>
        <w:ind w:left="0"/>
        <w:jc w:val="both"/>
      </w:pPr>
      <w:r>
        <w:rPr>
          <w:rFonts w:ascii="Times New Roman"/>
          <w:b w:val="false"/>
          <w:i w:val="false"/>
          <w:color w:val="000000"/>
          <w:sz w:val="28"/>
        </w:rPr>
        <w:t xml:space="preserve">
      1-тармақта "19" деген цифр "28" деген цифрмен ауыстырылсын; </w:t>
      </w:r>
    </w:p>
    <w:bookmarkEnd w:id="2"/>
    <w:bookmarkStart w:name="z4" w:id="3"/>
    <w:p>
      <w:pPr>
        <w:spacing w:after="0"/>
        <w:ind w:left="0"/>
        <w:jc w:val="both"/>
      </w:pPr>
      <w:r>
        <w:rPr>
          <w:rFonts w:ascii="Times New Roman"/>
          <w:b w:val="false"/>
          <w:i w:val="false"/>
          <w:color w:val="000000"/>
          <w:sz w:val="28"/>
        </w:rPr>
        <w:t xml:space="preserve">
      2-1-тармақ "19" деген цифрдан кейін ", 23, 24, 25, 26, 27" </w:t>
      </w:r>
      <w:r>
        <w:br/>
      </w:r>
      <w:r>
        <w:rPr>
          <w:rFonts w:ascii="Times New Roman"/>
          <w:b w:val="false"/>
          <w:i w:val="false"/>
          <w:color w:val="000000"/>
          <w:sz w:val="28"/>
        </w:rPr>
        <w:t xml:space="preserve">
деген цифрлармен толықтырылсын; </w:t>
      </w:r>
    </w:p>
    <w:bookmarkEnd w:id="3"/>
    <w:bookmarkStart w:name="z5" w:id="4"/>
    <w:p>
      <w:pPr>
        <w:spacing w:after="0"/>
        <w:ind w:left="0"/>
        <w:jc w:val="both"/>
      </w:pPr>
      <w:r>
        <w:rPr>
          <w:rFonts w:ascii="Times New Roman"/>
          <w:b w:val="false"/>
          <w:i w:val="false"/>
          <w:color w:val="000000"/>
          <w:sz w:val="28"/>
        </w:rPr>
        <w:t xml:space="preserve">
      1, 2, 3, және 4-қосымшаларының кестелерінде: </w:t>
      </w:r>
    </w:p>
    <w:bookmarkEnd w:id="4"/>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3"/>
      </w:tblGrid>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5 жылға дейін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деген баған мынадай редакцияда жазылсын: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3"/>
      </w:tblGrid>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2 жылға дейін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42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5 жылға дейін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шетел валютасында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деген бағандардан кейін мынадай мазмұндағы бағандармен толықтырылсын: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gridCol w:w="3573"/>
        <w:gridCol w:w="1573"/>
        <w:gridCol w:w="36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жылдан 3 жылға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жылдан 5 жылға дейін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шетел валютасында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шетел валютасында </w:t>
            </w:r>
          </w:p>
        </w:tc>
      </w:tr>
    </w:tbl>
    <w:p>
      <w:pPr>
        <w:spacing w:after="0"/>
        <w:ind w:left="0"/>
        <w:jc w:val="both"/>
      </w:pPr>
      <w:r>
        <w:rPr>
          <w:rFonts w:ascii="Times New Roman"/>
          <w:b w:val="false"/>
          <w:i w:val="false"/>
          <w:color w:val="000000"/>
          <w:sz w:val="28"/>
        </w:rPr>
        <w:t xml:space="preserve">                                                      "; </w:t>
      </w:r>
    </w:p>
    <w:bookmarkStart w:name="z6" w:id="5"/>
    <w:p>
      <w:pPr>
        <w:spacing w:after="0"/>
        <w:ind w:left="0"/>
        <w:jc w:val="both"/>
      </w:pPr>
      <w:r>
        <w:rPr>
          <w:rFonts w:ascii="Times New Roman"/>
          <w:b w:val="false"/>
          <w:i w:val="false"/>
          <w:color w:val="000000"/>
          <w:sz w:val="28"/>
        </w:rPr>
        <w:t xml:space="preserve">
      6-қосымша кестесінің "Шығындарды өтеуге арнаулы резервтердегі өзгерістер" деген жолдың атауы "(абсолюттік мәндерінде көрсетіледі)" деген сөздермен толықтырылсын; </w:t>
      </w:r>
    </w:p>
    <w:bookmarkEnd w:id="5"/>
    <w:bookmarkStart w:name="z7" w:id="6"/>
    <w:p>
      <w:pPr>
        <w:spacing w:after="0"/>
        <w:ind w:left="0"/>
        <w:jc w:val="both"/>
      </w:pPr>
      <w:r>
        <w:rPr>
          <w:rFonts w:ascii="Times New Roman"/>
          <w:b w:val="false"/>
          <w:i w:val="false"/>
          <w:color w:val="000000"/>
          <w:sz w:val="28"/>
        </w:rPr>
        <w:t xml:space="preserve">
      8-қосымша осы қаулының 1-қосымшасына сәйкес редакцияда жазылсын; </w:t>
      </w:r>
    </w:p>
    <w:bookmarkEnd w:id="6"/>
    <w:bookmarkStart w:name="z8" w:id="7"/>
    <w:p>
      <w:pPr>
        <w:spacing w:after="0"/>
        <w:ind w:left="0"/>
        <w:jc w:val="both"/>
      </w:pPr>
      <w:r>
        <w:rPr>
          <w:rFonts w:ascii="Times New Roman"/>
          <w:b w:val="false"/>
          <w:i w:val="false"/>
          <w:color w:val="000000"/>
          <w:sz w:val="28"/>
        </w:rPr>
        <w:t xml:space="preserve">
      9-қосымшада: </w:t>
      </w:r>
      <w:r>
        <w:br/>
      </w:r>
      <w:r>
        <w:rPr>
          <w:rFonts w:ascii="Times New Roman"/>
          <w:b w:val="false"/>
          <w:i w:val="false"/>
          <w:color w:val="000000"/>
          <w:sz w:val="28"/>
        </w:rPr>
        <w:t xml:space="preserve">
      кестеде </w:t>
      </w:r>
    </w:p>
    <w:bookmarkEnd w:id="7"/>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tblGrid>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деген баған мынадай редакцияда жазылсын: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tblGrid>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Банкаралық салымдар </w:t>
            </w:r>
          </w:p>
        </w:tc>
      </w:tr>
    </w:tbl>
    <w:p>
      <w:pPr>
        <w:spacing w:after="0"/>
        <w:ind w:left="0"/>
        <w:jc w:val="both"/>
      </w:pPr>
      <w:r>
        <w:rPr>
          <w:rFonts w:ascii="Times New Roman"/>
          <w:b w:val="false"/>
          <w:i w:val="false"/>
          <w:color w:val="000000"/>
          <w:sz w:val="28"/>
        </w:rPr>
        <w:t xml:space="preserve">                 "; </w:t>
      </w:r>
    </w:p>
    <w:bookmarkStart w:name="z9" w:id="8"/>
    <w:p>
      <w:pPr>
        <w:spacing w:after="0"/>
        <w:ind w:left="0"/>
        <w:jc w:val="both"/>
      </w:pPr>
      <w:r>
        <w:rPr>
          <w:rFonts w:ascii="Times New Roman"/>
          <w:b w:val="false"/>
          <w:i w:val="false"/>
          <w:color w:val="000000"/>
          <w:sz w:val="28"/>
        </w:rPr>
        <w:t xml:space="preserve">
      10-қосымша осы қаулының 2-қосымшасына сәйкес редакцияда жазылсын; </w:t>
      </w:r>
    </w:p>
    <w:bookmarkEnd w:id="8"/>
    <w:bookmarkStart w:name="z10" w:id="9"/>
    <w:p>
      <w:pPr>
        <w:spacing w:after="0"/>
        <w:ind w:left="0"/>
        <w:jc w:val="both"/>
      </w:pPr>
      <w:r>
        <w:rPr>
          <w:rFonts w:ascii="Times New Roman"/>
          <w:b w:val="false"/>
          <w:i w:val="false"/>
          <w:color w:val="000000"/>
          <w:sz w:val="28"/>
        </w:rPr>
        <w:t xml:space="preserve">
      11-қосымша осы қаулының 3-қосымшасына сәйкес редакцияда жазылсын </w:t>
      </w:r>
    </w:p>
    <w:bookmarkEnd w:id="9"/>
    <w:bookmarkStart w:name="z11" w:id="10"/>
    <w:p>
      <w:pPr>
        <w:spacing w:after="0"/>
        <w:ind w:left="0"/>
        <w:jc w:val="both"/>
      </w:pPr>
      <w:r>
        <w:rPr>
          <w:rFonts w:ascii="Times New Roman"/>
          <w:b w:val="false"/>
          <w:i w:val="false"/>
          <w:color w:val="000000"/>
          <w:sz w:val="28"/>
        </w:rPr>
        <w:t xml:space="preserve">
      14 және 15-қосымшалардың кестесінде </w:t>
      </w:r>
    </w:p>
    <w:bookmarkEnd w:id="10"/>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tblGrid>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Провизиялар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деген баған мынадай редакцияда жазылсын: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tblGrid>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Арнаулы </w:t>
            </w:r>
            <w:r>
              <w:br/>
            </w:r>
            <w:r>
              <w:rPr>
                <w:rFonts w:ascii="Times New Roman"/>
                <w:b w:val="false"/>
                <w:i w:val="false"/>
                <w:color w:val="000000"/>
                <w:sz w:val="20"/>
              </w:rPr>
              <w:t xml:space="preserve">
провизиялар </w:t>
            </w:r>
          </w:p>
        </w:tc>
      </w:tr>
    </w:tbl>
    <w:p>
      <w:pPr>
        <w:spacing w:after="0"/>
        <w:ind w:left="0"/>
        <w:jc w:val="both"/>
      </w:pPr>
      <w:r>
        <w:rPr>
          <w:rFonts w:ascii="Times New Roman"/>
          <w:b w:val="false"/>
          <w:i w:val="false"/>
          <w:color w:val="000000"/>
          <w:sz w:val="28"/>
        </w:rPr>
        <w:t xml:space="preserve">                  "; </w:t>
      </w:r>
    </w:p>
    <w:bookmarkStart w:name="z12" w:id="11"/>
    <w:p>
      <w:pPr>
        <w:spacing w:after="0"/>
        <w:ind w:left="0"/>
        <w:jc w:val="both"/>
      </w:pPr>
      <w:r>
        <w:rPr>
          <w:rFonts w:ascii="Times New Roman"/>
          <w:b w:val="false"/>
          <w:i w:val="false"/>
          <w:color w:val="000000"/>
          <w:sz w:val="28"/>
        </w:rPr>
        <w:t xml:space="preserve">
      17-қосымшада: </w:t>
      </w:r>
      <w:r>
        <w:br/>
      </w:r>
      <w:r>
        <w:rPr>
          <w:rFonts w:ascii="Times New Roman"/>
          <w:b w:val="false"/>
          <w:i w:val="false"/>
          <w:color w:val="000000"/>
          <w:sz w:val="28"/>
        </w:rPr>
        <w:t xml:space="preserve">
      кестеде </w:t>
      </w:r>
    </w:p>
    <w:bookmarkEnd w:id="11"/>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32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келісімнің </w:t>
            </w:r>
            <w:r>
              <w:br/>
            </w:r>
            <w:r>
              <w:rPr>
                <w:rFonts w:ascii="Times New Roman"/>
                <w:b w:val="false"/>
                <w:i w:val="false"/>
                <w:color w:val="000000"/>
                <w:sz w:val="20"/>
              </w:rPr>
              <w:t xml:space="preserve">
қолданылу мерзімі </w:t>
            </w:r>
          </w:p>
        </w:tc>
      </w:tr>
      <w:tr>
        <w:trPr>
          <w:trHeight w:val="76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басталған күні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өтеу </w:t>
            </w:r>
            <w:r>
              <w:br/>
            </w:r>
            <w:r>
              <w:rPr>
                <w:rFonts w:ascii="Times New Roman"/>
                <w:b w:val="false"/>
                <w:i w:val="false"/>
                <w:color w:val="000000"/>
                <w:sz w:val="20"/>
              </w:rPr>
              <w:t xml:space="preserve">
мерзімінің күні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деген бағандар мынадай редакцияда жазылсын: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3193"/>
        <w:gridCol w:w="36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келісімнің қолданылу мерзімі </w:t>
            </w:r>
          </w:p>
        </w:tc>
      </w:tr>
      <w:tr>
        <w:trPr>
          <w:trHeight w:val="915"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басталған күні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 мерзімінің </w:t>
            </w:r>
            <w:r>
              <w:br/>
            </w:r>
            <w:r>
              <w:rPr>
                <w:rFonts w:ascii="Times New Roman"/>
                <w:b w:val="false"/>
                <w:i w:val="false"/>
                <w:color w:val="000000"/>
                <w:sz w:val="20"/>
              </w:rPr>
              <w:t xml:space="preserve">
соңғы күні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ұзарту мерзімінің </w:t>
            </w:r>
            <w:r>
              <w:br/>
            </w:r>
            <w:r>
              <w:rPr>
                <w:rFonts w:ascii="Times New Roman"/>
                <w:b w:val="false"/>
                <w:i w:val="false"/>
                <w:color w:val="000000"/>
                <w:sz w:val="20"/>
              </w:rPr>
              <w:t xml:space="preserve">
соңғы күні </w:t>
            </w:r>
          </w:p>
        </w:tc>
      </w:tr>
    </w:tbl>
    <w:p>
      <w:pPr>
        <w:spacing w:after="0"/>
        <w:ind w:left="0"/>
        <w:jc w:val="both"/>
      </w:pPr>
      <w:r>
        <w:rPr>
          <w:rFonts w:ascii="Times New Roman"/>
          <w:b w:val="false"/>
          <w:i w:val="false"/>
          <w:color w:val="000000"/>
          <w:sz w:val="28"/>
        </w:rPr>
        <w:t xml:space="preserve">                                                   "; </w:t>
      </w:r>
    </w:p>
    <w:bookmarkStart w:name="z13" w:id="12"/>
    <w:p>
      <w:pPr>
        <w:spacing w:after="0"/>
        <w:ind w:left="0"/>
        <w:jc w:val="both"/>
      </w:pPr>
      <w:r>
        <w:rPr>
          <w:rFonts w:ascii="Times New Roman"/>
          <w:b w:val="false"/>
          <w:i w:val="false"/>
          <w:color w:val="000000"/>
          <w:sz w:val="28"/>
        </w:rPr>
        <w:t xml:space="preserve">
      осы қаулының 4-қосымшасына сәйкес 20, 21, 22-қосымшаларымен толықтырылсын; </w:t>
      </w:r>
    </w:p>
    <w:bookmarkEnd w:id="12"/>
    <w:bookmarkStart w:name="z14" w:id="13"/>
    <w:p>
      <w:pPr>
        <w:spacing w:after="0"/>
        <w:ind w:left="0"/>
        <w:jc w:val="both"/>
      </w:pPr>
      <w:r>
        <w:rPr>
          <w:rFonts w:ascii="Times New Roman"/>
          <w:b w:val="false"/>
          <w:i w:val="false"/>
          <w:color w:val="000000"/>
          <w:sz w:val="28"/>
        </w:rPr>
        <w:t xml:space="preserve">
      осы қаулының 5-қосымшасына сәйкес 23, 24, 25, 26, 27, 28-қосымшаларымен толықтырылсын. </w:t>
      </w:r>
    </w:p>
    <w:bookmarkEnd w:id="13"/>
    <w:bookmarkStart w:name="z15" w:id="14"/>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қолданысқа енгізілетін Ереженің 1-тармағының жиырмасыншы және отызыншы абзацтарынан басқа, осы қаулы 2008 жылғы 1 маусымнан бастап қолданысқа енгізіледі және 2008 жылғы 1 наурыздан бастап туындаған қатынастарға таралады. </w:t>
      </w:r>
    </w:p>
    <w:bookmarkEnd w:id="14"/>
    <w:bookmarkStart w:name="z16" w:id="15"/>
    <w:p>
      <w:pPr>
        <w:spacing w:after="0"/>
        <w:ind w:left="0"/>
        <w:jc w:val="both"/>
      </w:pPr>
      <w:r>
        <w:rPr>
          <w:rFonts w:ascii="Times New Roman"/>
          <w:b w:val="false"/>
          <w:i w:val="false"/>
          <w:color w:val="000000"/>
          <w:sz w:val="28"/>
        </w:rPr>
        <w:t xml:space="preserve">
      3. Стратегия және талдау департаменті (Г.А.Ділімбетова): </w:t>
      </w:r>
    </w:p>
    <w:bookmarkEnd w:id="15"/>
    <w:bookmarkStart w:name="z17" w:id="16"/>
    <w:p>
      <w:pPr>
        <w:spacing w:after="0"/>
        <w:ind w:left="0"/>
        <w:jc w:val="both"/>
      </w:pP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 </w:t>
      </w:r>
    </w:p>
    <w:bookmarkEnd w:id="16"/>
    <w:bookmarkStart w:name="z18" w:id="17"/>
    <w:p>
      <w:pPr>
        <w:spacing w:after="0"/>
        <w:ind w:left="0"/>
        <w:jc w:val="both"/>
      </w:pP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қаржыгерлерінің қауымдастығы" заңды тұлғалар бірлестігіне мәлімет үшін жіберсін. </w:t>
      </w:r>
    </w:p>
    <w:bookmarkEnd w:id="17"/>
    <w:bookmarkStart w:name="z19" w:id="18"/>
    <w:p>
      <w:pPr>
        <w:spacing w:after="0"/>
        <w:ind w:left="0"/>
        <w:jc w:val="both"/>
      </w:pPr>
      <w:r>
        <w:rPr>
          <w:rFonts w:ascii="Times New Roman"/>
          <w:b w:val="false"/>
          <w:i w:val="false"/>
          <w:color w:val="000000"/>
          <w:sz w:val="28"/>
        </w:rPr>
        <w:t xml:space="preserve">
      4. Ақпараттық технологиялар Басқармасы (А.Ж. Бейсенбаев) 2008 жылғы 1 маусымға дейінгі мерзімде "Екінші деңгейдегі банктерден есептілік - статистикалық ақпаратты жинау және өңдеу" автоматтандырылған ақпараттық шағын жүйенің толық әзірлеуін қамтамасыз етсін. </w:t>
      </w:r>
    </w:p>
    <w:bookmarkEnd w:id="18"/>
    <w:bookmarkStart w:name="z20" w:id="19"/>
    <w:p>
      <w:pPr>
        <w:spacing w:after="0"/>
        <w:ind w:left="0"/>
        <w:jc w:val="both"/>
      </w:pPr>
      <w:r>
        <w:rPr>
          <w:rFonts w:ascii="Times New Roman"/>
          <w:b w:val="false"/>
          <w:i w:val="false"/>
          <w:color w:val="000000"/>
          <w:sz w:val="28"/>
        </w:rPr>
        <w:t xml:space="preserve">
      5. Агенттіктің Төраға қызметі осы қаулыны Қазақстан Республикасының бұқаралық ақпарат құралдарында жариялау шараларын қолға алсын. </w:t>
      </w:r>
    </w:p>
    <w:bookmarkEnd w:id="19"/>
    <w:bookmarkStart w:name="z21" w:id="20"/>
    <w:p>
      <w:pPr>
        <w:spacing w:after="0"/>
        <w:ind w:left="0"/>
        <w:jc w:val="both"/>
      </w:pPr>
      <w:r>
        <w:rPr>
          <w:rFonts w:ascii="Times New Roman"/>
          <w:b w:val="false"/>
          <w:i w:val="false"/>
          <w:color w:val="000000"/>
          <w:sz w:val="28"/>
        </w:rPr>
        <w:t xml:space="preserve">
      6. Осы қаулының орындалуын бақылау Агенттік Төрайымы Е.Л.Бахмутоваға жүктелсін. </w:t>
      </w:r>
    </w:p>
    <w:bookmarkEnd w:id="20"/>
    <w:p>
      <w:pPr>
        <w:spacing w:after="0"/>
        <w:ind w:left="0"/>
        <w:jc w:val="both"/>
      </w:pPr>
      <w:r>
        <w:rPr>
          <w:rFonts w:ascii="Times New Roman"/>
          <w:b w:val="false"/>
          <w:i/>
          <w:color w:val="000000"/>
          <w:sz w:val="28"/>
        </w:rPr>
        <w:t xml:space="preserve">      Төрайым                                         Е. Бахмутова </w:t>
      </w:r>
    </w:p>
    <w:p>
      <w:pPr>
        <w:spacing w:after="0"/>
        <w:ind w:left="0"/>
        <w:jc w:val="both"/>
      </w:pPr>
      <w:r>
        <w:rPr>
          <w:rFonts w:ascii="Times New Roman"/>
          <w:b w:val="false"/>
          <w:i w:val="false"/>
          <w:color w:val="000000"/>
          <w:sz w:val="28"/>
        </w:rPr>
        <w:t xml:space="preserve">                              Қазақстан Республикасы Қаржы нарығын </w:t>
      </w:r>
      <w:r>
        <w:br/>
      </w:r>
      <w:r>
        <w:rPr>
          <w:rFonts w:ascii="Times New Roman"/>
          <w:b w:val="false"/>
          <w:i w:val="false"/>
          <w:color w:val="000000"/>
          <w:sz w:val="28"/>
        </w:rPr>
        <w:t xml:space="preserve">
                           және қаржы ұйымдарын реттеу мен қадағалау </w:t>
      </w:r>
      <w:r>
        <w:br/>
      </w:r>
      <w:r>
        <w:rPr>
          <w:rFonts w:ascii="Times New Roman"/>
          <w:b w:val="false"/>
          <w:i w:val="false"/>
          <w:color w:val="000000"/>
          <w:sz w:val="28"/>
        </w:rPr>
        <w:t xml:space="preserve">
                              Агенттігі Басқармасының 2008 жылғы </w:t>
      </w:r>
      <w:r>
        <w:br/>
      </w:r>
      <w:r>
        <w:rPr>
          <w:rFonts w:ascii="Times New Roman"/>
          <w:b w:val="false"/>
          <w:i w:val="false"/>
          <w:color w:val="000000"/>
          <w:sz w:val="28"/>
        </w:rPr>
        <w:t xml:space="preserve">
                             26 ақпандағы N 18 қаулысына 1-қосымша </w:t>
      </w:r>
    </w:p>
    <w:p>
      <w:pPr>
        <w:spacing w:after="0"/>
        <w:ind w:left="0"/>
        <w:jc w:val="both"/>
      </w:pPr>
      <w:r>
        <w:rPr>
          <w:rFonts w:ascii="Times New Roman"/>
          <w:b w:val="false"/>
          <w:i w:val="false"/>
          <w:color w:val="000000"/>
          <w:sz w:val="28"/>
        </w:rPr>
        <w:t xml:space="preserve">                           "Қазақстан Республикасы екінші деңгейдегі </w:t>
      </w:r>
      <w:r>
        <w:br/>
      </w:r>
      <w:r>
        <w:rPr>
          <w:rFonts w:ascii="Times New Roman"/>
          <w:b w:val="false"/>
          <w:i w:val="false"/>
          <w:color w:val="000000"/>
          <w:sz w:val="28"/>
        </w:rPr>
        <w:t xml:space="preserve">
                           банктерінің есеп беру ережесіне 8-қосымша </w:t>
      </w:r>
    </w:p>
    <w:bookmarkStart w:name="z22" w:id="21"/>
    <w:p>
      <w:pPr>
        <w:spacing w:after="0"/>
        <w:ind w:left="0"/>
        <w:jc w:val="both"/>
      </w:pPr>
      <w:r>
        <w:rPr>
          <w:rFonts w:ascii="Times New Roman"/>
          <w:b w:val="false"/>
          <w:i w:val="false"/>
          <w:color w:val="000000"/>
          <w:sz w:val="28"/>
        </w:rPr>
        <w:t xml:space="preserve">
         Сыйақы ставкаларын көрсете отырып теңгеде және шетел </w:t>
      </w:r>
      <w:r>
        <w:br/>
      </w:r>
      <w:r>
        <w:rPr>
          <w:rFonts w:ascii="Times New Roman"/>
          <w:b w:val="false"/>
          <w:i w:val="false"/>
          <w:color w:val="000000"/>
          <w:sz w:val="28"/>
        </w:rPr>
        <w:t xml:space="preserve">
                  валютасында берілген банк заемдары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(банктің атауы) </w:t>
      </w:r>
    </w:p>
    <w:bookmarkEnd w:id="21"/>
    <w:p>
      <w:pPr>
        <w:spacing w:after="0"/>
        <w:ind w:left="0"/>
        <w:jc w:val="both"/>
      </w:pPr>
      <w:r>
        <w:rPr>
          <w:rFonts w:ascii="Times New Roman"/>
          <w:b w:val="false"/>
          <w:i w:val="false"/>
          <w:color w:val="000000"/>
          <w:sz w:val="28"/>
        </w:rPr>
        <w:t xml:space="preserve">             200__ жылғы "___"«"________" жағдай бойынша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1233"/>
        <w:gridCol w:w="1673"/>
        <w:gridCol w:w="1813"/>
        <w:gridCol w:w="2033"/>
        <w:gridCol w:w="1553"/>
        <w:gridCol w:w="1673"/>
      </w:tblGrid>
      <w:tr>
        <w:trPr>
          <w:trHeight w:val="30" w:hRule="atLeast"/>
        </w:trPr>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w:t>
            </w:r>
            <w:r>
              <w:br/>
            </w:r>
            <w:r>
              <w:rPr>
                <w:rFonts w:ascii="Times New Roman"/>
                <w:b w:val="false"/>
                <w:i w:val="false"/>
                <w:color w:val="000000"/>
                <w:sz w:val="20"/>
              </w:rPr>
              <w:t xml:space="preserve">
тоқсанда </w:t>
            </w:r>
            <w:r>
              <w:br/>
            </w:r>
            <w:r>
              <w:rPr>
                <w:rFonts w:ascii="Times New Roman"/>
                <w:b w:val="false"/>
                <w:i w:val="false"/>
                <w:color w:val="000000"/>
                <w:sz w:val="20"/>
              </w:rPr>
              <w:t xml:space="preserve">
белгіленген ставкамен банк </w:t>
            </w:r>
            <w:r>
              <w:br/>
            </w:r>
            <w:r>
              <w:rPr>
                <w:rFonts w:ascii="Times New Roman"/>
                <w:b w:val="false"/>
                <w:i w:val="false"/>
                <w:color w:val="000000"/>
                <w:sz w:val="20"/>
              </w:rPr>
              <w:t xml:space="preserve">
заемдарын </w:t>
            </w:r>
            <w:r>
              <w:br/>
            </w:r>
            <w:r>
              <w:rPr>
                <w:rFonts w:ascii="Times New Roman"/>
                <w:b w:val="false"/>
                <w:i w:val="false"/>
                <w:color w:val="000000"/>
                <w:sz w:val="20"/>
              </w:rPr>
              <w:t xml:space="preserve">
беру көлемі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айға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айдан үш </w:t>
            </w:r>
            <w:r>
              <w:br/>
            </w:r>
            <w:r>
              <w:rPr>
                <w:rFonts w:ascii="Times New Roman"/>
                <w:b w:val="false"/>
                <w:i w:val="false"/>
                <w:color w:val="000000"/>
                <w:sz w:val="20"/>
              </w:rPr>
              <w:t xml:space="preserve">
айға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айдан 6 </w:t>
            </w:r>
            <w:r>
              <w:br/>
            </w:r>
            <w:r>
              <w:rPr>
                <w:rFonts w:ascii="Times New Roman"/>
                <w:b w:val="false"/>
                <w:i w:val="false"/>
                <w:color w:val="000000"/>
                <w:sz w:val="20"/>
              </w:rPr>
              <w:t xml:space="preserve">
айға дейін </w:t>
            </w:r>
          </w:p>
        </w:tc>
      </w:tr>
      <w:tr>
        <w:trPr>
          <w:trHeight w:val="975" w:hRule="atLeast"/>
        </w:trPr>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 </w:t>
            </w:r>
          </w:p>
        </w:tc>
      </w:tr>
      <w:tr>
        <w:trPr>
          <w:trHeight w:val="114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Банктерге және </w:t>
            </w:r>
            <w:r>
              <w:br/>
            </w:r>
            <w:r>
              <w:rPr>
                <w:rFonts w:ascii="Times New Roman"/>
                <w:b w:val="false"/>
                <w:i w:val="false"/>
                <w:color w:val="000000"/>
                <w:sz w:val="20"/>
              </w:rPr>
              <w:t xml:space="preserve">
банк операция- </w:t>
            </w:r>
            <w:r>
              <w:br/>
            </w:r>
            <w:r>
              <w:rPr>
                <w:rFonts w:ascii="Times New Roman"/>
                <w:b w:val="false"/>
                <w:i w:val="false"/>
                <w:color w:val="000000"/>
                <w:sz w:val="20"/>
              </w:rPr>
              <w:t xml:space="preserve">
ларының жеке- </w:t>
            </w:r>
            <w:r>
              <w:br/>
            </w:r>
            <w:r>
              <w:rPr>
                <w:rFonts w:ascii="Times New Roman"/>
                <w:b w:val="false"/>
                <w:i w:val="false"/>
                <w:color w:val="000000"/>
                <w:sz w:val="20"/>
              </w:rPr>
              <w:t xml:space="preserve">
леген түрлерін </w:t>
            </w:r>
            <w:r>
              <w:br/>
            </w:r>
            <w:r>
              <w:rPr>
                <w:rFonts w:ascii="Times New Roman"/>
                <w:b w:val="false"/>
                <w:i w:val="false"/>
                <w:color w:val="000000"/>
                <w:sz w:val="20"/>
              </w:rPr>
              <w:t xml:space="preserve">
жүзеге асыра- </w:t>
            </w:r>
            <w:r>
              <w:br/>
            </w:r>
            <w:r>
              <w:rPr>
                <w:rFonts w:ascii="Times New Roman"/>
                <w:b w:val="false"/>
                <w:i w:val="false"/>
                <w:color w:val="000000"/>
                <w:sz w:val="20"/>
              </w:rPr>
              <w:t xml:space="preserve">
тын ұйымдарға </w:t>
            </w:r>
            <w:r>
              <w:br/>
            </w:r>
            <w:r>
              <w:rPr>
                <w:rFonts w:ascii="Times New Roman"/>
                <w:b w:val="false"/>
                <w:i w:val="false"/>
                <w:color w:val="000000"/>
                <w:sz w:val="20"/>
              </w:rPr>
              <w:t xml:space="preserve">
берілген банк </w:t>
            </w:r>
            <w:r>
              <w:br/>
            </w:r>
            <w:r>
              <w:rPr>
                <w:rFonts w:ascii="Times New Roman"/>
                <w:b w:val="false"/>
                <w:i w:val="false"/>
                <w:color w:val="000000"/>
                <w:sz w:val="20"/>
              </w:rPr>
              <w:t xml:space="preserve">
заемдары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w:t>
            </w:r>
            <w:r>
              <w:br/>
            </w:r>
            <w:r>
              <w:rPr>
                <w:rFonts w:ascii="Times New Roman"/>
                <w:b w:val="false"/>
                <w:i w:val="false"/>
                <w:color w:val="000000"/>
                <w:sz w:val="20"/>
              </w:rPr>
              <w:t xml:space="preserve">
ларға берілген </w:t>
            </w:r>
            <w:r>
              <w:br/>
            </w:r>
            <w:r>
              <w:rPr>
                <w:rFonts w:ascii="Times New Roman"/>
                <w:b w:val="false"/>
                <w:i w:val="false"/>
                <w:color w:val="000000"/>
                <w:sz w:val="20"/>
              </w:rPr>
              <w:t xml:space="preserve">
банк заемдары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 </w:t>
            </w:r>
            <w:r>
              <w:br/>
            </w:r>
            <w:r>
              <w:rPr>
                <w:rFonts w:ascii="Times New Roman"/>
                <w:b w:val="false"/>
                <w:i w:val="false"/>
                <w:color w:val="000000"/>
                <w:sz w:val="20"/>
              </w:rPr>
              <w:t xml:space="preserve">
ларға берілген </w:t>
            </w:r>
            <w:r>
              <w:br/>
            </w:r>
            <w:r>
              <w:rPr>
                <w:rFonts w:ascii="Times New Roman"/>
                <w:b w:val="false"/>
                <w:i w:val="false"/>
                <w:color w:val="000000"/>
                <w:sz w:val="20"/>
              </w:rPr>
              <w:t xml:space="preserve">
банк заемдары, </w:t>
            </w:r>
            <w:r>
              <w:br/>
            </w:r>
            <w:r>
              <w:rPr>
                <w:rFonts w:ascii="Times New Roman"/>
                <w:b w:val="false"/>
                <w:i w:val="false"/>
                <w:color w:val="000000"/>
                <w:sz w:val="20"/>
              </w:rPr>
              <w:t xml:space="preserve">
оның ішінде: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Тұтынушылық </w:t>
            </w:r>
            <w:r>
              <w:br/>
            </w:r>
            <w:r>
              <w:rPr>
                <w:rFonts w:ascii="Times New Roman"/>
                <w:b w:val="false"/>
                <w:i w:val="false"/>
                <w:color w:val="000000"/>
                <w:sz w:val="20"/>
              </w:rPr>
              <w:t xml:space="preserve">
мақсаттарға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w:t>
            </w:r>
            <w:r>
              <w:br/>
            </w:r>
            <w:r>
              <w:rPr>
                <w:rFonts w:ascii="Times New Roman"/>
                <w:b w:val="false"/>
                <w:i w:val="false"/>
                <w:color w:val="000000"/>
                <w:sz w:val="20"/>
              </w:rPr>
              <w:t xml:space="preserve">
салуға және </w:t>
            </w:r>
            <w:r>
              <w:br/>
            </w:r>
            <w:r>
              <w:rPr>
                <w:rFonts w:ascii="Times New Roman"/>
                <w:b w:val="false"/>
                <w:i w:val="false"/>
                <w:color w:val="000000"/>
                <w:sz w:val="20"/>
              </w:rPr>
              <w:t xml:space="preserve">
сатып алуға, </w:t>
            </w:r>
            <w:r>
              <w:br/>
            </w:r>
            <w:r>
              <w:rPr>
                <w:rFonts w:ascii="Times New Roman"/>
                <w:b w:val="false"/>
                <w:i w:val="false"/>
                <w:color w:val="000000"/>
                <w:sz w:val="20"/>
              </w:rPr>
              <w:t xml:space="preserve">
оның ішінде: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ипотекалық </w:t>
            </w:r>
            <w:r>
              <w:br/>
            </w:r>
            <w:r>
              <w:rPr>
                <w:rFonts w:ascii="Times New Roman"/>
                <w:b w:val="false"/>
                <w:i w:val="false"/>
                <w:color w:val="000000"/>
                <w:sz w:val="20"/>
              </w:rPr>
              <w:t xml:space="preserve">
тұрғын үй </w:t>
            </w:r>
            <w:r>
              <w:br/>
            </w:r>
            <w:r>
              <w:rPr>
                <w:rFonts w:ascii="Times New Roman"/>
                <w:b w:val="false"/>
                <w:i w:val="false"/>
                <w:color w:val="000000"/>
                <w:sz w:val="20"/>
              </w:rPr>
              <w:t xml:space="preserve">
заемдары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автокөлікті </w:t>
            </w:r>
            <w:r>
              <w:br/>
            </w:r>
            <w:r>
              <w:rPr>
                <w:rFonts w:ascii="Times New Roman"/>
                <w:b w:val="false"/>
                <w:i w:val="false"/>
                <w:color w:val="000000"/>
                <w:sz w:val="20"/>
              </w:rPr>
              <w:t xml:space="preserve">
сатып алуға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 </w:t>
            </w:r>
            <w:r>
              <w:br/>
            </w:r>
            <w:r>
              <w:rPr>
                <w:rFonts w:ascii="Times New Roman"/>
                <w:b w:val="false"/>
                <w:i w:val="false"/>
                <w:color w:val="000000"/>
                <w:sz w:val="20"/>
              </w:rPr>
              <w:t xml:space="preserve">
заемдары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кәсіп- </w:t>
            </w:r>
            <w:r>
              <w:br/>
            </w:r>
            <w:r>
              <w:rPr>
                <w:rFonts w:ascii="Times New Roman"/>
                <w:b w:val="false"/>
                <w:i w:val="false"/>
                <w:color w:val="000000"/>
                <w:sz w:val="20"/>
              </w:rPr>
              <w:t xml:space="preserve">
керлік субъек- </w:t>
            </w:r>
            <w:r>
              <w:br/>
            </w:r>
            <w:r>
              <w:rPr>
                <w:rFonts w:ascii="Times New Roman"/>
                <w:b w:val="false"/>
                <w:i w:val="false"/>
                <w:color w:val="000000"/>
                <w:sz w:val="20"/>
              </w:rPr>
              <w:t xml:space="preserve">
тілеріне бе- </w:t>
            </w:r>
            <w:r>
              <w:br/>
            </w:r>
            <w:r>
              <w:rPr>
                <w:rFonts w:ascii="Times New Roman"/>
                <w:b w:val="false"/>
                <w:i w:val="false"/>
                <w:color w:val="000000"/>
                <w:sz w:val="20"/>
              </w:rPr>
              <w:t xml:space="preserve">
рілген банк </w:t>
            </w:r>
            <w:r>
              <w:br/>
            </w:r>
            <w:r>
              <w:rPr>
                <w:rFonts w:ascii="Times New Roman"/>
                <w:b w:val="false"/>
                <w:i w:val="false"/>
                <w:color w:val="000000"/>
                <w:sz w:val="20"/>
              </w:rPr>
              <w:t xml:space="preserve">
заемдары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бойынша </w:t>
            </w:r>
            <w:r>
              <w:br/>
            </w:r>
            <w:r>
              <w:rPr>
                <w:rFonts w:ascii="Times New Roman"/>
                <w:b w:val="false"/>
                <w:i w:val="false"/>
                <w:color w:val="000000"/>
                <w:sz w:val="20"/>
              </w:rPr>
              <w:t xml:space="preserve">
белгіленген </w:t>
            </w:r>
            <w:r>
              <w:br/>
            </w:r>
            <w:r>
              <w:rPr>
                <w:rFonts w:ascii="Times New Roman"/>
                <w:b w:val="false"/>
                <w:i w:val="false"/>
                <w:color w:val="000000"/>
                <w:sz w:val="20"/>
              </w:rPr>
              <w:t xml:space="preserve">
ставкамен бе- </w:t>
            </w:r>
            <w:r>
              <w:br/>
            </w:r>
            <w:r>
              <w:rPr>
                <w:rFonts w:ascii="Times New Roman"/>
                <w:b w:val="false"/>
                <w:i w:val="false"/>
                <w:color w:val="000000"/>
                <w:sz w:val="20"/>
              </w:rPr>
              <w:t xml:space="preserve">
рілген заем-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жиынтығы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тоқсан- </w:t>
            </w:r>
            <w:r>
              <w:br/>
            </w:r>
            <w:r>
              <w:rPr>
                <w:rFonts w:ascii="Times New Roman"/>
                <w:b w:val="false"/>
                <w:i w:val="false"/>
                <w:color w:val="000000"/>
                <w:sz w:val="20"/>
              </w:rPr>
              <w:t xml:space="preserve">
да құбылмалы </w:t>
            </w:r>
            <w:r>
              <w:br/>
            </w:r>
            <w:r>
              <w:rPr>
                <w:rFonts w:ascii="Times New Roman"/>
                <w:b w:val="false"/>
                <w:i w:val="false"/>
                <w:color w:val="000000"/>
                <w:sz w:val="20"/>
              </w:rPr>
              <w:t xml:space="preserve">
ставкасымен </w:t>
            </w:r>
            <w:r>
              <w:br/>
            </w:r>
            <w:r>
              <w:rPr>
                <w:rFonts w:ascii="Times New Roman"/>
                <w:b w:val="false"/>
                <w:i w:val="false"/>
                <w:color w:val="000000"/>
                <w:sz w:val="20"/>
              </w:rPr>
              <w:t xml:space="preserve">
заемдар беру </w:t>
            </w:r>
            <w:r>
              <w:br/>
            </w:r>
            <w:r>
              <w:rPr>
                <w:rFonts w:ascii="Times New Roman"/>
                <w:b w:val="false"/>
                <w:i w:val="false"/>
                <w:color w:val="000000"/>
                <w:sz w:val="20"/>
              </w:rPr>
              <w:t xml:space="preserve">
көлемі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айға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айдан 3 айға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айдан 6 айға дейін </w:t>
            </w:r>
          </w:p>
        </w:tc>
      </w:tr>
      <w:tr>
        <w:trPr>
          <w:trHeight w:val="1380" w:hRule="atLeast"/>
        </w:trPr>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сындада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сындада </w:t>
            </w:r>
          </w:p>
        </w:tc>
      </w:tr>
      <w:tr>
        <w:trPr>
          <w:trHeight w:val="114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Банктерге және </w:t>
            </w:r>
            <w:r>
              <w:br/>
            </w:r>
            <w:r>
              <w:rPr>
                <w:rFonts w:ascii="Times New Roman"/>
                <w:b w:val="false"/>
                <w:i w:val="false"/>
                <w:color w:val="000000"/>
                <w:sz w:val="20"/>
              </w:rPr>
              <w:t xml:space="preserve">
банк операция- </w:t>
            </w:r>
            <w:r>
              <w:br/>
            </w:r>
            <w:r>
              <w:rPr>
                <w:rFonts w:ascii="Times New Roman"/>
                <w:b w:val="false"/>
                <w:i w:val="false"/>
                <w:color w:val="000000"/>
                <w:sz w:val="20"/>
              </w:rPr>
              <w:t xml:space="preserve">
ларының жеке- </w:t>
            </w:r>
            <w:r>
              <w:br/>
            </w:r>
            <w:r>
              <w:rPr>
                <w:rFonts w:ascii="Times New Roman"/>
                <w:b w:val="false"/>
                <w:i w:val="false"/>
                <w:color w:val="000000"/>
                <w:sz w:val="20"/>
              </w:rPr>
              <w:t xml:space="preserve">
леген түрлерін </w:t>
            </w:r>
            <w:r>
              <w:br/>
            </w:r>
            <w:r>
              <w:rPr>
                <w:rFonts w:ascii="Times New Roman"/>
                <w:b w:val="false"/>
                <w:i w:val="false"/>
                <w:color w:val="000000"/>
                <w:sz w:val="20"/>
              </w:rPr>
              <w:t xml:space="preserve">
жүзеге асыра- </w:t>
            </w:r>
            <w:r>
              <w:br/>
            </w:r>
            <w:r>
              <w:rPr>
                <w:rFonts w:ascii="Times New Roman"/>
                <w:b w:val="false"/>
                <w:i w:val="false"/>
                <w:color w:val="000000"/>
                <w:sz w:val="20"/>
              </w:rPr>
              <w:t xml:space="preserve">
тын ұйымдарға </w:t>
            </w:r>
            <w:r>
              <w:br/>
            </w:r>
            <w:r>
              <w:rPr>
                <w:rFonts w:ascii="Times New Roman"/>
                <w:b w:val="false"/>
                <w:i w:val="false"/>
                <w:color w:val="000000"/>
                <w:sz w:val="20"/>
              </w:rPr>
              <w:t xml:space="preserve">
берілген банк </w:t>
            </w:r>
            <w:r>
              <w:br/>
            </w:r>
            <w:r>
              <w:rPr>
                <w:rFonts w:ascii="Times New Roman"/>
                <w:b w:val="false"/>
                <w:i w:val="false"/>
                <w:color w:val="000000"/>
                <w:sz w:val="20"/>
              </w:rPr>
              <w:t xml:space="preserve">
заемдары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w:t>
            </w:r>
            <w:r>
              <w:br/>
            </w:r>
            <w:r>
              <w:rPr>
                <w:rFonts w:ascii="Times New Roman"/>
                <w:b w:val="false"/>
                <w:i w:val="false"/>
                <w:color w:val="000000"/>
                <w:sz w:val="20"/>
              </w:rPr>
              <w:t xml:space="preserve">
ларға берілген </w:t>
            </w:r>
            <w:r>
              <w:br/>
            </w:r>
            <w:r>
              <w:rPr>
                <w:rFonts w:ascii="Times New Roman"/>
                <w:b w:val="false"/>
                <w:i w:val="false"/>
                <w:color w:val="000000"/>
                <w:sz w:val="20"/>
              </w:rPr>
              <w:t xml:space="preserve">
банк заемдары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 </w:t>
            </w:r>
            <w:r>
              <w:br/>
            </w:r>
            <w:r>
              <w:rPr>
                <w:rFonts w:ascii="Times New Roman"/>
                <w:b w:val="false"/>
                <w:i w:val="false"/>
                <w:color w:val="000000"/>
                <w:sz w:val="20"/>
              </w:rPr>
              <w:t xml:space="preserve">
ларға берілген </w:t>
            </w:r>
            <w:r>
              <w:br/>
            </w:r>
            <w:r>
              <w:rPr>
                <w:rFonts w:ascii="Times New Roman"/>
                <w:b w:val="false"/>
                <w:i w:val="false"/>
                <w:color w:val="000000"/>
                <w:sz w:val="20"/>
              </w:rPr>
              <w:t xml:space="preserve">
банк заемдары, </w:t>
            </w:r>
            <w:r>
              <w:br/>
            </w:r>
            <w:r>
              <w:rPr>
                <w:rFonts w:ascii="Times New Roman"/>
                <w:b w:val="false"/>
                <w:i w:val="false"/>
                <w:color w:val="000000"/>
                <w:sz w:val="20"/>
              </w:rPr>
              <w:t xml:space="preserve">
оның ішінде: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тұтынушылық </w:t>
            </w:r>
            <w:r>
              <w:br/>
            </w:r>
            <w:r>
              <w:rPr>
                <w:rFonts w:ascii="Times New Roman"/>
                <w:b w:val="false"/>
                <w:i w:val="false"/>
                <w:color w:val="000000"/>
                <w:sz w:val="20"/>
              </w:rPr>
              <w:t xml:space="preserve">
мақсаттарға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w:t>
            </w:r>
            <w:r>
              <w:br/>
            </w:r>
            <w:r>
              <w:rPr>
                <w:rFonts w:ascii="Times New Roman"/>
                <w:b w:val="false"/>
                <w:i w:val="false"/>
                <w:color w:val="000000"/>
                <w:sz w:val="20"/>
              </w:rPr>
              <w:t xml:space="preserve">
салуға және </w:t>
            </w:r>
            <w:r>
              <w:br/>
            </w:r>
            <w:r>
              <w:rPr>
                <w:rFonts w:ascii="Times New Roman"/>
                <w:b w:val="false"/>
                <w:i w:val="false"/>
                <w:color w:val="000000"/>
                <w:sz w:val="20"/>
              </w:rPr>
              <w:t xml:space="preserve">
сатып алуға, </w:t>
            </w:r>
            <w:r>
              <w:br/>
            </w:r>
            <w:r>
              <w:rPr>
                <w:rFonts w:ascii="Times New Roman"/>
                <w:b w:val="false"/>
                <w:i w:val="false"/>
                <w:color w:val="000000"/>
                <w:sz w:val="20"/>
              </w:rPr>
              <w:t xml:space="preserve">
оның ішінде: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ипотекалық </w:t>
            </w:r>
            <w:r>
              <w:br/>
            </w:r>
            <w:r>
              <w:rPr>
                <w:rFonts w:ascii="Times New Roman"/>
                <w:b w:val="false"/>
                <w:i w:val="false"/>
                <w:color w:val="000000"/>
                <w:sz w:val="20"/>
              </w:rPr>
              <w:t xml:space="preserve">
тұрғын үй </w:t>
            </w:r>
            <w:r>
              <w:br/>
            </w:r>
            <w:r>
              <w:rPr>
                <w:rFonts w:ascii="Times New Roman"/>
                <w:b w:val="false"/>
                <w:i w:val="false"/>
                <w:color w:val="000000"/>
                <w:sz w:val="20"/>
              </w:rPr>
              <w:t xml:space="preserve">
заемдары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автокөлікті </w:t>
            </w:r>
            <w:r>
              <w:br/>
            </w:r>
            <w:r>
              <w:rPr>
                <w:rFonts w:ascii="Times New Roman"/>
                <w:b w:val="false"/>
                <w:i w:val="false"/>
                <w:color w:val="000000"/>
                <w:sz w:val="20"/>
              </w:rPr>
              <w:t xml:space="preserve">
сатып алуға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 </w:t>
            </w:r>
            <w:r>
              <w:br/>
            </w:r>
            <w:r>
              <w:rPr>
                <w:rFonts w:ascii="Times New Roman"/>
                <w:b w:val="false"/>
                <w:i w:val="false"/>
                <w:color w:val="000000"/>
                <w:sz w:val="20"/>
              </w:rPr>
              <w:t xml:space="preserve">
заемдары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кәсіп- </w:t>
            </w:r>
            <w:r>
              <w:br/>
            </w:r>
            <w:r>
              <w:rPr>
                <w:rFonts w:ascii="Times New Roman"/>
                <w:b w:val="false"/>
                <w:i w:val="false"/>
                <w:color w:val="000000"/>
                <w:sz w:val="20"/>
              </w:rPr>
              <w:t xml:space="preserve">
керлік субъек- </w:t>
            </w:r>
            <w:r>
              <w:br/>
            </w:r>
            <w:r>
              <w:rPr>
                <w:rFonts w:ascii="Times New Roman"/>
                <w:b w:val="false"/>
                <w:i w:val="false"/>
                <w:color w:val="000000"/>
                <w:sz w:val="20"/>
              </w:rPr>
              <w:t xml:space="preserve">
тілеріне бе- </w:t>
            </w:r>
            <w:r>
              <w:br/>
            </w:r>
            <w:r>
              <w:rPr>
                <w:rFonts w:ascii="Times New Roman"/>
                <w:b w:val="false"/>
                <w:i w:val="false"/>
                <w:color w:val="000000"/>
                <w:sz w:val="20"/>
              </w:rPr>
              <w:t xml:space="preserve">
рілген банк </w:t>
            </w:r>
            <w:r>
              <w:br/>
            </w:r>
            <w:r>
              <w:rPr>
                <w:rFonts w:ascii="Times New Roman"/>
                <w:b w:val="false"/>
                <w:i w:val="false"/>
                <w:color w:val="000000"/>
                <w:sz w:val="20"/>
              </w:rPr>
              <w:t xml:space="preserve">
заемдары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бойынша </w:t>
            </w:r>
            <w:r>
              <w:br/>
            </w:r>
            <w:r>
              <w:rPr>
                <w:rFonts w:ascii="Times New Roman"/>
                <w:b w:val="false"/>
                <w:i w:val="false"/>
                <w:color w:val="000000"/>
                <w:sz w:val="20"/>
              </w:rPr>
              <w:t xml:space="preserve">
құбылмалы </w:t>
            </w:r>
            <w:r>
              <w:br/>
            </w:r>
            <w:r>
              <w:rPr>
                <w:rFonts w:ascii="Times New Roman"/>
                <w:b w:val="false"/>
                <w:i w:val="false"/>
                <w:color w:val="000000"/>
                <w:sz w:val="20"/>
              </w:rPr>
              <w:t xml:space="preserve">
ставкамен </w:t>
            </w:r>
            <w:r>
              <w:br/>
            </w:r>
            <w:r>
              <w:rPr>
                <w:rFonts w:ascii="Times New Roman"/>
                <w:b w:val="false"/>
                <w:i w:val="false"/>
                <w:color w:val="000000"/>
                <w:sz w:val="20"/>
              </w:rPr>
              <w:t xml:space="preserve">
берілген </w:t>
            </w:r>
            <w:r>
              <w:br/>
            </w:r>
            <w:r>
              <w:rPr>
                <w:rFonts w:ascii="Times New Roman"/>
                <w:b w:val="false"/>
                <w:i w:val="false"/>
                <w:color w:val="000000"/>
                <w:sz w:val="20"/>
              </w:rPr>
              <w:t xml:space="preserve">
заемдардың </w:t>
            </w:r>
            <w:r>
              <w:br/>
            </w:r>
            <w:r>
              <w:rPr>
                <w:rFonts w:ascii="Times New Roman"/>
                <w:b w:val="false"/>
                <w:i w:val="false"/>
                <w:color w:val="000000"/>
                <w:sz w:val="20"/>
              </w:rPr>
              <w:t xml:space="preserve">
жиынтығы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тоқсанда  берілген заемдар бойынша орташа </w:t>
            </w:r>
            <w:r>
              <w:br/>
            </w:r>
            <w:r>
              <w:rPr>
                <w:rFonts w:ascii="Times New Roman"/>
                <w:b w:val="false"/>
                <w:i w:val="false"/>
                <w:color w:val="000000"/>
                <w:sz w:val="20"/>
              </w:rPr>
              <w:t xml:space="preserve">
алынған сыйақы ставкасы </w:t>
            </w:r>
          </w:p>
        </w:tc>
      </w:tr>
      <w:tr>
        <w:trPr>
          <w:trHeight w:val="675" w:hRule="atLeast"/>
        </w:trPr>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тер (жүз- </w:t>
            </w:r>
            <w:r>
              <w:br/>
            </w:r>
            <w:r>
              <w:rPr>
                <w:rFonts w:ascii="Times New Roman"/>
                <w:b w:val="false"/>
                <w:i w:val="false"/>
                <w:color w:val="000000"/>
                <w:sz w:val="20"/>
              </w:rPr>
              <w:t xml:space="preserve">
дікке дейін </w:t>
            </w:r>
            <w:r>
              <w:br/>
            </w:r>
            <w:r>
              <w:rPr>
                <w:rFonts w:ascii="Times New Roman"/>
                <w:b w:val="false"/>
                <w:i w:val="false"/>
                <w:color w:val="000000"/>
                <w:sz w:val="20"/>
              </w:rPr>
              <w:t xml:space="preserve">
дөңгелек- </w:t>
            </w:r>
            <w:r>
              <w:br/>
            </w:r>
            <w:r>
              <w:rPr>
                <w:rFonts w:ascii="Times New Roman"/>
                <w:b w:val="false"/>
                <w:i w:val="false"/>
                <w:color w:val="000000"/>
                <w:sz w:val="20"/>
              </w:rPr>
              <w:t xml:space="preserve">
тенеді)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айға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айдан 3 айға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айдан 6 айға дейін </w:t>
            </w:r>
          </w:p>
        </w:tc>
      </w:tr>
      <w:tr>
        <w:trPr>
          <w:trHeight w:val="1410" w:hRule="atLeast"/>
        </w:trPr>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 </w:t>
            </w:r>
          </w:p>
        </w:tc>
      </w:tr>
      <w:tr>
        <w:trPr>
          <w:trHeight w:val="114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Банктерге және </w:t>
            </w:r>
            <w:r>
              <w:br/>
            </w:r>
            <w:r>
              <w:rPr>
                <w:rFonts w:ascii="Times New Roman"/>
                <w:b w:val="false"/>
                <w:i w:val="false"/>
                <w:color w:val="000000"/>
                <w:sz w:val="20"/>
              </w:rPr>
              <w:t xml:space="preserve">
банк операция- </w:t>
            </w:r>
            <w:r>
              <w:br/>
            </w:r>
            <w:r>
              <w:rPr>
                <w:rFonts w:ascii="Times New Roman"/>
                <w:b w:val="false"/>
                <w:i w:val="false"/>
                <w:color w:val="000000"/>
                <w:sz w:val="20"/>
              </w:rPr>
              <w:t xml:space="preserve">
ларының жеке- </w:t>
            </w:r>
            <w:r>
              <w:br/>
            </w:r>
            <w:r>
              <w:rPr>
                <w:rFonts w:ascii="Times New Roman"/>
                <w:b w:val="false"/>
                <w:i w:val="false"/>
                <w:color w:val="000000"/>
                <w:sz w:val="20"/>
              </w:rPr>
              <w:t xml:space="preserve">
леген түрлерін </w:t>
            </w:r>
            <w:r>
              <w:br/>
            </w:r>
            <w:r>
              <w:rPr>
                <w:rFonts w:ascii="Times New Roman"/>
                <w:b w:val="false"/>
                <w:i w:val="false"/>
                <w:color w:val="000000"/>
                <w:sz w:val="20"/>
              </w:rPr>
              <w:t xml:space="preserve">
жүзеге асыра- </w:t>
            </w:r>
            <w:r>
              <w:br/>
            </w:r>
            <w:r>
              <w:rPr>
                <w:rFonts w:ascii="Times New Roman"/>
                <w:b w:val="false"/>
                <w:i w:val="false"/>
                <w:color w:val="000000"/>
                <w:sz w:val="20"/>
              </w:rPr>
              <w:t xml:space="preserve">
тын ұйымдарға </w:t>
            </w:r>
            <w:r>
              <w:br/>
            </w:r>
            <w:r>
              <w:rPr>
                <w:rFonts w:ascii="Times New Roman"/>
                <w:b w:val="false"/>
                <w:i w:val="false"/>
                <w:color w:val="000000"/>
                <w:sz w:val="20"/>
              </w:rPr>
              <w:t xml:space="preserve">
берілген банк </w:t>
            </w:r>
            <w:r>
              <w:br/>
            </w:r>
            <w:r>
              <w:rPr>
                <w:rFonts w:ascii="Times New Roman"/>
                <w:b w:val="false"/>
                <w:i w:val="false"/>
                <w:color w:val="000000"/>
                <w:sz w:val="20"/>
              </w:rPr>
              <w:t xml:space="preserve">
заемдары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w:t>
            </w:r>
            <w:r>
              <w:br/>
            </w:r>
            <w:r>
              <w:rPr>
                <w:rFonts w:ascii="Times New Roman"/>
                <w:b w:val="false"/>
                <w:i w:val="false"/>
                <w:color w:val="000000"/>
                <w:sz w:val="20"/>
              </w:rPr>
              <w:t xml:space="preserve">
ларға берілген </w:t>
            </w:r>
            <w:r>
              <w:br/>
            </w:r>
            <w:r>
              <w:rPr>
                <w:rFonts w:ascii="Times New Roman"/>
                <w:b w:val="false"/>
                <w:i w:val="false"/>
                <w:color w:val="000000"/>
                <w:sz w:val="20"/>
              </w:rPr>
              <w:t xml:space="preserve">
банк заемдары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r>
              <w:br/>
            </w:r>
            <w:r>
              <w:rPr>
                <w:rFonts w:ascii="Times New Roman"/>
                <w:b w:val="false"/>
                <w:i w:val="false"/>
                <w:color w:val="000000"/>
                <w:sz w:val="20"/>
              </w:rPr>
              <w:t xml:space="preserve">
ға берілген </w:t>
            </w:r>
            <w:r>
              <w:br/>
            </w:r>
            <w:r>
              <w:rPr>
                <w:rFonts w:ascii="Times New Roman"/>
                <w:b w:val="false"/>
                <w:i w:val="false"/>
                <w:color w:val="000000"/>
                <w:sz w:val="20"/>
              </w:rPr>
              <w:t xml:space="preserve">
банк заемдары, </w:t>
            </w:r>
            <w:r>
              <w:br/>
            </w:r>
            <w:r>
              <w:rPr>
                <w:rFonts w:ascii="Times New Roman"/>
                <w:b w:val="false"/>
                <w:i w:val="false"/>
                <w:color w:val="000000"/>
                <w:sz w:val="20"/>
              </w:rPr>
              <w:t xml:space="preserve">
оның ішінде: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тұтынушылық </w:t>
            </w:r>
            <w:r>
              <w:br/>
            </w:r>
            <w:r>
              <w:rPr>
                <w:rFonts w:ascii="Times New Roman"/>
                <w:b w:val="false"/>
                <w:i w:val="false"/>
                <w:color w:val="000000"/>
                <w:sz w:val="20"/>
              </w:rPr>
              <w:t xml:space="preserve">
мақсаттарға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w:t>
            </w:r>
            <w:r>
              <w:br/>
            </w:r>
            <w:r>
              <w:rPr>
                <w:rFonts w:ascii="Times New Roman"/>
                <w:b w:val="false"/>
                <w:i w:val="false"/>
                <w:color w:val="000000"/>
                <w:sz w:val="20"/>
              </w:rPr>
              <w:t xml:space="preserve">
салуға және </w:t>
            </w:r>
            <w:r>
              <w:br/>
            </w:r>
            <w:r>
              <w:rPr>
                <w:rFonts w:ascii="Times New Roman"/>
                <w:b w:val="false"/>
                <w:i w:val="false"/>
                <w:color w:val="000000"/>
                <w:sz w:val="20"/>
              </w:rPr>
              <w:t xml:space="preserve">
сатып алуға, </w:t>
            </w:r>
            <w:r>
              <w:br/>
            </w:r>
            <w:r>
              <w:rPr>
                <w:rFonts w:ascii="Times New Roman"/>
                <w:b w:val="false"/>
                <w:i w:val="false"/>
                <w:color w:val="000000"/>
                <w:sz w:val="20"/>
              </w:rPr>
              <w:t xml:space="preserve">
оның ішінде: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ипотекалық </w:t>
            </w:r>
            <w:r>
              <w:br/>
            </w:r>
            <w:r>
              <w:rPr>
                <w:rFonts w:ascii="Times New Roman"/>
                <w:b w:val="false"/>
                <w:i w:val="false"/>
                <w:color w:val="000000"/>
                <w:sz w:val="20"/>
              </w:rPr>
              <w:t xml:space="preserve">
кредиттеу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автокөлікті </w:t>
            </w:r>
            <w:r>
              <w:br/>
            </w:r>
            <w:r>
              <w:rPr>
                <w:rFonts w:ascii="Times New Roman"/>
                <w:b w:val="false"/>
                <w:i w:val="false"/>
                <w:color w:val="000000"/>
                <w:sz w:val="20"/>
              </w:rPr>
              <w:t xml:space="preserve">
сатып алуға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 </w:t>
            </w:r>
            <w:r>
              <w:br/>
            </w:r>
            <w:r>
              <w:rPr>
                <w:rFonts w:ascii="Times New Roman"/>
                <w:b w:val="false"/>
                <w:i w:val="false"/>
                <w:color w:val="000000"/>
                <w:sz w:val="20"/>
              </w:rPr>
              <w:t xml:space="preserve">
заемдары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кәсіп- </w:t>
            </w:r>
            <w:r>
              <w:br/>
            </w:r>
            <w:r>
              <w:rPr>
                <w:rFonts w:ascii="Times New Roman"/>
                <w:b w:val="false"/>
                <w:i w:val="false"/>
                <w:color w:val="000000"/>
                <w:sz w:val="20"/>
              </w:rPr>
              <w:t xml:space="preserve">
керлік субъек- </w:t>
            </w:r>
            <w:r>
              <w:br/>
            </w:r>
            <w:r>
              <w:rPr>
                <w:rFonts w:ascii="Times New Roman"/>
                <w:b w:val="false"/>
                <w:i w:val="false"/>
                <w:color w:val="000000"/>
                <w:sz w:val="20"/>
              </w:rPr>
              <w:t xml:space="preserve">
тілеріне бе- </w:t>
            </w:r>
            <w:r>
              <w:br/>
            </w:r>
            <w:r>
              <w:rPr>
                <w:rFonts w:ascii="Times New Roman"/>
                <w:b w:val="false"/>
                <w:i w:val="false"/>
                <w:color w:val="000000"/>
                <w:sz w:val="20"/>
              </w:rPr>
              <w:t xml:space="preserve">
рілген банк </w:t>
            </w:r>
            <w:r>
              <w:br/>
            </w:r>
            <w:r>
              <w:rPr>
                <w:rFonts w:ascii="Times New Roman"/>
                <w:b w:val="false"/>
                <w:i w:val="false"/>
                <w:color w:val="000000"/>
                <w:sz w:val="20"/>
              </w:rPr>
              <w:t xml:space="preserve">
заемдары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733"/>
        <w:gridCol w:w="1573"/>
        <w:gridCol w:w="1613"/>
        <w:gridCol w:w="1733"/>
        <w:gridCol w:w="1993"/>
        <w:gridCol w:w="1093"/>
        <w:gridCol w:w="14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айдан 1 жылға </w:t>
            </w:r>
            <w:r>
              <w:br/>
            </w:r>
            <w:r>
              <w:rPr>
                <w:rFonts w:ascii="Times New Roman"/>
                <w:b w:val="false"/>
                <w:i w:val="false"/>
                <w:color w:val="000000"/>
                <w:sz w:val="20"/>
              </w:rPr>
              <w:t xml:space="preserve">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w:t>
            </w:r>
            <w:r>
              <w:br/>
            </w:r>
            <w:r>
              <w:rPr>
                <w:rFonts w:ascii="Times New Roman"/>
                <w:b w:val="false"/>
                <w:i w:val="false"/>
                <w:color w:val="000000"/>
                <w:sz w:val="20"/>
              </w:rPr>
              <w:t xml:space="preserve">
2 жылға </w:t>
            </w:r>
            <w:r>
              <w:br/>
            </w:r>
            <w:r>
              <w:rPr>
                <w:rFonts w:ascii="Times New Roman"/>
                <w:b w:val="false"/>
                <w:i w:val="false"/>
                <w:color w:val="000000"/>
                <w:sz w:val="20"/>
              </w:rPr>
              <w:t xml:space="preserve">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жылдан </w:t>
            </w:r>
            <w:r>
              <w:br/>
            </w:r>
            <w:r>
              <w:rPr>
                <w:rFonts w:ascii="Times New Roman"/>
                <w:b w:val="false"/>
                <w:i w:val="false"/>
                <w:color w:val="000000"/>
                <w:sz w:val="20"/>
              </w:rPr>
              <w:t xml:space="preserve">
3 жылға </w:t>
            </w:r>
            <w:r>
              <w:br/>
            </w:r>
            <w:r>
              <w:rPr>
                <w:rFonts w:ascii="Times New Roman"/>
                <w:b w:val="false"/>
                <w:i w:val="false"/>
                <w:color w:val="000000"/>
                <w:sz w:val="20"/>
              </w:rPr>
              <w:t xml:space="preserve">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жылдан </w:t>
            </w:r>
            <w:r>
              <w:br/>
            </w:r>
            <w:r>
              <w:rPr>
                <w:rFonts w:ascii="Times New Roman"/>
                <w:b w:val="false"/>
                <w:i w:val="false"/>
                <w:color w:val="000000"/>
                <w:sz w:val="20"/>
              </w:rPr>
              <w:t xml:space="preserve">
5 жылға </w:t>
            </w:r>
            <w:r>
              <w:br/>
            </w:r>
            <w:r>
              <w:rPr>
                <w:rFonts w:ascii="Times New Roman"/>
                <w:b w:val="false"/>
                <w:i w:val="false"/>
                <w:color w:val="000000"/>
                <w:sz w:val="20"/>
              </w:rPr>
              <w:t xml:space="preserve">
дейін </w:t>
            </w:r>
          </w:p>
        </w:tc>
      </w:tr>
      <w:tr>
        <w:trPr>
          <w:trHeight w:val="91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шетел валюта- </w:t>
            </w:r>
            <w:r>
              <w:br/>
            </w:r>
            <w:r>
              <w:rPr>
                <w:rFonts w:ascii="Times New Roman"/>
                <w:b w:val="false"/>
                <w:i w:val="false"/>
                <w:color w:val="000000"/>
                <w:sz w:val="20"/>
              </w:rPr>
              <w:t xml:space="preserve">
сында </w:t>
            </w:r>
          </w:p>
        </w:tc>
      </w:tr>
      <w:tr>
        <w:trPr>
          <w:trHeight w:val="36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айдан 1 жылға </w:t>
            </w:r>
            <w:r>
              <w:br/>
            </w:r>
            <w:r>
              <w:rPr>
                <w:rFonts w:ascii="Times New Roman"/>
                <w:b w:val="false"/>
                <w:i w:val="false"/>
                <w:color w:val="000000"/>
                <w:sz w:val="20"/>
              </w:rPr>
              <w:t xml:space="preserve">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w:t>
            </w:r>
            <w:r>
              <w:br/>
            </w:r>
            <w:r>
              <w:rPr>
                <w:rFonts w:ascii="Times New Roman"/>
                <w:b w:val="false"/>
                <w:i w:val="false"/>
                <w:color w:val="000000"/>
                <w:sz w:val="20"/>
              </w:rPr>
              <w:t xml:space="preserve">
2 жылға </w:t>
            </w:r>
            <w:r>
              <w:br/>
            </w:r>
            <w:r>
              <w:rPr>
                <w:rFonts w:ascii="Times New Roman"/>
                <w:b w:val="false"/>
                <w:i w:val="false"/>
                <w:color w:val="000000"/>
                <w:sz w:val="20"/>
              </w:rPr>
              <w:t xml:space="preserve">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жылдан 3 жылға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жылдан 5 жылға дейін </w:t>
            </w:r>
          </w:p>
        </w:tc>
      </w:tr>
      <w:tr>
        <w:trPr>
          <w:trHeight w:val="138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 </w:t>
            </w:r>
          </w:p>
        </w:tc>
      </w:tr>
      <w:tr>
        <w:trPr>
          <w:trHeight w:val="34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айдан 1 жылға </w:t>
            </w:r>
            <w:r>
              <w:br/>
            </w:r>
            <w:r>
              <w:rPr>
                <w:rFonts w:ascii="Times New Roman"/>
                <w:b w:val="false"/>
                <w:i w:val="false"/>
                <w:color w:val="000000"/>
                <w:sz w:val="20"/>
              </w:rPr>
              <w:t xml:space="preserve">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w:t>
            </w:r>
            <w:r>
              <w:br/>
            </w:r>
            <w:r>
              <w:rPr>
                <w:rFonts w:ascii="Times New Roman"/>
                <w:b w:val="false"/>
                <w:i w:val="false"/>
                <w:color w:val="000000"/>
                <w:sz w:val="20"/>
              </w:rPr>
              <w:t xml:space="preserve">
2 жылға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2жылдан 3 жылға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жылдан 5 жылға дейін </w:t>
            </w:r>
          </w:p>
        </w:tc>
      </w:tr>
      <w:tr>
        <w:trPr>
          <w:trHeight w:val="11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 </w:t>
            </w:r>
          </w:p>
        </w:tc>
      </w:tr>
      <w:tr>
        <w:trPr>
          <w:trHeight w:val="42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2413"/>
        <w:gridCol w:w="1553"/>
        <w:gridCol w:w="24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жылдан астам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120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 </w:t>
            </w:r>
            <w:r>
              <w:br/>
            </w:r>
            <w:r>
              <w:rPr>
                <w:rFonts w:ascii="Times New Roman"/>
                <w:b w:val="false"/>
                <w:i w:val="false"/>
                <w:color w:val="000000"/>
                <w:sz w:val="20"/>
              </w:rPr>
              <w:t xml:space="preserve">
де шетел </w:t>
            </w:r>
            <w:r>
              <w:br/>
            </w:r>
            <w:r>
              <w:rPr>
                <w:rFonts w:ascii="Times New Roman"/>
                <w:b w:val="false"/>
                <w:i w:val="false"/>
                <w:color w:val="000000"/>
                <w:sz w:val="20"/>
              </w:rPr>
              <w:t xml:space="preserve">
валютасын- </w:t>
            </w:r>
            <w:r>
              <w:br/>
            </w:r>
            <w:r>
              <w:rPr>
                <w:rFonts w:ascii="Times New Roman"/>
                <w:b w:val="false"/>
                <w:i w:val="false"/>
                <w:color w:val="000000"/>
                <w:sz w:val="20"/>
              </w:rPr>
              <w:t xml:space="preserve">
да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шетел валютасында </w:t>
            </w:r>
          </w:p>
        </w:tc>
      </w:tr>
      <w:tr>
        <w:trPr>
          <w:trHeight w:val="24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жылдан астам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105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валютасында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шетел валютасында </w:t>
            </w:r>
          </w:p>
        </w:tc>
      </w:tr>
      <w:tr>
        <w:trPr>
          <w:trHeight w:val="36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жылдан астам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115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шетел валютасында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шетел валютасында </w:t>
            </w:r>
          </w:p>
        </w:tc>
      </w:tr>
      <w:tr>
        <w:trPr>
          <w:trHeight w:val="49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Басшы:         _______________________________ ________________ </w:t>
      </w:r>
      <w:r>
        <w:br/>
      </w:r>
      <w:r>
        <w:rPr>
          <w:rFonts w:ascii="Times New Roman"/>
          <w:b w:val="false"/>
          <w:i w:val="false"/>
          <w:color w:val="000000"/>
          <w:sz w:val="28"/>
        </w:rPr>
        <w:t xml:space="preserve">
                    (фамилиясы және аты)            (қолы) </w:t>
      </w:r>
      <w:r>
        <w:br/>
      </w:r>
      <w:r>
        <w:rPr>
          <w:rFonts w:ascii="Times New Roman"/>
          <w:b w:val="false"/>
          <w:i w:val="false"/>
          <w:color w:val="000000"/>
          <w:sz w:val="28"/>
        </w:rPr>
        <w:t xml:space="preserve">
Бас бухгалтер: _______________________________ ________________ </w:t>
      </w:r>
      <w:r>
        <w:br/>
      </w:r>
      <w:r>
        <w:rPr>
          <w:rFonts w:ascii="Times New Roman"/>
          <w:b w:val="false"/>
          <w:i w:val="false"/>
          <w:color w:val="000000"/>
          <w:sz w:val="28"/>
        </w:rPr>
        <w:t xml:space="preserve">
                    (фамилиясы және аты)            (қолы) </w:t>
      </w:r>
      <w:r>
        <w:br/>
      </w:r>
      <w:r>
        <w:rPr>
          <w:rFonts w:ascii="Times New Roman"/>
          <w:b w:val="false"/>
          <w:i w:val="false"/>
          <w:color w:val="000000"/>
          <w:sz w:val="28"/>
        </w:rPr>
        <w:t xml:space="preserve">
Орындаушы: ______________________________ _______ ________________ </w:t>
      </w:r>
      <w:r>
        <w:br/>
      </w:r>
      <w:r>
        <w:rPr>
          <w:rFonts w:ascii="Times New Roman"/>
          <w:b w:val="false"/>
          <w:i w:val="false"/>
          <w:color w:val="000000"/>
          <w:sz w:val="28"/>
        </w:rPr>
        <w:t xml:space="preserve">
           (лауазымы, фамилиясы және аты)  (қолы) (телефон нөмірі) </w:t>
      </w:r>
      <w:r>
        <w:br/>
      </w:r>
      <w:r>
        <w:rPr>
          <w:rFonts w:ascii="Times New Roman"/>
          <w:b w:val="false"/>
          <w:i w:val="false"/>
          <w:color w:val="000000"/>
          <w:sz w:val="28"/>
        </w:rPr>
        <w:t xml:space="preserve">
Есепке қол қойылған күні 200__ жылғы "____" ___________ </w:t>
      </w:r>
    </w:p>
    <w:p>
      <w:pPr>
        <w:spacing w:after="0"/>
        <w:ind w:left="0"/>
        <w:jc w:val="both"/>
      </w:pPr>
      <w:r>
        <w:rPr>
          <w:rFonts w:ascii="Times New Roman"/>
          <w:b w:val="false"/>
          <w:i w:val="false"/>
          <w:color w:val="000000"/>
          <w:sz w:val="28"/>
        </w:rPr>
        <w:t xml:space="preserve">Мөрдің орны.". </w:t>
      </w:r>
    </w:p>
    <w:p>
      <w:pPr>
        <w:spacing w:after="0"/>
        <w:ind w:left="0"/>
        <w:jc w:val="both"/>
      </w:pPr>
      <w:r>
        <w:rPr>
          <w:rFonts w:ascii="Times New Roman"/>
          <w:b w:val="false"/>
          <w:i w:val="false"/>
          <w:color w:val="000000"/>
          <w:sz w:val="28"/>
        </w:rPr>
        <w:t xml:space="preserve">                              Қазақстан Республикасы Қаржы нарығын </w:t>
      </w:r>
      <w:r>
        <w:br/>
      </w:r>
      <w:r>
        <w:rPr>
          <w:rFonts w:ascii="Times New Roman"/>
          <w:b w:val="false"/>
          <w:i w:val="false"/>
          <w:color w:val="000000"/>
          <w:sz w:val="28"/>
        </w:rPr>
        <w:t xml:space="preserve">
                           және қаржы ұйымдарын реттеу мен қадағалау </w:t>
      </w:r>
      <w:r>
        <w:br/>
      </w:r>
      <w:r>
        <w:rPr>
          <w:rFonts w:ascii="Times New Roman"/>
          <w:b w:val="false"/>
          <w:i w:val="false"/>
          <w:color w:val="000000"/>
          <w:sz w:val="28"/>
        </w:rPr>
        <w:t xml:space="preserve">
                              Агенттігі Басқармасының 2008 жылғы </w:t>
      </w:r>
      <w:r>
        <w:br/>
      </w:r>
      <w:r>
        <w:rPr>
          <w:rFonts w:ascii="Times New Roman"/>
          <w:b w:val="false"/>
          <w:i w:val="false"/>
          <w:color w:val="000000"/>
          <w:sz w:val="28"/>
        </w:rPr>
        <w:t xml:space="preserve">
                             26 ақпандағы N 18 қаулысына 2-қосымша </w:t>
      </w:r>
    </w:p>
    <w:p>
      <w:pPr>
        <w:spacing w:after="0"/>
        <w:ind w:left="0"/>
        <w:jc w:val="both"/>
      </w:pPr>
      <w:r>
        <w:rPr>
          <w:rFonts w:ascii="Times New Roman"/>
          <w:b w:val="false"/>
          <w:i w:val="false"/>
          <w:color w:val="000000"/>
          <w:sz w:val="28"/>
        </w:rPr>
        <w:t xml:space="preserve">                           "Қазақстан Республикасы екінші деңгейдегі </w:t>
      </w:r>
      <w:r>
        <w:br/>
      </w:r>
      <w:r>
        <w:rPr>
          <w:rFonts w:ascii="Times New Roman"/>
          <w:b w:val="false"/>
          <w:i w:val="false"/>
          <w:color w:val="000000"/>
          <w:sz w:val="28"/>
        </w:rPr>
        <w:t xml:space="preserve">
                          банктерінің есеп беру ережесіне 10-қосымша </w:t>
      </w:r>
    </w:p>
    <w:bookmarkStart w:name="z23" w:id="22"/>
    <w:p>
      <w:pPr>
        <w:spacing w:after="0"/>
        <w:ind w:left="0"/>
        <w:jc w:val="both"/>
      </w:pPr>
      <w:r>
        <w:rPr>
          <w:rFonts w:ascii="Times New Roman"/>
          <w:b w:val="false"/>
          <w:i w:val="false"/>
          <w:color w:val="000000"/>
          <w:sz w:val="28"/>
        </w:rPr>
        <w:t xml:space="preserve">
      Тоқсан бойынша сыйақы ставкасы көрсетілген теңге және </w:t>
      </w:r>
      <w:r>
        <w:br/>
      </w:r>
      <w:r>
        <w:rPr>
          <w:rFonts w:ascii="Times New Roman"/>
          <w:b w:val="false"/>
          <w:i w:val="false"/>
          <w:color w:val="000000"/>
          <w:sz w:val="28"/>
        </w:rPr>
        <w:t xml:space="preserve">
              шетел валютасындағы салымдардың көлемі </w:t>
      </w:r>
    </w:p>
    <w:bookmarkEnd w:id="22"/>
    <w:p>
      <w:pPr>
        <w:spacing w:after="0"/>
        <w:ind w:left="0"/>
        <w:jc w:val="both"/>
      </w:pP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(банктің атауы) </w:t>
      </w:r>
    </w:p>
    <w:p>
      <w:pPr>
        <w:spacing w:after="0"/>
        <w:ind w:left="0"/>
        <w:jc w:val="both"/>
      </w:pPr>
      <w:r>
        <w:rPr>
          <w:rFonts w:ascii="Times New Roman"/>
          <w:b w:val="false"/>
          <w:i w:val="false"/>
          <w:color w:val="000000"/>
          <w:sz w:val="28"/>
        </w:rPr>
        <w:t xml:space="preserve">        200___жылғы "_____" "_______________" жағдай бойынша </w:t>
      </w:r>
    </w:p>
    <w:p>
      <w:pPr>
        <w:spacing w:after="0"/>
        <w:ind w:left="0"/>
        <w:jc w:val="both"/>
      </w:pPr>
      <w:r>
        <w:rPr>
          <w:rFonts w:ascii="Times New Roman"/>
          <w:b w:val="false"/>
          <w:i w:val="false"/>
          <w:color w:val="000000"/>
          <w:sz w:val="28"/>
        </w:rPr>
        <w:t xml:space="preserve">            Өткен тоқсан бойынша клиенттердің тартылған </w:t>
      </w:r>
      <w:r>
        <w:br/>
      </w:r>
      <w:r>
        <w:rPr>
          <w:rFonts w:ascii="Times New Roman"/>
          <w:b w:val="false"/>
          <w:i w:val="false"/>
          <w:color w:val="000000"/>
          <w:sz w:val="28"/>
        </w:rPr>
        <w:t xml:space="preserve">
                        салымдарының көлемі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1973"/>
        <w:gridCol w:w="1973"/>
        <w:gridCol w:w="1593"/>
        <w:gridCol w:w="1593"/>
        <w:gridCol w:w="1033"/>
        <w:gridCol w:w="1493"/>
      </w:tblGrid>
      <w:tr>
        <w:trPr>
          <w:trHeight w:val="30" w:hRule="atLeast"/>
        </w:trPr>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етілгенге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айға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айдан 3 </w:t>
            </w:r>
            <w:r>
              <w:br/>
            </w:r>
            <w:r>
              <w:rPr>
                <w:rFonts w:ascii="Times New Roman"/>
                <w:b w:val="false"/>
                <w:i w:val="false"/>
                <w:color w:val="000000"/>
                <w:sz w:val="20"/>
              </w:rPr>
              <w:t xml:space="preserve">
айға дейін </w:t>
            </w:r>
          </w:p>
        </w:tc>
      </w:tr>
      <w:tr>
        <w:trPr>
          <w:trHeight w:val="138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w:t>
            </w:r>
            <w:r>
              <w:br/>
            </w:r>
            <w:r>
              <w:rPr>
                <w:rFonts w:ascii="Times New Roman"/>
                <w:b w:val="false"/>
                <w:i w:val="false"/>
                <w:color w:val="000000"/>
                <w:sz w:val="20"/>
              </w:rPr>
              <w:t xml:space="preserve">
лардың салым- </w:t>
            </w:r>
            <w:r>
              <w:br/>
            </w:r>
            <w:r>
              <w:rPr>
                <w:rFonts w:ascii="Times New Roman"/>
                <w:b w:val="false"/>
                <w:i w:val="false"/>
                <w:color w:val="000000"/>
                <w:sz w:val="20"/>
              </w:rPr>
              <w:t xml:space="preserve">
дары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етілген- </w:t>
            </w:r>
            <w:r>
              <w:br/>
            </w:r>
            <w:r>
              <w:rPr>
                <w:rFonts w:ascii="Times New Roman"/>
                <w:b w:val="false"/>
                <w:i w:val="false"/>
                <w:color w:val="000000"/>
                <w:sz w:val="20"/>
              </w:rPr>
              <w:t xml:space="preserve">
ге дейін </w:t>
            </w:r>
            <w:r>
              <w:br/>
            </w:r>
            <w:r>
              <w:rPr>
                <w:rFonts w:ascii="Times New Roman"/>
                <w:b w:val="false"/>
                <w:i w:val="false"/>
                <w:color w:val="000000"/>
                <w:sz w:val="20"/>
              </w:rPr>
              <w:t xml:space="preserve">
салымдар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Мерзімді </w:t>
            </w:r>
            <w:r>
              <w:br/>
            </w:r>
            <w:r>
              <w:rPr>
                <w:rFonts w:ascii="Times New Roman"/>
                <w:b w:val="false"/>
                <w:i w:val="false"/>
                <w:color w:val="000000"/>
                <w:sz w:val="20"/>
              </w:rPr>
              <w:t xml:space="preserve">
салымдар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ставкасымен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құбылмалы </w:t>
            </w:r>
            <w:r>
              <w:br/>
            </w:r>
            <w:r>
              <w:rPr>
                <w:rFonts w:ascii="Times New Roman"/>
                <w:b w:val="false"/>
                <w:i w:val="false"/>
                <w:color w:val="000000"/>
                <w:sz w:val="20"/>
              </w:rPr>
              <w:t xml:space="preserve">
ставкасымен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w:t>
            </w:r>
            <w:r>
              <w:br/>
            </w:r>
            <w:r>
              <w:rPr>
                <w:rFonts w:ascii="Times New Roman"/>
                <w:b w:val="false"/>
                <w:i w:val="false"/>
                <w:color w:val="000000"/>
                <w:sz w:val="20"/>
              </w:rPr>
              <w:t xml:space="preserve">
салымдар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w:t>
            </w:r>
            <w:r>
              <w:br/>
            </w:r>
            <w:r>
              <w:rPr>
                <w:rFonts w:ascii="Times New Roman"/>
                <w:b w:val="false"/>
                <w:i w:val="false"/>
                <w:color w:val="000000"/>
                <w:sz w:val="20"/>
              </w:rPr>
              <w:t xml:space="preserve">
ағымдағы және </w:t>
            </w:r>
            <w:r>
              <w:br/>
            </w:r>
            <w:r>
              <w:rPr>
                <w:rFonts w:ascii="Times New Roman"/>
                <w:b w:val="false"/>
                <w:i w:val="false"/>
                <w:color w:val="000000"/>
                <w:sz w:val="20"/>
              </w:rPr>
              <w:t xml:space="preserve">
карт-шоттары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салымдар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r>
              <w:br/>
            </w:r>
            <w:r>
              <w:rPr>
                <w:rFonts w:ascii="Times New Roman"/>
                <w:b w:val="false"/>
                <w:i w:val="false"/>
                <w:color w:val="000000"/>
                <w:sz w:val="20"/>
              </w:rPr>
              <w:t xml:space="preserve">
салымдарының </w:t>
            </w:r>
            <w:r>
              <w:br/>
            </w:r>
            <w:r>
              <w:rPr>
                <w:rFonts w:ascii="Times New Roman"/>
                <w:b w:val="false"/>
                <w:i w:val="false"/>
                <w:color w:val="000000"/>
                <w:sz w:val="20"/>
              </w:rPr>
              <w:t xml:space="preserve">
жиынтығы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r>
              <w:br/>
            </w:r>
            <w:r>
              <w:rPr>
                <w:rFonts w:ascii="Times New Roman"/>
                <w:b w:val="false"/>
                <w:i w:val="false"/>
                <w:color w:val="000000"/>
                <w:sz w:val="20"/>
              </w:rPr>
              <w:t xml:space="preserve">
дың салымдары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етілген- </w:t>
            </w:r>
            <w:r>
              <w:br/>
            </w:r>
            <w:r>
              <w:rPr>
                <w:rFonts w:ascii="Times New Roman"/>
                <w:b w:val="false"/>
                <w:i w:val="false"/>
                <w:color w:val="000000"/>
                <w:sz w:val="20"/>
              </w:rPr>
              <w:t xml:space="preserve">
ге дейін са- </w:t>
            </w:r>
            <w:r>
              <w:br/>
            </w:r>
            <w:r>
              <w:rPr>
                <w:rFonts w:ascii="Times New Roman"/>
                <w:b w:val="false"/>
                <w:i w:val="false"/>
                <w:color w:val="000000"/>
                <w:sz w:val="20"/>
              </w:rPr>
              <w:t xml:space="preserve">
лымдар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Мерзімді </w:t>
            </w:r>
            <w:r>
              <w:br/>
            </w:r>
            <w:r>
              <w:rPr>
                <w:rFonts w:ascii="Times New Roman"/>
                <w:b w:val="false"/>
                <w:i w:val="false"/>
                <w:color w:val="000000"/>
                <w:sz w:val="20"/>
              </w:rPr>
              <w:t xml:space="preserve">
салымдар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w:t>
            </w:r>
            <w:r>
              <w:br/>
            </w:r>
            <w:r>
              <w:rPr>
                <w:rFonts w:ascii="Times New Roman"/>
                <w:b w:val="false"/>
                <w:i w:val="false"/>
                <w:color w:val="000000"/>
                <w:sz w:val="20"/>
              </w:rPr>
              <w:t xml:space="preserve">
ставкасымен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құбылмалы </w:t>
            </w:r>
            <w:r>
              <w:br/>
            </w:r>
            <w:r>
              <w:rPr>
                <w:rFonts w:ascii="Times New Roman"/>
                <w:b w:val="false"/>
                <w:i w:val="false"/>
                <w:color w:val="000000"/>
                <w:sz w:val="20"/>
              </w:rPr>
              <w:t xml:space="preserve">
ставкасымен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w:t>
            </w:r>
            <w:r>
              <w:br/>
            </w:r>
            <w:r>
              <w:rPr>
                <w:rFonts w:ascii="Times New Roman"/>
                <w:b w:val="false"/>
                <w:i w:val="false"/>
                <w:color w:val="000000"/>
                <w:sz w:val="20"/>
              </w:rPr>
              <w:t xml:space="preserve">
салымдар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w:t>
            </w:r>
            <w:r>
              <w:br/>
            </w:r>
            <w:r>
              <w:rPr>
                <w:rFonts w:ascii="Times New Roman"/>
                <w:b w:val="false"/>
                <w:i w:val="false"/>
                <w:color w:val="000000"/>
                <w:sz w:val="20"/>
              </w:rPr>
              <w:t xml:space="preserve">
ағымдағы және </w:t>
            </w:r>
            <w:r>
              <w:br/>
            </w:r>
            <w:r>
              <w:rPr>
                <w:rFonts w:ascii="Times New Roman"/>
                <w:b w:val="false"/>
                <w:i w:val="false"/>
                <w:color w:val="000000"/>
                <w:sz w:val="20"/>
              </w:rPr>
              <w:t xml:space="preserve">
карт-шоттары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r>
              <w:br/>
            </w:r>
            <w:r>
              <w:rPr>
                <w:rFonts w:ascii="Times New Roman"/>
                <w:b w:val="false"/>
                <w:i w:val="false"/>
                <w:color w:val="000000"/>
                <w:sz w:val="20"/>
              </w:rPr>
              <w:t xml:space="preserve">
дан тартылған </w:t>
            </w:r>
            <w:r>
              <w:br/>
            </w:r>
            <w:r>
              <w:rPr>
                <w:rFonts w:ascii="Times New Roman"/>
                <w:b w:val="false"/>
                <w:i w:val="false"/>
                <w:color w:val="000000"/>
                <w:sz w:val="20"/>
              </w:rPr>
              <w:t xml:space="preserve">
салымдардың </w:t>
            </w:r>
            <w:r>
              <w:br/>
            </w:r>
            <w:r>
              <w:rPr>
                <w:rFonts w:ascii="Times New Roman"/>
                <w:b w:val="false"/>
                <w:i w:val="false"/>
                <w:color w:val="000000"/>
                <w:sz w:val="20"/>
              </w:rPr>
              <w:t xml:space="preserve">
жиынтығы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453"/>
        <w:gridCol w:w="1453"/>
        <w:gridCol w:w="1613"/>
        <w:gridCol w:w="1713"/>
        <w:gridCol w:w="1993"/>
        <w:gridCol w:w="1233"/>
        <w:gridCol w:w="18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айдан 6 </w:t>
            </w:r>
            <w:r>
              <w:br/>
            </w:r>
            <w:r>
              <w:rPr>
                <w:rFonts w:ascii="Times New Roman"/>
                <w:b w:val="false"/>
                <w:i w:val="false"/>
                <w:color w:val="000000"/>
                <w:sz w:val="20"/>
              </w:rPr>
              <w:t xml:space="preserve">
айға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айдан 1 </w:t>
            </w:r>
            <w:r>
              <w:br/>
            </w:r>
            <w:r>
              <w:rPr>
                <w:rFonts w:ascii="Times New Roman"/>
                <w:b w:val="false"/>
                <w:i w:val="false"/>
                <w:color w:val="000000"/>
                <w:sz w:val="20"/>
              </w:rPr>
              <w:t xml:space="preserve">
жылға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w:t>
            </w:r>
            <w:r>
              <w:br/>
            </w:r>
            <w:r>
              <w:rPr>
                <w:rFonts w:ascii="Times New Roman"/>
                <w:b w:val="false"/>
                <w:i w:val="false"/>
                <w:color w:val="000000"/>
                <w:sz w:val="20"/>
              </w:rPr>
              <w:t xml:space="preserve">
2 жылға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жылдан </w:t>
            </w:r>
            <w:r>
              <w:br/>
            </w:r>
            <w:r>
              <w:rPr>
                <w:rFonts w:ascii="Times New Roman"/>
                <w:b w:val="false"/>
                <w:i w:val="false"/>
                <w:color w:val="000000"/>
                <w:sz w:val="20"/>
              </w:rPr>
              <w:t xml:space="preserve">
3 жылға дейін </w:t>
            </w:r>
          </w:p>
        </w:tc>
      </w:tr>
      <w:tr>
        <w:trPr>
          <w:trHeight w:val="144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1953"/>
        <w:gridCol w:w="1853"/>
        <w:gridCol w:w="2313"/>
        <w:gridCol w:w="1793"/>
        <w:gridCol w:w="25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жылдан </w:t>
            </w:r>
            <w:r>
              <w:br/>
            </w:r>
            <w:r>
              <w:rPr>
                <w:rFonts w:ascii="Times New Roman"/>
                <w:b w:val="false"/>
                <w:i w:val="false"/>
                <w:color w:val="000000"/>
                <w:sz w:val="20"/>
              </w:rPr>
              <w:t xml:space="preserve">
5 жылға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жылдан астам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117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 </w:t>
            </w:r>
            <w:r>
              <w:br/>
            </w:r>
            <w:r>
              <w:rPr>
                <w:rFonts w:ascii="Times New Roman"/>
                <w:b w:val="false"/>
                <w:i w:val="false"/>
                <w:color w:val="000000"/>
                <w:sz w:val="20"/>
              </w:rPr>
              <w:t xml:space="preserve">
нде 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валютасында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валютасында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Өткен тоқсанда тартылған салымдар бойынша орташа </w:t>
      </w:r>
      <w:r>
        <w:br/>
      </w:r>
      <w:r>
        <w:rPr>
          <w:rFonts w:ascii="Times New Roman"/>
          <w:b w:val="false"/>
          <w:i w:val="false"/>
          <w:color w:val="000000"/>
          <w:sz w:val="28"/>
        </w:rPr>
        <w:t xml:space="preserve">
                   алынған сыйақы ставкасы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1353"/>
        <w:gridCol w:w="1453"/>
        <w:gridCol w:w="1593"/>
        <w:gridCol w:w="1653"/>
        <w:gridCol w:w="1333"/>
        <w:gridCol w:w="2433"/>
      </w:tblGrid>
      <w:tr>
        <w:trPr>
          <w:trHeight w:val="30" w:hRule="atLeast"/>
        </w:trPr>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етілгенге </w:t>
            </w:r>
            <w:r>
              <w:br/>
            </w:r>
            <w:r>
              <w:rPr>
                <w:rFonts w:ascii="Times New Roman"/>
                <w:b w:val="false"/>
                <w:i w:val="false"/>
                <w:color w:val="000000"/>
                <w:sz w:val="20"/>
              </w:rPr>
              <w:t xml:space="preserve">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айға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айдан 3 </w:t>
            </w:r>
            <w:r>
              <w:br/>
            </w:r>
            <w:r>
              <w:rPr>
                <w:rFonts w:ascii="Times New Roman"/>
                <w:b w:val="false"/>
                <w:i w:val="false"/>
                <w:color w:val="000000"/>
                <w:sz w:val="20"/>
              </w:rPr>
              <w:t xml:space="preserve">
айға дейін </w:t>
            </w:r>
          </w:p>
        </w:tc>
      </w:tr>
      <w:tr>
        <w:trPr>
          <w:trHeight w:val="1395" w:hRule="atLeast"/>
        </w:trPr>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 </w:t>
            </w:r>
            <w:r>
              <w:br/>
            </w:r>
            <w:r>
              <w:rPr>
                <w:rFonts w:ascii="Times New Roman"/>
                <w:b w:val="false"/>
                <w:i w:val="false"/>
                <w:color w:val="000000"/>
                <w:sz w:val="20"/>
              </w:rPr>
              <w:t xml:space="preserve">
ғы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шетел валю- </w:t>
            </w:r>
            <w:r>
              <w:br/>
            </w:r>
            <w:r>
              <w:rPr>
                <w:rFonts w:ascii="Times New Roman"/>
                <w:b w:val="false"/>
                <w:i w:val="false"/>
                <w:color w:val="000000"/>
                <w:sz w:val="20"/>
              </w:rPr>
              <w:t xml:space="preserve">
тасында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w:t>
            </w:r>
            <w:r>
              <w:br/>
            </w:r>
            <w:r>
              <w:rPr>
                <w:rFonts w:ascii="Times New Roman"/>
                <w:b w:val="false"/>
                <w:i w:val="false"/>
                <w:color w:val="000000"/>
                <w:sz w:val="20"/>
              </w:rPr>
              <w:t xml:space="preserve">
лардың са- </w:t>
            </w:r>
            <w:r>
              <w:br/>
            </w:r>
            <w:r>
              <w:rPr>
                <w:rFonts w:ascii="Times New Roman"/>
                <w:b w:val="false"/>
                <w:i w:val="false"/>
                <w:color w:val="000000"/>
                <w:sz w:val="20"/>
              </w:rPr>
              <w:t xml:space="preserve">
лымдары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 </w:t>
            </w:r>
            <w:r>
              <w:br/>
            </w:r>
            <w:r>
              <w:rPr>
                <w:rFonts w:ascii="Times New Roman"/>
                <w:b w:val="false"/>
                <w:i w:val="false"/>
                <w:color w:val="000000"/>
                <w:sz w:val="20"/>
              </w:rPr>
              <w:t xml:space="preserve">
генге дейін салымдар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Мерзімді </w:t>
            </w:r>
            <w:r>
              <w:br/>
            </w:r>
            <w:r>
              <w:rPr>
                <w:rFonts w:ascii="Times New Roman"/>
                <w:b w:val="false"/>
                <w:i w:val="false"/>
                <w:color w:val="000000"/>
                <w:sz w:val="20"/>
              </w:rPr>
              <w:t xml:space="preserve">
салымдар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w:t>
            </w:r>
            <w:r>
              <w:br/>
            </w:r>
            <w:r>
              <w:rPr>
                <w:rFonts w:ascii="Times New Roman"/>
                <w:b w:val="false"/>
                <w:i w:val="false"/>
                <w:color w:val="000000"/>
                <w:sz w:val="20"/>
              </w:rPr>
              <w:t xml:space="preserve">
ставкамен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құбылмалы </w:t>
            </w:r>
            <w:r>
              <w:br/>
            </w:r>
            <w:r>
              <w:rPr>
                <w:rFonts w:ascii="Times New Roman"/>
                <w:b w:val="false"/>
                <w:i w:val="false"/>
                <w:color w:val="000000"/>
                <w:sz w:val="20"/>
              </w:rPr>
              <w:t xml:space="preserve">
ставкасымен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w:t>
            </w:r>
            <w:r>
              <w:br/>
            </w:r>
            <w:r>
              <w:rPr>
                <w:rFonts w:ascii="Times New Roman"/>
                <w:b w:val="false"/>
                <w:i w:val="false"/>
                <w:color w:val="000000"/>
                <w:sz w:val="20"/>
              </w:rPr>
              <w:t xml:space="preserve">
салымдар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және карт- </w:t>
            </w:r>
            <w:r>
              <w:br/>
            </w:r>
            <w:r>
              <w:rPr>
                <w:rFonts w:ascii="Times New Roman"/>
                <w:b w:val="false"/>
                <w:i w:val="false"/>
                <w:color w:val="000000"/>
                <w:sz w:val="20"/>
              </w:rPr>
              <w:t xml:space="preserve">
шоттары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 </w:t>
            </w:r>
            <w:r>
              <w:br/>
            </w:r>
            <w:r>
              <w:rPr>
                <w:rFonts w:ascii="Times New Roman"/>
                <w:b w:val="false"/>
                <w:i w:val="false"/>
                <w:color w:val="000000"/>
                <w:sz w:val="20"/>
              </w:rPr>
              <w:t xml:space="preserve">
лардың са- </w:t>
            </w:r>
            <w:r>
              <w:br/>
            </w:r>
            <w:r>
              <w:rPr>
                <w:rFonts w:ascii="Times New Roman"/>
                <w:b w:val="false"/>
                <w:i w:val="false"/>
                <w:color w:val="000000"/>
                <w:sz w:val="20"/>
              </w:rPr>
              <w:t xml:space="preserve">
лымдары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 </w:t>
            </w:r>
            <w:r>
              <w:br/>
            </w:r>
            <w:r>
              <w:rPr>
                <w:rFonts w:ascii="Times New Roman"/>
                <w:b w:val="false"/>
                <w:i w:val="false"/>
                <w:color w:val="000000"/>
                <w:sz w:val="20"/>
              </w:rPr>
              <w:t xml:space="preserve">
генге дейін </w:t>
            </w:r>
            <w:r>
              <w:br/>
            </w:r>
            <w:r>
              <w:rPr>
                <w:rFonts w:ascii="Times New Roman"/>
                <w:b w:val="false"/>
                <w:i w:val="false"/>
                <w:color w:val="000000"/>
                <w:sz w:val="20"/>
              </w:rPr>
              <w:t xml:space="preserve">
салымдар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Мерзімдік </w:t>
            </w:r>
            <w:r>
              <w:br/>
            </w:r>
            <w:r>
              <w:rPr>
                <w:rFonts w:ascii="Times New Roman"/>
                <w:b w:val="false"/>
                <w:i w:val="false"/>
                <w:color w:val="000000"/>
                <w:sz w:val="20"/>
              </w:rPr>
              <w:t xml:space="preserve">
салымдар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w:t>
            </w:r>
            <w:r>
              <w:br/>
            </w:r>
            <w:r>
              <w:rPr>
                <w:rFonts w:ascii="Times New Roman"/>
                <w:b w:val="false"/>
                <w:i w:val="false"/>
                <w:color w:val="000000"/>
                <w:sz w:val="20"/>
              </w:rPr>
              <w:t xml:space="preserve">
ставкасымен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құбылмалы </w:t>
            </w:r>
            <w:r>
              <w:br/>
            </w:r>
            <w:r>
              <w:rPr>
                <w:rFonts w:ascii="Times New Roman"/>
                <w:b w:val="false"/>
                <w:i w:val="false"/>
                <w:color w:val="000000"/>
                <w:sz w:val="20"/>
              </w:rPr>
              <w:t xml:space="preserve">
ставкасымен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w:t>
            </w:r>
            <w:r>
              <w:br/>
            </w:r>
            <w:r>
              <w:rPr>
                <w:rFonts w:ascii="Times New Roman"/>
                <w:b w:val="false"/>
                <w:i w:val="false"/>
                <w:color w:val="000000"/>
                <w:sz w:val="20"/>
              </w:rPr>
              <w:t xml:space="preserve">
салымдар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және карт- </w:t>
            </w:r>
            <w:r>
              <w:br/>
            </w:r>
            <w:r>
              <w:rPr>
                <w:rFonts w:ascii="Times New Roman"/>
                <w:b w:val="false"/>
                <w:i w:val="false"/>
                <w:color w:val="000000"/>
                <w:sz w:val="20"/>
              </w:rPr>
              <w:t xml:space="preserve">
шоттары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2133"/>
        <w:gridCol w:w="1373"/>
        <w:gridCol w:w="1973"/>
        <w:gridCol w:w="1093"/>
        <w:gridCol w:w="1333"/>
        <w:gridCol w:w="1253"/>
        <w:gridCol w:w="15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айдан 6 </w:t>
            </w:r>
            <w:r>
              <w:br/>
            </w:r>
            <w:r>
              <w:rPr>
                <w:rFonts w:ascii="Times New Roman"/>
                <w:b w:val="false"/>
                <w:i w:val="false"/>
                <w:color w:val="000000"/>
                <w:sz w:val="20"/>
              </w:rPr>
              <w:t xml:space="preserve">
айға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айдан 1 жылға </w:t>
            </w:r>
            <w:r>
              <w:br/>
            </w:r>
            <w:r>
              <w:rPr>
                <w:rFonts w:ascii="Times New Roman"/>
                <w:b w:val="false"/>
                <w:i w:val="false"/>
                <w:color w:val="000000"/>
                <w:sz w:val="20"/>
              </w:rPr>
              <w:t xml:space="preserve">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w:t>
            </w:r>
            <w:r>
              <w:br/>
            </w:r>
            <w:r>
              <w:rPr>
                <w:rFonts w:ascii="Times New Roman"/>
                <w:b w:val="false"/>
                <w:i w:val="false"/>
                <w:color w:val="000000"/>
                <w:sz w:val="20"/>
              </w:rPr>
              <w:t xml:space="preserve">
2 жылға </w:t>
            </w:r>
            <w:r>
              <w:br/>
            </w:r>
            <w:r>
              <w:rPr>
                <w:rFonts w:ascii="Times New Roman"/>
                <w:b w:val="false"/>
                <w:i w:val="false"/>
                <w:color w:val="000000"/>
                <w:sz w:val="20"/>
              </w:rPr>
              <w:t xml:space="preserve">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жылдан </w:t>
            </w:r>
            <w:r>
              <w:br/>
            </w:r>
            <w:r>
              <w:rPr>
                <w:rFonts w:ascii="Times New Roman"/>
                <w:b w:val="false"/>
                <w:i w:val="false"/>
                <w:color w:val="000000"/>
                <w:sz w:val="20"/>
              </w:rPr>
              <w:t xml:space="preserve">
3 жылға </w:t>
            </w:r>
            <w:r>
              <w:br/>
            </w:r>
            <w:r>
              <w:rPr>
                <w:rFonts w:ascii="Times New Roman"/>
                <w:b w:val="false"/>
                <w:i w:val="false"/>
                <w:color w:val="000000"/>
                <w:sz w:val="20"/>
              </w:rPr>
              <w:t xml:space="preserve">
дейін </w:t>
            </w:r>
          </w:p>
        </w:tc>
      </w:tr>
      <w:tr>
        <w:trPr>
          <w:trHeight w:val="172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 </w:t>
            </w:r>
            <w:r>
              <w:br/>
            </w:r>
            <w:r>
              <w:rPr>
                <w:rFonts w:ascii="Times New Roman"/>
                <w:b w:val="false"/>
                <w:i w:val="false"/>
                <w:color w:val="000000"/>
                <w:sz w:val="20"/>
              </w:rPr>
              <w:t xml:space="preserve">
ғы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 </w:t>
            </w:r>
            <w:r>
              <w:br/>
            </w:r>
            <w:r>
              <w:rPr>
                <w:rFonts w:ascii="Times New Roman"/>
                <w:b w:val="false"/>
                <w:i w:val="false"/>
                <w:color w:val="000000"/>
                <w:sz w:val="20"/>
              </w:rPr>
              <w:t xml:space="preserve">
де шетел </w:t>
            </w:r>
            <w:r>
              <w:br/>
            </w:r>
            <w:r>
              <w:rPr>
                <w:rFonts w:ascii="Times New Roman"/>
                <w:b w:val="false"/>
                <w:i w:val="false"/>
                <w:color w:val="000000"/>
                <w:sz w:val="20"/>
              </w:rPr>
              <w:t xml:space="preserve">
валютасын- </w:t>
            </w:r>
            <w:r>
              <w:br/>
            </w:r>
            <w:r>
              <w:rPr>
                <w:rFonts w:ascii="Times New Roman"/>
                <w:b w:val="false"/>
                <w:i w:val="false"/>
                <w:color w:val="000000"/>
                <w:sz w:val="20"/>
              </w:rPr>
              <w:t xml:space="preserve">
да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 </w:t>
            </w:r>
            <w:r>
              <w:br/>
            </w:r>
            <w:r>
              <w:rPr>
                <w:rFonts w:ascii="Times New Roman"/>
                <w:b w:val="false"/>
                <w:i w:val="false"/>
                <w:color w:val="000000"/>
                <w:sz w:val="20"/>
              </w:rPr>
              <w:t xml:space="preserve">
ғы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валютасы- </w:t>
            </w:r>
            <w:r>
              <w:br/>
            </w:r>
            <w:r>
              <w:rPr>
                <w:rFonts w:ascii="Times New Roman"/>
                <w:b w:val="false"/>
                <w:i w:val="false"/>
                <w:color w:val="000000"/>
                <w:sz w:val="20"/>
              </w:rPr>
              <w:t xml:space="preserve">
нда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тасын- </w:t>
            </w:r>
            <w:r>
              <w:br/>
            </w:r>
            <w:r>
              <w:rPr>
                <w:rFonts w:ascii="Times New Roman"/>
                <w:b w:val="false"/>
                <w:i w:val="false"/>
                <w:color w:val="000000"/>
                <w:sz w:val="20"/>
              </w:rPr>
              <w:t xml:space="preserve">
да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 </w:t>
            </w:r>
            <w:r>
              <w:br/>
            </w:r>
            <w:r>
              <w:rPr>
                <w:rFonts w:ascii="Times New Roman"/>
                <w:b w:val="false"/>
                <w:i w:val="false"/>
                <w:color w:val="000000"/>
                <w:sz w:val="20"/>
              </w:rPr>
              <w:t xml:space="preserve">
ғы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2653"/>
        <w:gridCol w:w="1593"/>
        <w:gridCol w:w="2253"/>
        <w:gridCol w:w="1453"/>
        <w:gridCol w:w="25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жылдан </w:t>
            </w:r>
            <w:r>
              <w:br/>
            </w:r>
            <w:r>
              <w:rPr>
                <w:rFonts w:ascii="Times New Roman"/>
                <w:b w:val="false"/>
                <w:i w:val="false"/>
                <w:color w:val="000000"/>
                <w:sz w:val="20"/>
              </w:rPr>
              <w:t xml:space="preserve">
5 жылға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жылдан астам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97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валютасында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шетел </w:t>
            </w:r>
            <w:r>
              <w:br/>
            </w:r>
            <w:r>
              <w:rPr>
                <w:rFonts w:ascii="Times New Roman"/>
                <w:b w:val="false"/>
                <w:i w:val="false"/>
                <w:color w:val="000000"/>
                <w:sz w:val="20"/>
              </w:rPr>
              <w:t xml:space="preserve">
валютасында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валютасында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Басшы:         _______________________________ ________________ </w:t>
      </w:r>
      <w:r>
        <w:br/>
      </w:r>
      <w:r>
        <w:rPr>
          <w:rFonts w:ascii="Times New Roman"/>
          <w:b w:val="false"/>
          <w:i w:val="false"/>
          <w:color w:val="000000"/>
          <w:sz w:val="28"/>
        </w:rPr>
        <w:t xml:space="preserve">
                   (фамилиясы және аты)            (қолы) </w:t>
      </w:r>
      <w:r>
        <w:br/>
      </w:r>
      <w:r>
        <w:rPr>
          <w:rFonts w:ascii="Times New Roman"/>
          <w:b w:val="false"/>
          <w:i w:val="false"/>
          <w:color w:val="000000"/>
          <w:sz w:val="28"/>
        </w:rPr>
        <w:t xml:space="preserve">
Бас бухгалтер: _______________________________ ________________ </w:t>
      </w:r>
      <w:r>
        <w:br/>
      </w:r>
      <w:r>
        <w:rPr>
          <w:rFonts w:ascii="Times New Roman"/>
          <w:b w:val="false"/>
          <w:i w:val="false"/>
          <w:color w:val="000000"/>
          <w:sz w:val="28"/>
        </w:rPr>
        <w:t xml:space="preserve">
                   (фамилиясы және аты)            (қолы) </w:t>
      </w:r>
      <w:r>
        <w:br/>
      </w:r>
      <w:r>
        <w:rPr>
          <w:rFonts w:ascii="Times New Roman"/>
          <w:b w:val="false"/>
          <w:i w:val="false"/>
          <w:color w:val="000000"/>
          <w:sz w:val="28"/>
        </w:rPr>
        <w:t xml:space="preserve">
Орындаушы ____________________________  ____________ _______________ </w:t>
      </w:r>
      <w:r>
        <w:br/>
      </w:r>
      <w:r>
        <w:rPr>
          <w:rFonts w:ascii="Times New Roman"/>
          <w:b w:val="false"/>
          <w:i w:val="false"/>
          <w:color w:val="000000"/>
          <w:sz w:val="28"/>
        </w:rPr>
        <w:t xml:space="preserve">
         (лауазымы, фамилиясы және аты)    (қолы )  (телефон нөмірі) </w:t>
      </w:r>
      <w:r>
        <w:br/>
      </w:r>
      <w:r>
        <w:rPr>
          <w:rFonts w:ascii="Times New Roman"/>
          <w:b w:val="false"/>
          <w:i w:val="false"/>
          <w:color w:val="000000"/>
          <w:sz w:val="28"/>
        </w:rPr>
        <w:t xml:space="preserve">
Есепке қол қойылған күні 200__жылғы "____" ___________ </w:t>
      </w:r>
    </w:p>
    <w:p>
      <w:pPr>
        <w:spacing w:after="0"/>
        <w:ind w:left="0"/>
        <w:jc w:val="both"/>
      </w:pPr>
      <w:r>
        <w:rPr>
          <w:rFonts w:ascii="Times New Roman"/>
          <w:b w:val="false"/>
          <w:i w:val="false"/>
          <w:color w:val="000000"/>
          <w:sz w:val="28"/>
        </w:rPr>
        <w:t xml:space="preserve">Мөрдің орны.". </w:t>
      </w:r>
    </w:p>
    <w:p>
      <w:pPr>
        <w:spacing w:after="0"/>
        <w:ind w:left="0"/>
        <w:jc w:val="both"/>
      </w:pPr>
      <w:r>
        <w:rPr>
          <w:rFonts w:ascii="Times New Roman"/>
          <w:b w:val="false"/>
          <w:i w:val="false"/>
          <w:color w:val="000000"/>
          <w:sz w:val="28"/>
        </w:rPr>
        <w:t xml:space="preserve">                              Қазақстан Республикасы Қаржы нарығын </w:t>
      </w:r>
      <w:r>
        <w:br/>
      </w:r>
      <w:r>
        <w:rPr>
          <w:rFonts w:ascii="Times New Roman"/>
          <w:b w:val="false"/>
          <w:i w:val="false"/>
          <w:color w:val="000000"/>
          <w:sz w:val="28"/>
        </w:rPr>
        <w:t xml:space="preserve">
                           және қаржы ұйымдарын реттеу мен қадағалау </w:t>
      </w:r>
      <w:r>
        <w:br/>
      </w:r>
      <w:r>
        <w:rPr>
          <w:rFonts w:ascii="Times New Roman"/>
          <w:b w:val="false"/>
          <w:i w:val="false"/>
          <w:color w:val="000000"/>
          <w:sz w:val="28"/>
        </w:rPr>
        <w:t xml:space="preserve">
                              Агенттігі Басқармасының 2008 жылғы </w:t>
      </w:r>
      <w:r>
        <w:br/>
      </w:r>
      <w:r>
        <w:rPr>
          <w:rFonts w:ascii="Times New Roman"/>
          <w:b w:val="false"/>
          <w:i w:val="false"/>
          <w:color w:val="000000"/>
          <w:sz w:val="28"/>
        </w:rPr>
        <w:t xml:space="preserve">
                             26 ақпандағы N 18 қаулысына 3-қосымша </w:t>
      </w:r>
    </w:p>
    <w:p>
      <w:pPr>
        <w:spacing w:after="0"/>
        <w:ind w:left="0"/>
        <w:jc w:val="both"/>
      </w:pPr>
      <w:r>
        <w:rPr>
          <w:rFonts w:ascii="Times New Roman"/>
          <w:b w:val="false"/>
          <w:i w:val="false"/>
          <w:color w:val="000000"/>
          <w:sz w:val="28"/>
        </w:rPr>
        <w:t xml:space="preserve">                           "Қазақстан Республикасы екінші деңгейдегі </w:t>
      </w:r>
      <w:r>
        <w:br/>
      </w:r>
      <w:r>
        <w:rPr>
          <w:rFonts w:ascii="Times New Roman"/>
          <w:b w:val="false"/>
          <w:i w:val="false"/>
          <w:color w:val="000000"/>
          <w:sz w:val="28"/>
        </w:rPr>
        <w:t xml:space="preserve">
                          банктерінің есеп беру ережесіне 11-қосымша </w:t>
      </w:r>
    </w:p>
    <w:bookmarkStart w:name="z24" w:id="23"/>
    <w:p>
      <w:pPr>
        <w:spacing w:after="0"/>
        <w:ind w:left="0"/>
        <w:jc w:val="both"/>
      </w:pPr>
      <w:r>
        <w:rPr>
          <w:rFonts w:ascii="Times New Roman"/>
          <w:b w:val="false"/>
          <w:i w:val="false"/>
          <w:color w:val="000000"/>
          <w:sz w:val="28"/>
        </w:rPr>
        <w:t xml:space="preserve">
                Стандартты және жіктелген активтер </w:t>
      </w:r>
    </w:p>
    <w:bookmarkEnd w:id="23"/>
    <w:p>
      <w:pPr>
        <w:spacing w:after="0"/>
        <w:ind w:left="0"/>
        <w:jc w:val="both"/>
      </w:pP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(банктің атауы) </w:t>
      </w:r>
    </w:p>
    <w:p>
      <w:pPr>
        <w:spacing w:after="0"/>
        <w:ind w:left="0"/>
        <w:jc w:val="both"/>
      </w:pPr>
      <w:r>
        <w:rPr>
          <w:rFonts w:ascii="Times New Roman"/>
          <w:b w:val="false"/>
          <w:i w:val="false"/>
          <w:color w:val="000000"/>
          <w:sz w:val="28"/>
        </w:rPr>
        <w:t xml:space="preserve">      200__ жылғы "_____"«"____________________" жағдай бойынша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1333"/>
        <w:gridCol w:w="1513"/>
        <w:gridCol w:w="993"/>
        <w:gridCol w:w="1753"/>
        <w:gridCol w:w="913"/>
        <w:gridCol w:w="893"/>
        <w:gridCol w:w="1493"/>
      </w:tblGrid>
      <w:tr>
        <w:trPr>
          <w:trHeight w:val="720" w:hRule="atLeast"/>
        </w:trPr>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Күмәнділер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1-санаттағы күмәнділер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 </w:t>
            </w:r>
            <w:r>
              <w:br/>
            </w:r>
            <w:r>
              <w:rPr>
                <w:rFonts w:ascii="Times New Roman"/>
                <w:b w:val="false"/>
                <w:i w:val="false"/>
                <w:color w:val="000000"/>
                <w:sz w:val="20"/>
              </w:rPr>
              <w:t xml:space="preserve">
нау- </w:t>
            </w:r>
            <w:r>
              <w:br/>
            </w:r>
            <w:r>
              <w:rPr>
                <w:rFonts w:ascii="Times New Roman"/>
                <w:b w:val="false"/>
                <w:i w:val="false"/>
                <w:color w:val="000000"/>
                <w:sz w:val="20"/>
              </w:rPr>
              <w:t xml:space="preserve">
лы </w:t>
            </w:r>
            <w:r>
              <w:br/>
            </w:r>
            <w:r>
              <w:rPr>
                <w:rFonts w:ascii="Times New Roman"/>
                <w:b w:val="false"/>
                <w:i w:val="false"/>
                <w:color w:val="000000"/>
                <w:sz w:val="20"/>
              </w:rPr>
              <w:t xml:space="preserve">
про- </w:t>
            </w:r>
            <w:r>
              <w:br/>
            </w:r>
            <w:r>
              <w:rPr>
                <w:rFonts w:ascii="Times New Roman"/>
                <w:b w:val="false"/>
                <w:i w:val="false"/>
                <w:color w:val="000000"/>
                <w:sz w:val="20"/>
              </w:rPr>
              <w:t xml:space="preserve">
ви- </w:t>
            </w:r>
            <w:r>
              <w:br/>
            </w:r>
            <w:r>
              <w:rPr>
                <w:rFonts w:ascii="Times New Roman"/>
                <w:b w:val="false"/>
                <w:i w:val="false"/>
                <w:color w:val="000000"/>
                <w:sz w:val="20"/>
              </w:rPr>
              <w:t xml:space="preserve">
зия- </w:t>
            </w:r>
            <w:r>
              <w:br/>
            </w:r>
            <w:r>
              <w:rPr>
                <w:rFonts w:ascii="Times New Roman"/>
                <w:b w:val="false"/>
                <w:i w:val="false"/>
                <w:color w:val="000000"/>
                <w:sz w:val="20"/>
              </w:rPr>
              <w:t xml:space="preserve">
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2-санаттағы күмәнділер </w:t>
            </w:r>
          </w:p>
        </w:tc>
      </w:tr>
      <w:tr>
        <w:trPr>
          <w:trHeight w:val="1455" w:hRule="atLeast"/>
        </w:trPr>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 </w:t>
            </w: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 </w:t>
            </w:r>
          </w:p>
        </w:tc>
      </w:tr>
      <w:tr>
        <w:trPr>
          <w:trHeight w:val="52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 оның </w:t>
            </w:r>
            <w:r>
              <w:br/>
            </w:r>
            <w:r>
              <w:rPr>
                <w:rFonts w:ascii="Times New Roman"/>
                <w:b w:val="false"/>
                <w:i w:val="false"/>
                <w:color w:val="000000"/>
                <w:sz w:val="20"/>
              </w:rPr>
              <w:t xml:space="preserve">
ішінде: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w:t>
            </w:r>
            <w:r>
              <w:br/>
            </w:r>
            <w:r>
              <w:rPr>
                <w:rFonts w:ascii="Times New Roman"/>
                <w:b w:val="false"/>
                <w:i w:val="false"/>
                <w:color w:val="000000"/>
                <w:sz w:val="20"/>
              </w:rPr>
              <w:t xml:space="preserve">
еместерде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заемдары: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Банктерге және </w:t>
            </w:r>
            <w:r>
              <w:br/>
            </w:r>
            <w:r>
              <w:rPr>
                <w:rFonts w:ascii="Times New Roman"/>
                <w:b w:val="false"/>
                <w:i w:val="false"/>
                <w:color w:val="000000"/>
                <w:sz w:val="20"/>
              </w:rPr>
              <w:t xml:space="preserve">
банк операция- </w:t>
            </w:r>
            <w:r>
              <w:br/>
            </w:r>
            <w:r>
              <w:rPr>
                <w:rFonts w:ascii="Times New Roman"/>
                <w:b w:val="false"/>
                <w:i w:val="false"/>
                <w:color w:val="000000"/>
                <w:sz w:val="20"/>
              </w:rPr>
              <w:t xml:space="preserve">
ларын жекеле- </w:t>
            </w:r>
            <w:r>
              <w:br/>
            </w:r>
            <w:r>
              <w:rPr>
                <w:rFonts w:ascii="Times New Roman"/>
                <w:b w:val="false"/>
                <w:i w:val="false"/>
                <w:color w:val="000000"/>
                <w:sz w:val="20"/>
              </w:rPr>
              <w:t xml:space="preserve">
ген түрлерін жүзеге асыра- </w:t>
            </w:r>
            <w:r>
              <w:br/>
            </w:r>
            <w:r>
              <w:rPr>
                <w:rFonts w:ascii="Times New Roman"/>
                <w:b w:val="false"/>
                <w:i w:val="false"/>
                <w:color w:val="000000"/>
                <w:sz w:val="20"/>
              </w:rPr>
              <w:t xml:space="preserve">
тын ұйымдарға </w:t>
            </w:r>
            <w:r>
              <w:br/>
            </w:r>
            <w:r>
              <w:rPr>
                <w:rFonts w:ascii="Times New Roman"/>
                <w:b w:val="false"/>
                <w:i w:val="false"/>
                <w:color w:val="000000"/>
                <w:sz w:val="20"/>
              </w:rPr>
              <w:t xml:space="preserve">
берілген банк </w:t>
            </w:r>
            <w:r>
              <w:br/>
            </w:r>
            <w:r>
              <w:rPr>
                <w:rFonts w:ascii="Times New Roman"/>
                <w:b w:val="false"/>
                <w:i w:val="false"/>
                <w:color w:val="000000"/>
                <w:sz w:val="20"/>
              </w:rPr>
              <w:t xml:space="preserve">
заемдары, оның </w:t>
            </w:r>
            <w:r>
              <w:br/>
            </w:r>
            <w:r>
              <w:rPr>
                <w:rFonts w:ascii="Times New Roman"/>
                <w:b w:val="false"/>
                <w:i w:val="false"/>
                <w:color w:val="000000"/>
                <w:sz w:val="20"/>
              </w:rPr>
              <w:t xml:space="preserve">
ішінде: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 </w:t>
            </w:r>
            <w:r>
              <w:br/>
            </w:r>
            <w:r>
              <w:rPr>
                <w:rFonts w:ascii="Times New Roman"/>
                <w:b w:val="false"/>
                <w:i w:val="false"/>
                <w:color w:val="000000"/>
                <w:sz w:val="20"/>
              </w:rPr>
              <w:t xml:space="preserve">
терге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w:t>
            </w:r>
            <w:r>
              <w:br/>
            </w:r>
            <w:r>
              <w:rPr>
                <w:rFonts w:ascii="Times New Roman"/>
                <w:b w:val="false"/>
                <w:i w:val="false"/>
                <w:color w:val="000000"/>
                <w:sz w:val="20"/>
              </w:rPr>
              <w:t xml:space="preserve">
ларға берілген </w:t>
            </w:r>
            <w:r>
              <w:br/>
            </w:r>
            <w:r>
              <w:rPr>
                <w:rFonts w:ascii="Times New Roman"/>
                <w:b w:val="false"/>
                <w:i w:val="false"/>
                <w:color w:val="000000"/>
                <w:sz w:val="20"/>
              </w:rPr>
              <w:t xml:space="preserve">
банк заемдары, </w:t>
            </w:r>
            <w:r>
              <w:br/>
            </w:r>
            <w:r>
              <w:rPr>
                <w:rFonts w:ascii="Times New Roman"/>
                <w:b w:val="false"/>
                <w:i w:val="false"/>
                <w:color w:val="000000"/>
                <w:sz w:val="20"/>
              </w:rPr>
              <w:t xml:space="preserve">
оның ішінде: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 </w:t>
            </w:r>
            <w:r>
              <w:br/>
            </w:r>
            <w:r>
              <w:rPr>
                <w:rFonts w:ascii="Times New Roman"/>
                <w:b w:val="false"/>
                <w:i w:val="false"/>
                <w:color w:val="000000"/>
                <w:sz w:val="20"/>
              </w:rPr>
              <w:t xml:space="preserve">
терге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r>
              <w:br/>
            </w:r>
            <w:r>
              <w:rPr>
                <w:rFonts w:ascii="Times New Roman"/>
                <w:b w:val="false"/>
                <w:i w:val="false"/>
                <w:color w:val="000000"/>
                <w:sz w:val="20"/>
              </w:rPr>
              <w:t xml:space="preserve">
ға берілген </w:t>
            </w:r>
            <w:r>
              <w:br/>
            </w:r>
            <w:r>
              <w:rPr>
                <w:rFonts w:ascii="Times New Roman"/>
                <w:b w:val="false"/>
                <w:i w:val="false"/>
                <w:color w:val="000000"/>
                <w:sz w:val="20"/>
              </w:rPr>
              <w:t xml:space="preserve">
банк заемдары, </w:t>
            </w:r>
            <w:r>
              <w:br/>
            </w:r>
            <w:r>
              <w:rPr>
                <w:rFonts w:ascii="Times New Roman"/>
                <w:b w:val="false"/>
                <w:i w:val="false"/>
                <w:color w:val="000000"/>
                <w:sz w:val="20"/>
              </w:rPr>
              <w:t xml:space="preserve">
оның ішінде: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резиденттерге, </w:t>
            </w:r>
            <w:r>
              <w:br/>
            </w:r>
            <w:r>
              <w:rPr>
                <w:rFonts w:ascii="Times New Roman"/>
                <w:b w:val="false"/>
                <w:i w:val="false"/>
                <w:color w:val="000000"/>
                <w:sz w:val="20"/>
              </w:rPr>
              <w:t xml:space="preserve">
оның ішінде: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тұтынушылық </w:t>
            </w:r>
            <w:r>
              <w:br/>
            </w:r>
            <w:r>
              <w:rPr>
                <w:rFonts w:ascii="Times New Roman"/>
                <w:b w:val="false"/>
                <w:i w:val="false"/>
                <w:color w:val="000000"/>
                <w:sz w:val="20"/>
              </w:rPr>
              <w:t xml:space="preserve">
мақсаттарға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үйді </w:t>
            </w:r>
            <w:r>
              <w:br/>
            </w:r>
            <w:r>
              <w:rPr>
                <w:rFonts w:ascii="Times New Roman"/>
                <w:b w:val="false"/>
                <w:i w:val="false"/>
                <w:color w:val="000000"/>
                <w:sz w:val="20"/>
              </w:rPr>
              <w:t xml:space="preserve">
салуға және </w:t>
            </w:r>
            <w:r>
              <w:br/>
            </w:r>
            <w:r>
              <w:rPr>
                <w:rFonts w:ascii="Times New Roman"/>
                <w:b w:val="false"/>
                <w:i w:val="false"/>
                <w:color w:val="000000"/>
                <w:sz w:val="20"/>
              </w:rPr>
              <w:t xml:space="preserve">
сатып алуға, </w:t>
            </w:r>
            <w:r>
              <w:br/>
            </w:r>
            <w:r>
              <w:rPr>
                <w:rFonts w:ascii="Times New Roman"/>
                <w:b w:val="false"/>
                <w:i w:val="false"/>
                <w:color w:val="000000"/>
                <w:sz w:val="20"/>
              </w:rPr>
              <w:t xml:space="preserve">
оның ішінде: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ипотекалық </w:t>
            </w:r>
            <w:r>
              <w:br/>
            </w:r>
            <w:r>
              <w:rPr>
                <w:rFonts w:ascii="Times New Roman"/>
                <w:b w:val="false"/>
                <w:i w:val="false"/>
                <w:color w:val="000000"/>
                <w:sz w:val="20"/>
              </w:rPr>
              <w:t xml:space="preserve">
тұрғын үй </w:t>
            </w:r>
            <w:r>
              <w:br/>
            </w:r>
            <w:r>
              <w:rPr>
                <w:rFonts w:ascii="Times New Roman"/>
                <w:b w:val="false"/>
                <w:i w:val="false"/>
                <w:color w:val="000000"/>
                <w:sz w:val="20"/>
              </w:rPr>
              <w:t xml:space="preserve">
заемдары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автокөлікті </w:t>
            </w:r>
            <w:r>
              <w:br/>
            </w:r>
            <w:r>
              <w:rPr>
                <w:rFonts w:ascii="Times New Roman"/>
                <w:b w:val="false"/>
                <w:i w:val="false"/>
                <w:color w:val="000000"/>
                <w:sz w:val="20"/>
              </w:rPr>
              <w:t xml:space="preserve">
сатып алуға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 </w:t>
            </w:r>
            <w:r>
              <w:br/>
            </w:r>
            <w:r>
              <w:rPr>
                <w:rFonts w:ascii="Times New Roman"/>
                <w:b w:val="false"/>
                <w:i w:val="false"/>
                <w:color w:val="000000"/>
                <w:sz w:val="20"/>
              </w:rPr>
              <w:t xml:space="preserve">
заемдары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 </w:t>
            </w:r>
            <w:r>
              <w:br/>
            </w:r>
            <w:r>
              <w:rPr>
                <w:rFonts w:ascii="Times New Roman"/>
                <w:b w:val="false"/>
                <w:i w:val="false"/>
                <w:color w:val="000000"/>
                <w:sz w:val="20"/>
              </w:rPr>
              <w:t xml:space="preserve">
терге, оның </w:t>
            </w:r>
            <w:r>
              <w:br/>
            </w:r>
            <w:r>
              <w:rPr>
                <w:rFonts w:ascii="Times New Roman"/>
                <w:b w:val="false"/>
                <w:i w:val="false"/>
                <w:color w:val="000000"/>
                <w:sz w:val="20"/>
              </w:rPr>
              <w:t xml:space="preserve">
ішінде: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тұтынушылық </w:t>
            </w:r>
            <w:r>
              <w:br/>
            </w:r>
            <w:r>
              <w:rPr>
                <w:rFonts w:ascii="Times New Roman"/>
                <w:b w:val="false"/>
                <w:i w:val="false"/>
                <w:color w:val="000000"/>
                <w:sz w:val="20"/>
              </w:rPr>
              <w:t xml:space="preserve">
мақсаттарға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үйді </w:t>
            </w:r>
            <w:r>
              <w:br/>
            </w:r>
            <w:r>
              <w:rPr>
                <w:rFonts w:ascii="Times New Roman"/>
                <w:b w:val="false"/>
                <w:i w:val="false"/>
                <w:color w:val="000000"/>
                <w:sz w:val="20"/>
              </w:rPr>
              <w:t xml:space="preserve">
салуға және </w:t>
            </w:r>
            <w:r>
              <w:br/>
            </w:r>
            <w:r>
              <w:rPr>
                <w:rFonts w:ascii="Times New Roman"/>
                <w:b w:val="false"/>
                <w:i w:val="false"/>
                <w:color w:val="000000"/>
                <w:sz w:val="20"/>
              </w:rPr>
              <w:t xml:space="preserve">
сатып алуға, </w:t>
            </w:r>
            <w:r>
              <w:br/>
            </w:r>
            <w:r>
              <w:rPr>
                <w:rFonts w:ascii="Times New Roman"/>
                <w:b w:val="false"/>
                <w:i w:val="false"/>
                <w:color w:val="000000"/>
                <w:sz w:val="20"/>
              </w:rPr>
              <w:t xml:space="preserve">
оның ішінде: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ипотекалық </w:t>
            </w:r>
            <w:r>
              <w:br/>
            </w:r>
            <w:r>
              <w:rPr>
                <w:rFonts w:ascii="Times New Roman"/>
                <w:b w:val="false"/>
                <w:i w:val="false"/>
                <w:color w:val="000000"/>
                <w:sz w:val="20"/>
              </w:rPr>
              <w:t xml:space="preserve">
тұрғын үй </w:t>
            </w:r>
            <w:r>
              <w:br/>
            </w:r>
            <w:r>
              <w:rPr>
                <w:rFonts w:ascii="Times New Roman"/>
                <w:b w:val="false"/>
                <w:i w:val="false"/>
                <w:color w:val="000000"/>
                <w:sz w:val="20"/>
              </w:rPr>
              <w:t xml:space="preserve">
земдары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автокөлікті </w:t>
            </w:r>
            <w:r>
              <w:br/>
            </w:r>
            <w:r>
              <w:rPr>
                <w:rFonts w:ascii="Times New Roman"/>
                <w:b w:val="false"/>
                <w:i w:val="false"/>
                <w:color w:val="000000"/>
                <w:sz w:val="20"/>
              </w:rPr>
              <w:t xml:space="preserve">
сатып алуға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 </w:t>
            </w:r>
            <w:r>
              <w:br/>
            </w:r>
            <w:r>
              <w:rPr>
                <w:rFonts w:ascii="Times New Roman"/>
                <w:b w:val="false"/>
                <w:i w:val="false"/>
                <w:color w:val="000000"/>
                <w:sz w:val="20"/>
              </w:rPr>
              <w:t xml:space="preserve">
заемдары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кәсіп- </w:t>
            </w:r>
            <w:r>
              <w:br/>
            </w:r>
            <w:r>
              <w:rPr>
                <w:rFonts w:ascii="Times New Roman"/>
                <w:b w:val="false"/>
                <w:i w:val="false"/>
                <w:color w:val="000000"/>
                <w:sz w:val="20"/>
              </w:rPr>
              <w:t xml:space="preserve">
керлік субъек- </w:t>
            </w:r>
            <w:r>
              <w:br/>
            </w:r>
            <w:r>
              <w:rPr>
                <w:rFonts w:ascii="Times New Roman"/>
                <w:b w:val="false"/>
                <w:i w:val="false"/>
                <w:color w:val="000000"/>
                <w:sz w:val="20"/>
              </w:rPr>
              <w:t xml:space="preserve">
тілеріне бе- </w:t>
            </w:r>
            <w:r>
              <w:br/>
            </w:r>
            <w:r>
              <w:rPr>
                <w:rFonts w:ascii="Times New Roman"/>
                <w:b w:val="false"/>
                <w:i w:val="false"/>
                <w:color w:val="000000"/>
                <w:sz w:val="20"/>
              </w:rPr>
              <w:t xml:space="preserve">
рілген банк </w:t>
            </w:r>
            <w:r>
              <w:br/>
            </w:r>
            <w:r>
              <w:rPr>
                <w:rFonts w:ascii="Times New Roman"/>
                <w:b w:val="false"/>
                <w:i w:val="false"/>
                <w:color w:val="000000"/>
                <w:sz w:val="20"/>
              </w:rPr>
              <w:t xml:space="preserve">
заемдары, </w:t>
            </w:r>
            <w:r>
              <w:br/>
            </w:r>
            <w:r>
              <w:rPr>
                <w:rFonts w:ascii="Times New Roman"/>
                <w:b w:val="false"/>
                <w:i w:val="false"/>
                <w:color w:val="000000"/>
                <w:sz w:val="20"/>
              </w:rPr>
              <w:t xml:space="preserve">
оның ішінде: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w:t>
            </w:r>
            <w:r>
              <w:br/>
            </w:r>
            <w:r>
              <w:rPr>
                <w:rFonts w:ascii="Times New Roman"/>
                <w:b w:val="false"/>
                <w:i w:val="false"/>
                <w:color w:val="000000"/>
                <w:sz w:val="20"/>
              </w:rPr>
              <w:t xml:space="preserve">
тұлғаларға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r>
              <w:br/>
            </w:r>
            <w:r>
              <w:rPr>
                <w:rFonts w:ascii="Times New Roman"/>
                <w:b w:val="false"/>
                <w:i w:val="false"/>
                <w:color w:val="000000"/>
                <w:sz w:val="20"/>
              </w:rPr>
              <w:t xml:space="preserve">
тұлғаларға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"Репо" </w:t>
            </w:r>
            <w:r>
              <w:br/>
            </w:r>
            <w:r>
              <w:rPr>
                <w:rFonts w:ascii="Times New Roman"/>
                <w:b w:val="false"/>
                <w:i w:val="false"/>
                <w:color w:val="000000"/>
                <w:sz w:val="20"/>
              </w:rPr>
              <w:t xml:space="preserve">
операциялары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резиденттермен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w:t>
            </w:r>
            <w:r>
              <w:br/>
            </w:r>
            <w:r>
              <w:rPr>
                <w:rFonts w:ascii="Times New Roman"/>
                <w:b w:val="false"/>
                <w:i w:val="false"/>
                <w:color w:val="000000"/>
                <w:sz w:val="20"/>
              </w:rPr>
              <w:t xml:space="preserve">
еместермен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 </w:t>
            </w:r>
            <w:r>
              <w:br/>
            </w:r>
            <w:r>
              <w:rPr>
                <w:rFonts w:ascii="Times New Roman"/>
                <w:b w:val="false"/>
                <w:i w:val="false"/>
                <w:color w:val="000000"/>
                <w:sz w:val="20"/>
              </w:rPr>
              <w:t xml:space="preserve">
дар, оның </w:t>
            </w:r>
            <w:r>
              <w:br/>
            </w:r>
            <w:r>
              <w:rPr>
                <w:rFonts w:ascii="Times New Roman"/>
                <w:b w:val="false"/>
                <w:i w:val="false"/>
                <w:color w:val="000000"/>
                <w:sz w:val="20"/>
              </w:rPr>
              <w:t xml:space="preserve">
ішінде: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w:t>
            </w:r>
            <w:r>
              <w:br/>
            </w:r>
            <w:r>
              <w:rPr>
                <w:rFonts w:ascii="Times New Roman"/>
                <w:b w:val="false"/>
                <w:i w:val="false"/>
                <w:color w:val="000000"/>
                <w:sz w:val="20"/>
              </w:rPr>
              <w:t xml:space="preserve">
еместердің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w:t>
            </w:r>
            <w:r>
              <w:br/>
            </w:r>
            <w:r>
              <w:rPr>
                <w:rFonts w:ascii="Times New Roman"/>
                <w:b w:val="false"/>
                <w:i w:val="false"/>
                <w:color w:val="000000"/>
                <w:sz w:val="20"/>
              </w:rPr>
              <w:t xml:space="preserve">
берешек, </w:t>
            </w:r>
            <w:r>
              <w:br/>
            </w:r>
            <w:r>
              <w:rPr>
                <w:rFonts w:ascii="Times New Roman"/>
                <w:b w:val="false"/>
                <w:i w:val="false"/>
                <w:color w:val="000000"/>
                <w:sz w:val="20"/>
              </w:rPr>
              <w:t xml:space="preserve">
оның ішінде: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w:t>
            </w:r>
            <w:r>
              <w:br/>
            </w:r>
            <w:r>
              <w:rPr>
                <w:rFonts w:ascii="Times New Roman"/>
                <w:b w:val="false"/>
                <w:i w:val="false"/>
                <w:color w:val="000000"/>
                <w:sz w:val="20"/>
              </w:rPr>
              <w:t xml:space="preserve">
еместердің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Жіктелген </w:t>
            </w:r>
            <w:r>
              <w:br/>
            </w:r>
            <w:r>
              <w:rPr>
                <w:rFonts w:ascii="Times New Roman"/>
                <w:b w:val="false"/>
                <w:i w:val="false"/>
                <w:color w:val="000000"/>
                <w:sz w:val="20"/>
              </w:rPr>
              <w:t xml:space="preserve">
активтердің </w:t>
            </w:r>
            <w:r>
              <w:br/>
            </w:r>
            <w:r>
              <w:rPr>
                <w:rFonts w:ascii="Times New Roman"/>
                <w:b w:val="false"/>
                <w:i w:val="false"/>
                <w:color w:val="000000"/>
                <w:sz w:val="20"/>
              </w:rPr>
              <w:t xml:space="preserve">
жиынтығы: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1573"/>
        <w:gridCol w:w="1493"/>
        <w:gridCol w:w="1313"/>
        <w:gridCol w:w="1633"/>
        <w:gridCol w:w="1813"/>
        <w:gridCol w:w="1893"/>
      </w:tblGrid>
      <w:tr>
        <w:trPr>
          <w:trHeight w:val="72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Күмәнділер </w:t>
            </w:r>
          </w:p>
        </w:tc>
      </w:tr>
      <w:tr>
        <w:trPr>
          <w:trHeight w:val="990" w:hRule="atLeast"/>
        </w:trPr>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Арнаулы </w:t>
            </w:r>
            <w:r>
              <w:br/>
            </w:r>
            <w:r>
              <w:rPr>
                <w:rFonts w:ascii="Times New Roman"/>
                <w:b w:val="false"/>
                <w:i w:val="false"/>
                <w:color w:val="000000"/>
                <w:sz w:val="20"/>
              </w:rPr>
              <w:t xml:space="preserve">
прови- </w:t>
            </w:r>
            <w:r>
              <w:br/>
            </w:r>
            <w:r>
              <w:rPr>
                <w:rFonts w:ascii="Times New Roman"/>
                <w:b w:val="false"/>
                <w:i w:val="false"/>
                <w:color w:val="000000"/>
                <w:sz w:val="20"/>
              </w:rPr>
              <w:t xml:space="preserve">
зиялар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3-санаттағы </w:t>
            </w:r>
            <w:r>
              <w:br/>
            </w:r>
            <w:r>
              <w:rPr>
                <w:rFonts w:ascii="Times New Roman"/>
                <w:b w:val="false"/>
                <w:i w:val="false"/>
                <w:color w:val="000000"/>
                <w:sz w:val="20"/>
              </w:rPr>
              <w:t xml:space="preserve">
күмәнділер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Арнау- </w:t>
            </w:r>
            <w:r>
              <w:br/>
            </w:r>
            <w:r>
              <w:rPr>
                <w:rFonts w:ascii="Times New Roman"/>
                <w:b w:val="false"/>
                <w:i w:val="false"/>
                <w:color w:val="000000"/>
                <w:sz w:val="20"/>
              </w:rPr>
              <w:t xml:space="preserve">
лы </w:t>
            </w:r>
            <w:r>
              <w:br/>
            </w:r>
            <w:r>
              <w:rPr>
                <w:rFonts w:ascii="Times New Roman"/>
                <w:b w:val="false"/>
                <w:i w:val="false"/>
                <w:color w:val="000000"/>
                <w:sz w:val="20"/>
              </w:rPr>
              <w:t xml:space="preserve">
прови- </w:t>
            </w:r>
            <w:r>
              <w:br/>
            </w:r>
            <w:r>
              <w:rPr>
                <w:rFonts w:ascii="Times New Roman"/>
                <w:b w:val="false"/>
                <w:i w:val="false"/>
                <w:color w:val="000000"/>
                <w:sz w:val="20"/>
              </w:rPr>
              <w:t xml:space="preserve">
зиялар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4-санаттағы </w:t>
            </w:r>
            <w:r>
              <w:br/>
            </w:r>
            <w:r>
              <w:rPr>
                <w:rFonts w:ascii="Times New Roman"/>
                <w:b w:val="false"/>
                <w:i w:val="false"/>
                <w:color w:val="000000"/>
                <w:sz w:val="20"/>
              </w:rPr>
              <w:t xml:space="preserve">
күмәнділер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Арнаулы </w:t>
            </w:r>
            <w:r>
              <w:br/>
            </w:r>
            <w:r>
              <w:rPr>
                <w:rFonts w:ascii="Times New Roman"/>
                <w:b w:val="false"/>
                <w:i w:val="false"/>
                <w:color w:val="000000"/>
                <w:sz w:val="20"/>
              </w:rPr>
              <w:t xml:space="preserve">
провизия- </w:t>
            </w:r>
            <w:r>
              <w:br/>
            </w:r>
            <w:r>
              <w:rPr>
                <w:rFonts w:ascii="Times New Roman"/>
                <w:b w:val="false"/>
                <w:i w:val="false"/>
                <w:color w:val="000000"/>
                <w:sz w:val="20"/>
              </w:rPr>
              <w:t xml:space="preserve">
лар </w:t>
            </w:r>
          </w:p>
        </w:tc>
      </w:tr>
      <w:tr>
        <w:trPr>
          <w:trHeight w:val="1365" w:hRule="atLeast"/>
        </w:trPr>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 </w:t>
            </w: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 </w:t>
            </w:r>
          </w:p>
        </w:tc>
        <w:tc>
          <w:tcPr>
            <w:tcW w:w="0" w:type="auto"/>
            <w:vMerge/>
            <w:tcBorders>
              <w:top w:val="nil"/>
              <w:left w:val="single" w:color="cfcfcf" w:sz="5"/>
              <w:bottom w:val="single" w:color="cfcfcf" w:sz="5"/>
              <w:right w:val="single" w:color="cfcfcf" w:sz="5"/>
            </w:tcBorders>
          </w:tcPr>
          <w:p/>
        </w:tc>
      </w:tr>
      <w:tr>
        <w:trPr>
          <w:trHeight w:val="52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453"/>
        <w:gridCol w:w="1273"/>
        <w:gridCol w:w="1333"/>
        <w:gridCol w:w="1893"/>
        <w:gridCol w:w="1393"/>
        <w:gridCol w:w="1273"/>
        <w:gridCol w:w="1713"/>
      </w:tblGrid>
      <w:tr>
        <w:trPr>
          <w:trHeight w:val="7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Күмәнділер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Үмітсіздер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Арнау- </w:t>
            </w:r>
            <w:r>
              <w:br/>
            </w:r>
            <w:r>
              <w:rPr>
                <w:rFonts w:ascii="Times New Roman"/>
                <w:b w:val="false"/>
                <w:i w:val="false"/>
                <w:color w:val="000000"/>
                <w:sz w:val="20"/>
              </w:rPr>
              <w:t xml:space="preserve">
лы </w:t>
            </w:r>
            <w:r>
              <w:br/>
            </w:r>
            <w:r>
              <w:rPr>
                <w:rFonts w:ascii="Times New Roman"/>
                <w:b w:val="false"/>
                <w:i w:val="false"/>
                <w:color w:val="000000"/>
                <w:sz w:val="20"/>
              </w:rPr>
              <w:t xml:space="preserve">
прови- </w:t>
            </w:r>
            <w:r>
              <w:br/>
            </w:r>
            <w:r>
              <w:rPr>
                <w:rFonts w:ascii="Times New Roman"/>
                <w:b w:val="false"/>
                <w:i w:val="false"/>
                <w:color w:val="000000"/>
                <w:sz w:val="20"/>
              </w:rPr>
              <w:t xml:space="preserve">
зиялар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9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5-санаттағы </w:t>
            </w:r>
            <w:r>
              <w:br/>
            </w:r>
            <w:r>
              <w:rPr>
                <w:rFonts w:ascii="Times New Roman"/>
                <w:b w:val="false"/>
                <w:i w:val="false"/>
                <w:color w:val="000000"/>
                <w:sz w:val="20"/>
              </w:rPr>
              <w:t xml:space="preserve">
күмәнділер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Арнау- </w:t>
            </w:r>
            <w:r>
              <w:br/>
            </w:r>
            <w:r>
              <w:rPr>
                <w:rFonts w:ascii="Times New Roman"/>
                <w:b w:val="false"/>
                <w:i w:val="false"/>
                <w:color w:val="000000"/>
                <w:sz w:val="20"/>
              </w:rPr>
              <w:t xml:space="preserve">
лы </w:t>
            </w:r>
            <w:r>
              <w:br/>
            </w:r>
            <w:r>
              <w:rPr>
                <w:rFonts w:ascii="Times New Roman"/>
                <w:b w:val="false"/>
                <w:i w:val="false"/>
                <w:color w:val="000000"/>
                <w:sz w:val="20"/>
              </w:rPr>
              <w:t xml:space="preserve">
прови- </w:t>
            </w:r>
            <w:r>
              <w:br/>
            </w:r>
            <w:r>
              <w:rPr>
                <w:rFonts w:ascii="Times New Roman"/>
                <w:b w:val="false"/>
                <w:i w:val="false"/>
                <w:color w:val="000000"/>
                <w:sz w:val="20"/>
              </w:rPr>
              <w:t xml:space="preserve">
зиялар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145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 </w:t>
            </w: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 </w:t>
            </w: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 </w:t>
            </w:r>
            <w:r>
              <w:br/>
            </w:r>
            <w:r>
              <w:rPr>
                <w:rFonts w:ascii="Times New Roman"/>
                <w:b w:val="false"/>
                <w:i w:val="false"/>
                <w:color w:val="000000"/>
                <w:sz w:val="20"/>
              </w:rPr>
              <w:t xml:space="preserve">
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 </w:t>
            </w:r>
          </w:p>
        </w:tc>
      </w:tr>
      <w:tr>
        <w:trPr>
          <w:trHeight w:val="52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Басшы:         _______________________________  ________________ </w:t>
      </w:r>
      <w:r>
        <w:br/>
      </w:r>
      <w:r>
        <w:rPr>
          <w:rFonts w:ascii="Times New Roman"/>
          <w:b w:val="false"/>
          <w:i w:val="false"/>
          <w:color w:val="000000"/>
          <w:sz w:val="28"/>
        </w:rPr>
        <w:t xml:space="preserve">
                  (фамилиясы және аты)             (қолы) </w:t>
      </w:r>
      <w:r>
        <w:br/>
      </w:r>
      <w:r>
        <w:rPr>
          <w:rFonts w:ascii="Times New Roman"/>
          <w:b w:val="false"/>
          <w:i w:val="false"/>
          <w:color w:val="000000"/>
          <w:sz w:val="28"/>
        </w:rPr>
        <w:t xml:space="preserve">
Бас бухгалтер: _______________________________ ________________ </w:t>
      </w:r>
      <w:r>
        <w:br/>
      </w:r>
      <w:r>
        <w:rPr>
          <w:rFonts w:ascii="Times New Roman"/>
          <w:b w:val="false"/>
          <w:i w:val="false"/>
          <w:color w:val="000000"/>
          <w:sz w:val="28"/>
        </w:rPr>
        <w:t xml:space="preserve">
                  (фамилиясы және аты)             (қолы) </w:t>
      </w:r>
      <w:r>
        <w:br/>
      </w:r>
      <w:r>
        <w:rPr>
          <w:rFonts w:ascii="Times New Roman"/>
          <w:b w:val="false"/>
          <w:i w:val="false"/>
          <w:color w:val="000000"/>
          <w:sz w:val="28"/>
        </w:rPr>
        <w:t xml:space="preserve">
Орындаушы: ___________________________  ___________ ________________ </w:t>
      </w:r>
      <w:r>
        <w:br/>
      </w:r>
      <w:r>
        <w:rPr>
          <w:rFonts w:ascii="Times New Roman"/>
          <w:b w:val="false"/>
          <w:i w:val="false"/>
          <w:color w:val="000000"/>
          <w:sz w:val="28"/>
        </w:rPr>
        <w:t xml:space="preserve">
          (лауазымы, фамилиясы және аты)   (қолы)   (телефон нөмірі) </w:t>
      </w:r>
      <w:r>
        <w:br/>
      </w:r>
      <w:r>
        <w:rPr>
          <w:rFonts w:ascii="Times New Roman"/>
          <w:b w:val="false"/>
          <w:i w:val="false"/>
          <w:color w:val="000000"/>
          <w:sz w:val="28"/>
        </w:rPr>
        <w:t xml:space="preserve">
Есепке қол қойылған күні 200__ жылғы "____" ___________ </w:t>
      </w:r>
    </w:p>
    <w:p>
      <w:pPr>
        <w:spacing w:after="0"/>
        <w:ind w:left="0"/>
        <w:jc w:val="both"/>
      </w:pPr>
      <w:r>
        <w:rPr>
          <w:rFonts w:ascii="Times New Roman"/>
          <w:b w:val="false"/>
          <w:i w:val="false"/>
          <w:color w:val="000000"/>
          <w:sz w:val="28"/>
        </w:rPr>
        <w:t xml:space="preserve">Мөрдің орны.". </w:t>
      </w:r>
    </w:p>
    <w:p>
      <w:pPr>
        <w:spacing w:after="0"/>
        <w:ind w:left="0"/>
        <w:jc w:val="both"/>
      </w:pPr>
      <w:r>
        <w:rPr>
          <w:rFonts w:ascii="Times New Roman"/>
          <w:b w:val="false"/>
          <w:i w:val="false"/>
          <w:color w:val="000000"/>
          <w:sz w:val="28"/>
        </w:rPr>
        <w:t xml:space="preserve">                              Қазақстан Республикасы Қаржы нарығын </w:t>
      </w:r>
      <w:r>
        <w:br/>
      </w:r>
      <w:r>
        <w:rPr>
          <w:rFonts w:ascii="Times New Roman"/>
          <w:b w:val="false"/>
          <w:i w:val="false"/>
          <w:color w:val="000000"/>
          <w:sz w:val="28"/>
        </w:rPr>
        <w:t xml:space="preserve">
                           және қаржы ұйымдарын реттеу мен қадағалау </w:t>
      </w:r>
      <w:r>
        <w:br/>
      </w:r>
      <w:r>
        <w:rPr>
          <w:rFonts w:ascii="Times New Roman"/>
          <w:b w:val="false"/>
          <w:i w:val="false"/>
          <w:color w:val="000000"/>
          <w:sz w:val="28"/>
        </w:rPr>
        <w:t xml:space="preserve">
                              Агенттігі Басқармасының 2008 жылғы </w:t>
      </w:r>
      <w:r>
        <w:br/>
      </w:r>
      <w:r>
        <w:rPr>
          <w:rFonts w:ascii="Times New Roman"/>
          <w:b w:val="false"/>
          <w:i w:val="false"/>
          <w:color w:val="000000"/>
          <w:sz w:val="28"/>
        </w:rPr>
        <w:t xml:space="preserve">
                             26 ақпандағы N 18 қаулысына 4-қосымша </w:t>
      </w:r>
    </w:p>
    <w:p>
      <w:pPr>
        <w:spacing w:after="0"/>
        <w:ind w:left="0"/>
        <w:jc w:val="both"/>
      </w:pPr>
      <w:r>
        <w:rPr>
          <w:rFonts w:ascii="Times New Roman"/>
          <w:b w:val="false"/>
          <w:i w:val="false"/>
          <w:color w:val="000000"/>
          <w:sz w:val="28"/>
        </w:rPr>
        <w:t xml:space="preserve">                           "Қазақстан Республикасы екінші деңгейдегі </w:t>
      </w:r>
      <w:r>
        <w:br/>
      </w:r>
      <w:r>
        <w:rPr>
          <w:rFonts w:ascii="Times New Roman"/>
          <w:b w:val="false"/>
          <w:i w:val="false"/>
          <w:color w:val="000000"/>
          <w:sz w:val="28"/>
        </w:rPr>
        <w:t xml:space="preserve">
                          банктерінің есеп беру ережесіне 20-қосымша </w:t>
      </w:r>
    </w:p>
    <w:bookmarkStart w:name="z25" w:id="24"/>
    <w:p>
      <w:pPr>
        <w:spacing w:after="0"/>
        <w:ind w:left="0"/>
        <w:jc w:val="both"/>
      </w:pPr>
      <w:r>
        <w:rPr>
          <w:rFonts w:ascii="Times New Roman"/>
          <w:b w:val="false"/>
          <w:i w:val="false"/>
          <w:color w:val="000000"/>
          <w:sz w:val="28"/>
        </w:rPr>
        <w:t xml:space="preserve">
      Баланс шоттарындағы арнаулы резервтері (провизиялары) </w:t>
      </w:r>
      <w:r>
        <w:br/>
      </w:r>
      <w:r>
        <w:rPr>
          <w:rFonts w:ascii="Times New Roman"/>
          <w:b w:val="false"/>
          <w:i w:val="false"/>
          <w:color w:val="000000"/>
          <w:sz w:val="28"/>
        </w:rPr>
        <w:t xml:space="preserve">
            шегерілген қалдықтар жөніндегі мәліметтер </w:t>
      </w:r>
    </w:p>
    <w:bookmarkEnd w:id="24"/>
    <w:p>
      <w:pPr>
        <w:spacing w:after="0"/>
        <w:ind w:left="0"/>
        <w:jc w:val="both"/>
      </w:pP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(банктің атауы) </w:t>
      </w:r>
    </w:p>
    <w:p>
      <w:pPr>
        <w:spacing w:after="0"/>
        <w:ind w:left="0"/>
        <w:jc w:val="both"/>
      </w:pPr>
      <w:r>
        <w:rPr>
          <w:rFonts w:ascii="Times New Roman"/>
          <w:b w:val="false"/>
          <w:i w:val="false"/>
          <w:color w:val="000000"/>
          <w:sz w:val="28"/>
        </w:rPr>
        <w:t xml:space="preserve">      200__ жылғы "_____"«"____________________" жағдай бойынша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3"/>
        <w:gridCol w:w="1813"/>
        <w:gridCol w:w="2693"/>
      </w:tblGrid>
      <w:tr>
        <w:trPr>
          <w:trHeight w:val="103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атауы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шетел валютасында </w:t>
            </w:r>
          </w:p>
        </w:tc>
      </w:tr>
      <w:tr>
        <w:trPr>
          <w:trHeight w:val="37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w:t>
            </w:r>
            <w:r>
              <w:br/>
            </w:r>
            <w:r>
              <w:rPr>
                <w:rFonts w:ascii="Times New Roman"/>
                <w:b w:val="false"/>
                <w:i w:val="false"/>
                <w:color w:val="000000"/>
                <w:sz w:val="20"/>
              </w:rPr>
              <w:t xml:space="preserve">
Банктегі салымдар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Корреспонденттік шоттар, оның ішінде </w:t>
            </w:r>
            <w:r>
              <w:br/>
            </w:r>
            <w:r>
              <w:rPr>
                <w:rFonts w:ascii="Times New Roman"/>
                <w:b w:val="false"/>
                <w:i w:val="false"/>
                <w:color w:val="000000"/>
                <w:sz w:val="20"/>
              </w:rPr>
              <w:t xml:space="preserve">
(арнаулы резервтерді (провизияларды) </w:t>
            </w:r>
            <w:r>
              <w:br/>
            </w:r>
            <w:r>
              <w:rPr>
                <w:rFonts w:ascii="Times New Roman"/>
                <w:b w:val="false"/>
                <w:i w:val="false"/>
                <w:color w:val="000000"/>
                <w:sz w:val="20"/>
              </w:rPr>
              <w:t xml:space="preserve">
шегергенде)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резиденттерде (арнаулы резервтерді </w:t>
            </w:r>
            <w:r>
              <w:br/>
            </w:r>
            <w:r>
              <w:rPr>
                <w:rFonts w:ascii="Times New Roman"/>
                <w:b w:val="false"/>
                <w:i w:val="false"/>
                <w:color w:val="000000"/>
                <w:sz w:val="20"/>
              </w:rPr>
              <w:t xml:space="preserve">
(провизияларды) шегергенде)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еместерде (арнаулы резерв- </w:t>
            </w:r>
            <w:r>
              <w:br/>
            </w:r>
            <w:r>
              <w:rPr>
                <w:rFonts w:ascii="Times New Roman"/>
                <w:b w:val="false"/>
                <w:i w:val="false"/>
                <w:color w:val="000000"/>
                <w:sz w:val="20"/>
              </w:rPr>
              <w:t xml:space="preserve">
терді (провизияларды) шегергенде)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орналастырылған </w:t>
            </w:r>
            <w:r>
              <w:br/>
            </w:r>
            <w:r>
              <w:rPr>
                <w:rFonts w:ascii="Times New Roman"/>
                <w:b w:val="false"/>
                <w:i w:val="false"/>
                <w:color w:val="000000"/>
                <w:sz w:val="20"/>
              </w:rPr>
              <w:t xml:space="preserve">
салымдар, оның ішінде (арнаулы </w:t>
            </w:r>
            <w:r>
              <w:br/>
            </w:r>
            <w:r>
              <w:rPr>
                <w:rFonts w:ascii="Times New Roman"/>
                <w:b w:val="false"/>
                <w:i w:val="false"/>
                <w:color w:val="000000"/>
                <w:sz w:val="20"/>
              </w:rPr>
              <w:t xml:space="preserve">
резервтерді (провизияларды) </w:t>
            </w:r>
            <w:r>
              <w:br/>
            </w:r>
            <w:r>
              <w:rPr>
                <w:rFonts w:ascii="Times New Roman"/>
                <w:b w:val="false"/>
                <w:i w:val="false"/>
                <w:color w:val="000000"/>
                <w:sz w:val="20"/>
              </w:rPr>
              <w:t xml:space="preserve">
шегергенде):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резиденттерде (арнаулы резервтерді </w:t>
            </w:r>
            <w:r>
              <w:br/>
            </w:r>
            <w:r>
              <w:rPr>
                <w:rFonts w:ascii="Times New Roman"/>
                <w:b w:val="false"/>
                <w:i w:val="false"/>
                <w:color w:val="000000"/>
                <w:sz w:val="20"/>
              </w:rPr>
              <w:t xml:space="preserve">
(провизияларды) шегергенде)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еместерде (арнаулы резерв- </w:t>
            </w:r>
            <w:r>
              <w:br/>
            </w:r>
            <w:r>
              <w:rPr>
                <w:rFonts w:ascii="Times New Roman"/>
                <w:b w:val="false"/>
                <w:i w:val="false"/>
                <w:color w:val="000000"/>
                <w:sz w:val="20"/>
              </w:rPr>
              <w:t xml:space="preserve">
терді (провизияларды) шегергенде)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Банктерге және банк операцияларының </w:t>
            </w:r>
            <w:r>
              <w:br/>
            </w:r>
            <w:r>
              <w:rPr>
                <w:rFonts w:ascii="Times New Roman"/>
                <w:b w:val="false"/>
                <w:i w:val="false"/>
                <w:color w:val="000000"/>
                <w:sz w:val="20"/>
              </w:rPr>
              <w:t xml:space="preserve">
жекелеген түрлерін жүзеге асыратын </w:t>
            </w:r>
            <w:r>
              <w:br/>
            </w:r>
            <w:r>
              <w:rPr>
                <w:rFonts w:ascii="Times New Roman"/>
                <w:b w:val="false"/>
                <w:i w:val="false"/>
                <w:color w:val="000000"/>
                <w:sz w:val="20"/>
              </w:rPr>
              <w:t xml:space="preserve">
ұйымдарға берілген заемдар (арнаулы </w:t>
            </w:r>
            <w:r>
              <w:br/>
            </w:r>
            <w:r>
              <w:rPr>
                <w:rFonts w:ascii="Times New Roman"/>
                <w:b w:val="false"/>
                <w:i w:val="false"/>
                <w:color w:val="000000"/>
                <w:sz w:val="20"/>
              </w:rPr>
              <w:t xml:space="preserve">
резервтерді (провизияларды) </w:t>
            </w:r>
            <w:r>
              <w:br/>
            </w:r>
            <w:r>
              <w:rPr>
                <w:rFonts w:ascii="Times New Roman"/>
                <w:b w:val="false"/>
                <w:i w:val="false"/>
                <w:color w:val="000000"/>
                <w:sz w:val="20"/>
              </w:rPr>
              <w:t xml:space="preserve">
шегергенде), оның ішінде: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резиденттерге (арнаулы резервтерді </w:t>
            </w:r>
            <w:r>
              <w:br/>
            </w:r>
            <w:r>
              <w:rPr>
                <w:rFonts w:ascii="Times New Roman"/>
                <w:b w:val="false"/>
                <w:i w:val="false"/>
                <w:color w:val="000000"/>
                <w:sz w:val="20"/>
              </w:rPr>
              <w:t xml:space="preserve">
(провизияларды) шегергенде)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еместерге (арнаулы </w:t>
            </w:r>
            <w:r>
              <w:br/>
            </w:r>
            <w:r>
              <w:rPr>
                <w:rFonts w:ascii="Times New Roman"/>
                <w:b w:val="false"/>
                <w:i w:val="false"/>
                <w:color w:val="000000"/>
                <w:sz w:val="20"/>
              </w:rPr>
              <w:t xml:space="preserve">
резервтерді (провизияларды) </w:t>
            </w:r>
            <w:r>
              <w:br/>
            </w:r>
            <w:r>
              <w:rPr>
                <w:rFonts w:ascii="Times New Roman"/>
                <w:b w:val="false"/>
                <w:i w:val="false"/>
                <w:color w:val="000000"/>
                <w:sz w:val="20"/>
              </w:rPr>
              <w:t xml:space="preserve">
шегергенде)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Сауда-саттыққа арналған бағалы </w:t>
            </w:r>
            <w:r>
              <w:br/>
            </w:r>
            <w:r>
              <w:rPr>
                <w:rFonts w:ascii="Times New Roman"/>
                <w:b w:val="false"/>
                <w:i w:val="false"/>
                <w:color w:val="000000"/>
                <w:sz w:val="20"/>
              </w:rPr>
              <w:t xml:space="preserve">
қағаздар (арнаулы резервтерді </w:t>
            </w:r>
            <w:r>
              <w:br/>
            </w:r>
            <w:r>
              <w:rPr>
                <w:rFonts w:ascii="Times New Roman"/>
                <w:b w:val="false"/>
                <w:i w:val="false"/>
                <w:color w:val="000000"/>
                <w:sz w:val="20"/>
              </w:rPr>
              <w:t xml:space="preserve">
(провизияларды) шегергенде)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бар бағалы </w:t>
            </w:r>
            <w:r>
              <w:br/>
            </w:r>
            <w:r>
              <w:rPr>
                <w:rFonts w:ascii="Times New Roman"/>
                <w:b w:val="false"/>
                <w:i w:val="false"/>
                <w:color w:val="000000"/>
                <w:sz w:val="20"/>
              </w:rPr>
              <w:t xml:space="preserve">
қағаздар (арнаулы резервтерді </w:t>
            </w:r>
            <w:r>
              <w:br/>
            </w:r>
            <w:r>
              <w:rPr>
                <w:rFonts w:ascii="Times New Roman"/>
                <w:b w:val="false"/>
                <w:i w:val="false"/>
                <w:color w:val="000000"/>
                <w:sz w:val="20"/>
              </w:rPr>
              <w:t xml:space="preserve">
(провизияларды) шегергенде)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Өтелгенге дейін ұсталатын бағалы </w:t>
            </w:r>
            <w:r>
              <w:br/>
            </w:r>
            <w:r>
              <w:rPr>
                <w:rFonts w:ascii="Times New Roman"/>
                <w:b w:val="false"/>
                <w:i w:val="false"/>
                <w:color w:val="000000"/>
                <w:sz w:val="20"/>
              </w:rPr>
              <w:t xml:space="preserve">
қағаздар (арнаулы резервтерді </w:t>
            </w:r>
            <w:r>
              <w:br/>
            </w:r>
            <w:r>
              <w:rPr>
                <w:rFonts w:ascii="Times New Roman"/>
                <w:b w:val="false"/>
                <w:i w:val="false"/>
                <w:color w:val="000000"/>
                <w:sz w:val="20"/>
              </w:rPr>
              <w:t xml:space="preserve">
(провизияларды) шегергенде)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жасалған "Кері </w:t>
            </w:r>
            <w:r>
              <w:br/>
            </w:r>
            <w:r>
              <w:rPr>
                <w:rFonts w:ascii="Times New Roman"/>
                <w:b w:val="false"/>
                <w:i w:val="false"/>
                <w:color w:val="000000"/>
                <w:sz w:val="20"/>
              </w:rPr>
              <w:t xml:space="preserve">
РЕПО" операциялары (арнаулы </w:t>
            </w:r>
            <w:r>
              <w:br/>
            </w:r>
            <w:r>
              <w:rPr>
                <w:rFonts w:ascii="Times New Roman"/>
                <w:b w:val="false"/>
                <w:i w:val="false"/>
                <w:color w:val="000000"/>
                <w:sz w:val="20"/>
              </w:rPr>
              <w:t xml:space="preserve">
резервтерді (провизияларды) </w:t>
            </w:r>
            <w:r>
              <w:br/>
            </w:r>
            <w:r>
              <w:rPr>
                <w:rFonts w:ascii="Times New Roman"/>
                <w:b w:val="false"/>
                <w:i w:val="false"/>
                <w:color w:val="000000"/>
                <w:sz w:val="20"/>
              </w:rPr>
              <w:t xml:space="preserve">
шегергенде)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тұлғаларға берілген заемдар </w:t>
            </w:r>
            <w:r>
              <w:br/>
            </w:r>
            <w:r>
              <w:rPr>
                <w:rFonts w:ascii="Times New Roman"/>
                <w:b w:val="false"/>
                <w:i w:val="false"/>
                <w:color w:val="000000"/>
                <w:sz w:val="20"/>
              </w:rPr>
              <w:t xml:space="preserve">
(арнаулы резервтерді (провизияларды) </w:t>
            </w:r>
            <w:r>
              <w:br/>
            </w:r>
            <w:r>
              <w:rPr>
                <w:rFonts w:ascii="Times New Roman"/>
                <w:b w:val="false"/>
                <w:i w:val="false"/>
                <w:color w:val="000000"/>
                <w:sz w:val="20"/>
              </w:rPr>
              <w:t xml:space="preserve">
шегергенде)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тұлғаларға берілген заемдар </w:t>
            </w:r>
            <w:r>
              <w:br/>
            </w:r>
            <w:r>
              <w:rPr>
                <w:rFonts w:ascii="Times New Roman"/>
                <w:b w:val="false"/>
                <w:i w:val="false"/>
                <w:color w:val="000000"/>
                <w:sz w:val="20"/>
              </w:rPr>
              <w:t xml:space="preserve">
(арнаулы резервтерді (провизияларды) </w:t>
            </w:r>
            <w:r>
              <w:br/>
            </w:r>
            <w:r>
              <w:rPr>
                <w:rFonts w:ascii="Times New Roman"/>
                <w:b w:val="false"/>
                <w:i w:val="false"/>
                <w:color w:val="000000"/>
                <w:sz w:val="20"/>
              </w:rPr>
              <w:t xml:space="preserve">
шегергенде), оның ішінде: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тұтынушылық мақсаттарға (арнаулы </w:t>
            </w:r>
            <w:r>
              <w:br/>
            </w:r>
            <w:r>
              <w:rPr>
                <w:rFonts w:ascii="Times New Roman"/>
                <w:b w:val="false"/>
                <w:i w:val="false"/>
                <w:color w:val="000000"/>
                <w:sz w:val="20"/>
              </w:rPr>
              <w:t xml:space="preserve">
резервтерді (провизияларды) </w:t>
            </w:r>
            <w:r>
              <w:br/>
            </w:r>
            <w:r>
              <w:rPr>
                <w:rFonts w:ascii="Times New Roman"/>
                <w:b w:val="false"/>
                <w:i w:val="false"/>
                <w:color w:val="000000"/>
                <w:sz w:val="20"/>
              </w:rPr>
              <w:t xml:space="preserve">
шегергенде)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сатып алуға (арнаулы </w:t>
            </w:r>
            <w:r>
              <w:br/>
            </w:r>
            <w:r>
              <w:rPr>
                <w:rFonts w:ascii="Times New Roman"/>
                <w:b w:val="false"/>
                <w:i w:val="false"/>
                <w:color w:val="000000"/>
                <w:sz w:val="20"/>
              </w:rPr>
              <w:t xml:space="preserve">
резервтерді (провизияларды) </w:t>
            </w:r>
            <w:r>
              <w:br/>
            </w:r>
            <w:r>
              <w:rPr>
                <w:rFonts w:ascii="Times New Roman"/>
                <w:b w:val="false"/>
                <w:i w:val="false"/>
                <w:color w:val="000000"/>
                <w:sz w:val="20"/>
              </w:rPr>
              <w:t xml:space="preserve">
шегергенде)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заемдар (арнаулы резервтерді </w:t>
            </w:r>
            <w:r>
              <w:br/>
            </w:r>
            <w:r>
              <w:rPr>
                <w:rFonts w:ascii="Times New Roman"/>
                <w:b w:val="false"/>
                <w:i w:val="false"/>
                <w:color w:val="000000"/>
                <w:sz w:val="20"/>
              </w:rPr>
              <w:t xml:space="preserve">
(провизияларды) шегергенде)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Капиталға инвестициялар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Реттелген борыш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әкелетін активтердің жиынтығы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бағалы металдар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w:t>
            </w:r>
            <w:r>
              <w:br/>
            </w:r>
            <w:r>
              <w:rPr>
                <w:rFonts w:ascii="Times New Roman"/>
                <w:b w:val="false"/>
                <w:i w:val="false"/>
                <w:color w:val="000000"/>
                <w:sz w:val="20"/>
              </w:rPr>
              <w:t xml:space="preserve">
Банктегі міндетті резервтер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құрал-жабдықтар (амортиза- </w:t>
            </w:r>
            <w:r>
              <w:br/>
            </w:r>
            <w:r>
              <w:rPr>
                <w:rFonts w:ascii="Times New Roman"/>
                <w:b w:val="false"/>
                <w:i w:val="false"/>
                <w:color w:val="000000"/>
                <w:sz w:val="20"/>
              </w:rPr>
              <w:t xml:space="preserve">
цияны шегергенде)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(аморти- </w:t>
            </w:r>
            <w:r>
              <w:br/>
            </w:r>
            <w:r>
              <w:rPr>
                <w:rFonts w:ascii="Times New Roman"/>
                <w:b w:val="false"/>
                <w:i w:val="false"/>
                <w:color w:val="000000"/>
                <w:sz w:val="20"/>
              </w:rPr>
              <w:t xml:space="preserve">
зацияны шегергенде)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активтер, оның ішінде: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 бойынша </w:t>
            </w:r>
            <w:r>
              <w:br/>
            </w:r>
            <w:r>
              <w:rPr>
                <w:rFonts w:ascii="Times New Roman"/>
                <w:b w:val="false"/>
                <w:i w:val="false"/>
                <w:color w:val="000000"/>
                <w:sz w:val="20"/>
              </w:rPr>
              <w:t xml:space="preserve">
талаптар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спот операциялары бойынша талаптар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ұзартылған табыс салығы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алуға есептелген пайыз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 ала төлеу (шығыстар)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Анықтамалық: арнаулы резервтер </w:t>
            </w:r>
            <w:r>
              <w:br/>
            </w:r>
            <w:r>
              <w:rPr>
                <w:rFonts w:ascii="Times New Roman"/>
                <w:b w:val="false"/>
                <w:i w:val="false"/>
                <w:color w:val="000000"/>
                <w:sz w:val="20"/>
              </w:rPr>
              <w:t xml:space="preserve">
(провизиялар)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Анықтамалық: амортизация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Банк </w:t>
            </w:r>
            <w:r>
              <w:br/>
            </w:r>
            <w:r>
              <w:rPr>
                <w:rFonts w:ascii="Times New Roman"/>
                <w:b w:val="false"/>
                <w:i w:val="false"/>
                <w:color w:val="000000"/>
                <w:sz w:val="20"/>
              </w:rPr>
              <w:t xml:space="preserve">
алдындағы міндеттемелер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деңгейдегі банктер және банк </w:t>
            </w:r>
            <w:r>
              <w:br/>
            </w:r>
            <w:r>
              <w:rPr>
                <w:rFonts w:ascii="Times New Roman"/>
                <w:b w:val="false"/>
                <w:i w:val="false"/>
                <w:color w:val="000000"/>
                <w:sz w:val="20"/>
              </w:rPr>
              <w:t xml:space="preserve">
операцияларының жекелеген түрлерін </w:t>
            </w:r>
            <w:r>
              <w:br/>
            </w:r>
            <w:r>
              <w:rPr>
                <w:rFonts w:ascii="Times New Roman"/>
                <w:b w:val="false"/>
                <w:i w:val="false"/>
                <w:color w:val="000000"/>
                <w:sz w:val="20"/>
              </w:rPr>
              <w:t xml:space="preserve">
жүзеге асыратын ұйымдар алдындағы </w:t>
            </w:r>
            <w:r>
              <w:br/>
            </w:r>
            <w:r>
              <w:rPr>
                <w:rFonts w:ascii="Times New Roman"/>
                <w:b w:val="false"/>
                <w:i w:val="false"/>
                <w:color w:val="000000"/>
                <w:sz w:val="20"/>
              </w:rPr>
              <w:t xml:space="preserve">
міндеттемелер, оның ішінде: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корреспонденттік шоттар: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резиденттердің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еместердің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заемдар: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резиденттерден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еместерден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тартылған салымдар: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резиденттерден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еместерден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орталық банктерден алынған </w:t>
            </w:r>
            <w:r>
              <w:br/>
            </w:r>
            <w:r>
              <w:rPr>
                <w:rFonts w:ascii="Times New Roman"/>
                <w:b w:val="false"/>
                <w:i w:val="false"/>
                <w:color w:val="000000"/>
                <w:sz w:val="20"/>
              </w:rPr>
              <w:t xml:space="preserve">
заемдар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ұйымдарынан </w:t>
            </w:r>
            <w:r>
              <w:br/>
            </w:r>
            <w:r>
              <w:rPr>
                <w:rFonts w:ascii="Times New Roman"/>
                <w:b w:val="false"/>
                <w:i w:val="false"/>
                <w:color w:val="000000"/>
                <w:sz w:val="20"/>
              </w:rPr>
              <w:t xml:space="preserve">
алынған заемдар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тұлғалардан тартылған салымдар, </w:t>
            </w:r>
            <w:r>
              <w:br/>
            </w:r>
            <w:r>
              <w:rPr>
                <w:rFonts w:ascii="Times New Roman"/>
                <w:b w:val="false"/>
                <w:i w:val="false"/>
                <w:color w:val="000000"/>
                <w:sz w:val="20"/>
              </w:rPr>
              <w:t xml:space="preserve">
оның ішінде: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және карт-шоттар: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резиденттерден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еместерден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Анықтамалық: кепілденуге жататын </w:t>
            </w:r>
            <w:r>
              <w:br/>
            </w:r>
            <w:r>
              <w:rPr>
                <w:rFonts w:ascii="Times New Roman"/>
                <w:b w:val="false"/>
                <w:i w:val="false"/>
                <w:color w:val="000000"/>
                <w:sz w:val="20"/>
              </w:rPr>
              <w:t xml:space="preserve">
сомалар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етілгенге дейін салымдар: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резиденттерден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еместерден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Анықтамалық: кепілденуге жататын </w:t>
            </w:r>
            <w:r>
              <w:br/>
            </w:r>
            <w:r>
              <w:rPr>
                <w:rFonts w:ascii="Times New Roman"/>
                <w:b w:val="false"/>
                <w:i w:val="false"/>
                <w:color w:val="000000"/>
                <w:sz w:val="20"/>
              </w:rPr>
              <w:t xml:space="preserve">
сомалар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салымдар: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резиденттерден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еместерден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Анықтамалық: кепілденуге жататын </w:t>
            </w:r>
            <w:r>
              <w:br/>
            </w:r>
            <w:r>
              <w:rPr>
                <w:rFonts w:ascii="Times New Roman"/>
                <w:b w:val="false"/>
                <w:i w:val="false"/>
                <w:color w:val="000000"/>
                <w:sz w:val="20"/>
              </w:rPr>
              <w:t xml:space="preserve">
сомалар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мерзімді салымдар: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резиденттерден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еместерден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Анықтамалық: кепілденуге жататын </w:t>
            </w:r>
            <w:r>
              <w:br/>
            </w:r>
            <w:r>
              <w:rPr>
                <w:rFonts w:ascii="Times New Roman"/>
                <w:b w:val="false"/>
                <w:i w:val="false"/>
                <w:color w:val="000000"/>
                <w:sz w:val="20"/>
              </w:rPr>
              <w:t xml:space="preserve">
сомалар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тұлғалардан тартылған </w:t>
            </w:r>
            <w:r>
              <w:br/>
            </w:r>
            <w:r>
              <w:rPr>
                <w:rFonts w:ascii="Times New Roman"/>
                <w:b w:val="false"/>
                <w:i w:val="false"/>
                <w:color w:val="000000"/>
                <w:sz w:val="20"/>
              </w:rPr>
              <w:t xml:space="preserve">
салымдар, оның ішінде: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және карт-шоттар: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резиденттерден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еместерден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етілгенге дейін салымдар: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резиденттерден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еместерден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салымдар: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резиденттерден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еместерден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мерзімді салымдар: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резиденттерден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еместерден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бағытталған еншілес </w:t>
            </w:r>
            <w:r>
              <w:br/>
            </w:r>
            <w:r>
              <w:rPr>
                <w:rFonts w:ascii="Times New Roman"/>
                <w:b w:val="false"/>
                <w:i w:val="false"/>
                <w:color w:val="000000"/>
                <w:sz w:val="20"/>
              </w:rPr>
              <w:t xml:space="preserve">
ұйымдардың салымдары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резиденттерден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еместерден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Үкіметінен </w:t>
            </w:r>
            <w:r>
              <w:br/>
            </w:r>
            <w:r>
              <w:rPr>
                <w:rFonts w:ascii="Times New Roman"/>
                <w:b w:val="false"/>
                <w:i w:val="false"/>
                <w:color w:val="000000"/>
                <w:sz w:val="20"/>
              </w:rPr>
              <w:t xml:space="preserve">
және Қазақстан Республикасының жергілікті атқарушы органдарынан </w:t>
            </w:r>
            <w:r>
              <w:br/>
            </w:r>
            <w:r>
              <w:rPr>
                <w:rFonts w:ascii="Times New Roman"/>
                <w:b w:val="false"/>
                <w:i w:val="false"/>
                <w:color w:val="000000"/>
                <w:sz w:val="20"/>
              </w:rPr>
              <w:t xml:space="preserve">
алынған заемдар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Айналысқа жіберілген бағалы қағаздар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жасалған "РЕПО" </w:t>
            </w:r>
            <w:r>
              <w:br/>
            </w:r>
            <w:r>
              <w:rPr>
                <w:rFonts w:ascii="Times New Roman"/>
                <w:b w:val="false"/>
                <w:i w:val="false"/>
                <w:color w:val="000000"/>
                <w:sz w:val="20"/>
              </w:rPr>
              <w:t xml:space="preserve">
операциялары: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резиденттермен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еместермен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Реттелген борыш: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резиденттерде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еместерде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әкелетін міндеттемелердің </w:t>
            </w:r>
            <w:r>
              <w:br/>
            </w:r>
            <w:r>
              <w:rPr>
                <w:rFonts w:ascii="Times New Roman"/>
                <w:b w:val="false"/>
                <w:i w:val="false"/>
                <w:color w:val="000000"/>
                <w:sz w:val="20"/>
              </w:rPr>
              <w:t xml:space="preserve">
жиынтығы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міндеттемелер бойынша </w:t>
            </w:r>
            <w:r>
              <w:br/>
            </w:r>
            <w:r>
              <w:rPr>
                <w:rFonts w:ascii="Times New Roman"/>
                <w:b w:val="false"/>
                <w:i w:val="false"/>
                <w:color w:val="000000"/>
                <w:sz w:val="20"/>
              </w:rPr>
              <w:t xml:space="preserve">
шығындарды жабуға арналған арнаулы </w:t>
            </w:r>
            <w:r>
              <w:br/>
            </w:r>
            <w:r>
              <w:rPr>
                <w:rFonts w:ascii="Times New Roman"/>
                <w:b w:val="false"/>
                <w:i w:val="false"/>
                <w:color w:val="000000"/>
                <w:sz w:val="20"/>
              </w:rPr>
              <w:t xml:space="preserve">
резервтер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міндеттемелер, оның ішінде: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 бойынша </w:t>
            </w:r>
            <w:r>
              <w:br/>
            </w:r>
            <w:r>
              <w:rPr>
                <w:rFonts w:ascii="Times New Roman"/>
                <w:b w:val="false"/>
                <w:i w:val="false"/>
                <w:color w:val="000000"/>
                <w:sz w:val="20"/>
              </w:rPr>
              <w:t xml:space="preserve">
міндеттемелер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спот операциялары бойынша </w:t>
            </w:r>
            <w:r>
              <w:br/>
            </w:r>
            <w:r>
              <w:rPr>
                <w:rFonts w:ascii="Times New Roman"/>
                <w:b w:val="false"/>
                <w:i w:val="false"/>
                <w:color w:val="000000"/>
                <w:sz w:val="20"/>
              </w:rPr>
              <w:t xml:space="preserve">
міндеттемелер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бойынша міндеттемелер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төлеуге есептелген пайыздар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 ала төлем (кірістер)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капитал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капитал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Бөлінбеген таза кіріс және капитал </w:t>
            </w:r>
            <w:r>
              <w:br/>
            </w:r>
            <w:r>
              <w:rPr>
                <w:rFonts w:ascii="Times New Roman"/>
                <w:b w:val="false"/>
                <w:i w:val="false"/>
                <w:color w:val="000000"/>
                <w:sz w:val="20"/>
              </w:rPr>
              <w:t xml:space="preserve">
резерві: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жылдардағы кіріс </w:t>
            </w:r>
            <w:r>
              <w:br/>
            </w:r>
            <w:r>
              <w:rPr>
                <w:rFonts w:ascii="Times New Roman"/>
                <w:b w:val="false"/>
                <w:i w:val="false"/>
                <w:color w:val="000000"/>
                <w:sz w:val="20"/>
              </w:rPr>
              <w:t xml:space="preserve">
(жабылмаған шығын)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жылдың кірісі (жабылмаған </w:t>
            </w:r>
            <w:r>
              <w:br/>
            </w:r>
            <w:r>
              <w:rPr>
                <w:rFonts w:ascii="Times New Roman"/>
                <w:b w:val="false"/>
                <w:i w:val="false"/>
                <w:color w:val="000000"/>
                <w:sz w:val="20"/>
              </w:rPr>
              <w:t xml:space="preserve">
шығын)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резерві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құрал-жабдықтарды қайта </w:t>
            </w:r>
            <w:r>
              <w:br/>
            </w:r>
            <w:r>
              <w:rPr>
                <w:rFonts w:ascii="Times New Roman"/>
                <w:b w:val="false"/>
                <w:i w:val="false"/>
                <w:color w:val="000000"/>
                <w:sz w:val="20"/>
              </w:rPr>
              <w:t xml:space="preserve">
бағалаудың резервтері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жүзінде бар сатуға арналған </w:t>
            </w:r>
            <w:r>
              <w:br/>
            </w:r>
            <w:r>
              <w:rPr>
                <w:rFonts w:ascii="Times New Roman"/>
                <w:b w:val="false"/>
                <w:i w:val="false"/>
                <w:color w:val="000000"/>
                <w:sz w:val="20"/>
              </w:rPr>
              <w:t xml:space="preserve">
бағалы қағаздардың құнын қайта </w:t>
            </w:r>
            <w:r>
              <w:br/>
            </w:r>
            <w:r>
              <w:rPr>
                <w:rFonts w:ascii="Times New Roman"/>
                <w:b w:val="false"/>
                <w:i w:val="false"/>
                <w:color w:val="000000"/>
                <w:sz w:val="20"/>
              </w:rPr>
              <w:t xml:space="preserve">
бағалаудың резервтері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өткен жылдарда </w:t>
            </w:r>
            <w:r>
              <w:br/>
            </w:r>
            <w:r>
              <w:rPr>
                <w:rFonts w:ascii="Times New Roman"/>
                <w:b w:val="false"/>
                <w:i w:val="false"/>
                <w:color w:val="000000"/>
                <w:sz w:val="20"/>
              </w:rPr>
              <w:t xml:space="preserve">
қайта бағалауының резервтері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металдарды өткен </w:t>
            </w:r>
            <w:r>
              <w:br/>
            </w:r>
            <w:r>
              <w:rPr>
                <w:rFonts w:ascii="Times New Roman"/>
                <w:b w:val="false"/>
                <w:i w:val="false"/>
                <w:color w:val="000000"/>
                <w:sz w:val="20"/>
              </w:rPr>
              <w:t xml:space="preserve">
жылдарда қайта бағалауының </w:t>
            </w:r>
            <w:r>
              <w:br/>
            </w:r>
            <w:r>
              <w:rPr>
                <w:rFonts w:ascii="Times New Roman"/>
                <w:b w:val="false"/>
                <w:i w:val="false"/>
                <w:color w:val="000000"/>
                <w:sz w:val="20"/>
              </w:rPr>
              <w:t xml:space="preserve">
резервтері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Заемдардың валюталық баламасы </w:t>
            </w:r>
            <w:r>
              <w:br/>
            </w:r>
            <w:r>
              <w:rPr>
                <w:rFonts w:ascii="Times New Roman"/>
                <w:b w:val="false"/>
                <w:i w:val="false"/>
                <w:color w:val="000000"/>
                <w:sz w:val="20"/>
              </w:rPr>
              <w:t xml:space="preserve">
белгіленген теңгедегі заемдарды </w:t>
            </w:r>
            <w:r>
              <w:br/>
            </w:r>
            <w:r>
              <w:rPr>
                <w:rFonts w:ascii="Times New Roman"/>
                <w:b w:val="false"/>
                <w:i w:val="false"/>
                <w:color w:val="000000"/>
                <w:sz w:val="20"/>
              </w:rPr>
              <w:t xml:space="preserve">
өткен жылдарда қайта бағалауының </w:t>
            </w:r>
            <w:r>
              <w:br/>
            </w:r>
            <w:r>
              <w:rPr>
                <w:rFonts w:ascii="Times New Roman"/>
                <w:b w:val="false"/>
                <w:i w:val="false"/>
                <w:color w:val="000000"/>
                <w:sz w:val="20"/>
              </w:rPr>
              <w:t xml:space="preserve">
резервтері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Салымдардың валюталық баламасы </w:t>
            </w:r>
            <w:r>
              <w:br/>
            </w:r>
            <w:r>
              <w:rPr>
                <w:rFonts w:ascii="Times New Roman"/>
                <w:b w:val="false"/>
                <w:i w:val="false"/>
                <w:color w:val="000000"/>
                <w:sz w:val="20"/>
              </w:rPr>
              <w:t xml:space="preserve">
белгіленген теңгедегі салымдарды </w:t>
            </w:r>
            <w:r>
              <w:br/>
            </w:r>
            <w:r>
              <w:rPr>
                <w:rFonts w:ascii="Times New Roman"/>
                <w:b w:val="false"/>
                <w:i w:val="false"/>
                <w:color w:val="000000"/>
                <w:sz w:val="20"/>
              </w:rPr>
              <w:t xml:space="preserve">
өткен жылдарда қайта бағалауының </w:t>
            </w:r>
            <w:r>
              <w:br/>
            </w:r>
            <w:r>
              <w:rPr>
                <w:rFonts w:ascii="Times New Roman"/>
                <w:b w:val="false"/>
                <w:i w:val="false"/>
                <w:color w:val="000000"/>
                <w:sz w:val="20"/>
              </w:rPr>
              <w:t xml:space="preserve">
резервтері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қайта бағалау бойынша резервтер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Банкпен сатып алынған меншікті </w:t>
            </w:r>
            <w:r>
              <w:br/>
            </w:r>
            <w:r>
              <w:rPr>
                <w:rFonts w:ascii="Times New Roman"/>
                <w:b w:val="false"/>
                <w:i w:val="false"/>
                <w:color w:val="000000"/>
                <w:sz w:val="20"/>
              </w:rPr>
              <w:t xml:space="preserve">
акциялары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мен капиталдың </w:t>
            </w:r>
            <w:r>
              <w:br/>
            </w:r>
            <w:r>
              <w:rPr>
                <w:rFonts w:ascii="Times New Roman"/>
                <w:b w:val="false"/>
                <w:i w:val="false"/>
                <w:color w:val="000000"/>
                <w:sz w:val="20"/>
              </w:rPr>
              <w:t xml:space="preserve">
жиынтығы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Басшы:         _______________________________ ________________ </w:t>
      </w:r>
      <w:r>
        <w:br/>
      </w:r>
      <w:r>
        <w:rPr>
          <w:rFonts w:ascii="Times New Roman"/>
          <w:b w:val="false"/>
          <w:i w:val="false"/>
          <w:color w:val="000000"/>
          <w:sz w:val="28"/>
        </w:rPr>
        <w:t xml:space="preserve">
                    (фамилиясы және аты)            (қолы) </w:t>
      </w:r>
      <w:r>
        <w:br/>
      </w:r>
      <w:r>
        <w:rPr>
          <w:rFonts w:ascii="Times New Roman"/>
          <w:b w:val="false"/>
          <w:i w:val="false"/>
          <w:color w:val="000000"/>
          <w:sz w:val="28"/>
        </w:rPr>
        <w:t xml:space="preserve">
Бас бухгалтер: _______________________________ ________________ </w:t>
      </w:r>
      <w:r>
        <w:br/>
      </w:r>
      <w:r>
        <w:rPr>
          <w:rFonts w:ascii="Times New Roman"/>
          <w:b w:val="false"/>
          <w:i w:val="false"/>
          <w:color w:val="000000"/>
          <w:sz w:val="28"/>
        </w:rPr>
        <w:t xml:space="preserve">
                    (фамилиясы және аты)            (қолы) </w:t>
      </w:r>
      <w:r>
        <w:br/>
      </w:r>
      <w:r>
        <w:rPr>
          <w:rFonts w:ascii="Times New Roman"/>
          <w:b w:val="false"/>
          <w:i w:val="false"/>
          <w:color w:val="000000"/>
          <w:sz w:val="28"/>
        </w:rPr>
        <w:t xml:space="preserve">
Орындаушы: _____________________________ _________ ________________ </w:t>
      </w:r>
      <w:r>
        <w:br/>
      </w:r>
      <w:r>
        <w:rPr>
          <w:rFonts w:ascii="Times New Roman"/>
          <w:b w:val="false"/>
          <w:i w:val="false"/>
          <w:color w:val="000000"/>
          <w:sz w:val="28"/>
        </w:rPr>
        <w:t xml:space="preserve">
           (лауазымы, фамилиясы және аты) (қолы)   (телефон нөмірі) </w:t>
      </w:r>
      <w:r>
        <w:br/>
      </w:r>
      <w:r>
        <w:rPr>
          <w:rFonts w:ascii="Times New Roman"/>
          <w:b w:val="false"/>
          <w:i w:val="false"/>
          <w:color w:val="000000"/>
          <w:sz w:val="28"/>
        </w:rPr>
        <w:t xml:space="preserve">
Есепке қол қойылған күні 200 __ жылғы "____" ___________ </w:t>
      </w:r>
    </w:p>
    <w:p>
      <w:pPr>
        <w:spacing w:after="0"/>
        <w:ind w:left="0"/>
        <w:jc w:val="both"/>
      </w:pPr>
      <w:r>
        <w:rPr>
          <w:rFonts w:ascii="Times New Roman"/>
          <w:b w:val="false"/>
          <w:i w:val="false"/>
          <w:color w:val="000000"/>
          <w:sz w:val="28"/>
        </w:rPr>
        <w:t xml:space="preserve">Мөрдің орны; </w:t>
      </w:r>
    </w:p>
    <w:p>
      <w:pPr>
        <w:spacing w:after="0"/>
        <w:ind w:left="0"/>
        <w:jc w:val="both"/>
      </w:pPr>
      <w:r>
        <w:rPr>
          <w:rFonts w:ascii="Times New Roman"/>
          <w:b w:val="false"/>
          <w:i w:val="false"/>
          <w:color w:val="000000"/>
          <w:sz w:val="28"/>
        </w:rPr>
        <w:t xml:space="preserve">                                    Қазақстан Республикасы екінші </w:t>
      </w:r>
      <w:r>
        <w:br/>
      </w:r>
      <w:r>
        <w:rPr>
          <w:rFonts w:ascii="Times New Roman"/>
          <w:b w:val="false"/>
          <w:i w:val="false"/>
          <w:color w:val="000000"/>
          <w:sz w:val="28"/>
        </w:rPr>
        <w:t xml:space="preserve">
                                    деңгейдегі банктерінің есеп </w:t>
      </w:r>
      <w:r>
        <w:br/>
      </w:r>
      <w:r>
        <w:rPr>
          <w:rFonts w:ascii="Times New Roman"/>
          <w:b w:val="false"/>
          <w:i w:val="false"/>
          <w:color w:val="000000"/>
          <w:sz w:val="28"/>
        </w:rPr>
        <w:t xml:space="preserve">
                                    беру ережесіне 21-қосымша </w:t>
      </w:r>
    </w:p>
    <w:bookmarkStart w:name="z26" w:id="25"/>
    <w:p>
      <w:pPr>
        <w:spacing w:after="0"/>
        <w:ind w:left="0"/>
        <w:jc w:val="both"/>
      </w:pPr>
      <w:r>
        <w:rPr>
          <w:rFonts w:ascii="Times New Roman"/>
          <w:b w:val="false"/>
          <w:i w:val="false"/>
          <w:color w:val="000000"/>
          <w:sz w:val="28"/>
        </w:rPr>
        <w:t xml:space="preserve">
                 Өтелгенге дейін қалған төлем мерзімі </w:t>
      </w:r>
    </w:p>
    <w:bookmarkEnd w:id="25"/>
    <w:p>
      <w:pPr>
        <w:spacing w:after="0"/>
        <w:ind w:left="0"/>
        <w:jc w:val="both"/>
      </w:pP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(банктің атауы) </w:t>
      </w:r>
    </w:p>
    <w:p>
      <w:pPr>
        <w:spacing w:after="0"/>
        <w:ind w:left="0"/>
        <w:jc w:val="both"/>
      </w:pPr>
      <w:r>
        <w:rPr>
          <w:rFonts w:ascii="Times New Roman"/>
          <w:b w:val="false"/>
          <w:i w:val="false"/>
          <w:color w:val="000000"/>
          <w:sz w:val="28"/>
        </w:rPr>
        <w:t xml:space="preserve">      200__ жылғы "_____"«"___________________" жағдай бойынша </w:t>
      </w:r>
    </w:p>
    <w:p>
      <w:pPr>
        <w:spacing w:after="0"/>
        <w:ind w:left="0"/>
        <w:jc w:val="both"/>
      </w:pPr>
      <w:r>
        <w:rPr>
          <w:rFonts w:ascii="Times New Roman"/>
          <w:b w:val="false"/>
          <w:i w:val="false"/>
          <w:color w:val="000000"/>
          <w:sz w:val="28"/>
        </w:rPr>
        <w:t xml:space="preserve">                                                      (мың теңгеде)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3"/>
        <w:gridCol w:w="2053"/>
        <w:gridCol w:w="1693"/>
        <w:gridCol w:w="1753"/>
        <w:gridCol w:w="1353"/>
        <w:gridCol w:w="1493"/>
      </w:tblGrid>
      <w:tr>
        <w:trPr>
          <w:trHeight w:val="315" w:hRule="atLeast"/>
        </w:trPr>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атауы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 </w:t>
            </w:r>
          </w:p>
        </w:tc>
      </w:tr>
      <w:tr>
        <w:trPr>
          <w:trHeight w:val="510" w:hRule="atLeast"/>
        </w:trPr>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етілгенге дейін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күннен30 күнге дейін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күн- </w:t>
            </w:r>
            <w:r>
              <w:br/>
            </w:r>
            <w:r>
              <w:rPr>
                <w:rFonts w:ascii="Times New Roman"/>
                <w:b w:val="false"/>
                <w:i w:val="false"/>
                <w:color w:val="000000"/>
                <w:sz w:val="20"/>
              </w:rPr>
              <w:t xml:space="preserve">
нен 90 </w:t>
            </w:r>
            <w:r>
              <w:br/>
            </w:r>
            <w:r>
              <w:rPr>
                <w:rFonts w:ascii="Times New Roman"/>
                <w:b w:val="false"/>
                <w:i w:val="false"/>
                <w:color w:val="000000"/>
                <w:sz w:val="20"/>
              </w:rPr>
              <w:t xml:space="preserve">
күнге </w:t>
            </w:r>
            <w:r>
              <w:br/>
            </w:r>
            <w:r>
              <w:rPr>
                <w:rFonts w:ascii="Times New Roman"/>
                <w:b w:val="false"/>
                <w:i w:val="false"/>
                <w:color w:val="000000"/>
                <w:sz w:val="20"/>
              </w:rPr>
              <w:t xml:space="preserve">
дейін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r>
              <w:br/>
            </w:r>
            <w:r>
              <w:rPr>
                <w:rFonts w:ascii="Times New Roman"/>
                <w:b w:val="false"/>
                <w:i w:val="false"/>
                <w:color w:val="000000"/>
                <w:sz w:val="20"/>
              </w:rPr>
              <w:t xml:space="preserve">
күннен </w:t>
            </w:r>
            <w:r>
              <w:br/>
            </w:r>
            <w:r>
              <w:rPr>
                <w:rFonts w:ascii="Times New Roman"/>
                <w:b w:val="false"/>
                <w:i w:val="false"/>
                <w:color w:val="000000"/>
                <w:sz w:val="20"/>
              </w:rPr>
              <w:t xml:space="preserve">
180 </w:t>
            </w:r>
            <w:r>
              <w:br/>
            </w:r>
            <w:r>
              <w:rPr>
                <w:rFonts w:ascii="Times New Roman"/>
                <w:b w:val="false"/>
                <w:i w:val="false"/>
                <w:color w:val="000000"/>
                <w:sz w:val="20"/>
              </w:rPr>
              <w:t xml:space="preserve">
күнге </w:t>
            </w:r>
            <w:r>
              <w:br/>
            </w:r>
            <w:r>
              <w:rPr>
                <w:rFonts w:ascii="Times New Roman"/>
                <w:b w:val="false"/>
                <w:i w:val="false"/>
                <w:color w:val="000000"/>
                <w:sz w:val="20"/>
              </w:rPr>
              <w:t xml:space="preserve">
дейін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r>
              <w:br/>
            </w:r>
            <w:r>
              <w:rPr>
                <w:rFonts w:ascii="Times New Roman"/>
                <w:b w:val="false"/>
                <w:i w:val="false"/>
                <w:color w:val="000000"/>
                <w:sz w:val="20"/>
              </w:rPr>
              <w:t xml:space="preserve">
күннен </w:t>
            </w:r>
            <w:r>
              <w:br/>
            </w:r>
            <w:r>
              <w:rPr>
                <w:rFonts w:ascii="Times New Roman"/>
                <w:b w:val="false"/>
                <w:i w:val="false"/>
                <w:color w:val="000000"/>
                <w:sz w:val="20"/>
              </w:rPr>
              <w:t xml:space="preserve">
365 </w:t>
            </w:r>
            <w:r>
              <w:br/>
            </w:r>
            <w:r>
              <w:rPr>
                <w:rFonts w:ascii="Times New Roman"/>
                <w:b w:val="false"/>
                <w:i w:val="false"/>
                <w:color w:val="000000"/>
                <w:sz w:val="20"/>
              </w:rPr>
              <w:t xml:space="preserve">
күнге </w:t>
            </w:r>
            <w:r>
              <w:br/>
            </w:r>
            <w:r>
              <w:rPr>
                <w:rFonts w:ascii="Times New Roman"/>
                <w:b w:val="false"/>
                <w:i w:val="false"/>
                <w:color w:val="000000"/>
                <w:sz w:val="20"/>
              </w:rPr>
              <w:t xml:space="preserve">
дейін </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p>
        </w:tc>
      </w:tr>
      <w:tr>
        <w:trPr>
          <w:trHeight w:val="51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w:t>
            </w:r>
            <w:r>
              <w:br/>
            </w:r>
            <w:r>
              <w:rPr>
                <w:rFonts w:ascii="Times New Roman"/>
                <w:b w:val="false"/>
                <w:i w:val="false"/>
                <w:color w:val="000000"/>
                <w:sz w:val="20"/>
              </w:rPr>
              <w:t xml:space="preserve">
тұлғаларға берілген </w:t>
            </w:r>
            <w:r>
              <w:br/>
            </w:r>
            <w:r>
              <w:rPr>
                <w:rFonts w:ascii="Times New Roman"/>
                <w:b w:val="false"/>
                <w:i w:val="false"/>
                <w:color w:val="000000"/>
                <w:sz w:val="20"/>
              </w:rPr>
              <w:t xml:space="preserve">
заемдар (арнаулы </w:t>
            </w:r>
            <w:r>
              <w:br/>
            </w:r>
            <w:r>
              <w:rPr>
                <w:rFonts w:ascii="Times New Roman"/>
                <w:b w:val="false"/>
                <w:i w:val="false"/>
                <w:color w:val="000000"/>
                <w:sz w:val="20"/>
              </w:rPr>
              <w:t xml:space="preserve">
резервтерді (провизия- </w:t>
            </w:r>
            <w:r>
              <w:br/>
            </w:r>
            <w:r>
              <w:rPr>
                <w:rFonts w:ascii="Times New Roman"/>
                <w:b w:val="false"/>
                <w:i w:val="false"/>
                <w:color w:val="000000"/>
                <w:sz w:val="20"/>
              </w:rPr>
              <w:t xml:space="preserve">
ларды) шегергенде)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деңгейдегі </w:t>
            </w:r>
            <w:r>
              <w:br/>
            </w:r>
            <w:r>
              <w:rPr>
                <w:rFonts w:ascii="Times New Roman"/>
                <w:b w:val="false"/>
                <w:i w:val="false"/>
                <w:color w:val="000000"/>
                <w:sz w:val="20"/>
              </w:rPr>
              <w:t xml:space="preserve">
банктерге және банк </w:t>
            </w:r>
            <w:r>
              <w:br/>
            </w:r>
            <w:r>
              <w:rPr>
                <w:rFonts w:ascii="Times New Roman"/>
                <w:b w:val="false"/>
                <w:i w:val="false"/>
                <w:color w:val="000000"/>
                <w:sz w:val="20"/>
              </w:rPr>
              <w:t xml:space="preserve">
операцияларының жеке- </w:t>
            </w:r>
            <w:r>
              <w:br/>
            </w:r>
            <w:r>
              <w:rPr>
                <w:rFonts w:ascii="Times New Roman"/>
                <w:b w:val="false"/>
                <w:i w:val="false"/>
                <w:color w:val="000000"/>
                <w:sz w:val="20"/>
              </w:rPr>
              <w:t xml:space="preserve">
леген түрлерін жүзеге </w:t>
            </w:r>
            <w:r>
              <w:br/>
            </w:r>
            <w:r>
              <w:rPr>
                <w:rFonts w:ascii="Times New Roman"/>
                <w:b w:val="false"/>
                <w:i w:val="false"/>
                <w:color w:val="000000"/>
                <w:sz w:val="20"/>
              </w:rPr>
              <w:t xml:space="preserve">
асыратын ұйымдарға </w:t>
            </w:r>
            <w:r>
              <w:br/>
            </w:r>
            <w:r>
              <w:rPr>
                <w:rFonts w:ascii="Times New Roman"/>
                <w:b w:val="false"/>
                <w:i w:val="false"/>
                <w:color w:val="000000"/>
                <w:sz w:val="20"/>
              </w:rPr>
              <w:t xml:space="preserve">
қойылатын талаптар </w:t>
            </w:r>
            <w:r>
              <w:br/>
            </w:r>
            <w:r>
              <w:rPr>
                <w:rFonts w:ascii="Times New Roman"/>
                <w:b w:val="false"/>
                <w:i w:val="false"/>
                <w:color w:val="000000"/>
                <w:sz w:val="20"/>
              </w:rPr>
              <w:t xml:space="preserve">
(арнаулы резервтерді </w:t>
            </w:r>
            <w:r>
              <w:br/>
            </w:r>
            <w:r>
              <w:rPr>
                <w:rFonts w:ascii="Times New Roman"/>
                <w:b w:val="false"/>
                <w:i w:val="false"/>
                <w:color w:val="000000"/>
                <w:sz w:val="20"/>
              </w:rPr>
              <w:t xml:space="preserve">
(провизияларды) </w:t>
            </w:r>
            <w:r>
              <w:br/>
            </w:r>
            <w:r>
              <w:rPr>
                <w:rFonts w:ascii="Times New Roman"/>
                <w:b w:val="false"/>
                <w:i w:val="false"/>
                <w:color w:val="000000"/>
                <w:sz w:val="20"/>
              </w:rPr>
              <w:t xml:space="preserve">
шегергенде)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Ұлттық Банкке талаптар </w:t>
            </w:r>
            <w:r>
              <w:br/>
            </w:r>
            <w:r>
              <w:rPr>
                <w:rFonts w:ascii="Times New Roman"/>
                <w:b w:val="false"/>
                <w:i w:val="false"/>
                <w:color w:val="000000"/>
                <w:sz w:val="20"/>
              </w:rPr>
              <w:t xml:space="preserve">
(арнаулы резервтерді </w:t>
            </w:r>
            <w:r>
              <w:br/>
            </w:r>
            <w:r>
              <w:rPr>
                <w:rFonts w:ascii="Times New Roman"/>
                <w:b w:val="false"/>
                <w:i w:val="false"/>
                <w:color w:val="000000"/>
                <w:sz w:val="20"/>
              </w:rPr>
              <w:t xml:space="preserve">
(провизияларды) </w:t>
            </w:r>
            <w:r>
              <w:br/>
            </w:r>
            <w:r>
              <w:rPr>
                <w:rFonts w:ascii="Times New Roman"/>
                <w:b w:val="false"/>
                <w:i w:val="false"/>
                <w:color w:val="000000"/>
                <w:sz w:val="20"/>
              </w:rPr>
              <w:t xml:space="preserve">
шегергенде)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w:t>
            </w:r>
            <w:r>
              <w:br/>
            </w:r>
            <w:r>
              <w:rPr>
                <w:rFonts w:ascii="Times New Roman"/>
                <w:b w:val="false"/>
                <w:i w:val="false"/>
                <w:color w:val="000000"/>
                <w:sz w:val="20"/>
              </w:rPr>
              <w:t xml:space="preserve">
(арнаулы резервтерді </w:t>
            </w:r>
            <w:r>
              <w:br/>
            </w:r>
            <w:r>
              <w:rPr>
                <w:rFonts w:ascii="Times New Roman"/>
                <w:b w:val="false"/>
                <w:i w:val="false"/>
                <w:color w:val="000000"/>
                <w:sz w:val="20"/>
              </w:rPr>
              <w:t xml:space="preserve">
(провизияларды) </w:t>
            </w:r>
            <w:r>
              <w:br/>
            </w:r>
            <w:r>
              <w:rPr>
                <w:rFonts w:ascii="Times New Roman"/>
                <w:b w:val="false"/>
                <w:i w:val="false"/>
                <w:color w:val="000000"/>
                <w:sz w:val="20"/>
              </w:rPr>
              <w:t xml:space="preserve">
шегергенде)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"РЕПО" опера- </w:t>
            </w:r>
            <w:r>
              <w:br/>
            </w:r>
            <w:r>
              <w:rPr>
                <w:rFonts w:ascii="Times New Roman"/>
                <w:b w:val="false"/>
                <w:i w:val="false"/>
                <w:color w:val="000000"/>
                <w:sz w:val="20"/>
              </w:rPr>
              <w:t xml:space="preserve">
циялары" (арнаулы </w:t>
            </w:r>
            <w:r>
              <w:br/>
            </w:r>
            <w:r>
              <w:rPr>
                <w:rFonts w:ascii="Times New Roman"/>
                <w:b w:val="false"/>
                <w:i w:val="false"/>
                <w:color w:val="000000"/>
                <w:sz w:val="20"/>
              </w:rPr>
              <w:t xml:space="preserve">
резервтерді (прови- </w:t>
            </w:r>
            <w:r>
              <w:br/>
            </w:r>
            <w:r>
              <w:rPr>
                <w:rFonts w:ascii="Times New Roman"/>
                <w:b w:val="false"/>
                <w:i w:val="false"/>
                <w:color w:val="000000"/>
                <w:sz w:val="20"/>
              </w:rPr>
              <w:t xml:space="preserve">
зияларды) шегергенде)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Реттелген борыш (арнаулы резервтерді </w:t>
            </w:r>
            <w:r>
              <w:br/>
            </w:r>
            <w:r>
              <w:rPr>
                <w:rFonts w:ascii="Times New Roman"/>
                <w:b w:val="false"/>
                <w:i w:val="false"/>
                <w:color w:val="000000"/>
                <w:sz w:val="20"/>
              </w:rPr>
              <w:t xml:space="preserve">
(провизияларды) </w:t>
            </w:r>
            <w:r>
              <w:br/>
            </w:r>
            <w:r>
              <w:rPr>
                <w:rFonts w:ascii="Times New Roman"/>
                <w:b w:val="false"/>
                <w:i w:val="false"/>
                <w:color w:val="000000"/>
                <w:sz w:val="20"/>
              </w:rPr>
              <w:t xml:space="preserve">
шегергенде)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атауы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етілгенге дейін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күннен </w:t>
            </w:r>
            <w:r>
              <w:br/>
            </w:r>
            <w:r>
              <w:rPr>
                <w:rFonts w:ascii="Times New Roman"/>
                <w:b w:val="false"/>
                <w:i w:val="false"/>
                <w:color w:val="000000"/>
                <w:sz w:val="20"/>
              </w:rPr>
              <w:t xml:space="preserve">
30 күнге </w:t>
            </w:r>
            <w:r>
              <w:br/>
            </w:r>
            <w:r>
              <w:rPr>
                <w:rFonts w:ascii="Times New Roman"/>
                <w:b w:val="false"/>
                <w:i w:val="false"/>
                <w:color w:val="000000"/>
                <w:sz w:val="20"/>
              </w:rPr>
              <w:t xml:space="preserve">
дейін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күннен </w:t>
            </w:r>
            <w:r>
              <w:br/>
            </w:r>
            <w:r>
              <w:rPr>
                <w:rFonts w:ascii="Times New Roman"/>
                <w:b w:val="false"/>
                <w:i w:val="false"/>
                <w:color w:val="000000"/>
                <w:sz w:val="20"/>
              </w:rPr>
              <w:t xml:space="preserve">
90 күнге </w:t>
            </w:r>
            <w:r>
              <w:br/>
            </w:r>
            <w:r>
              <w:rPr>
                <w:rFonts w:ascii="Times New Roman"/>
                <w:b w:val="false"/>
                <w:i w:val="false"/>
                <w:color w:val="000000"/>
                <w:sz w:val="20"/>
              </w:rPr>
              <w:t xml:space="preserve">
дейін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r>
              <w:br/>
            </w:r>
            <w:r>
              <w:rPr>
                <w:rFonts w:ascii="Times New Roman"/>
                <w:b w:val="false"/>
                <w:i w:val="false"/>
                <w:color w:val="000000"/>
                <w:sz w:val="20"/>
              </w:rPr>
              <w:t xml:space="preserve">
күннен </w:t>
            </w:r>
            <w:r>
              <w:br/>
            </w:r>
            <w:r>
              <w:rPr>
                <w:rFonts w:ascii="Times New Roman"/>
                <w:b w:val="false"/>
                <w:i w:val="false"/>
                <w:color w:val="000000"/>
                <w:sz w:val="20"/>
              </w:rPr>
              <w:t xml:space="preserve">
180 күнге </w:t>
            </w:r>
            <w:r>
              <w:br/>
            </w:r>
            <w:r>
              <w:rPr>
                <w:rFonts w:ascii="Times New Roman"/>
                <w:b w:val="false"/>
                <w:i w:val="false"/>
                <w:color w:val="000000"/>
                <w:sz w:val="20"/>
              </w:rPr>
              <w:t xml:space="preserve">
дейін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r>
              <w:br/>
            </w:r>
            <w:r>
              <w:rPr>
                <w:rFonts w:ascii="Times New Roman"/>
                <w:b w:val="false"/>
                <w:i w:val="false"/>
                <w:color w:val="000000"/>
                <w:sz w:val="20"/>
              </w:rPr>
              <w:t xml:space="preserve">
күннен </w:t>
            </w:r>
            <w:r>
              <w:br/>
            </w:r>
            <w:r>
              <w:rPr>
                <w:rFonts w:ascii="Times New Roman"/>
                <w:b w:val="false"/>
                <w:i w:val="false"/>
                <w:color w:val="000000"/>
                <w:sz w:val="20"/>
              </w:rPr>
              <w:t xml:space="preserve">
365 </w:t>
            </w:r>
            <w:r>
              <w:br/>
            </w:r>
            <w:r>
              <w:rPr>
                <w:rFonts w:ascii="Times New Roman"/>
                <w:b w:val="false"/>
                <w:i w:val="false"/>
                <w:color w:val="000000"/>
                <w:sz w:val="20"/>
              </w:rPr>
              <w:t xml:space="preserve">
күнге </w:t>
            </w:r>
            <w:r>
              <w:br/>
            </w:r>
            <w:r>
              <w:rPr>
                <w:rFonts w:ascii="Times New Roman"/>
                <w:b w:val="false"/>
                <w:i w:val="false"/>
                <w:color w:val="000000"/>
                <w:sz w:val="20"/>
              </w:rPr>
              <w:t xml:space="preserve">
дейін </w:t>
            </w:r>
          </w:p>
        </w:tc>
      </w:tr>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w:t>
            </w:r>
          </w:p>
        </w:tc>
      </w:tr>
      <w:tr>
        <w:trPr>
          <w:trHeight w:val="51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w:t>
            </w:r>
            <w:r>
              <w:br/>
            </w:r>
            <w:r>
              <w:rPr>
                <w:rFonts w:ascii="Times New Roman"/>
                <w:b w:val="false"/>
                <w:i w:val="false"/>
                <w:color w:val="000000"/>
                <w:sz w:val="20"/>
              </w:rPr>
              <w:t xml:space="preserve">
тұлғалардың салымдары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деңгейдегі </w:t>
            </w:r>
            <w:r>
              <w:br/>
            </w:r>
            <w:r>
              <w:rPr>
                <w:rFonts w:ascii="Times New Roman"/>
                <w:b w:val="false"/>
                <w:i w:val="false"/>
                <w:color w:val="000000"/>
                <w:sz w:val="20"/>
              </w:rPr>
              <w:t xml:space="preserve">
банктердің және банк </w:t>
            </w:r>
            <w:r>
              <w:br/>
            </w:r>
            <w:r>
              <w:rPr>
                <w:rFonts w:ascii="Times New Roman"/>
                <w:b w:val="false"/>
                <w:i w:val="false"/>
                <w:color w:val="000000"/>
                <w:sz w:val="20"/>
              </w:rPr>
              <w:t xml:space="preserve">
операцияларының жеке- </w:t>
            </w:r>
            <w:r>
              <w:br/>
            </w:r>
            <w:r>
              <w:rPr>
                <w:rFonts w:ascii="Times New Roman"/>
                <w:b w:val="false"/>
                <w:i w:val="false"/>
                <w:color w:val="000000"/>
                <w:sz w:val="20"/>
              </w:rPr>
              <w:t xml:space="preserve">
леген түрлерін жүзеге </w:t>
            </w:r>
            <w:r>
              <w:br/>
            </w:r>
            <w:r>
              <w:rPr>
                <w:rFonts w:ascii="Times New Roman"/>
                <w:b w:val="false"/>
                <w:i w:val="false"/>
                <w:color w:val="000000"/>
                <w:sz w:val="20"/>
              </w:rPr>
              <w:t xml:space="preserve">
асыратын ұйымдардың </w:t>
            </w:r>
            <w:r>
              <w:br/>
            </w:r>
            <w:r>
              <w:rPr>
                <w:rFonts w:ascii="Times New Roman"/>
                <w:b w:val="false"/>
                <w:i w:val="false"/>
                <w:color w:val="000000"/>
                <w:sz w:val="20"/>
              </w:rPr>
              <w:t xml:space="preserve">
алдындағы міндеттеме- </w:t>
            </w:r>
            <w:r>
              <w:br/>
            </w:r>
            <w:r>
              <w:rPr>
                <w:rFonts w:ascii="Times New Roman"/>
                <w:b w:val="false"/>
                <w:i w:val="false"/>
                <w:color w:val="000000"/>
                <w:sz w:val="20"/>
              </w:rPr>
              <w:t xml:space="preserve">
лер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сының Ұлттық Банкі </w:t>
            </w:r>
            <w:r>
              <w:br/>
            </w:r>
            <w:r>
              <w:rPr>
                <w:rFonts w:ascii="Times New Roman"/>
                <w:b w:val="false"/>
                <w:i w:val="false"/>
                <w:color w:val="000000"/>
                <w:sz w:val="20"/>
              </w:rPr>
              <w:t xml:space="preserve">
алдындағы міндеттеме- </w:t>
            </w:r>
            <w:r>
              <w:br/>
            </w:r>
            <w:r>
              <w:rPr>
                <w:rFonts w:ascii="Times New Roman"/>
                <w:b w:val="false"/>
                <w:i w:val="false"/>
                <w:color w:val="000000"/>
                <w:sz w:val="20"/>
              </w:rPr>
              <w:t xml:space="preserve">
лер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Айналысқа жіберілген </w:t>
            </w:r>
            <w:r>
              <w:br/>
            </w:r>
            <w:r>
              <w:rPr>
                <w:rFonts w:ascii="Times New Roman"/>
                <w:b w:val="false"/>
                <w:i w:val="false"/>
                <w:color w:val="000000"/>
                <w:sz w:val="20"/>
              </w:rPr>
              <w:t xml:space="preserve">
бағалы қағаздар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Операциялары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Реттелген борыш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1733"/>
        <w:gridCol w:w="2013"/>
        <w:gridCol w:w="2413"/>
        <w:gridCol w:w="253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 </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жіктелген </w:t>
            </w:r>
          </w:p>
        </w:tc>
      </w:tr>
      <w:tr>
        <w:trPr>
          <w:trHeight w:val="5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w:t>
            </w:r>
            <w:r>
              <w:br/>
            </w:r>
            <w:r>
              <w:rPr>
                <w:rFonts w:ascii="Times New Roman"/>
                <w:b w:val="false"/>
                <w:i w:val="false"/>
                <w:color w:val="000000"/>
                <w:sz w:val="20"/>
              </w:rPr>
              <w:t xml:space="preserve">
2 жылға </w:t>
            </w:r>
            <w:r>
              <w:br/>
            </w:r>
            <w:r>
              <w:rPr>
                <w:rFonts w:ascii="Times New Roman"/>
                <w:b w:val="false"/>
                <w:i w:val="false"/>
                <w:color w:val="000000"/>
                <w:sz w:val="20"/>
              </w:rPr>
              <w:t xml:space="preserve">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жылдан </w:t>
            </w:r>
            <w:r>
              <w:br/>
            </w:r>
            <w:r>
              <w:rPr>
                <w:rFonts w:ascii="Times New Roman"/>
                <w:b w:val="false"/>
                <w:i w:val="false"/>
                <w:color w:val="000000"/>
                <w:sz w:val="20"/>
              </w:rPr>
              <w:t xml:space="preserve">
3 жылға </w:t>
            </w:r>
            <w:r>
              <w:br/>
            </w:r>
            <w:r>
              <w:rPr>
                <w:rFonts w:ascii="Times New Roman"/>
                <w:b w:val="false"/>
                <w:i w:val="false"/>
                <w:color w:val="000000"/>
                <w:sz w:val="20"/>
              </w:rPr>
              <w:t xml:space="preserve">
дейін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жылдан </w:t>
            </w:r>
            <w:r>
              <w:br/>
            </w:r>
            <w:r>
              <w:rPr>
                <w:rFonts w:ascii="Times New Roman"/>
                <w:b w:val="false"/>
                <w:i w:val="false"/>
                <w:color w:val="000000"/>
                <w:sz w:val="20"/>
              </w:rPr>
              <w:t xml:space="preserve">
5 жылға </w:t>
            </w:r>
            <w:r>
              <w:br/>
            </w:r>
            <w:r>
              <w:rPr>
                <w:rFonts w:ascii="Times New Roman"/>
                <w:b w:val="false"/>
                <w:i w:val="false"/>
                <w:color w:val="000000"/>
                <w:sz w:val="20"/>
              </w:rPr>
              <w:t xml:space="preserve">
дейін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жылдан </w:t>
            </w:r>
            <w:r>
              <w:br/>
            </w:r>
            <w:r>
              <w:rPr>
                <w:rFonts w:ascii="Times New Roman"/>
                <w:b w:val="false"/>
                <w:i w:val="false"/>
                <w:color w:val="000000"/>
                <w:sz w:val="20"/>
              </w:rPr>
              <w:t xml:space="preserve">
астам </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p>
        </w:tc>
      </w:tr>
      <w:tr>
        <w:trPr>
          <w:trHeight w:val="5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w:t>
            </w:r>
            <w:r>
              <w:br/>
            </w:r>
            <w:r>
              <w:rPr>
                <w:rFonts w:ascii="Times New Roman"/>
                <w:b w:val="false"/>
                <w:i w:val="false"/>
                <w:color w:val="000000"/>
                <w:sz w:val="20"/>
              </w:rPr>
              <w:t xml:space="preserve">
2 жылға </w:t>
            </w:r>
            <w:r>
              <w:br/>
            </w:r>
            <w:r>
              <w:rPr>
                <w:rFonts w:ascii="Times New Roman"/>
                <w:b w:val="false"/>
                <w:i w:val="false"/>
                <w:color w:val="000000"/>
                <w:sz w:val="20"/>
              </w:rPr>
              <w:t xml:space="preserve">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жылдан </w:t>
            </w:r>
            <w:r>
              <w:br/>
            </w:r>
            <w:r>
              <w:rPr>
                <w:rFonts w:ascii="Times New Roman"/>
                <w:b w:val="false"/>
                <w:i w:val="false"/>
                <w:color w:val="000000"/>
                <w:sz w:val="20"/>
              </w:rPr>
              <w:t xml:space="preserve">
3 жылға </w:t>
            </w:r>
            <w:r>
              <w:br/>
            </w:r>
            <w:r>
              <w:rPr>
                <w:rFonts w:ascii="Times New Roman"/>
                <w:b w:val="false"/>
                <w:i w:val="false"/>
                <w:color w:val="000000"/>
                <w:sz w:val="20"/>
              </w:rPr>
              <w:t xml:space="preserve">
дейін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жылдан </w:t>
            </w:r>
            <w:r>
              <w:br/>
            </w:r>
            <w:r>
              <w:rPr>
                <w:rFonts w:ascii="Times New Roman"/>
                <w:b w:val="false"/>
                <w:i w:val="false"/>
                <w:color w:val="000000"/>
                <w:sz w:val="20"/>
              </w:rPr>
              <w:t xml:space="preserve">
5 жылға </w:t>
            </w:r>
            <w:r>
              <w:br/>
            </w:r>
            <w:r>
              <w:rPr>
                <w:rFonts w:ascii="Times New Roman"/>
                <w:b w:val="false"/>
                <w:i w:val="false"/>
                <w:color w:val="000000"/>
                <w:sz w:val="20"/>
              </w:rPr>
              <w:t xml:space="preserve">
дейін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жылдан </w:t>
            </w:r>
            <w:r>
              <w:br/>
            </w:r>
            <w:r>
              <w:rPr>
                <w:rFonts w:ascii="Times New Roman"/>
                <w:b w:val="false"/>
                <w:i w:val="false"/>
                <w:color w:val="000000"/>
                <w:sz w:val="20"/>
              </w:rPr>
              <w:t xml:space="preserve">
астам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Басшы:         _______________________________ ________________ </w:t>
      </w:r>
      <w:r>
        <w:br/>
      </w:r>
      <w:r>
        <w:rPr>
          <w:rFonts w:ascii="Times New Roman"/>
          <w:b w:val="false"/>
          <w:i w:val="false"/>
          <w:color w:val="000000"/>
          <w:sz w:val="28"/>
        </w:rPr>
        <w:t xml:space="preserve">
                    (фамилиясы және аты)            (қолы) </w:t>
      </w:r>
      <w:r>
        <w:br/>
      </w:r>
      <w:r>
        <w:rPr>
          <w:rFonts w:ascii="Times New Roman"/>
          <w:b w:val="false"/>
          <w:i w:val="false"/>
          <w:color w:val="000000"/>
          <w:sz w:val="28"/>
        </w:rPr>
        <w:t xml:space="preserve">
Бас бухгалтер: _______________________________ ________________ </w:t>
      </w:r>
      <w:r>
        <w:br/>
      </w:r>
      <w:r>
        <w:rPr>
          <w:rFonts w:ascii="Times New Roman"/>
          <w:b w:val="false"/>
          <w:i w:val="false"/>
          <w:color w:val="000000"/>
          <w:sz w:val="28"/>
        </w:rPr>
        <w:t xml:space="preserve">
                    (фамилиясы және аты)            (қолы) </w:t>
      </w:r>
      <w:r>
        <w:br/>
      </w:r>
      <w:r>
        <w:rPr>
          <w:rFonts w:ascii="Times New Roman"/>
          <w:b w:val="false"/>
          <w:i w:val="false"/>
          <w:color w:val="000000"/>
          <w:sz w:val="28"/>
        </w:rPr>
        <w:t xml:space="preserve">
Орындаушы: _____________________________ _________ ________________ </w:t>
      </w:r>
      <w:r>
        <w:br/>
      </w:r>
      <w:r>
        <w:rPr>
          <w:rFonts w:ascii="Times New Roman"/>
          <w:b w:val="false"/>
          <w:i w:val="false"/>
          <w:color w:val="000000"/>
          <w:sz w:val="28"/>
        </w:rPr>
        <w:t xml:space="preserve">
           (лауазымы, фамилиясы және аты) (қолы)   (телефон нөмірі) </w:t>
      </w:r>
      <w:r>
        <w:br/>
      </w:r>
      <w:r>
        <w:rPr>
          <w:rFonts w:ascii="Times New Roman"/>
          <w:b w:val="false"/>
          <w:i w:val="false"/>
          <w:color w:val="000000"/>
          <w:sz w:val="28"/>
        </w:rPr>
        <w:t xml:space="preserve">
Есепке қол қойылған күні 200 __ жылғы "____" ___________ </w:t>
      </w:r>
    </w:p>
    <w:p>
      <w:pPr>
        <w:spacing w:after="0"/>
        <w:ind w:left="0"/>
        <w:jc w:val="both"/>
      </w:pPr>
      <w:r>
        <w:rPr>
          <w:rFonts w:ascii="Times New Roman"/>
          <w:b w:val="false"/>
          <w:i w:val="false"/>
          <w:color w:val="000000"/>
          <w:sz w:val="28"/>
        </w:rPr>
        <w:t xml:space="preserve">Мөрдің орны; </w:t>
      </w:r>
    </w:p>
    <w:p>
      <w:pPr>
        <w:spacing w:after="0"/>
        <w:ind w:left="0"/>
        <w:jc w:val="both"/>
      </w:pPr>
      <w:r>
        <w:rPr>
          <w:rFonts w:ascii="Times New Roman"/>
          <w:b w:val="false"/>
          <w:i w:val="false"/>
          <w:color w:val="000000"/>
          <w:sz w:val="28"/>
        </w:rPr>
        <w:t xml:space="preserve">                                      Қазақстан Республикасы екінші </w:t>
      </w:r>
      <w:r>
        <w:br/>
      </w:r>
      <w:r>
        <w:rPr>
          <w:rFonts w:ascii="Times New Roman"/>
          <w:b w:val="false"/>
          <w:i w:val="false"/>
          <w:color w:val="000000"/>
          <w:sz w:val="28"/>
        </w:rPr>
        <w:t xml:space="preserve">
                                       деңгейдегі банктерінің есеп </w:t>
      </w:r>
      <w:r>
        <w:br/>
      </w:r>
      <w:r>
        <w:rPr>
          <w:rFonts w:ascii="Times New Roman"/>
          <w:b w:val="false"/>
          <w:i w:val="false"/>
          <w:color w:val="000000"/>
          <w:sz w:val="28"/>
        </w:rPr>
        <w:t xml:space="preserve">
                                       беру ережесіне 22-қосымша </w:t>
      </w:r>
    </w:p>
    <w:bookmarkStart w:name="z27" w:id="26"/>
    <w:p>
      <w:pPr>
        <w:spacing w:after="0"/>
        <w:ind w:left="0"/>
        <w:jc w:val="both"/>
      </w:pPr>
      <w:r>
        <w:rPr>
          <w:rFonts w:ascii="Times New Roman"/>
          <w:b w:val="false"/>
          <w:i w:val="false"/>
          <w:color w:val="000000"/>
          <w:sz w:val="28"/>
        </w:rPr>
        <w:t xml:space="preserve">
       Белгіленген активтер мен міндеттемелер үшін өтелгенге </w:t>
      </w:r>
      <w:r>
        <w:br/>
      </w:r>
      <w:r>
        <w:rPr>
          <w:rFonts w:ascii="Times New Roman"/>
          <w:b w:val="false"/>
          <w:i w:val="false"/>
          <w:color w:val="000000"/>
          <w:sz w:val="28"/>
        </w:rPr>
        <w:t xml:space="preserve">
    дейін, құбылмалы активтер мен міндеттемелер үшін индекстің </w:t>
      </w:r>
      <w:r>
        <w:br/>
      </w:r>
      <w:r>
        <w:rPr>
          <w:rFonts w:ascii="Times New Roman"/>
          <w:b w:val="false"/>
          <w:i w:val="false"/>
          <w:color w:val="000000"/>
          <w:sz w:val="28"/>
        </w:rPr>
        <w:t xml:space="preserve">
                өзгеруіне дейін қалған төлем мерзімі </w:t>
      </w:r>
    </w:p>
    <w:bookmarkEnd w:id="26"/>
    <w:p>
      <w:pPr>
        <w:spacing w:after="0"/>
        <w:ind w:left="0"/>
        <w:jc w:val="both"/>
      </w:pP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(банктің атауы) </w:t>
      </w:r>
    </w:p>
    <w:p>
      <w:pPr>
        <w:spacing w:after="0"/>
        <w:ind w:left="0"/>
        <w:jc w:val="both"/>
      </w:pPr>
      <w:r>
        <w:rPr>
          <w:rFonts w:ascii="Times New Roman"/>
          <w:b w:val="false"/>
          <w:i w:val="false"/>
          <w:color w:val="000000"/>
          <w:sz w:val="28"/>
        </w:rPr>
        <w:t xml:space="preserve">      200__ жылғы "_____" "____________________" жағдай бойынша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3"/>
        <w:gridCol w:w="1973"/>
        <w:gridCol w:w="1453"/>
        <w:gridCol w:w="1573"/>
        <w:gridCol w:w="1413"/>
        <w:gridCol w:w="1433"/>
      </w:tblGrid>
      <w:tr>
        <w:trPr>
          <w:trHeight w:val="315" w:hRule="atLeast"/>
        </w:trPr>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атауы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 </w:t>
            </w:r>
          </w:p>
        </w:tc>
      </w:tr>
      <w:tr>
        <w:trPr>
          <w:trHeight w:val="51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етілгенге дейін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күннен </w:t>
            </w:r>
            <w:r>
              <w:br/>
            </w:r>
            <w:r>
              <w:rPr>
                <w:rFonts w:ascii="Times New Roman"/>
                <w:b w:val="false"/>
                <w:i w:val="false"/>
                <w:color w:val="000000"/>
                <w:sz w:val="20"/>
              </w:rPr>
              <w:t xml:space="preserve">
30 </w:t>
            </w:r>
            <w:r>
              <w:br/>
            </w:r>
            <w:r>
              <w:rPr>
                <w:rFonts w:ascii="Times New Roman"/>
                <w:b w:val="false"/>
                <w:i w:val="false"/>
                <w:color w:val="000000"/>
                <w:sz w:val="20"/>
              </w:rPr>
              <w:t xml:space="preserve">
күнге </w:t>
            </w:r>
            <w:r>
              <w:br/>
            </w:r>
            <w:r>
              <w:rPr>
                <w:rFonts w:ascii="Times New Roman"/>
                <w:b w:val="false"/>
                <w:i w:val="false"/>
                <w:color w:val="000000"/>
                <w:sz w:val="20"/>
              </w:rPr>
              <w:t xml:space="preserve">
дейін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r>
              <w:br/>
            </w:r>
            <w:r>
              <w:rPr>
                <w:rFonts w:ascii="Times New Roman"/>
                <w:b w:val="false"/>
                <w:i w:val="false"/>
                <w:color w:val="000000"/>
                <w:sz w:val="20"/>
              </w:rPr>
              <w:t xml:space="preserve">
күннен </w:t>
            </w:r>
            <w:r>
              <w:br/>
            </w:r>
            <w:r>
              <w:rPr>
                <w:rFonts w:ascii="Times New Roman"/>
                <w:b w:val="false"/>
                <w:i w:val="false"/>
                <w:color w:val="000000"/>
                <w:sz w:val="20"/>
              </w:rPr>
              <w:t xml:space="preserve">
90 </w:t>
            </w:r>
            <w:r>
              <w:br/>
            </w:r>
            <w:r>
              <w:rPr>
                <w:rFonts w:ascii="Times New Roman"/>
                <w:b w:val="false"/>
                <w:i w:val="false"/>
                <w:color w:val="000000"/>
                <w:sz w:val="20"/>
              </w:rPr>
              <w:t xml:space="preserve">
күнге </w:t>
            </w:r>
            <w:r>
              <w:br/>
            </w:r>
            <w:r>
              <w:rPr>
                <w:rFonts w:ascii="Times New Roman"/>
                <w:b w:val="false"/>
                <w:i w:val="false"/>
                <w:color w:val="000000"/>
                <w:sz w:val="20"/>
              </w:rPr>
              <w:t xml:space="preserve">
дейін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r>
              <w:br/>
            </w:r>
            <w:r>
              <w:rPr>
                <w:rFonts w:ascii="Times New Roman"/>
                <w:b w:val="false"/>
                <w:i w:val="false"/>
                <w:color w:val="000000"/>
                <w:sz w:val="20"/>
              </w:rPr>
              <w:t xml:space="preserve">
күннен </w:t>
            </w:r>
            <w:r>
              <w:br/>
            </w:r>
            <w:r>
              <w:rPr>
                <w:rFonts w:ascii="Times New Roman"/>
                <w:b w:val="false"/>
                <w:i w:val="false"/>
                <w:color w:val="000000"/>
                <w:sz w:val="20"/>
              </w:rPr>
              <w:t xml:space="preserve">
180 </w:t>
            </w:r>
            <w:r>
              <w:br/>
            </w:r>
            <w:r>
              <w:rPr>
                <w:rFonts w:ascii="Times New Roman"/>
                <w:b w:val="false"/>
                <w:i w:val="false"/>
                <w:color w:val="000000"/>
                <w:sz w:val="20"/>
              </w:rPr>
              <w:t xml:space="preserve">
күнге </w:t>
            </w:r>
            <w:r>
              <w:br/>
            </w:r>
            <w:r>
              <w:rPr>
                <w:rFonts w:ascii="Times New Roman"/>
                <w:b w:val="false"/>
                <w:i w:val="false"/>
                <w:color w:val="000000"/>
                <w:sz w:val="20"/>
              </w:rPr>
              <w:t xml:space="preserve">
дейін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r>
              <w:br/>
            </w:r>
            <w:r>
              <w:rPr>
                <w:rFonts w:ascii="Times New Roman"/>
                <w:b w:val="false"/>
                <w:i w:val="false"/>
                <w:color w:val="000000"/>
                <w:sz w:val="20"/>
              </w:rPr>
              <w:t xml:space="preserve">
күннен </w:t>
            </w:r>
            <w:r>
              <w:br/>
            </w:r>
            <w:r>
              <w:rPr>
                <w:rFonts w:ascii="Times New Roman"/>
                <w:b w:val="false"/>
                <w:i w:val="false"/>
                <w:color w:val="000000"/>
                <w:sz w:val="20"/>
              </w:rPr>
              <w:t xml:space="preserve">
365 </w:t>
            </w:r>
            <w:r>
              <w:br/>
            </w:r>
            <w:r>
              <w:rPr>
                <w:rFonts w:ascii="Times New Roman"/>
                <w:b w:val="false"/>
                <w:i w:val="false"/>
                <w:color w:val="000000"/>
                <w:sz w:val="20"/>
              </w:rPr>
              <w:t xml:space="preserve">
күнге </w:t>
            </w:r>
            <w:r>
              <w:br/>
            </w:r>
            <w:r>
              <w:rPr>
                <w:rFonts w:ascii="Times New Roman"/>
                <w:b w:val="false"/>
                <w:i w:val="false"/>
                <w:color w:val="000000"/>
                <w:sz w:val="20"/>
              </w:rPr>
              <w:t xml:space="preserve">
дейін </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p>
        </w:tc>
      </w:tr>
      <w:tr>
        <w:trPr>
          <w:trHeight w:val="51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 </w:t>
            </w:r>
            <w:r>
              <w:br/>
            </w:r>
            <w:r>
              <w:rPr>
                <w:rFonts w:ascii="Times New Roman"/>
                <w:b w:val="false"/>
                <w:i w:val="false"/>
                <w:color w:val="000000"/>
                <w:sz w:val="20"/>
              </w:rPr>
              <w:t xml:space="preserve">
ларға берілген заемдар </w:t>
            </w:r>
            <w:r>
              <w:br/>
            </w:r>
            <w:r>
              <w:rPr>
                <w:rFonts w:ascii="Times New Roman"/>
                <w:b w:val="false"/>
                <w:i w:val="false"/>
                <w:color w:val="000000"/>
                <w:sz w:val="20"/>
              </w:rPr>
              <w:t xml:space="preserve">
(арнаулы резервтерді </w:t>
            </w:r>
            <w:r>
              <w:br/>
            </w:r>
            <w:r>
              <w:rPr>
                <w:rFonts w:ascii="Times New Roman"/>
                <w:b w:val="false"/>
                <w:i w:val="false"/>
                <w:color w:val="000000"/>
                <w:sz w:val="20"/>
              </w:rPr>
              <w:t xml:space="preserve">
(провизияларды) </w:t>
            </w:r>
            <w:r>
              <w:br/>
            </w:r>
            <w:r>
              <w:rPr>
                <w:rFonts w:ascii="Times New Roman"/>
                <w:b w:val="false"/>
                <w:i w:val="false"/>
                <w:color w:val="000000"/>
                <w:sz w:val="20"/>
              </w:rPr>
              <w:t xml:space="preserve">
шегергенде)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деңгейдегі банк- </w:t>
            </w:r>
            <w:r>
              <w:br/>
            </w:r>
            <w:r>
              <w:rPr>
                <w:rFonts w:ascii="Times New Roman"/>
                <w:b w:val="false"/>
                <w:i w:val="false"/>
                <w:color w:val="000000"/>
                <w:sz w:val="20"/>
              </w:rPr>
              <w:t xml:space="preserve">
терге және банк опера- </w:t>
            </w:r>
            <w:r>
              <w:br/>
            </w:r>
            <w:r>
              <w:rPr>
                <w:rFonts w:ascii="Times New Roman"/>
                <w:b w:val="false"/>
                <w:i w:val="false"/>
                <w:color w:val="000000"/>
                <w:sz w:val="20"/>
              </w:rPr>
              <w:t xml:space="preserve">
цияларының жекелеген </w:t>
            </w:r>
            <w:r>
              <w:br/>
            </w:r>
            <w:r>
              <w:rPr>
                <w:rFonts w:ascii="Times New Roman"/>
                <w:b w:val="false"/>
                <w:i w:val="false"/>
                <w:color w:val="000000"/>
                <w:sz w:val="20"/>
              </w:rPr>
              <w:t xml:space="preserve">
түрлерін жүзеге асыра- </w:t>
            </w:r>
            <w:r>
              <w:br/>
            </w:r>
            <w:r>
              <w:rPr>
                <w:rFonts w:ascii="Times New Roman"/>
                <w:b w:val="false"/>
                <w:i w:val="false"/>
                <w:color w:val="000000"/>
                <w:sz w:val="20"/>
              </w:rPr>
              <w:t xml:space="preserve">
тын ұйымдарға талаптар </w:t>
            </w:r>
            <w:r>
              <w:br/>
            </w:r>
            <w:r>
              <w:rPr>
                <w:rFonts w:ascii="Times New Roman"/>
                <w:b w:val="false"/>
                <w:i w:val="false"/>
                <w:color w:val="000000"/>
                <w:sz w:val="20"/>
              </w:rPr>
              <w:t xml:space="preserve">
(арнаулы резервтерді </w:t>
            </w:r>
            <w:r>
              <w:br/>
            </w:r>
            <w:r>
              <w:rPr>
                <w:rFonts w:ascii="Times New Roman"/>
                <w:b w:val="false"/>
                <w:i w:val="false"/>
                <w:color w:val="000000"/>
                <w:sz w:val="20"/>
              </w:rPr>
              <w:t xml:space="preserve">
(провизияларды) </w:t>
            </w:r>
            <w:r>
              <w:br/>
            </w:r>
            <w:r>
              <w:rPr>
                <w:rFonts w:ascii="Times New Roman"/>
                <w:b w:val="false"/>
                <w:i w:val="false"/>
                <w:color w:val="000000"/>
                <w:sz w:val="20"/>
              </w:rPr>
              <w:t xml:space="preserve">
шегергенде)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
Ұлттық Банкіне талаптар </w:t>
            </w:r>
            <w:r>
              <w:br/>
            </w:r>
            <w:r>
              <w:rPr>
                <w:rFonts w:ascii="Times New Roman"/>
                <w:b w:val="false"/>
                <w:i w:val="false"/>
                <w:color w:val="000000"/>
                <w:sz w:val="20"/>
              </w:rPr>
              <w:t xml:space="preserve">
(арнаулы резервтерді </w:t>
            </w:r>
            <w:r>
              <w:br/>
            </w:r>
            <w:r>
              <w:rPr>
                <w:rFonts w:ascii="Times New Roman"/>
                <w:b w:val="false"/>
                <w:i w:val="false"/>
                <w:color w:val="000000"/>
                <w:sz w:val="20"/>
              </w:rPr>
              <w:t xml:space="preserve">
(провизияларды) </w:t>
            </w:r>
            <w:r>
              <w:br/>
            </w:r>
            <w:r>
              <w:rPr>
                <w:rFonts w:ascii="Times New Roman"/>
                <w:b w:val="false"/>
                <w:i w:val="false"/>
                <w:color w:val="000000"/>
                <w:sz w:val="20"/>
              </w:rPr>
              <w:t xml:space="preserve">
шегергенде)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(арнаулы </w:t>
            </w:r>
            <w:r>
              <w:br/>
            </w:r>
            <w:r>
              <w:rPr>
                <w:rFonts w:ascii="Times New Roman"/>
                <w:b w:val="false"/>
                <w:i w:val="false"/>
                <w:color w:val="000000"/>
                <w:sz w:val="20"/>
              </w:rPr>
              <w:t xml:space="preserve">
резервтерді (провизиялар- </w:t>
            </w:r>
            <w:r>
              <w:br/>
            </w:r>
            <w:r>
              <w:rPr>
                <w:rFonts w:ascii="Times New Roman"/>
                <w:b w:val="false"/>
                <w:i w:val="false"/>
                <w:color w:val="000000"/>
                <w:sz w:val="20"/>
              </w:rPr>
              <w:t xml:space="preserve">
ды) шегергенде)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"РЕПО" операцияла- </w:t>
            </w:r>
            <w:r>
              <w:br/>
            </w:r>
            <w:r>
              <w:rPr>
                <w:rFonts w:ascii="Times New Roman"/>
                <w:b w:val="false"/>
                <w:i w:val="false"/>
                <w:color w:val="000000"/>
                <w:sz w:val="20"/>
              </w:rPr>
              <w:t xml:space="preserve">
ры (арнаулы резервтерді </w:t>
            </w:r>
            <w:r>
              <w:br/>
            </w:r>
            <w:r>
              <w:rPr>
                <w:rFonts w:ascii="Times New Roman"/>
                <w:b w:val="false"/>
                <w:i w:val="false"/>
                <w:color w:val="000000"/>
                <w:sz w:val="20"/>
              </w:rPr>
              <w:t xml:space="preserve">
(провизияларды) </w:t>
            </w:r>
            <w:r>
              <w:br/>
            </w:r>
            <w:r>
              <w:rPr>
                <w:rFonts w:ascii="Times New Roman"/>
                <w:b w:val="false"/>
                <w:i w:val="false"/>
                <w:color w:val="000000"/>
                <w:sz w:val="20"/>
              </w:rPr>
              <w:t xml:space="preserve">
шегергенде)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Реттелген борыш (арнаулы </w:t>
            </w:r>
            <w:r>
              <w:br/>
            </w:r>
            <w:r>
              <w:rPr>
                <w:rFonts w:ascii="Times New Roman"/>
                <w:b w:val="false"/>
                <w:i w:val="false"/>
                <w:color w:val="000000"/>
                <w:sz w:val="20"/>
              </w:rPr>
              <w:t xml:space="preserve">
резервтерді (провизия- </w:t>
            </w:r>
            <w:r>
              <w:br/>
            </w:r>
            <w:r>
              <w:rPr>
                <w:rFonts w:ascii="Times New Roman"/>
                <w:b w:val="false"/>
                <w:i w:val="false"/>
                <w:color w:val="000000"/>
                <w:sz w:val="20"/>
              </w:rPr>
              <w:t xml:space="preserve">
ларды) шегергенде)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атауы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етілгенге </w:t>
            </w:r>
            <w:r>
              <w:br/>
            </w:r>
            <w:r>
              <w:rPr>
                <w:rFonts w:ascii="Times New Roman"/>
                <w:b w:val="false"/>
                <w:i w:val="false"/>
                <w:color w:val="000000"/>
                <w:sz w:val="20"/>
              </w:rPr>
              <w:t xml:space="preserve">
дейін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күннен </w:t>
            </w:r>
            <w:r>
              <w:br/>
            </w:r>
            <w:r>
              <w:rPr>
                <w:rFonts w:ascii="Times New Roman"/>
                <w:b w:val="false"/>
                <w:i w:val="false"/>
                <w:color w:val="000000"/>
                <w:sz w:val="20"/>
              </w:rPr>
              <w:t xml:space="preserve">
30 </w:t>
            </w:r>
            <w:r>
              <w:br/>
            </w:r>
            <w:r>
              <w:rPr>
                <w:rFonts w:ascii="Times New Roman"/>
                <w:b w:val="false"/>
                <w:i w:val="false"/>
                <w:color w:val="000000"/>
                <w:sz w:val="20"/>
              </w:rPr>
              <w:t xml:space="preserve">
күнге </w:t>
            </w:r>
            <w:r>
              <w:br/>
            </w:r>
            <w:r>
              <w:rPr>
                <w:rFonts w:ascii="Times New Roman"/>
                <w:b w:val="false"/>
                <w:i w:val="false"/>
                <w:color w:val="000000"/>
                <w:sz w:val="20"/>
              </w:rPr>
              <w:t xml:space="preserve">
дейін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r>
              <w:br/>
            </w:r>
            <w:r>
              <w:rPr>
                <w:rFonts w:ascii="Times New Roman"/>
                <w:b w:val="false"/>
                <w:i w:val="false"/>
                <w:color w:val="000000"/>
                <w:sz w:val="20"/>
              </w:rPr>
              <w:t xml:space="preserve">
күннен </w:t>
            </w:r>
            <w:r>
              <w:br/>
            </w:r>
            <w:r>
              <w:rPr>
                <w:rFonts w:ascii="Times New Roman"/>
                <w:b w:val="false"/>
                <w:i w:val="false"/>
                <w:color w:val="000000"/>
                <w:sz w:val="20"/>
              </w:rPr>
              <w:t xml:space="preserve">
90 </w:t>
            </w:r>
            <w:r>
              <w:br/>
            </w:r>
            <w:r>
              <w:rPr>
                <w:rFonts w:ascii="Times New Roman"/>
                <w:b w:val="false"/>
                <w:i w:val="false"/>
                <w:color w:val="000000"/>
                <w:sz w:val="20"/>
              </w:rPr>
              <w:t xml:space="preserve">
күнге </w:t>
            </w:r>
            <w:r>
              <w:br/>
            </w:r>
            <w:r>
              <w:rPr>
                <w:rFonts w:ascii="Times New Roman"/>
                <w:b w:val="false"/>
                <w:i w:val="false"/>
                <w:color w:val="000000"/>
                <w:sz w:val="20"/>
              </w:rPr>
              <w:t xml:space="preserve">
дейін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r>
              <w:br/>
            </w:r>
            <w:r>
              <w:rPr>
                <w:rFonts w:ascii="Times New Roman"/>
                <w:b w:val="false"/>
                <w:i w:val="false"/>
                <w:color w:val="000000"/>
                <w:sz w:val="20"/>
              </w:rPr>
              <w:t xml:space="preserve">
күннен </w:t>
            </w:r>
            <w:r>
              <w:br/>
            </w:r>
            <w:r>
              <w:rPr>
                <w:rFonts w:ascii="Times New Roman"/>
                <w:b w:val="false"/>
                <w:i w:val="false"/>
                <w:color w:val="000000"/>
                <w:sz w:val="20"/>
              </w:rPr>
              <w:t xml:space="preserve">
180 </w:t>
            </w:r>
            <w:r>
              <w:br/>
            </w:r>
            <w:r>
              <w:rPr>
                <w:rFonts w:ascii="Times New Roman"/>
                <w:b w:val="false"/>
                <w:i w:val="false"/>
                <w:color w:val="000000"/>
                <w:sz w:val="20"/>
              </w:rPr>
              <w:t xml:space="preserve">
күнге </w:t>
            </w:r>
            <w:r>
              <w:br/>
            </w:r>
            <w:r>
              <w:rPr>
                <w:rFonts w:ascii="Times New Roman"/>
                <w:b w:val="false"/>
                <w:i w:val="false"/>
                <w:color w:val="000000"/>
                <w:sz w:val="20"/>
              </w:rPr>
              <w:t xml:space="preserve">
дейін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r>
              <w:br/>
            </w:r>
            <w:r>
              <w:rPr>
                <w:rFonts w:ascii="Times New Roman"/>
                <w:b w:val="false"/>
                <w:i w:val="false"/>
                <w:color w:val="000000"/>
                <w:sz w:val="20"/>
              </w:rPr>
              <w:t xml:space="preserve">
күннен </w:t>
            </w:r>
            <w:r>
              <w:br/>
            </w:r>
            <w:r>
              <w:rPr>
                <w:rFonts w:ascii="Times New Roman"/>
                <w:b w:val="false"/>
                <w:i w:val="false"/>
                <w:color w:val="000000"/>
                <w:sz w:val="20"/>
              </w:rPr>
              <w:t xml:space="preserve">
365 </w:t>
            </w:r>
            <w:r>
              <w:br/>
            </w:r>
            <w:r>
              <w:rPr>
                <w:rFonts w:ascii="Times New Roman"/>
                <w:b w:val="false"/>
                <w:i w:val="false"/>
                <w:color w:val="000000"/>
                <w:sz w:val="20"/>
              </w:rPr>
              <w:t xml:space="preserve">
күнге </w:t>
            </w:r>
            <w:r>
              <w:br/>
            </w:r>
            <w:r>
              <w:rPr>
                <w:rFonts w:ascii="Times New Roman"/>
                <w:b w:val="false"/>
                <w:i w:val="false"/>
                <w:color w:val="000000"/>
                <w:sz w:val="20"/>
              </w:rPr>
              <w:t xml:space="preserve">
дейін </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w:t>
            </w:r>
          </w:p>
        </w:tc>
      </w:tr>
      <w:tr>
        <w:trPr>
          <w:trHeight w:val="51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w:t>
            </w:r>
            <w:r>
              <w:br/>
            </w:r>
            <w:r>
              <w:rPr>
                <w:rFonts w:ascii="Times New Roman"/>
                <w:b w:val="false"/>
                <w:i w:val="false"/>
                <w:color w:val="000000"/>
                <w:sz w:val="20"/>
              </w:rPr>
              <w:t xml:space="preserve">
тұлғалардың салымдары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және банк </w:t>
            </w:r>
            <w:r>
              <w:br/>
            </w:r>
            <w:r>
              <w:rPr>
                <w:rFonts w:ascii="Times New Roman"/>
                <w:b w:val="false"/>
                <w:i w:val="false"/>
                <w:color w:val="000000"/>
                <w:sz w:val="20"/>
              </w:rPr>
              <w:t xml:space="preserve">
операцияларын жекелеген </w:t>
            </w:r>
            <w:r>
              <w:br/>
            </w:r>
            <w:r>
              <w:rPr>
                <w:rFonts w:ascii="Times New Roman"/>
                <w:b w:val="false"/>
                <w:i w:val="false"/>
                <w:color w:val="000000"/>
                <w:sz w:val="20"/>
              </w:rPr>
              <w:t xml:space="preserve">
түрлерін жүзеге асыратын </w:t>
            </w:r>
            <w:r>
              <w:br/>
            </w:r>
            <w:r>
              <w:rPr>
                <w:rFonts w:ascii="Times New Roman"/>
                <w:b w:val="false"/>
                <w:i w:val="false"/>
                <w:color w:val="000000"/>
                <w:sz w:val="20"/>
              </w:rPr>
              <w:t xml:space="preserve">
ұйымдардың алдындағы </w:t>
            </w:r>
            <w:r>
              <w:br/>
            </w:r>
            <w:r>
              <w:rPr>
                <w:rFonts w:ascii="Times New Roman"/>
                <w:b w:val="false"/>
                <w:i w:val="false"/>
                <w:color w:val="000000"/>
                <w:sz w:val="20"/>
              </w:rPr>
              <w:t xml:space="preserve">
міндеттемелер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Ұлттық Банк алдындағы </w:t>
            </w:r>
            <w:r>
              <w:br/>
            </w:r>
            <w:r>
              <w:rPr>
                <w:rFonts w:ascii="Times New Roman"/>
                <w:b w:val="false"/>
                <w:i w:val="false"/>
                <w:color w:val="000000"/>
                <w:sz w:val="20"/>
              </w:rPr>
              <w:t xml:space="preserve">
міндеттемелер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Айналысқа жіберілген </w:t>
            </w:r>
            <w:r>
              <w:br/>
            </w:r>
            <w:r>
              <w:rPr>
                <w:rFonts w:ascii="Times New Roman"/>
                <w:b w:val="false"/>
                <w:i w:val="false"/>
                <w:color w:val="000000"/>
                <w:sz w:val="20"/>
              </w:rPr>
              <w:t xml:space="preserve">
бағалы қағаздар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операциялары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Реттелген борыш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1953"/>
        <w:gridCol w:w="2113"/>
        <w:gridCol w:w="2513"/>
        <w:gridCol w:w="253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 </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жіктелген </w:t>
            </w:r>
          </w:p>
        </w:tc>
      </w:tr>
      <w:tr>
        <w:trPr>
          <w:trHeight w:val="8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w:t>
            </w:r>
            <w:r>
              <w:br/>
            </w:r>
            <w:r>
              <w:rPr>
                <w:rFonts w:ascii="Times New Roman"/>
                <w:b w:val="false"/>
                <w:i w:val="false"/>
                <w:color w:val="000000"/>
                <w:sz w:val="20"/>
              </w:rPr>
              <w:t xml:space="preserve">
2 жылға </w:t>
            </w:r>
            <w:r>
              <w:br/>
            </w:r>
            <w:r>
              <w:rPr>
                <w:rFonts w:ascii="Times New Roman"/>
                <w:b w:val="false"/>
                <w:i w:val="false"/>
                <w:color w:val="000000"/>
                <w:sz w:val="20"/>
              </w:rPr>
              <w:t xml:space="preserve">
дейін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жылдан </w:t>
            </w:r>
            <w:r>
              <w:br/>
            </w:r>
            <w:r>
              <w:rPr>
                <w:rFonts w:ascii="Times New Roman"/>
                <w:b w:val="false"/>
                <w:i w:val="false"/>
                <w:color w:val="000000"/>
                <w:sz w:val="20"/>
              </w:rPr>
              <w:t xml:space="preserve">
3 жылға </w:t>
            </w:r>
            <w:r>
              <w:br/>
            </w:r>
            <w:r>
              <w:rPr>
                <w:rFonts w:ascii="Times New Roman"/>
                <w:b w:val="false"/>
                <w:i w:val="false"/>
                <w:color w:val="000000"/>
                <w:sz w:val="20"/>
              </w:rPr>
              <w:t xml:space="preserve">
дейін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жылдан </w:t>
            </w:r>
            <w:r>
              <w:br/>
            </w:r>
            <w:r>
              <w:rPr>
                <w:rFonts w:ascii="Times New Roman"/>
                <w:b w:val="false"/>
                <w:i w:val="false"/>
                <w:color w:val="000000"/>
                <w:sz w:val="20"/>
              </w:rPr>
              <w:t xml:space="preserve">
5 жылға </w:t>
            </w:r>
            <w:r>
              <w:br/>
            </w:r>
            <w:r>
              <w:rPr>
                <w:rFonts w:ascii="Times New Roman"/>
                <w:b w:val="false"/>
                <w:i w:val="false"/>
                <w:color w:val="000000"/>
                <w:sz w:val="20"/>
              </w:rPr>
              <w:t xml:space="preserve">
дейін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жылдан </w:t>
            </w:r>
            <w:r>
              <w:br/>
            </w:r>
            <w:r>
              <w:rPr>
                <w:rFonts w:ascii="Times New Roman"/>
                <w:b w:val="false"/>
                <w:i w:val="false"/>
                <w:color w:val="000000"/>
                <w:sz w:val="20"/>
              </w:rPr>
              <w:t xml:space="preserve">
астам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p>
        </w:tc>
      </w:tr>
      <w:tr>
        <w:trPr>
          <w:trHeight w:val="51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w:t>
            </w:r>
            <w:r>
              <w:br/>
            </w:r>
            <w:r>
              <w:rPr>
                <w:rFonts w:ascii="Times New Roman"/>
                <w:b w:val="false"/>
                <w:i w:val="false"/>
                <w:color w:val="000000"/>
                <w:sz w:val="20"/>
              </w:rPr>
              <w:t xml:space="preserve">
2 жылға </w:t>
            </w:r>
            <w:r>
              <w:br/>
            </w:r>
            <w:r>
              <w:rPr>
                <w:rFonts w:ascii="Times New Roman"/>
                <w:b w:val="false"/>
                <w:i w:val="false"/>
                <w:color w:val="000000"/>
                <w:sz w:val="20"/>
              </w:rPr>
              <w:t xml:space="preserve">
дейін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жылдан </w:t>
            </w:r>
            <w:r>
              <w:br/>
            </w:r>
            <w:r>
              <w:rPr>
                <w:rFonts w:ascii="Times New Roman"/>
                <w:b w:val="false"/>
                <w:i w:val="false"/>
                <w:color w:val="000000"/>
                <w:sz w:val="20"/>
              </w:rPr>
              <w:t xml:space="preserve">
3 жылға </w:t>
            </w:r>
            <w:r>
              <w:br/>
            </w:r>
            <w:r>
              <w:rPr>
                <w:rFonts w:ascii="Times New Roman"/>
                <w:b w:val="false"/>
                <w:i w:val="false"/>
                <w:color w:val="000000"/>
                <w:sz w:val="20"/>
              </w:rPr>
              <w:t xml:space="preserve">
дейін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жылдан </w:t>
            </w:r>
            <w:r>
              <w:br/>
            </w:r>
            <w:r>
              <w:rPr>
                <w:rFonts w:ascii="Times New Roman"/>
                <w:b w:val="false"/>
                <w:i w:val="false"/>
                <w:color w:val="000000"/>
                <w:sz w:val="20"/>
              </w:rPr>
              <w:t xml:space="preserve">
5 жылға </w:t>
            </w:r>
            <w:r>
              <w:br/>
            </w:r>
            <w:r>
              <w:rPr>
                <w:rFonts w:ascii="Times New Roman"/>
                <w:b w:val="false"/>
                <w:i w:val="false"/>
                <w:color w:val="000000"/>
                <w:sz w:val="20"/>
              </w:rPr>
              <w:t xml:space="preserve">
дейін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жылдан </w:t>
            </w:r>
            <w:r>
              <w:br/>
            </w:r>
            <w:r>
              <w:rPr>
                <w:rFonts w:ascii="Times New Roman"/>
                <w:b w:val="false"/>
                <w:i w:val="false"/>
                <w:color w:val="000000"/>
                <w:sz w:val="20"/>
              </w:rPr>
              <w:t xml:space="preserve">
астам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w:t>
            </w:r>
          </w:p>
        </w:tc>
      </w:tr>
      <w:tr>
        <w:trPr>
          <w:trHeight w:val="51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Анықтамалық: әр жылдың 1 қаңтарына жарияланған дивиденттер </w:t>
      </w:r>
      <w:r>
        <w:br/>
      </w:r>
      <w:r>
        <w:rPr>
          <w:rFonts w:ascii="Times New Roman"/>
          <w:b w:val="false"/>
          <w:i w:val="false"/>
          <w:color w:val="000000"/>
          <w:sz w:val="28"/>
        </w:rPr>
        <w:t xml:space="preserve">
толтырылады </w:t>
      </w:r>
      <w:r>
        <w:br/>
      </w:r>
      <w:r>
        <w:rPr>
          <w:rFonts w:ascii="Times New Roman"/>
          <w:b w:val="false"/>
          <w:i w:val="false"/>
          <w:color w:val="000000"/>
          <w:sz w:val="28"/>
        </w:rPr>
        <w:t xml:space="preserve">
Басшы:         _______________________________ ________________ </w:t>
      </w:r>
      <w:r>
        <w:br/>
      </w:r>
      <w:r>
        <w:rPr>
          <w:rFonts w:ascii="Times New Roman"/>
          <w:b w:val="false"/>
          <w:i w:val="false"/>
          <w:color w:val="000000"/>
          <w:sz w:val="28"/>
        </w:rPr>
        <w:t xml:space="preserve">
                    (фамилиясы және аты)            (қолы) </w:t>
      </w:r>
      <w:r>
        <w:br/>
      </w:r>
      <w:r>
        <w:rPr>
          <w:rFonts w:ascii="Times New Roman"/>
          <w:b w:val="false"/>
          <w:i w:val="false"/>
          <w:color w:val="000000"/>
          <w:sz w:val="28"/>
        </w:rPr>
        <w:t xml:space="preserve">
Бас бухгалтер: _______________________________ ________________ </w:t>
      </w:r>
      <w:r>
        <w:br/>
      </w:r>
      <w:r>
        <w:rPr>
          <w:rFonts w:ascii="Times New Roman"/>
          <w:b w:val="false"/>
          <w:i w:val="false"/>
          <w:color w:val="000000"/>
          <w:sz w:val="28"/>
        </w:rPr>
        <w:t xml:space="preserve">
                    (фамилиясы және аты)            (қолы) </w:t>
      </w:r>
      <w:r>
        <w:br/>
      </w:r>
      <w:r>
        <w:rPr>
          <w:rFonts w:ascii="Times New Roman"/>
          <w:b w:val="false"/>
          <w:i w:val="false"/>
          <w:color w:val="000000"/>
          <w:sz w:val="28"/>
        </w:rPr>
        <w:t xml:space="preserve">
Орындаушы: _____________________________ _________ ________________ </w:t>
      </w:r>
      <w:r>
        <w:br/>
      </w:r>
      <w:r>
        <w:rPr>
          <w:rFonts w:ascii="Times New Roman"/>
          <w:b w:val="false"/>
          <w:i w:val="false"/>
          <w:color w:val="000000"/>
          <w:sz w:val="28"/>
        </w:rPr>
        <w:t xml:space="preserve">
           (лауазымы, фамилиясы және аты) (қолы)   (телефон нөмірі) </w:t>
      </w:r>
      <w:r>
        <w:br/>
      </w:r>
      <w:r>
        <w:rPr>
          <w:rFonts w:ascii="Times New Roman"/>
          <w:b w:val="false"/>
          <w:i w:val="false"/>
          <w:color w:val="000000"/>
          <w:sz w:val="28"/>
        </w:rPr>
        <w:t xml:space="preserve">
Есепке қол қойылған күні 200 __ жылғы "____" ___________ </w:t>
      </w:r>
    </w:p>
    <w:p>
      <w:pPr>
        <w:spacing w:after="0"/>
        <w:ind w:left="0"/>
        <w:jc w:val="both"/>
      </w:pPr>
      <w:r>
        <w:rPr>
          <w:rFonts w:ascii="Times New Roman"/>
          <w:b w:val="false"/>
          <w:i w:val="false"/>
          <w:color w:val="000000"/>
          <w:sz w:val="28"/>
        </w:rPr>
        <w:t xml:space="preserve">Мөрдің орны.". </w:t>
      </w:r>
    </w:p>
    <w:p>
      <w:pPr>
        <w:spacing w:after="0"/>
        <w:ind w:left="0"/>
        <w:jc w:val="both"/>
      </w:pPr>
      <w:r>
        <w:rPr>
          <w:rFonts w:ascii="Times New Roman"/>
          <w:b w:val="false"/>
          <w:i w:val="false"/>
          <w:color w:val="000000"/>
          <w:sz w:val="28"/>
        </w:rPr>
        <w:t xml:space="preserve">                              Қазақстан Республикасы Қаржы нарығын </w:t>
      </w:r>
      <w:r>
        <w:br/>
      </w:r>
      <w:r>
        <w:rPr>
          <w:rFonts w:ascii="Times New Roman"/>
          <w:b w:val="false"/>
          <w:i w:val="false"/>
          <w:color w:val="000000"/>
          <w:sz w:val="28"/>
        </w:rPr>
        <w:t xml:space="preserve">
                           және қаржы ұйымдарын реттеу мен қадағалау </w:t>
      </w:r>
      <w:r>
        <w:br/>
      </w:r>
      <w:r>
        <w:rPr>
          <w:rFonts w:ascii="Times New Roman"/>
          <w:b w:val="false"/>
          <w:i w:val="false"/>
          <w:color w:val="000000"/>
          <w:sz w:val="28"/>
        </w:rPr>
        <w:t xml:space="preserve">
                              Агенттігі Басқармасының 2008 жылғы </w:t>
      </w:r>
      <w:r>
        <w:br/>
      </w:r>
      <w:r>
        <w:rPr>
          <w:rFonts w:ascii="Times New Roman"/>
          <w:b w:val="false"/>
          <w:i w:val="false"/>
          <w:color w:val="000000"/>
          <w:sz w:val="28"/>
        </w:rPr>
        <w:t xml:space="preserve">
                             26 ақпандағы N 18 қаулысына 5-қосымша </w:t>
      </w:r>
    </w:p>
    <w:p>
      <w:pPr>
        <w:spacing w:after="0"/>
        <w:ind w:left="0"/>
        <w:jc w:val="both"/>
      </w:pPr>
      <w:r>
        <w:rPr>
          <w:rFonts w:ascii="Times New Roman"/>
          <w:b w:val="false"/>
          <w:i w:val="false"/>
          <w:color w:val="000000"/>
          <w:sz w:val="28"/>
        </w:rPr>
        <w:t xml:space="preserve">                           "Қазақстан Республикасы екінші деңгейдегі </w:t>
      </w:r>
      <w:r>
        <w:br/>
      </w:r>
      <w:r>
        <w:rPr>
          <w:rFonts w:ascii="Times New Roman"/>
          <w:b w:val="false"/>
          <w:i w:val="false"/>
          <w:color w:val="000000"/>
          <w:sz w:val="28"/>
        </w:rPr>
        <w:t xml:space="preserve">
                          банктерінің есеп беру ережесіне 23-қосымша </w:t>
      </w:r>
    </w:p>
    <w:bookmarkStart w:name="z28" w:id="27"/>
    <w:p>
      <w:pPr>
        <w:spacing w:after="0"/>
        <w:ind w:left="0"/>
        <w:jc w:val="both"/>
      </w:pPr>
      <w:r>
        <w:rPr>
          <w:rFonts w:ascii="Times New Roman"/>
          <w:b w:val="false"/>
          <w:i w:val="false"/>
          <w:color w:val="000000"/>
          <w:sz w:val="28"/>
        </w:rPr>
        <w:t xml:space="preserve">
        Өтелгенге дейін қалған төлем мерзімдері бойынша </w:t>
      </w:r>
      <w:r>
        <w:br/>
      </w:r>
      <w:r>
        <w:rPr>
          <w:rFonts w:ascii="Times New Roman"/>
          <w:b w:val="false"/>
          <w:i w:val="false"/>
          <w:color w:val="000000"/>
          <w:sz w:val="28"/>
        </w:rPr>
        <w:t xml:space="preserve">
      құрылысқа берілген заемдар туралы жиынтық мәліметтер </w:t>
      </w:r>
    </w:p>
    <w:bookmarkEnd w:id="27"/>
    <w:p>
      <w:pPr>
        <w:spacing w:after="0"/>
        <w:ind w:left="0"/>
        <w:jc w:val="both"/>
      </w:pP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(банктің атауы) </w:t>
      </w:r>
    </w:p>
    <w:p>
      <w:pPr>
        <w:spacing w:after="0"/>
        <w:ind w:left="0"/>
        <w:jc w:val="both"/>
      </w:pPr>
      <w:r>
        <w:rPr>
          <w:rFonts w:ascii="Times New Roman"/>
          <w:b w:val="false"/>
          <w:i w:val="false"/>
          <w:color w:val="000000"/>
          <w:sz w:val="28"/>
        </w:rPr>
        <w:t xml:space="preserve">      200__ жылғы "_____" "____________________" жағдай бойынша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3"/>
        <w:gridCol w:w="1593"/>
        <w:gridCol w:w="1913"/>
        <w:gridCol w:w="1973"/>
        <w:gridCol w:w="1933"/>
      </w:tblGrid>
      <w:tr>
        <w:trPr>
          <w:trHeight w:val="345" w:hRule="atLeast"/>
        </w:trPr>
        <w:tc>
          <w:tcPr>
            <w:tcW w:w="5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айға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айдан 3 айға дейін </w:t>
            </w:r>
          </w:p>
        </w:tc>
      </w:tr>
      <w:tr>
        <w:trPr>
          <w:trHeight w:val="2250" w:hRule="atLeast"/>
        </w:trPr>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 </w:t>
            </w:r>
          </w:p>
        </w:tc>
      </w:tr>
      <w:tr>
        <w:trPr>
          <w:trHeight w:val="975"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заңды және жеке </w:t>
            </w:r>
            <w:r>
              <w:br/>
            </w:r>
            <w:r>
              <w:rPr>
                <w:rFonts w:ascii="Times New Roman"/>
                <w:b w:val="false"/>
                <w:i w:val="false"/>
                <w:color w:val="000000"/>
                <w:sz w:val="20"/>
              </w:rPr>
              <w:t xml:space="preserve">
тұлғаларға жылжымайтын </w:t>
            </w:r>
            <w:r>
              <w:br/>
            </w:r>
            <w:r>
              <w:rPr>
                <w:rFonts w:ascii="Times New Roman"/>
                <w:b w:val="false"/>
                <w:i w:val="false"/>
                <w:color w:val="000000"/>
                <w:sz w:val="20"/>
              </w:rPr>
              <w:t xml:space="preserve">
мүлікті салуға және сатып </w:t>
            </w:r>
            <w:r>
              <w:br/>
            </w:r>
            <w:r>
              <w:rPr>
                <w:rFonts w:ascii="Times New Roman"/>
                <w:b w:val="false"/>
                <w:i w:val="false"/>
                <w:color w:val="000000"/>
                <w:sz w:val="20"/>
              </w:rPr>
              <w:t xml:space="preserve">
алуға берілген заемдар, </w:t>
            </w:r>
            <w:r>
              <w:br/>
            </w:r>
            <w:r>
              <w:rPr>
                <w:rFonts w:ascii="Times New Roman"/>
                <w:b w:val="false"/>
                <w:i w:val="false"/>
                <w:color w:val="000000"/>
                <w:sz w:val="20"/>
              </w:rPr>
              <w:t xml:space="preserve">
оның ішінде: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тұлғаларға, оның ішінде: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 </w:t>
            </w:r>
            <w:r>
              <w:br/>
            </w:r>
            <w:r>
              <w:rPr>
                <w:rFonts w:ascii="Times New Roman"/>
                <w:b w:val="false"/>
                <w:i w:val="false"/>
                <w:color w:val="000000"/>
                <w:sz w:val="20"/>
              </w:rPr>
              <w:t xml:space="preserve">
құрылысына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үлестік құрылысқа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мүлікті сатып </w:t>
            </w:r>
            <w:r>
              <w:br/>
            </w:r>
            <w:r>
              <w:rPr>
                <w:rFonts w:ascii="Times New Roman"/>
                <w:b w:val="false"/>
                <w:i w:val="false"/>
                <w:color w:val="000000"/>
                <w:sz w:val="20"/>
              </w:rPr>
              <w:t xml:space="preserve">
алуға (ипотекалық тұрғын </w:t>
            </w:r>
            <w:r>
              <w:br/>
            </w:r>
            <w:r>
              <w:rPr>
                <w:rFonts w:ascii="Times New Roman"/>
                <w:b w:val="false"/>
                <w:i w:val="false"/>
                <w:color w:val="000000"/>
                <w:sz w:val="20"/>
              </w:rPr>
              <w:t xml:space="preserve">
үй заемдарын қоспағанда)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ипотекалық тұрғын үй </w:t>
            </w:r>
            <w:r>
              <w:br/>
            </w:r>
            <w:r>
              <w:rPr>
                <w:rFonts w:ascii="Times New Roman"/>
                <w:b w:val="false"/>
                <w:i w:val="false"/>
                <w:color w:val="000000"/>
                <w:sz w:val="20"/>
              </w:rPr>
              <w:t xml:space="preserve">
заемдары, оның ішінде: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
тұрғын үй құрылысы </w:t>
            </w:r>
            <w:r>
              <w:br/>
            </w:r>
            <w:r>
              <w:rPr>
                <w:rFonts w:ascii="Times New Roman"/>
                <w:b w:val="false"/>
                <w:i w:val="false"/>
                <w:color w:val="000000"/>
                <w:sz w:val="20"/>
              </w:rPr>
              <w:t xml:space="preserve">
дамуының Мемлекеттік </w:t>
            </w:r>
            <w:r>
              <w:br/>
            </w:r>
            <w:r>
              <w:rPr>
                <w:rFonts w:ascii="Times New Roman"/>
                <w:b w:val="false"/>
                <w:i w:val="false"/>
                <w:color w:val="000000"/>
                <w:sz w:val="20"/>
              </w:rPr>
              <w:t xml:space="preserve">
бағдарламасы бойынша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Анықтамалық: жасалған </w:t>
            </w:r>
            <w:r>
              <w:br/>
            </w:r>
            <w:r>
              <w:rPr>
                <w:rFonts w:ascii="Times New Roman"/>
                <w:b w:val="false"/>
                <w:i w:val="false"/>
                <w:color w:val="000000"/>
                <w:sz w:val="20"/>
              </w:rPr>
              <w:t xml:space="preserve">
шарттарға сәйкес </w:t>
            </w:r>
            <w:r>
              <w:br/>
            </w:r>
            <w:r>
              <w:rPr>
                <w:rFonts w:ascii="Times New Roman"/>
                <w:b w:val="false"/>
                <w:i w:val="false"/>
                <w:color w:val="000000"/>
                <w:sz w:val="20"/>
              </w:rPr>
              <w:t xml:space="preserve">
"Қазақстан ипотекалық </w:t>
            </w:r>
            <w:r>
              <w:br/>
            </w:r>
            <w:r>
              <w:rPr>
                <w:rFonts w:ascii="Times New Roman"/>
                <w:b w:val="false"/>
                <w:i w:val="false"/>
                <w:color w:val="000000"/>
                <w:sz w:val="20"/>
              </w:rPr>
              <w:t xml:space="preserve">
компаниясы" Акционерлік </w:t>
            </w:r>
            <w:r>
              <w:br/>
            </w:r>
            <w:r>
              <w:rPr>
                <w:rFonts w:ascii="Times New Roman"/>
                <w:b w:val="false"/>
                <w:i w:val="false"/>
                <w:color w:val="000000"/>
                <w:sz w:val="20"/>
              </w:rPr>
              <w:t xml:space="preserve">
қоғамына берілген заемдар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тұлғаларға, оның </w:t>
            </w:r>
            <w:r>
              <w:br/>
            </w:r>
            <w:r>
              <w:rPr>
                <w:rFonts w:ascii="Times New Roman"/>
                <w:b w:val="false"/>
                <w:i w:val="false"/>
                <w:color w:val="000000"/>
                <w:sz w:val="20"/>
              </w:rPr>
              <w:t xml:space="preserve">
ішінде: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 </w:t>
            </w:r>
            <w:r>
              <w:br/>
            </w:r>
            <w:r>
              <w:rPr>
                <w:rFonts w:ascii="Times New Roman"/>
                <w:b w:val="false"/>
                <w:i w:val="false"/>
                <w:color w:val="000000"/>
                <w:sz w:val="20"/>
              </w:rPr>
              <w:t xml:space="preserve">
құрылысына, оның ішінде: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коммерциялық жылжымайтын </w:t>
            </w:r>
            <w:r>
              <w:br/>
            </w:r>
            <w:r>
              <w:rPr>
                <w:rFonts w:ascii="Times New Roman"/>
                <w:b w:val="false"/>
                <w:i w:val="false"/>
                <w:color w:val="000000"/>
                <w:sz w:val="20"/>
              </w:rPr>
              <w:t xml:space="preserve">
мүлікке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жылжымайтын мүлікке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жылжымайтын мүлікке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мүлікті сатып </w:t>
            </w:r>
            <w:r>
              <w:br/>
            </w:r>
            <w:r>
              <w:rPr>
                <w:rFonts w:ascii="Times New Roman"/>
                <w:b w:val="false"/>
                <w:i w:val="false"/>
                <w:color w:val="000000"/>
                <w:sz w:val="20"/>
              </w:rPr>
              <w:t xml:space="preserve">
алуға, оның ішінде: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коммерциялық жылжымайтын </w:t>
            </w:r>
            <w:r>
              <w:br/>
            </w:r>
            <w:r>
              <w:rPr>
                <w:rFonts w:ascii="Times New Roman"/>
                <w:b w:val="false"/>
                <w:i w:val="false"/>
                <w:color w:val="000000"/>
                <w:sz w:val="20"/>
              </w:rPr>
              <w:t xml:space="preserve">
мүлікті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жылжымайтын мүлікті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жылжымайтын мүлікті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ипотекалық тұрғын үй </w:t>
            </w:r>
            <w:r>
              <w:br/>
            </w:r>
            <w:r>
              <w:rPr>
                <w:rFonts w:ascii="Times New Roman"/>
                <w:b w:val="false"/>
                <w:i w:val="false"/>
                <w:color w:val="000000"/>
                <w:sz w:val="20"/>
              </w:rPr>
              <w:t xml:space="preserve">
заемдары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кәсіпкерлік </w:t>
            </w:r>
            <w:r>
              <w:br/>
            </w:r>
            <w:r>
              <w:rPr>
                <w:rFonts w:ascii="Times New Roman"/>
                <w:b w:val="false"/>
                <w:i w:val="false"/>
                <w:color w:val="000000"/>
                <w:sz w:val="20"/>
              </w:rPr>
              <w:t xml:space="preserve">
субъектілеріне берілген </w:t>
            </w:r>
            <w:r>
              <w:br/>
            </w:r>
            <w:r>
              <w:rPr>
                <w:rFonts w:ascii="Times New Roman"/>
                <w:b w:val="false"/>
                <w:i w:val="false"/>
                <w:color w:val="000000"/>
                <w:sz w:val="20"/>
              </w:rPr>
              <w:t xml:space="preserve">
заемдар, оның ішінде: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коммерциялық жылжымайтын </w:t>
            </w:r>
            <w:r>
              <w:br/>
            </w:r>
            <w:r>
              <w:rPr>
                <w:rFonts w:ascii="Times New Roman"/>
                <w:b w:val="false"/>
                <w:i w:val="false"/>
                <w:color w:val="000000"/>
                <w:sz w:val="20"/>
              </w:rPr>
              <w:t xml:space="preserve">
мүлікке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жылжымайтын мүлікке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жылжымайтын мүлікке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ұйымдарына беріл- </w:t>
            </w:r>
            <w:r>
              <w:br/>
            </w:r>
            <w:r>
              <w:rPr>
                <w:rFonts w:ascii="Times New Roman"/>
                <w:b w:val="false"/>
                <w:i w:val="false"/>
                <w:color w:val="000000"/>
                <w:sz w:val="20"/>
              </w:rPr>
              <w:t xml:space="preserve">
ген заемдар, оның ішінде: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жылжымайтын мүлік </w:t>
            </w:r>
            <w:r>
              <w:br/>
            </w:r>
            <w:r>
              <w:rPr>
                <w:rFonts w:ascii="Times New Roman"/>
                <w:b w:val="false"/>
                <w:i w:val="false"/>
                <w:color w:val="000000"/>
                <w:sz w:val="20"/>
              </w:rPr>
              <w:t xml:space="preserve">
құрылысына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коммерциялық жылжымайтын </w:t>
            </w:r>
            <w:r>
              <w:br/>
            </w:r>
            <w:r>
              <w:rPr>
                <w:rFonts w:ascii="Times New Roman"/>
                <w:b w:val="false"/>
                <w:i w:val="false"/>
                <w:color w:val="000000"/>
                <w:sz w:val="20"/>
              </w:rPr>
              <w:t xml:space="preserve">
мүлік құрылысына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жылжымайтын мүлік </w:t>
            </w:r>
            <w:r>
              <w:br/>
            </w:r>
            <w:r>
              <w:rPr>
                <w:rFonts w:ascii="Times New Roman"/>
                <w:b w:val="false"/>
                <w:i w:val="false"/>
                <w:color w:val="000000"/>
                <w:sz w:val="20"/>
              </w:rPr>
              <w:t xml:space="preserve">
құрылысына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телімдерін сатып алуға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техникасын, </w:t>
            </w:r>
            <w:r>
              <w:br/>
            </w:r>
            <w:r>
              <w:rPr>
                <w:rFonts w:ascii="Times New Roman"/>
                <w:b w:val="false"/>
                <w:i w:val="false"/>
                <w:color w:val="000000"/>
                <w:sz w:val="20"/>
              </w:rPr>
              <w:t xml:space="preserve">
жабдықтарын және материал- </w:t>
            </w:r>
            <w:r>
              <w:br/>
            </w:r>
            <w:r>
              <w:rPr>
                <w:rFonts w:ascii="Times New Roman"/>
                <w:b w:val="false"/>
                <w:i w:val="false"/>
                <w:color w:val="000000"/>
                <w:sz w:val="20"/>
              </w:rPr>
              <w:t xml:space="preserve">
дарын сатып алуға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 қаражаттарын </w:t>
            </w:r>
            <w:r>
              <w:br/>
            </w:r>
            <w:r>
              <w:rPr>
                <w:rFonts w:ascii="Times New Roman"/>
                <w:b w:val="false"/>
                <w:i w:val="false"/>
                <w:color w:val="000000"/>
                <w:sz w:val="20"/>
              </w:rPr>
              <w:t xml:space="preserve">
толықтыруға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мақсаттарға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Қамтамасыз етусіз </w:t>
            </w:r>
            <w:r>
              <w:br/>
            </w:r>
            <w:r>
              <w:rPr>
                <w:rFonts w:ascii="Times New Roman"/>
                <w:b w:val="false"/>
                <w:i w:val="false"/>
                <w:color w:val="000000"/>
                <w:sz w:val="20"/>
              </w:rPr>
              <w:t xml:space="preserve">
тұтынушылық заемдар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Кепілге берілген тұтыну- </w:t>
            </w:r>
            <w:r>
              <w:br/>
            </w:r>
            <w:r>
              <w:rPr>
                <w:rFonts w:ascii="Times New Roman"/>
                <w:b w:val="false"/>
                <w:i w:val="false"/>
                <w:color w:val="000000"/>
                <w:sz w:val="20"/>
              </w:rPr>
              <w:t xml:space="preserve">
шылық заемдар (жылжымайтын </w:t>
            </w:r>
            <w:r>
              <w:br/>
            </w:r>
            <w:r>
              <w:rPr>
                <w:rFonts w:ascii="Times New Roman"/>
                <w:b w:val="false"/>
                <w:i w:val="false"/>
                <w:color w:val="000000"/>
                <w:sz w:val="20"/>
              </w:rPr>
              <w:t xml:space="preserve">
мүлік кепіліне берілген </w:t>
            </w:r>
            <w:r>
              <w:br/>
            </w:r>
            <w:r>
              <w:rPr>
                <w:rFonts w:ascii="Times New Roman"/>
                <w:b w:val="false"/>
                <w:i w:val="false"/>
                <w:color w:val="000000"/>
                <w:sz w:val="20"/>
              </w:rPr>
              <w:t xml:space="preserve">
тұтынушылық заемдарды </w:t>
            </w:r>
            <w:r>
              <w:br/>
            </w:r>
            <w:r>
              <w:rPr>
                <w:rFonts w:ascii="Times New Roman"/>
                <w:b w:val="false"/>
                <w:i w:val="false"/>
                <w:color w:val="000000"/>
                <w:sz w:val="20"/>
              </w:rPr>
              <w:t xml:space="preserve">
қоспағанда)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 кепіліне </w:t>
            </w:r>
            <w:r>
              <w:br/>
            </w:r>
            <w:r>
              <w:rPr>
                <w:rFonts w:ascii="Times New Roman"/>
                <w:b w:val="false"/>
                <w:i w:val="false"/>
                <w:color w:val="000000"/>
                <w:sz w:val="20"/>
              </w:rPr>
              <w:t xml:space="preserve">
берілген тұтынушылық </w:t>
            </w:r>
            <w:r>
              <w:br/>
            </w:r>
            <w:r>
              <w:rPr>
                <w:rFonts w:ascii="Times New Roman"/>
                <w:b w:val="false"/>
                <w:i w:val="false"/>
                <w:color w:val="000000"/>
                <w:sz w:val="20"/>
              </w:rPr>
              <w:t xml:space="preserve">
заемдар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 кепіліне </w:t>
            </w:r>
            <w:r>
              <w:br/>
            </w:r>
            <w:r>
              <w:rPr>
                <w:rFonts w:ascii="Times New Roman"/>
                <w:b w:val="false"/>
                <w:i w:val="false"/>
                <w:color w:val="000000"/>
                <w:sz w:val="20"/>
              </w:rPr>
              <w:t xml:space="preserve">
берілген заемдар (жылжы- </w:t>
            </w:r>
            <w:r>
              <w:br/>
            </w:r>
            <w:r>
              <w:rPr>
                <w:rFonts w:ascii="Times New Roman"/>
                <w:b w:val="false"/>
                <w:i w:val="false"/>
                <w:color w:val="000000"/>
                <w:sz w:val="20"/>
              </w:rPr>
              <w:t xml:space="preserve">
майтын мүлік кепіліне </w:t>
            </w:r>
            <w:r>
              <w:br/>
            </w:r>
            <w:r>
              <w:rPr>
                <w:rFonts w:ascii="Times New Roman"/>
                <w:b w:val="false"/>
                <w:i w:val="false"/>
                <w:color w:val="000000"/>
                <w:sz w:val="20"/>
              </w:rPr>
              <w:t xml:space="preserve">
берілген тұтынушылық </w:t>
            </w:r>
            <w:r>
              <w:br/>
            </w:r>
            <w:r>
              <w:rPr>
                <w:rFonts w:ascii="Times New Roman"/>
                <w:b w:val="false"/>
                <w:i w:val="false"/>
                <w:color w:val="000000"/>
                <w:sz w:val="20"/>
              </w:rPr>
              <w:t xml:space="preserve">
заемдарды қоспағанда)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2133"/>
        <w:gridCol w:w="2093"/>
        <w:gridCol w:w="2553"/>
        <w:gridCol w:w="1793"/>
        <w:gridCol w:w="2493"/>
      </w:tblGrid>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айдан 6 айға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айдан 1 жылға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5 жылға дейін </w:t>
            </w:r>
          </w:p>
        </w:tc>
      </w:tr>
      <w:tr>
        <w:trPr>
          <w:trHeight w:val="115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 </w:t>
            </w:r>
            <w:r>
              <w:br/>
            </w:r>
            <w:r>
              <w:rPr>
                <w:rFonts w:ascii="Times New Roman"/>
                <w:b w:val="false"/>
                <w:i w:val="false"/>
                <w:color w:val="000000"/>
                <w:sz w:val="20"/>
              </w:rPr>
              <w:t xml:space="preserve">
де шетел </w:t>
            </w:r>
            <w:r>
              <w:br/>
            </w:r>
            <w:r>
              <w:rPr>
                <w:rFonts w:ascii="Times New Roman"/>
                <w:b w:val="false"/>
                <w:i w:val="false"/>
                <w:color w:val="000000"/>
                <w:sz w:val="20"/>
              </w:rPr>
              <w:t xml:space="preserve">
валютасын- </w:t>
            </w:r>
            <w:r>
              <w:br/>
            </w:r>
            <w:r>
              <w:rPr>
                <w:rFonts w:ascii="Times New Roman"/>
                <w:b w:val="false"/>
                <w:i w:val="false"/>
                <w:color w:val="000000"/>
                <w:sz w:val="20"/>
              </w:rPr>
              <w:t xml:space="preserve">
да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валютасында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валютасында </w:t>
            </w:r>
          </w:p>
        </w:tc>
      </w:tr>
      <w:tr>
        <w:trPr>
          <w:trHeight w:val="34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2613"/>
        <w:gridCol w:w="1953"/>
        <w:gridCol w:w="2513"/>
        <w:gridCol w:w="1573"/>
        <w:gridCol w:w="2473"/>
      </w:tblGrid>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жылдан 10 жылға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жылдан астам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91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валютасында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валютасында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валютасында </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Басшы:         _______________________________ ________________ </w:t>
      </w:r>
      <w:r>
        <w:br/>
      </w:r>
      <w:r>
        <w:rPr>
          <w:rFonts w:ascii="Times New Roman"/>
          <w:b w:val="false"/>
          <w:i w:val="false"/>
          <w:color w:val="000000"/>
          <w:sz w:val="28"/>
        </w:rPr>
        <w:t xml:space="preserve">
                    (фамилиясы және аты)            (қолы) </w:t>
      </w:r>
      <w:r>
        <w:br/>
      </w:r>
      <w:r>
        <w:rPr>
          <w:rFonts w:ascii="Times New Roman"/>
          <w:b w:val="false"/>
          <w:i w:val="false"/>
          <w:color w:val="000000"/>
          <w:sz w:val="28"/>
        </w:rPr>
        <w:t xml:space="preserve">
Бас бухгалтер: _______________________________ ________________ </w:t>
      </w:r>
      <w:r>
        <w:br/>
      </w:r>
      <w:r>
        <w:rPr>
          <w:rFonts w:ascii="Times New Roman"/>
          <w:b w:val="false"/>
          <w:i w:val="false"/>
          <w:color w:val="000000"/>
          <w:sz w:val="28"/>
        </w:rPr>
        <w:t xml:space="preserve">
                    (фамилиясы және аты)            (қолы) </w:t>
      </w:r>
      <w:r>
        <w:br/>
      </w:r>
      <w:r>
        <w:rPr>
          <w:rFonts w:ascii="Times New Roman"/>
          <w:b w:val="false"/>
          <w:i w:val="false"/>
          <w:color w:val="000000"/>
          <w:sz w:val="28"/>
        </w:rPr>
        <w:t xml:space="preserve">
Орындаушы: _____________________________ _________ ________________ </w:t>
      </w:r>
      <w:r>
        <w:br/>
      </w:r>
      <w:r>
        <w:rPr>
          <w:rFonts w:ascii="Times New Roman"/>
          <w:b w:val="false"/>
          <w:i w:val="false"/>
          <w:color w:val="000000"/>
          <w:sz w:val="28"/>
        </w:rPr>
        <w:t xml:space="preserve">
           (лауазымы, фамилиясы және аты) (қолы)   (телефон нөмірі) </w:t>
      </w:r>
      <w:r>
        <w:br/>
      </w:r>
      <w:r>
        <w:rPr>
          <w:rFonts w:ascii="Times New Roman"/>
          <w:b w:val="false"/>
          <w:i w:val="false"/>
          <w:color w:val="000000"/>
          <w:sz w:val="28"/>
        </w:rPr>
        <w:t xml:space="preserve">
Есепке қол қойылған күні 200 __ жылғы "____" ___________ </w:t>
      </w:r>
    </w:p>
    <w:p>
      <w:pPr>
        <w:spacing w:after="0"/>
        <w:ind w:left="0"/>
        <w:jc w:val="both"/>
      </w:pPr>
      <w:r>
        <w:rPr>
          <w:rFonts w:ascii="Times New Roman"/>
          <w:b w:val="false"/>
          <w:i w:val="false"/>
          <w:color w:val="000000"/>
          <w:sz w:val="28"/>
        </w:rPr>
        <w:t xml:space="preserve">Мөрдің орны; </w:t>
      </w:r>
    </w:p>
    <w:p>
      <w:pPr>
        <w:spacing w:after="0"/>
        <w:ind w:left="0"/>
        <w:jc w:val="both"/>
      </w:pPr>
      <w:r>
        <w:rPr>
          <w:rFonts w:ascii="Times New Roman"/>
          <w:b w:val="false"/>
          <w:i w:val="false"/>
          <w:color w:val="000000"/>
          <w:sz w:val="28"/>
        </w:rPr>
        <w:t xml:space="preserve">                                     Қазақстан Республикасы екінші </w:t>
      </w:r>
      <w:r>
        <w:br/>
      </w:r>
      <w:r>
        <w:rPr>
          <w:rFonts w:ascii="Times New Roman"/>
          <w:b w:val="false"/>
          <w:i w:val="false"/>
          <w:color w:val="000000"/>
          <w:sz w:val="28"/>
        </w:rPr>
        <w:t xml:space="preserve">
                                      деңгейдегі банктерінің есеп </w:t>
      </w:r>
      <w:r>
        <w:br/>
      </w:r>
      <w:r>
        <w:rPr>
          <w:rFonts w:ascii="Times New Roman"/>
          <w:b w:val="false"/>
          <w:i w:val="false"/>
          <w:color w:val="000000"/>
          <w:sz w:val="28"/>
        </w:rPr>
        <w:t xml:space="preserve">
                                       беру ережесіне 24-қосымша </w:t>
      </w:r>
    </w:p>
    <w:bookmarkStart w:name="z29" w:id="28"/>
    <w:p>
      <w:pPr>
        <w:spacing w:after="0"/>
        <w:ind w:left="0"/>
        <w:jc w:val="both"/>
      </w:pPr>
      <w:r>
        <w:rPr>
          <w:rFonts w:ascii="Times New Roman"/>
          <w:b w:val="false"/>
          <w:i w:val="false"/>
          <w:color w:val="000000"/>
          <w:sz w:val="28"/>
        </w:rPr>
        <w:t xml:space="preserve">
      Құрылысқа берілген заемдарды жіктеу жөніндегі мәліметтер </w:t>
      </w:r>
    </w:p>
    <w:bookmarkEnd w:id="28"/>
    <w:p>
      <w:pPr>
        <w:spacing w:after="0"/>
        <w:ind w:left="0"/>
        <w:jc w:val="both"/>
      </w:pP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(банктің атауы) </w:t>
      </w:r>
    </w:p>
    <w:p>
      <w:pPr>
        <w:spacing w:after="0"/>
        <w:ind w:left="0"/>
        <w:jc w:val="both"/>
      </w:pPr>
      <w:r>
        <w:rPr>
          <w:rFonts w:ascii="Times New Roman"/>
          <w:b w:val="false"/>
          <w:i w:val="false"/>
          <w:color w:val="000000"/>
          <w:sz w:val="28"/>
        </w:rPr>
        <w:t xml:space="preserve">      200__ жылғы "_____" "____________________" жағдай бойынша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3"/>
        <w:gridCol w:w="2093"/>
        <w:gridCol w:w="2473"/>
        <w:gridCol w:w="2353"/>
      </w:tblGrid>
      <w:tr>
        <w:trPr>
          <w:trHeight w:val="285" w:hRule="atLeast"/>
        </w:trPr>
        <w:tc>
          <w:tcPr>
            <w:tcW w:w="5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Күмәнділер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санаттағы күмәнділер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санаттағы </w:t>
            </w:r>
            <w:r>
              <w:br/>
            </w:r>
            <w:r>
              <w:rPr>
                <w:rFonts w:ascii="Times New Roman"/>
                <w:b w:val="false"/>
                <w:i w:val="false"/>
                <w:color w:val="000000"/>
                <w:sz w:val="20"/>
              </w:rPr>
              <w:t xml:space="preserve">
күмәнділер </w:t>
            </w:r>
          </w:p>
        </w:tc>
      </w:tr>
      <w:tr>
        <w:trPr>
          <w:trHeight w:val="495"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тұлғаларға </w:t>
            </w:r>
            <w:r>
              <w:br/>
            </w:r>
            <w:r>
              <w:rPr>
                <w:rFonts w:ascii="Times New Roman"/>
                <w:b w:val="false"/>
                <w:i w:val="false"/>
                <w:color w:val="000000"/>
                <w:sz w:val="20"/>
              </w:rPr>
              <w:t xml:space="preserve">
жылжымайтын мүліктің құры- </w:t>
            </w:r>
            <w:r>
              <w:br/>
            </w:r>
            <w:r>
              <w:rPr>
                <w:rFonts w:ascii="Times New Roman"/>
                <w:b w:val="false"/>
                <w:i w:val="false"/>
                <w:color w:val="000000"/>
                <w:sz w:val="20"/>
              </w:rPr>
              <w:t xml:space="preserve">
лысына және сатып алуға </w:t>
            </w:r>
            <w:r>
              <w:br/>
            </w:r>
            <w:r>
              <w:rPr>
                <w:rFonts w:ascii="Times New Roman"/>
                <w:b w:val="false"/>
                <w:i w:val="false"/>
                <w:color w:val="000000"/>
                <w:sz w:val="20"/>
              </w:rPr>
              <w:t xml:space="preserve">
берілген заемдар, оның </w:t>
            </w:r>
            <w:r>
              <w:br/>
            </w:r>
            <w:r>
              <w:rPr>
                <w:rFonts w:ascii="Times New Roman"/>
                <w:b w:val="false"/>
                <w:i w:val="false"/>
                <w:color w:val="000000"/>
                <w:sz w:val="20"/>
              </w:rPr>
              <w:t xml:space="preserve">
ішінде: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тұлғаларға, оның ішінде: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мүліктің </w:t>
            </w:r>
            <w:r>
              <w:br/>
            </w:r>
            <w:r>
              <w:rPr>
                <w:rFonts w:ascii="Times New Roman"/>
                <w:b w:val="false"/>
                <w:i w:val="false"/>
                <w:color w:val="000000"/>
                <w:sz w:val="20"/>
              </w:rPr>
              <w:t xml:space="preserve">
құрылысына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үлестік құрылысқа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мүлікті сатып </w:t>
            </w:r>
            <w:r>
              <w:br/>
            </w:r>
            <w:r>
              <w:rPr>
                <w:rFonts w:ascii="Times New Roman"/>
                <w:b w:val="false"/>
                <w:i w:val="false"/>
                <w:color w:val="000000"/>
                <w:sz w:val="20"/>
              </w:rPr>
              <w:t xml:space="preserve">
алуға (ипотекалық тұрғын </w:t>
            </w:r>
            <w:r>
              <w:br/>
            </w:r>
            <w:r>
              <w:rPr>
                <w:rFonts w:ascii="Times New Roman"/>
                <w:b w:val="false"/>
                <w:i w:val="false"/>
                <w:color w:val="000000"/>
                <w:sz w:val="20"/>
              </w:rPr>
              <w:t xml:space="preserve">
үй заемдарын қоспағанда)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ипотекалық тұрғын үй </w:t>
            </w:r>
            <w:r>
              <w:br/>
            </w:r>
            <w:r>
              <w:rPr>
                <w:rFonts w:ascii="Times New Roman"/>
                <w:b w:val="false"/>
                <w:i w:val="false"/>
                <w:color w:val="000000"/>
                <w:sz w:val="20"/>
              </w:rPr>
              <w:t xml:space="preserve">
заемдары: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
тұрғын үй құрылысы дамуының </w:t>
            </w:r>
            <w:r>
              <w:br/>
            </w:r>
            <w:r>
              <w:rPr>
                <w:rFonts w:ascii="Times New Roman"/>
                <w:b w:val="false"/>
                <w:i w:val="false"/>
                <w:color w:val="000000"/>
                <w:sz w:val="20"/>
              </w:rPr>
              <w:t xml:space="preserve">
Мемлекеттік бағдарламасы </w:t>
            </w:r>
            <w:r>
              <w:br/>
            </w:r>
            <w:r>
              <w:rPr>
                <w:rFonts w:ascii="Times New Roman"/>
                <w:b w:val="false"/>
                <w:i w:val="false"/>
                <w:color w:val="000000"/>
                <w:sz w:val="20"/>
              </w:rPr>
              <w:t xml:space="preserve">
бойынша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Анықтамалық: жасалған шарт- </w:t>
            </w:r>
            <w:r>
              <w:br/>
            </w:r>
            <w:r>
              <w:rPr>
                <w:rFonts w:ascii="Times New Roman"/>
                <w:b w:val="false"/>
                <w:i w:val="false"/>
                <w:color w:val="000000"/>
                <w:sz w:val="20"/>
              </w:rPr>
              <w:t xml:space="preserve">
тарға сәйкес "Қазақстан </w:t>
            </w:r>
            <w:r>
              <w:br/>
            </w:r>
            <w:r>
              <w:rPr>
                <w:rFonts w:ascii="Times New Roman"/>
                <w:b w:val="false"/>
                <w:i w:val="false"/>
                <w:color w:val="000000"/>
                <w:sz w:val="20"/>
              </w:rPr>
              <w:t xml:space="preserve">
ипотекалық компаниясы" </w:t>
            </w:r>
            <w:r>
              <w:br/>
            </w:r>
            <w:r>
              <w:rPr>
                <w:rFonts w:ascii="Times New Roman"/>
                <w:b w:val="false"/>
                <w:i w:val="false"/>
                <w:color w:val="000000"/>
                <w:sz w:val="20"/>
              </w:rPr>
              <w:t xml:space="preserve">
Акционерлік қоғамына </w:t>
            </w:r>
            <w:r>
              <w:br/>
            </w:r>
            <w:r>
              <w:rPr>
                <w:rFonts w:ascii="Times New Roman"/>
                <w:b w:val="false"/>
                <w:i w:val="false"/>
                <w:color w:val="000000"/>
                <w:sz w:val="20"/>
              </w:rPr>
              <w:t xml:space="preserve">
берілген заемдар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тұлғаларға, оның ішінде: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мүліктің </w:t>
            </w:r>
            <w:r>
              <w:br/>
            </w:r>
            <w:r>
              <w:rPr>
                <w:rFonts w:ascii="Times New Roman"/>
                <w:b w:val="false"/>
                <w:i w:val="false"/>
                <w:color w:val="000000"/>
                <w:sz w:val="20"/>
              </w:rPr>
              <w:t xml:space="preserve">
құрылысына, оның ішінде: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коммерциялық жылжымайтын </w:t>
            </w:r>
            <w:r>
              <w:br/>
            </w:r>
            <w:r>
              <w:rPr>
                <w:rFonts w:ascii="Times New Roman"/>
                <w:b w:val="false"/>
                <w:i w:val="false"/>
                <w:color w:val="000000"/>
                <w:sz w:val="20"/>
              </w:rPr>
              <w:t xml:space="preserve">
мүліктің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жылжымайтын мүліктің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жылжымайтын мүліктің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мүлікті сатып </w:t>
            </w:r>
            <w:r>
              <w:br/>
            </w:r>
            <w:r>
              <w:rPr>
                <w:rFonts w:ascii="Times New Roman"/>
                <w:b w:val="false"/>
                <w:i w:val="false"/>
                <w:color w:val="000000"/>
                <w:sz w:val="20"/>
              </w:rPr>
              <w:t xml:space="preserve">
алуға, оның ішінде: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коммерциялық жылжымайтын </w:t>
            </w:r>
            <w:r>
              <w:br/>
            </w:r>
            <w:r>
              <w:rPr>
                <w:rFonts w:ascii="Times New Roman"/>
                <w:b w:val="false"/>
                <w:i w:val="false"/>
                <w:color w:val="000000"/>
                <w:sz w:val="20"/>
              </w:rPr>
              <w:t xml:space="preserve">
мүлікті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жылжымайтын мүлікті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жылжымайтын мүлікті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ипотекалық тұрғын үй </w:t>
            </w:r>
            <w:r>
              <w:br/>
            </w:r>
            <w:r>
              <w:rPr>
                <w:rFonts w:ascii="Times New Roman"/>
                <w:b w:val="false"/>
                <w:i w:val="false"/>
                <w:color w:val="000000"/>
                <w:sz w:val="20"/>
              </w:rPr>
              <w:t xml:space="preserve">
заемдары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кәсіпкерлік субъек- </w:t>
            </w:r>
            <w:r>
              <w:br/>
            </w:r>
            <w:r>
              <w:rPr>
                <w:rFonts w:ascii="Times New Roman"/>
                <w:b w:val="false"/>
                <w:i w:val="false"/>
                <w:color w:val="000000"/>
                <w:sz w:val="20"/>
              </w:rPr>
              <w:t xml:space="preserve">
тілеріне берілген заемдар, </w:t>
            </w:r>
            <w:r>
              <w:br/>
            </w:r>
            <w:r>
              <w:rPr>
                <w:rFonts w:ascii="Times New Roman"/>
                <w:b w:val="false"/>
                <w:i w:val="false"/>
                <w:color w:val="000000"/>
                <w:sz w:val="20"/>
              </w:rPr>
              <w:t xml:space="preserve">
оның ішінде: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коммерциялық жылжымайтын </w:t>
            </w:r>
            <w:r>
              <w:br/>
            </w:r>
            <w:r>
              <w:rPr>
                <w:rFonts w:ascii="Times New Roman"/>
                <w:b w:val="false"/>
                <w:i w:val="false"/>
                <w:color w:val="000000"/>
                <w:sz w:val="20"/>
              </w:rPr>
              <w:t xml:space="preserve">
мүлікке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жылжымайтын мүлікке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жылжымайтын мүлікке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ұйымдарына берілген </w:t>
            </w:r>
            <w:r>
              <w:br/>
            </w:r>
            <w:r>
              <w:rPr>
                <w:rFonts w:ascii="Times New Roman"/>
                <w:b w:val="false"/>
                <w:i w:val="false"/>
                <w:color w:val="000000"/>
                <w:sz w:val="20"/>
              </w:rPr>
              <w:t xml:space="preserve">
заемдар, оның ішінде: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жылжымайтын мүлік </w:t>
            </w:r>
            <w:r>
              <w:br/>
            </w:r>
            <w:r>
              <w:rPr>
                <w:rFonts w:ascii="Times New Roman"/>
                <w:b w:val="false"/>
                <w:i w:val="false"/>
                <w:color w:val="000000"/>
                <w:sz w:val="20"/>
              </w:rPr>
              <w:t xml:space="preserve">
құрылысына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коммерциялық жылжымайтын </w:t>
            </w:r>
            <w:r>
              <w:br/>
            </w:r>
            <w:r>
              <w:rPr>
                <w:rFonts w:ascii="Times New Roman"/>
                <w:b w:val="false"/>
                <w:i w:val="false"/>
                <w:color w:val="000000"/>
                <w:sz w:val="20"/>
              </w:rPr>
              <w:t xml:space="preserve">
мүлік құрылысына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жылжымайтын мүлік </w:t>
            </w:r>
            <w:r>
              <w:br/>
            </w:r>
            <w:r>
              <w:rPr>
                <w:rFonts w:ascii="Times New Roman"/>
                <w:b w:val="false"/>
                <w:i w:val="false"/>
                <w:color w:val="000000"/>
                <w:sz w:val="20"/>
              </w:rPr>
              <w:t xml:space="preserve">
құрылысына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телімдерін сатып алуға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техникасын, жабдық- </w:t>
            </w:r>
            <w:r>
              <w:br/>
            </w:r>
            <w:r>
              <w:rPr>
                <w:rFonts w:ascii="Times New Roman"/>
                <w:b w:val="false"/>
                <w:i w:val="false"/>
                <w:color w:val="000000"/>
                <w:sz w:val="20"/>
              </w:rPr>
              <w:t xml:space="preserve">
тарын және материалдарын </w:t>
            </w:r>
            <w:r>
              <w:br/>
            </w:r>
            <w:r>
              <w:rPr>
                <w:rFonts w:ascii="Times New Roman"/>
                <w:b w:val="false"/>
                <w:i w:val="false"/>
                <w:color w:val="000000"/>
                <w:sz w:val="20"/>
              </w:rPr>
              <w:t xml:space="preserve">
сатып алуға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 қаражаттарын </w:t>
            </w:r>
            <w:r>
              <w:br/>
            </w:r>
            <w:r>
              <w:rPr>
                <w:rFonts w:ascii="Times New Roman"/>
                <w:b w:val="false"/>
                <w:i w:val="false"/>
                <w:color w:val="000000"/>
                <w:sz w:val="20"/>
              </w:rPr>
              <w:t xml:space="preserve">
толықтыруға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мақсаттарға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Қамтамасыз етусіз тұтынушы- </w:t>
            </w:r>
            <w:r>
              <w:br/>
            </w:r>
            <w:r>
              <w:rPr>
                <w:rFonts w:ascii="Times New Roman"/>
                <w:b w:val="false"/>
                <w:i w:val="false"/>
                <w:color w:val="000000"/>
                <w:sz w:val="20"/>
              </w:rPr>
              <w:t xml:space="preserve">
лық заемдар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Кепілге берілген тұтынушы- </w:t>
            </w:r>
            <w:r>
              <w:br/>
            </w:r>
            <w:r>
              <w:rPr>
                <w:rFonts w:ascii="Times New Roman"/>
                <w:b w:val="false"/>
                <w:i w:val="false"/>
                <w:color w:val="000000"/>
                <w:sz w:val="20"/>
              </w:rPr>
              <w:t xml:space="preserve">
лық заемдар (жылжымайтын </w:t>
            </w:r>
            <w:r>
              <w:br/>
            </w:r>
            <w:r>
              <w:rPr>
                <w:rFonts w:ascii="Times New Roman"/>
                <w:b w:val="false"/>
                <w:i w:val="false"/>
                <w:color w:val="000000"/>
                <w:sz w:val="20"/>
              </w:rPr>
              <w:t xml:space="preserve">
мүлік кепіліне берілген </w:t>
            </w:r>
            <w:r>
              <w:br/>
            </w:r>
            <w:r>
              <w:rPr>
                <w:rFonts w:ascii="Times New Roman"/>
                <w:b w:val="false"/>
                <w:i w:val="false"/>
                <w:color w:val="000000"/>
                <w:sz w:val="20"/>
              </w:rPr>
              <w:t xml:space="preserve">
тұтынушылық заемдарды </w:t>
            </w:r>
            <w:r>
              <w:br/>
            </w:r>
            <w:r>
              <w:rPr>
                <w:rFonts w:ascii="Times New Roman"/>
                <w:b w:val="false"/>
                <w:i w:val="false"/>
                <w:color w:val="000000"/>
                <w:sz w:val="20"/>
              </w:rPr>
              <w:t xml:space="preserve">
қоспағанда)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 кепіліне </w:t>
            </w:r>
            <w:r>
              <w:br/>
            </w:r>
            <w:r>
              <w:rPr>
                <w:rFonts w:ascii="Times New Roman"/>
                <w:b w:val="false"/>
                <w:i w:val="false"/>
                <w:color w:val="000000"/>
                <w:sz w:val="20"/>
              </w:rPr>
              <w:t xml:space="preserve">
берілген тұтынушылық заемдар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 кепіліне </w:t>
            </w:r>
            <w:r>
              <w:br/>
            </w:r>
            <w:r>
              <w:rPr>
                <w:rFonts w:ascii="Times New Roman"/>
                <w:b w:val="false"/>
                <w:i w:val="false"/>
                <w:color w:val="000000"/>
                <w:sz w:val="20"/>
              </w:rPr>
              <w:t xml:space="preserve">
берілген заемдар (жылжымай- </w:t>
            </w:r>
            <w:r>
              <w:br/>
            </w:r>
            <w:r>
              <w:rPr>
                <w:rFonts w:ascii="Times New Roman"/>
                <w:b w:val="false"/>
                <w:i w:val="false"/>
                <w:color w:val="000000"/>
                <w:sz w:val="20"/>
              </w:rPr>
              <w:t xml:space="preserve">
тын мүлік кепіліне берілген </w:t>
            </w:r>
            <w:r>
              <w:br/>
            </w:r>
            <w:r>
              <w:rPr>
                <w:rFonts w:ascii="Times New Roman"/>
                <w:b w:val="false"/>
                <w:i w:val="false"/>
                <w:color w:val="000000"/>
                <w:sz w:val="20"/>
              </w:rPr>
              <w:t xml:space="preserve">
тұтынушылық заемдарды </w:t>
            </w:r>
            <w:r>
              <w:br/>
            </w:r>
            <w:r>
              <w:rPr>
                <w:rFonts w:ascii="Times New Roman"/>
                <w:b w:val="false"/>
                <w:i w:val="false"/>
                <w:color w:val="000000"/>
                <w:sz w:val="20"/>
              </w:rPr>
              <w:t xml:space="preserve">
қоспағанда)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2133"/>
        <w:gridCol w:w="2053"/>
        <w:gridCol w:w="2053"/>
        <w:gridCol w:w="2453"/>
        <w:gridCol w:w="1493"/>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Күмәнділер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Үмітсіздер </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Провизиялар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96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санаттағы </w:t>
            </w:r>
            <w:r>
              <w:br/>
            </w:r>
            <w:r>
              <w:rPr>
                <w:rFonts w:ascii="Times New Roman"/>
                <w:b w:val="false"/>
                <w:i w:val="false"/>
                <w:color w:val="000000"/>
                <w:sz w:val="20"/>
              </w:rPr>
              <w:t xml:space="preserve">
күмәнділер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санаттағы </w:t>
            </w:r>
            <w:r>
              <w:br/>
            </w:r>
            <w:r>
              <w:rPr>
                <w:rFonts w:ascii="Times New Roman"/>
                <w:b w:val="false"/>
                <w:i w:val="false"/>
                <w:color w:val="000000"/>
                <w:sz w:val="20"/>
              </w:rPr>
              <w:t xml:space="preserve">
күмәнділер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xml:space="preserve">
санаттағы </w:t>
            </w:r>
            <w:r>
              <w:br/>
            </w:r>
            <w:r>
              <w:rPr>
                <w:rFonts w:ascii="Times New Roman"/>
                <w:b w:val="false"/>
                <w:i w:val="false"/>
                <w:color w:val="000000"/>
                <w:sz w:val="20"/>
              </w:rPr>
              <w:t xml:space="preserve">
күмәнділер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Басшы:         _______________________________ ________________ </w:t>
      </w:r>
      <w:r>
        <w:br/>
      </w:r>
      <w:r>
        <w:rPr>
          <w:rFonts w:ascii="Times New Roman"/>
          <w:b w:val="false"/>
          <w:i w:val="false"/>
          <w:color w:val="000000"/>
          <w:sz w:val="28"/>
        </w:rPr>
        <w:t xml:space="preserve">
                    (фамилиясы және аты)            (қолы) </w:t>
      </w:r>
      <w:r>
        <w:br/>
      </w:r>
      <w:r>
        <w:rPr>
          <w:rFonts w:ascii="Times New Roman"/>
          <w:b w:val="false"/>
          <w:i w:val="false"/>
          <w:color w:val="000000"/>
          <w:sz w:val="28"/>
        </w:rPr>
        <w:t xml:space="preserve">
Бас бухгалтер: _______________________________ ________________ </w:t>
      </w:r>
      <w:r>
        <w:br/>
      </w:r>
      <w:r>
        <w:rPr>
          <w:rFonts w:ascii="Times New Roman"/>
          <w:b w:val="false"/>
          <w:i w:val="false"/>
          <w:color w:val="000000"/>
          <w:sz w:val="28"/>
        </w:rPr>
        <w:t xml:space="preserve">
                    (фамилиясы және аты)            (қолы) </w:t>
      </w:r>
      <w:r>
        <w:br/>
      </w:r>
      <w:r>
        <w:rPr>
          <w:rFonts w:ascii="Times New Roman"/>
          <w:b w:val="false"/>
          <w:i w:val="false"/>
          <w:color w:val="000000"/>
          <w:sz w:val="28"/>
        </w:rPr>
        <w:t xml:space="preserve">
Орындаушы: _____________________________ _________ ________________ </w:t>
      </w:r>
      <w:r>
        <w:br/>
      </w:r>
      <w:r>
        <w:rPr>
          <w:rFonts w:ascii="Times New Roman"/>
          <w:b w:val="false"/>
          <w:i w:val="false"/>
          <w:color w:val="000000"/>
          <w:sz w:val="28"/>
        </w:rPr>
        <w:t xml:space="preserve">
           (лауазымы, фамилиясы және аты) (қолы)   (телефон нөмірі) </w:t>
      </w:r>
      <w:r>
        <w:br/>
      </w:r>
      <w:r>
        <w:rPr>
          <w:rFonts w:ascii="Times New Roman"/>
          <w:b w:val="false"/>
          <w:i w:val="false"/>
          <w:color w:val="000000"/>
          <w:sz w:val="28"/>
        </w:rPr>
        <w:t xml:space="preserve">
Есепке қол қойылған күні 200 __ жылғы "____" ___________ </w:t>
      </w:r>
    </w:p>
    <w:p>
      <w:pPr>
        <w:spacing w:after="0"/>
        <w:ind w:left="0"/>
        <w:jc w:val="both"/>
      </w:pPr>
      <w:r>
        <w:rPr>
          <w:rFonts w:ascii="Times New Roman"/>
          <w:b w:val="false"/>
          <w:i w:val="false"/>
          <w:color w:val="000000"/>
          <w:sz w:val="28"/>
        </w:rPr>
        <w:t xml:space="preserve">Мөрдің орны; </w:t>
      </w:r>
    </w:p>
    <w:p>
      <w:pPr>
        <w:spacing w:after="0"/>
        <w:ind w:left="0"/>
        <w:jc w:val="both"/>
      </w:pPr>
      <w:r>
        <w:rPr>
          <w:rFonts w:ascii="Times New Roman"/>
          <w:b w:val="false"/>
          <w:i w:val="false"/>
          <w:color w:val="000000"/>
          <w:sz w:val="28"/>
        </w:rPr>
        <w:t xml:space="preserve">                                    Қазақстан Республикасы екінші </w:t>
      </w:r>
      <w:r>
        <w:br/>
      </w:r>
      <w:r>
        <w:rPr>
          <w:rFonts w:ascii="Times New Roman"/>
          <w:b w:val="false"/>
          <w:i w:val="false"/>
          <w:color w:val="000000"/>
          <w:sz w:val="28"/>
        </w:rPr>
        <w:t xml:space="preserve">
                                     деңгейдегі банктерінің есеп </w:t>
      </w:r>
      <w:r>
        <w:br/>
      </w:r>
      <w:r>
        <w:rPr>
          <w:rFonts w:ascii="Times New Roman"/>
          <w:b w:val="false"/>
          <w:i w:val="false"/>
          <w:color w:val="000000"/>
          <w:sz w:val="28"/>
        </w:rPr>
        <w:t xml:space="preserve">
                                      беру ережесіне 25-қосымша </w:t>
      </w:r>
    </w:p>
    <w:bookmarkStart w:name="z30" w:id="29"/>
    <w:p>
      <w:pPr>
        <w:spacing w:after="0"/>
        <w:ind w:left="0"/>
        <w:jc w:val="both"/>
      </w:pPr>
      <w:r>
        <w:rPr>
          <w:rFonts w:ascii="Times New Roman"/>
          <w:b w:val="false"/>
          <w:i w:val="false"/>
          <w:color w:val="000000"/>
          <w:sz w:val="28"/>
        </w:rPr>
        <w:t xml:space="preserve">
            Мерзімі өткен берешек жөніндегі мәліметтер </w:t>
      </w:r>
    </w:p>
    <w:bookmarkEnd w:id="29"/>
    <w:p>
      <w:pPr>
        <w:spacing w:after="0"/>
        <w:ind w:left="0"/>
        <w:jc w:val="both"/>
      </w:pP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(банктің атауы) </w:t>
      </w:r>
    </w:p>
    <w:p>
      <w:pPr>
        <w:spacing w:after="0"/>
        <w:ind w:left="0"/>
        <w:jc w:val="both"/>
      </w:pPr>
      <w:r>
        <w:rPr>
          <w:rFonts w:ascii="Times New Roman"/>
          <w:b w:val="false"/>
          <w:i w:val="false"/>
          <w:color w:val="000000"/>
          <w:sz w:val="28"/>
        </w:rPr>
        <w:t xml:space="preserve">      200__ жылғы "_____" "____________________" жағдай бойынша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3"/>
        <w:gridCol w:w="1973"/>
        <w:gridCol w:w="1853"/>
        <w:gridCol w:w="2173"/>
        <w:gridCol w:w="1913"/>
      </w:tblGrid>
      <w:tr>
        <w:trPr>
          <w:trHeight w:val="255" w:hRule="atLeast"/>
        </w:trPr>
        <w:tc>
          <w:tcPr>
            <w:tcW w:w="4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күнге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30 - 60 күн </w:t>
            </w:r>
          </w:p>
        </w:tc>
      </w:tr>
      <w:tr>
        <w:trPr>
          <w:trHeight w:val="975"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борыш </w:t>
            </w:r>
            <w:r>
              <w:br/>
            </w:r>
            <w:r>
              <w:rPr>
                <w:rFonts w:ascii="Times New Roman"/>
                <w:b w:val="false"/>
                <w:i w:val="false"/>
                <w:color w:val="000000"/>
                <w:sz w:val="20"/>
              </w:rPr>
              <w:t xml:space="preserve">
бойынша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w:t>
            </w:r>
            <w:r>
              <w:br/>
            </w:r>
            <w:r>
              <w:rPr>
                <w:rFonts w:ascii="Times New Roman"/>
                <w:b w:val="false"/>
                <w:i w:val="false"/>
                <w:color w:val="000000"/>
                <w:sz w:val="20"/>
              </w:rPr>
              <w:t xml:space="preserve">
бойынша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борыш </w:t>
            </w:r>
            <w:r>
              <w:br/>
            </w:r>
            <w:r>
              <w:rPr>
                <w:rFonts w:ascii="Times New Roman"/>
                <w:b w:val="false"/>
                <w:i w:val="false"/>
                <w:color w:val="000000"/>
                <w:sz w:val="20"/>
              </w:rPr>
              <w:t xml:space="preserve">
бойынша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w:t>
            </w:r>
            <w:r>
              <w:br/>
            </w:r>
            <w:r>
              <w:rPr>
                <w:rFonts w:ascii="Times New Roman"/>
                <w:b w:val="false"/>
                <w:i w:val="false"/>
                <w:color w:val="000000"/>
                <w:sz w:val="20"/>
              </w:rPr>
              <w:t xml:space="preserve">
бойынша </w:t>
            </w:r>
          </w:p>
        </w:tc>
      </w:tr>
      <w:tr>
        <w:trPr>
          <w:trHeight w:val="645"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 </w:t>
            </w:r>
            <w:r>
              <w:br/>
            </w:r>
            <w:r>
              <w:rPr>
                <w:rFonts w:ascii="Times New Roman"/>
                <w:b w:val="false"/>
                <w:i w:val="false"/>
                <w:color w:val="000000"/>
                <w:sz w:val="20"/>
              </w:rPr>
              <w:t xml:space="preserve">
ларға жылжымайтын </w:t>
            </w:r>
            <w:r>
              <w:br/>
            </w:r>
            <w:r>
              <w:rPr>
                <w:rFonts w:ascii="Times New Roman"/>
                <w:b w:val="false"/>
                <w:i w:val="false"/>
                <w:color w:val="000000"/>
                <w:sz w:val="20"/>
              </w:rPr>
              <w:t xml:space="preserve">
мүліктің құрылысына </w:t>
            </w:r>
            <w:r>
              <w:br/>
            </w:r>
            <w:r>
              <w:rPr>
                <w:rFonts w:ascii="Times New Roman"/>
                <w:b w:val="false"/>
                <w:i w:val="false"/>
                <w:color w:val="000000"/>
                <w:sz w:val="20"/>
              </w:rPr>
              <w:t xml:space="preserve">
және сатып алуға беріл- </w:t>
            </w:r>
            <w:r>
              <w:br/>
            </w:r>
            <w:r>
              <w:rPr>
                <w:rFonts w:ascii="Times New Roman"/>
                <w:b w:val="false"/>
                <w:i w:val="false"/>
                <w:color w:val="000000"/>
                <w:sz w:val="20"/>
              </w:rPr>
              <w:t xml:space="preserve">
ген заемдар, оның </w:t>
            </w:r>
            <w:r>
              <w:br/>
            </w:r>
            <w:r>
              <w:rPr>
                <w:rFonts w:ascii="Times New Roman"/>
                <w:b w:val="false"/>
                <w:i w:val="false"/>
                <w:color w:val="000000"/>
                <w:sz w:val="20"/>
              </w:rPr>
              <w:t xml:space="preserve">
ішінде: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тұлғаларға, оның </w:t>
            </w:r>
            <w:r>
              <w:br/>
            </w:r>
            <w:r>
              <w:rPr>
                <w:rFonts w:ascii="Times New Roman"/>
                <w:b w:val="false"/>
                <w:i w:val="false"/>
                <w:color w:val="000000"/>
                <w:sz w:val="20"/>
              </w:rPr>
              <w:t xml:space="preserve">
ішінде: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мүліктің </w:t>
            </w:r>
            <w:r>
              <w:br/>
            </w:r>
            <w:r>
              <w:rPr>
                <w:rFonts w:ascii="Times New Roman"/>
                <w:b w:val="false"/>
                <w:i w:val="false"/>
                <w:color w:val="000000"/>
                <w:sz w:val="20"/>
              </w:rPr>
              <w:t xml:space="preserve">
құрылысына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үлестік құрылысқа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мүлікті </w:t>
            </w:r>
            <w:r>
              <w:br/>
            </w:r>
            <w:r>
              <w:rPr>
                <w:rFonts w:ascii="Times New Roman"/>
                <w:b w:val="false"/>
                <w:i w:val="false"/>
                <w:color w:val="000000"/>
                <w:sz w:val="20"/>
              </w:rPr>
              <w:t xml:space="preserve">
сатып алуға (ипотекалық </w:t>
            </w:r>
            <w:r>
              <w:br/>
            </w:r>
            <w:r>
              <w:rPr>
                <w:rFonts w:ascii="Times New Roman"/>
                <w:b w:val="false"/>
                <w:i w:val="false"/>
                <w:color w:val="000000"/>
                <w:sz w:val="20"/>
              </w:rPr>
              <w:t xml:space="preserve">
тұрғын үй заемдарын </w:t>
            </w:r>
            <w:r>
              <w:br/>
            </w:r>
            <w:r>
              <w:rPr>
                <w:rFonts w:ascii="Times New Roman"/>
                <w:b w:val="false"/>
                <w:i w:val="false"/>
                <w:color w:val="000000"/>
                <w:sz w:val="20"/>
              </w:rPr>
              <w:t xml:space="preserve">
қоспағанда)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ипотекалық тұрғын үй </w:t>
            </w:r>
            <w:r>
              <w:br/>
            </w:r>
            <w:r>
              <w:rPr>
                <w:rFonts w:ascii="Times New Roman"/>
                <w:b w:val="false"/>
                <w:i w:val="false"/>
                <w:color w:val="000000"/>
                <w:sz w:val="20"/>
              </w:rPr>
              <w:t xml:space="preserve">
заемдары, оның ішінде: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сында тұрғын үй құры- </w:t>
            </w:r>
            <w:r>
              <w:br/>
            </w:r>
            <w:r>
              <w:rPr>
                <w:rFonts w:ascii="Times New Roman"/>
                <w:b w:val="false"/>
                <w:i w:val="false"/>
                <w:color w:val="000000"/>
                <w:sz w:val="20"/>
              </w:rPr>
              <w:t xml:space="preserve">
лысы дамуының Мемлекет- </w:t>
            </w:r>
            <w:r>
              <w:br/>
            </w:r>
            <w:r>
              <w:rPr>
                <w:rFonts w:ascii="Times New Roman"/>
                <w:b w:val="false"/>
                <w:i w:val="false"/>
                <w:color w:val="000000"/>
                <w:sz w:val="20"/>
              </w:rPr>
              <w:t xml:space="preserve">
тік бағдарламасы </w:t>
            </w:r>
            <w:r>
              <w:br/>
            </w:r>
            <w:r>
              <w:rPr>
                <w:rFonts w:ascii="Times New Roman"/>
                <w:b w:val="false"/>
                <w:i w:val="false"/>
                <w:color w:val="000000"/>
                <w:sz w:val="20"/>
              </w:rPr>
              <w:t xml:space="preserve">
бойынша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Анықтамалық: жасасқан </w:t>
            </w:r>
            <w:r>
              <w:br/>
            </w:r>
            <w:r>
              <w:rPr>
                <w:rFonts w:ascii="Times New Roman"/>
                <w:b w:val="false"/>
                <w:i w:val="false"/>
                <w:color w:val="000000"/>
                <w:sz w:val="20"/>
              </w:rPr>
              <w:t xml:space="preserve">
шарттарға сәйкес "Қазақстан ипотекалық </w:t>
            </w:r>
            <w:r>
              <w:br/>
            </w:r>
            <w:r>
              <w:rPr>
                <w:rFonts w:ascii="Times New Roman"/>
                <w:b w:val="false"/>
                <w:i w:val="false"/>
                <w:color w:val="000000"/>
                <w:sz w:val="20"/>
              </w:rPr>
              <w:t xml:space="preserve">
компаниясы" Акционерлік </w:t>
            </w:r>
            <w:r>
              <w:br/>
            </w:r>
            <w:r>
              <w:rPr>
                <w:rFonts w:ascii="Times New Roman"/>
                <w:b w:val="false"/>
                <w:i w:val="false"/>
                <w:color w:val="000000"/>
                <w:sz w:val="20"/>
              </w:rPr>
              <w:t xml:space="preserve">
қоғамына берілген </w:t>
            </w:r>
            <w:r>
              <w:br/>
            </w:r>
            <w:r>
              <w:rPr>
                <w:rFonts w:ascii="Times New Roman"/>
                <w:b w:val="false"/>
                <w:i w:val="false"/>
                <w:color w:val="000000"/>
                <w:sz w:val="20"/>
              </w:rPr>
              <w:t xml:space="preserve">
заемдар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тұлғаларға, </w:t>
            </w:r>
            <w:r>
              <w:br/>
            </w:r>
            <w:r>
              <w:rPr>
                <w:rFonts w:ascii="Times New Roman"/>
                <w:b w:val="false"/>
                <w:i w:val="false"/>
                <w:color w:val="000000"/>
                <w:sz w:val="20"/>
              </w:rPr>
              <w:t xml:space="preserve">
оның ішінде: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мүліктің </w:t>
            </w:r>
            <w:r>
              <w:br/>
            </w:r>
            <w:r>
              <w:rPr>
                <w:rFonts w:ascii="Times New Roman"/>
                <w:b w:val="false"/>
                <w:i w:val="false"/>
                <w:color w:val="000000"/>
                <w:sz w:val="20"/>
              </w:rPr>
              <w:t xml:space="preserve">
құрылысына, оның ішінде: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коммерциялық жылжымай- </w:t>
            </w:r>
            <w:r>
              <w:br/>
            </w:r>
            <w:r>
              <w:rPr>
                <w:rFonts w:ascii="Times New Roman"/>
                <w:b w:val="false"/>
                <w:i w:val="false"/>
                <w:color w:val="000000"/>
                <w:sz w:val="20"/>
              </w:rPr>
              <w:t xml:space="preserve">
тын мүліктің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жылжымайтын </w:t>
            </w:r>
            <w:r>
              <w:br/>
            </w:r>
            <w:r>
              <w:rPr>
                <w:rFonts w:ascii="Times New Roman"/>
                <w:b w:val="false"/>
                <w:i w:val="false"/>
                <w:color w:val="000000"/>
                <w:sz w:val="20"/>
              </w:rPr>
              <w:t xml:space="preserve">
мүліктің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жылжымайтын </w:t>
            </w:r>
            <w:r>
              <w:br/>
            </w:r>
            <w:r>
              <w:rPr>
                <w:rFonts w:ascii="Times New Roman"/>
                <w:b w:val="false"/>
                <w:i w:val="false"/>
                <w:color w:val="000000"/>
                <w:sz w:val="20"/>
              </w:rPr>
              <w:t xml:space="preserve">
мүліктің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мүлікті </w:t>
            </w:r>
            <w:r>
              <w:br/>
            </w:r>
            <w:r>
              <w:rPr>
                <w:rFonts w:ascii="Times New Roman"/>
                <w:b w:val="false"/>
                <w:i w:val="false"/>
                <w:color w:val="000000"/>
                <w:sz w:val="20"/>
              </w:rPr>
              <w:t xml:space="preserve">
сатып алуға, оның ішінде: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коммерциялық жылжымай- </w:t>
            </w:r>
            <w:r>
              <w:br/>
            </w:r>
            <w:r>
              <w:rPr>
                <w:rFonts w:ascii="Times New Roman"/>
                <w:b w:val="false"/>
                <w:i w:val="false"/>
                <w:color w:val="000000"/>
                <w:sz w:val="20"/>
              </w:rPr>
              <w:t xml:space="preserve">
тын мүлікті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жылжымайтын </w:t>
            </w:r>
            <w:r>
              <w:br/>
            </w:r>
            <w:r>
              <w:rPr>
                <w:rFonts w:ascii="Times New Roman"/>
                <w:b w:val="false"/>
                <w:i w:val="false"/>
                <w:color w:val="000000"/>
                <w:sz w:val="20"/>
              </w:rPr>
              <w:t xml:space="preserve">
мүлікті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жылжымайтын </w:t>
            </w:r>
            <w:r>
              <w:br/>
            </w:r>
            <w:r>
              <w:rPr>
                <w:rFonts w:ascii="Times New Roman"/>
                <w:b w:val="false"/>
                <w:i w:val="false"/>
                <w:color w:val="000000"/>
                <w:sz w:val="20"/>
              </w:rPr>
              <w:t xml:space="preserve">
мүлікті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ипотекалық  тұрғын үй </w:t>
            </w:r>
            <w:r>
              <w:br/>
            </w:r>
            <w:r>
              <w:rPr>
                <w:rFonts w:ascii="Times New Roman"/>
                <w:b w:val="false"/>
                <w:i w:val="false"/>
                <w:color w:val="000000"/>
                <w:sz w:val="20"/>
              </w:rPr>
              <w:t xml:space="preserve">
заемдары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кәсіпкерлік </w:t>
            </w:r>
            <w:r>
              <w:br/>
            </w:r>
            <w:r>
              <w:rPr>
                <w:rFonts w:ascii="Times New Roman"/>
                <w:b w:val="false"/>
                <w:i w:val="false"/>
                <w:color w:val="000000"/>
                <w:sz w:val="20"/>
              </w:rPr>
              <w:t xml:space="preserve">
субъектілеріне берілген </w:t>
            </w:r>
            <w:r>
              <w:br/>
            </w:r>
            <w:r>
              <w:rPr>
                <w:rFonts w:ascii="Times New Roman"/>
                <w:b w:val="false"/>
                <w:i w:val="false"/>
                <w:color w:val="000000"/>
                <w:sz w:val="20"/>
              </w:rPr>
              <w:t xml:space="preserve">
заемдар, оның ішінде: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коммерциялық жылжымай- </w:t>
            </w:r>
            <w:r>
              <w:br/>
            </w:r>
            <w:r>
              <w:rPr>
                <w:rFonts w:ascii="Times New Roman"/>
                <w:b w:val="false"/>
                <w:i w:val="false"/>
                <w:color w:val="000000"/>
                <w:sz w:val="20"/>
              </w:rPr>
              <w:t xml:space="preserve">
тын мүлікке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жылжымайтын </w:t>
            </w:r>
            <w:r>
              <w:br/>
            </w:r>
            <w:r>
              <w:rPr>
                <w:rFonts w:ascii="Times New Roman"/>
                <w:b w:val="false"/>
                <w:i w:val="false"/>
                <w:color w:val="000000"/>
                <w:sz w:val="20"/>
              </w:rPr>
              <w:t xml:space="preserve">
мүлікке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жылжымайтын </w:t>
            </w:r>
            <w:r>
              <w:br/>
            </w:r>
            <w:r>
              <w:rPr>
                <w:rFonts w:ascii="Times New Roman"/>
                <w:b w:val="false"/>
                <w:i w:val="false"/>
                <w:color w:val="000000"/>
                <w:sz w:val="20"/>
              </w:rPr>
              <w:t xml:space="preserve">
мүлікке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ұйымдарына </w:t>
            </w:r>
            <w:r>
              <w:br/>
            </w:r>
            <w:r>
              <w:rPr>
                <w:rFonts w:ascii="Times New Roman"/>
                <w:b w:val="false"/>
                <w:i w:val="false"/>
                <w:color w:val="000000"/>
                <w:sz w:val="20"/>
              </w:rPr>
              <w:t xml:space="preserve">
берілген заемдар, оның </w:t>
            </w:r>
            <w:r>
              <w:br/>
            </w:r>
            <w:r>
              <w:rPr>
                <w:rFonts w:ascii="Times New Roman"/>
                <w:b w:val="false"/>
                <w:i w:val="false"/>
                <w:color w:val="000000"/>
                <w:sz w:val="20"/>
              </w:rPr>
              <w:t xml:space="preserve">
ішінде: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жылжымайтын </w:t>
            </w:r>
            <w:r>
              <w:br/>
            </w:r>
            <w:r>
              <w:rPr>
                <w:rFonts w:ascii="Times New Roman"/>
                <w:b w:val="false"/>
                <w:i w:val="false"/>
                <w:color w:val="000000"/>
                <w:sz w:val="20"/>
              </w:rPr>
              <w:t xml:space="preserve">
мүліктің құрылысына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коммерциялық жылжымай- </w:t>
            </w:r>
            <w:r>
              <w:br/>
            </w:r>
            <w:r>
              <w:rPr>
                <w:rFonts w:ascii="Times New Roman"/>
                <w:b w:val="false"/>
                <w:i w:val="false"/>
                <w:color w:val="000000"/>
                <w:sz w:val="20"/>
              </w:rPr>
              <w:t xml:space="preserve">
тын мүліктің құрылысына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жылжымайтын </w:t>
            </w:r>
            <w:r>
              <w:br/>
            </w:r>
            <w:r>
              <w:rPr>
                <w:rFonts w:ascii="Times New Roman"/>
                <w:b w:val="false"/>
                <w:i w:val="false"/>
                <w:color w:val="000000"/>
                <w:sz w:val="20"/>
              </w:rPr>
              <w:t xml:space="preserve">
мүліктің құрылысына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телімдерін сатып </w:t>
            </w:r>
            <w:r>
              <w:br/>
            </w:r>
            <w:r>
              <w:rPr>
                <w:rFonts w:ascii="Times New Roman"/>
                <w:b w:val="false"/>
                <w:i w:val="false"/>
                <w:color w:val="000000"/>
                <w:sz w:val="20"/>
              </w:rPr>
              <w:t xml:space="preserve">
алуға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техникасын, </w:t>
            </w:r>
            <w:r>
              <w:br/>
            </w:r>
            <w:r>
              <w:rPr>
                <w:rFonts w:ascii="Times New Roman"/>
                <w:b w:val="false"/>
                <w:i w:val="false"/>
                <w:color w:val="000000"/>
                <w:sz w:val="20"/>
              </w:rPr>
              <w:t xml:space="preserve">
жабдығын және материал- </w:t>
            </w:r>
            <w:r>
              <w:br/>
            </w:r>
            <w:r>
              <w:rPr>
                <w:rFonts w:ascii="Times New Roman"/>
                <w:b w:val="false"/>
                <w:i w:val="false"/>
                <w:color w:val="000000"/>
                <w:sz w:val="20"/>
              </w:rPr>
              <w:t xml:space="preserve">
дарды сатып алуға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 қаражаттарын </w:t>
            </w:r>
            <w:r>
              <w:br/>
            </w:r>
            <w:r>
              <w:rPr>
                <w:rFonts w:ascii="Times New Roman"/>
                <w:b w:val="false"/>
                <w:i w:val="false"/>
                <w:color w:val="000000"/>
                <w:sz w:val="20"/>
              </w:rPr>
              <w:t xml:space="preserve">
толықтыруға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мақсаттарға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Қамтамасыз етусіз </w:t>
            </w:r>
            <w:r>
              <w:br/>
            </w:r>
            <w:r>
              <w:rPr>
                <w:rFonts w:ascii="Times New Roman"/>
                <w:b w:val="false"/>
                <w:i w:val="false"/>
                <w:color w:val="000000"/>
                <w:sz w:val="20"/>
              </w:rPr>
              <w:t xml:space="preserve">
тұтынушылық заемдар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Кепілге берілген заемдар (жылжымайтын </w:t>
            </w:r>
            <w:r>
              <w:br/>
            </w:r>
            <w:r>
              <w:rPr>
                <w:rFonts w:ascii="Times New Roman"/>
                <w:b w:val="false"/>
                <w:i w:val="false"/>
                <w:color w:val="000000"/>
                <w:sz w:val="20"/>
              </w:rPr>
              <w:t xml:space="preserve">
мүлік кепіліне берілген </w:t>
            </w:r>
            <w:r>
              <w:br/>
            </w:r>
            <w:r>
              <w:rPr>
                <w:rFonts w:ascii="Times New Roman"/>
                <w:b w:val="false"/>
                <w:i w:val="false"/>
                <w:color w:val="000000"/>
                <w:sz w:val="20"/>
              </w:rPr>
              <w:t xml:space="preserve">
заемдарды қоспағанда)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 </w:t>
            </w:r>
            <w:r>
              <w:br/>
            </w:r>
            <w:r>
              <w:rPr>
                <w:rFonts w:ascii="Times New Roman"/>
                <w:b w:val="false"/>
                <w:i w:val="false"/>
                <w:color w:val="000000"/>
                <w:sz w:val="20"/>
              </w:rPr>
              <w:t xml:space="preserve">
кепіліне берілген </w:t>
            </w:r>
            <w:r>
              <w:br/>
            </w:r>
            <w:r>
              <w:rPr>
                <w:rFonts w:ascii="Times New Roman"/>
                <w:b w:val="false"/>
                <w:i w:val="false"/>
                <w:color w:val="000000"/>
                <w:sz w:val="20"/>
              </w:rPr>
              <w:t xml:space="preserve">
тұтынушылық заемдар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 </w:t>
            </w:r>
            <w:r>
              <w:br/>
            </w:r>
            <w:r>
              <w:rPr>
                <w:rFonts w:ascii="Times New Roman"/>
                <w:b w:val="false"/>
                <w:i w:val="false"/>
                <w:color w:val="000000"/>
                <w:sz w:val="20"/>
              </w:rPr>
              <w:t xml:space="preserve">
кепіліне берілген </w:t>
            </w:r>
            <w:r>
              <w:br/>
            </w:r>
            <w:r>
              <w:rPr>
                <w:rFonts w:ascii="Times New Roman"/>
                <w:b w:val="false"/>
                <w:i w:val="false"/>
                <w:color w:val="000000"/>
                <w:sz w:val="20"/>
              </w:rPr>
              <w:t xml:space="preserve">
заемдар (жылжымайтын </w:t>
            </w:r>
            <w:r>
              <w:br/>
            </w:r>
            <w:r>
              <w:rPr>
                <w:rFonts w:ascii="Times New Roman"/>
                <w:b w:val="false"/>
                <w:i w:val="false"/>
                <w:color w:val="000000"/>
                <w:sz w:val="20"/>
              </w:rPr>
              <w:t xml:space="preserve">
мүлік кепіліне берілген </w:t>
            </w:r>
            <w:r>
              <w:br/>
            </w:r>
            <w:r>
              <w:rPr>
                <w:rFonts w:ascii="Times New Roman"/>
                <w:b w:val="false"/>
                <w:i w:val="false"/>
                <w:color w:val="000000"/>
                <w:sz w:val="20"/>
              </w:rPr>
              <w:t xml:space="preserve">
тұтынушылық заемдарды </w:t>
            </w:r>
            <w:r>
              <w:br/>
            </w:r>
            <w:r>
              <w:rPr>
                <w:rFonts w:ascii="Times New Roman"/>
                <w:b w:val="false"/>
                <w:i w:val="false"/>
                <w:color w:val="000000"/>
                <w:sz w:val="20"/>
              </w:rPr>
              <w:t xml:space="preserve">
қоспағанда)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1753"/>
        <w:gridCol w:w="1753"/>
        <w:gridCol w:w="1753"/>
        <w:gridCol w:w="1753"/>
        <w:gridCol w:w="1753"/>
      </w:tblGrid>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60 - 90 күн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күннен астам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97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борыш </w:t>
            </w:r>
            <w:r>
              <w:br/>
            </w:r>
            <w:r>
              <w:rPr>
                <w:rFonts w:ascii="Times New Roman"/>
                <w:b w:val="false"/>
                <w:i w:val="false"/>
                <w:color w:val="000000"/>
                <w:sz w:val="20"/>
              </w:rPr>
              <w:t xml:space="preserve">
бойынша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w:t>
            </w:r>
            <w:r>
              <w:br/>
            </w:r>
            <w:r>
              <w:rPr>
                <w:rFonts w:ascii="Times New Roman"/>
                <w:b w:val="false"/>
                <w:i w:val="false"/>
                <w:color w:val="000000"/>
                <w:sz w:val="20"/>
              </w:rPr>
              <w:t xml:space="preserve">
бойынша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борыш </w:t>
            </w:r>
            <w:r>
              <w:br/>
            </w:r>
            <w:r>
              <w:rPr>
                <w:rFonts w:ascii="Times New Roman"/>
                <w:b w:val="false"/>
                <w:i w:val="false"/>
                <w:color w:val="000000"/>
                <w:sz w:val="20"/>
              </w:rPr>
              <w:t xml:space="preserve">
бойынша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w:t>
            </w:r>
            <w:r>
              <w:br/>
            </w:r>
            <w:r>
              <w:rPr>
                <w:rFonts w:ascii="Times New Roman"/>
                <w:b w:val="false"/>
                <w:i w:val="false"/>
                <w:color w:val="000000"/>
                <w:sz w:val="20"/>
              </w:rPr>
              <w:t xml:space="preserve">
бойынша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борыш </w:t>
            </w:r>
            <w:r>
              <w:br/>
            </w:r>
            <w:r>
              <w:rPr>
                <w:rFonts w:ascii="Times New Roman"/>
                <w:b w:val="false"/>
                <w:i w:val="false"/>
                <w:color w:val="000000"/>
                <w:sz w:val="20"/>
              </w:rPr>
              <w:t xml:space="preserve">
бойынша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w:t>
            </w:r>
            <w:r>
              <w:br/>
            </w:r>
            <w:r>
              <w:rPr>
                <w:rFonts w:ascii="Times New Roman"/>
                <w:b w:val="false"/>
                <w:i w:val="false"/>
                <w:color w:val="000000"/>
                <w:sz w:val="20"/>
              </w:rPr>
              <w:t xml:space="preserve">
бойынша </w:t>
            </w:r>
          </w:p>
        </w:tc>
      </w:tr>
      <w:tr>
        <w:trPr>
          <w:trHeight w:val="4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Басшы:         _______________________________ ________________ </w:t>
      </w:r>
      <w:r>
        <w:br/>
      </w:r>
      <w:r>
        <w:rPr>
          <w:rFonts w:ascii="Times New Roman"/>
          <w:b w:val="false"/>
          <w:i w:val="false"/>
          <w:color w:val="000000"/>
          <w:sz w:val="28"/>
        </w:rPr>
        <w:t xml:space="preserve">
                    (фамилиясы және аты)            (қолы) </w:t>
      </w:r>
      <w:r>
        <w:br/>
      </w:r>
      <w:r>
        <w:rPr>
          <w:rFonts w:ascii="Times New Roman"/>
          <w:b w:val="false"/>
          <w:i w:val="false"/>
          <w:color w:val="000000"/>
          <w:sz w:val="28"/>
        </w:rPr>
        <w:t xml:space="preserve">
Бас бухгалтер: _______________________________ ________________ </w:t>
      </w:r>
      <w:r>
        <w:br/>
      </w:r>
      <w:r>
        <w:rPr>
          <w:rFonts w:ascii="Times New Roman"/>
          <w:b w:val="false"/>
          <w:i w:val="false"/>
          <w:color w:val="000000"/>
          <w:sz w:val="28"/>
        </w:rPr>
        <w:t xml:space="preserve">
                    (фамилиясы және аты)            (қолы) </w:t>
      </w:r>
      <w:r>
        <w:br/>
      </w:r>
      <w:r>
        <w:rPr>
          <w:rFonts w:ascii="Times New Roman"/>
          <w:b w:val="false"/>
          <w:i w:val="false"/>
          <w:color w:val="000000"/>
          <w:sz w:val="28"/>
        </w:rPr>
        <w:t xml:space="preserve">
Орындаушы: _____________________________ _________ ________________ </w:t>
      </w:r>
      <w:r>
        <w:br/>
      </w:r>
      <w:r>
        <w:rPr>
          <w:rFonts w:ascii="Times New Roman"/>
          <w:b w:val="false"/>
          <w:i w:val="false"/>
          <w:color w:val="000000"/>
          <w:sz w:val="28"/>
        </w:rPr>
        <w:t xml:space="preserve">
           (лауазымы, фамилиясы және аты) (қолы)   (телефон нөмірі) </w:t>
      </w:r>
      <w:r>
        <w:br/>
      </w:r>
      <w:r>
        <w:rPr>
          <w:rFonts w:ascii="Times New Roman"/>
          <w:b w:val="false"/>
          <w:i w:val="false"/>
          <w:color w:val="000000"/>
          <w:sz w:val="28"/>
        </w:rPr>
        <w:t xml:space="preserve">
Есепке қол қойылған күні 200 __ жылғы "____" ___________ </w:t>
      </w:r>
    </w:p>
    <w:p>
      <w:pPr>
        <w:spacing w:after="0"/>
        <w:ind w:left="0"/>
        <w:jc w:val="both"/>
      </w:pPr>
      <w:r>
        <w:rPr>
          <w:rFonts w:ascii="Times New Roman"/>
          <w:b w:val="false"/>
          <w:i w:val="false"/>
          <w:color w:val="000000"/>
          <w:sz w:val="28"/>
        </w:rPr>
        <w:t xml:space="preserve">Мөрдің орны; </w:t>
      </w:r>
    </w:p>
    <w:p>
      <w:pPr>
        <w:spacing w:after="0"/>
        <w:ind w:left="0"/>
        <w:jc w:val="both"/>
      </w:pPr>
      <w:r>
        <w:rPr>
          <w:rFonts w:ascii="Times New Roman"/>
          <w:b w:val="false"/>
          <w:i w:val="false"/>
          <w:color w:val="000000"/>
          <w:sz w:val="28"/>
        </w:rPr>
        <w:t xml:space="preserve">                                    Қазақстан Республикасы екінші </w:t>
      </w:r>
      <w:r>
        <w:br/>
      </w:r>
      <w:r>
        <w:rPr>
          <w:rFonts w:ascii="Times New Roman"/>
          <w:b w:val="false"/>
          <w:i w:val="false"/>
          <w:color w:val="000000"/>
          <w:sz w:val="28"/>
        </w:rPr>
        <w:t xml:space="preserve">
                                     деңгейдегі банктерінің есеп </w:t>
      </w:r>
      <w:r>
        <w:br/>
      </w:r>
      <w:r>
        <w:rPr>
          <w:rFonts w:ascii="Times New Roman"/>
          <w:b w:val="false"/>
          <w:i w:val="false"/>
          <w:color w:val="000000"/>
          <w:sz w:val="28"/>
        </w:rPr>
        <w:t xml:space="preserve">
                                      беру ережесіне 26-қосымша </w:t>
      </w:r>
    </w:p>
    <w:bookmarkStart w:name="z31" w:id="30"/>
    <w:p>
      <w:pPr>
        <w:spacing w:after="0"/>
        <w:ind w:left="0"/>
        <w:jc w:val="both"/>
      </w:pPr>
      <w:r>
        <w:rPr>
          <w:rFonts w:ascii="Times New Roman"/>
          <w:b w:val="false"/>
          <w:i w:val="false"/>
          <w:color w:val="000000"/>
          <w:sz w:val="28"/>
        </w:rPr>
        <w:t xml:space="preserve">
          Келесі есеп беру айында заемдар бойынша өтеу </w:t>
      </w:r>
      <w:r>
        <w:br/>
      </w:r>
      <w:r>
        <w:rPr>
          <w:rFonts w:ascii="Times New Roman"/>
          <w:b w:val="false"/>
          <w:i w:val="false"/>
          <w:color w:val="000000"/>
          <w:sz w:val="28"/>
        </w:rPr>
        <w:t xml:space="preserve">
      көлемі жөніндегі және жиынтық міндеттемелер бойынша </w:t>
      </w:r>
      <w:r>
        <w:br/>
      </w:r>
      <w:r>
        <w:rPr>
          <w:rFonts w:ascii="Times New Roman"/>
          <w:b w:val="false"/>
          <w:i w:val="false"/>
          <w:color w:val="000000"/>
          <w:sz w:val="28"/>
        </w:rPr>
        <w:t xml:space="preserve">
              төлемдер көлемі жөніндегі мәліметтер </w:t>
      </w:r>
    </w:p>
    <w:bookmarkEnd w:id="30"/>
    <w:p>
      <w:pPr>
        <w:spacing w:after="0"/>
        <w:ind w:left="0"/>
        <w:jc w:val="both"/>
      </w:pP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(банктің атауы) </w:t>
      </w:r>
    </w:p>
    <w:p>
      <w:pPr>
        <w:spacing w:after="0"/>
        <w:ind w:left="0"/>
        <w:jc w:val="both"/>
      </w:pPr>
      <w:r>
        <w:rPr>
          <w:rFonts w:ascii="Times New Roman"/>
          <w:b w:val="false"/>
          <w:i w:val="false"/>
          <w:color w:val="000000"/>
          <w:sz w:val="28"/>
        </w:rPr>
        <w:t xml:space="preserve">      200__ жылғы "_____" "____________________" жағдай бойынша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3"/>
        <w:gridCol w:w="6213"/>
      </w:tblGrid>
      <w:tr>
        <w:trPr>
          <w:trHeight w:val="765"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есеп беру айындағы </w:t>
            </w:r>
            <w:r>
              <w:br/>
            </w:r>
            <w:r>
              <w:rPr>
                <w:rFonts w:ascii="Times New Roman"/>
                <w:b w:val="false"/>
                <w:i w:val="false"/>
                <w:color w:val="000000"/>
                <w:sz w:val="20"/>
              </w:rPr>
              <w:t xml:space="preserve">
заемдар бойынша өтеу </w:t>
            </w:r>
            <w:r>
              <w:br/>
            </w:r>
            <w:r>
              <w:rPr>
                <w:rFonts w:ascii="Times New Roman"/>
                <w:b w:val="false"/>
                <w:i w:val="false"/>
                <w:color w:val="000000"/>
                <w:sz w:val="20"/>
              </w:rPr>
              <w:t xml:space="preserve">
көлемі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есеп беру айындағы </w:t>
            </w:r>
            <w:r>
              <w:br/>
            </w:r>
            <w:r>
              <w:rPr>
                <w:rFonts w:ascii="Times New Roman"/>
                <w:b w:val="false"/>
                <w:i w:val="false"/>
                <w:color w:val="000000"/>
                <w:sz w:val="20"/>
              </w:rPr>
              <w:t xml:space="preserve">
жиынтық міндеттемелер бойынша </w:t>
            </w:r>
            <w:r>
              <w:br/>
            </w:r>
            <w:r>
              <w:rPr>
                <w:rFonts w:ascii="Times New Roman"/>
                <w:b w:val="false"/>
                <w:i w:val="false"/>
                <w:color w:val="000000"/>
                <w:sz w:val="20"/>
              </w:rPr>
              <w:t xml:space="preserve">
төлемдер көлемі </w:t>
            </w:r>
          </w:p>
        </w:tc>
      </w:tr>
      <w:tr>
        <w:trPr>
          <w:trHeight w:val="36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_______________________________ ________________ </w:t>
      </w:r>
      <w:r>
        <w:br/>
      </w:r>
      <w:r>
        <w:rPr>
          <w:rFonts w:ascii="Times New Roman"/>
          <w:b w:val="false"/>
          <w:i w:val="false"/>
          <w:color w:val="000000"/>
          <w:sz w:val="28"/>
        </w:rPr>
        <w:t xml:space="preserve">
                    (фамилиясы және аты)            (қолы) </w:t>
      </w:r>
      <w:r>
        <w:br/>
      </w:r>
      <w:r>
        <w:rPr>
          <w:rFonts w:ascii="Times New Roman"/>
          <w:b w:val="false"/>
          <w:i w:val="false"/>
          <w:color w:val="000000"/>
          <w:sz w:val="28"/>
        </w:rPr>
        <w:t xml:space="preserve">
Бас бухгалтер: _______________________________ ________________ </w:t>
      </w:r>
      <w:r>
        <w:br/>
      </w:r>
      <w:r>
        <w:rPr>
          <w:rFonts w:ascii="Times New Roman"/>
          <w:b w:val="false"/>
          <w:i w:val="false"/>
          <w:color w:val="000000"/>
          <w:sz w:val="28"/>
        </w:rPr>
        <w:t xml:space="preserve">
                    (фамилиясы және аты)            (қолы) </w:t>
      </w:r>
      <w:r>
        <w:br/>
      </w:r>
      <w:r>
        <w:rPr>
          <w:rFonts w:ascii="Times New Roman"/>
          <w:b w:val="false"/>
          <w:i w:val="false"/>
          <w:color w:val="000000"/>
          <w:sz w:val="28"/>
        </w:rPr>
        <w:t xml:space="preserve">
Орындаушы: _____________________________ _________ ________________ </w:t>
      </w:r>
      <w:r>
        <w:br/>
      </w:r>
      <w:r>
        <w:rPr>
          <w:rFonts w:ascii="Times New Roman"/>
          <w:b w:val="false"/>
          <w:i w:val="false"/>
          <w:color w:val="000000"/>
          <w:sz w:val="28"/>
        </w:rPr>
        <w:t xml:space="preserve">
           (лауазымы, фамилиясы және аты) (қолы)   (телефон нөмірі) </w:t>
      </w:r>
      <w:r>
        <w:br/>
      </w:r>
      <w:r>
        <w:rPr>
          <w:rFonts w:ascii="Times New Roman"/>
          <w:b w:val="false"/>
          <w:i w:val="false"/>
          <w:color w:val="000000"/>
          <w:sz w:val="28"/>
        </w:rPr>
        <w:t xml:space="preserve">
Есепке қол қойылған күні 200 __ жылғы "____" ___________ </w:t>
      </w:r>
    </w:p>
    <w:p>
      <w:pPr>
        <w:spacing w:after="0"/>
        <w:ind w:left="0"/>
        <w:jc w:val="both"/>
      </w:pPr>
      <w:r>
        <w:rPr>
          <w:rFonts w:ascii="Times New Roman"/>
          <w:b w:val="false"/>
          <w:i w:val="false"/>
          <w:color w:val="000000"/>
          <w:sz w:val="28"/>
        </w:rPr>
        <w:t xml:space="preserve">Мөрдің орны; </w:t>
      </w:r>
    </w:p>
    <w:p>
      <w:pPr>
        <w:spacing w:after="0"/>
        <w:ind w:left="0"/>
        <w:jc w:val="both"/>
      </w:pPr>
      <w:r>
        <w:rPr>
          <w:rFonts w:ascii="Times New Roman"/>
          <w:b w:val="false"/>
          <w:i w:val="false"/>
          <w:color w:val="000000"/>
          <w:sz w:val="28"/>
        </w:rPr>
        <w:t xml:space="preserve">                                      Қазақстан Республикасы екінші </w:t>
      </w:r>
      <w:r>
        <w:br/>
      </w:r>
      <w:r>
        <w:rPr>
          <w:rFonts w:ascii="Times New Roman"/>
          <w:b w:val="false"/>
          <w:i w:val="false"/>
          <w:color w:val="000000"/>
          <w:sz w:val="28"/>
        </w:rPr>
        <w:t xml:space="preserve">
                                       деңгейдегі банктерінің есеп </w:t>
      </w:r>
      <w:r>
        <w:br/>
      </w:r>
      <w:r>
        <w:rPr>
          <w:rFonts w:ascii="Times New Roman"/>
          <w:b w:val="false"/>
          <w:i w:val="false"/>
          <w:color w:val="000000"/>
          <w:sz w:val="28"/>
        </w:rPr>
        <w:t xml:space="preserve">
                                        беру ережесіне 27-қосымша </w:t>
      </w:r>
    </w:p>
    <w:bookmarkStart w:name="z32" w:id="31"/>
    <w:p>
      <w:pPr>
        <w:spacing w:after="0"/>
        <w:ind w:left="0"/>
        <w:jc w:val="both"/>
      </w:pPr>
      <w:r>
        <w:rPr>
          <w:rFonts w:ascii="Times New Roman"/>
          <w:b w:val="false"/>
          <w:i w:val="false"/>
          <w:color w:val="000000"/>
          <w:sz w:val="28"/>
        </w:rPr>
        <w:t xml:space="preserve">
         Басқа банктерге орналастырылған салымдарға талдама </w:t>
      </w:r>
    </w:p>
    <w:bookmarkEnd w:id="31"/>
    <w:p>
      <w:pPr>
        <w:spacing w:after="0"/>
        <w:ind w:left="0"/>
        <w:jc w:val="both"/>
      </w:pPr>
      <w:r>
        <w:rPr>
          <w:rFonts w:ascii="Times New Roman"/>
          <w:b/>
          <w:i w:val="false"/>
          <w:color w:val="000000"/>
          <w:sz w:val="28"/>
        </w:rPr>
        <w:t xml:space="preserve">             __________________________________ </w:t>
      </w:r>
      <w:r>
        <w:br/>
      </w:r>
      <w:r>
        <w:rPr>
          <w:rFonts w:ascii="Times New Roman"/>
          <w:b w:val="false"/>
          <w:i w:val="false"/>
          <w:color w:val="000000"/>
          <w:sz w:val="28"/>
        </w:rPr>
        <w:t xml:space="preserve">
                         (банктің атауы) </w:t>
      </w:r>
    </w:p>
    <w:p>
      <w:pPr>
        <w:spacing w:after="0"/>
        <w:ind w:left="0"/>
        <w:jc w:val="both"/>
      </w:pPr>
      <w:r>
        <w:rPr>
          <w:rFonts w:ascii="Times New Roman"/>
          <w:b w:val="false"/>
          <w:i w:val="false"/>
          <w:color w:val="000000"/>
          <w:sz w:val="28"/>
        </w:rPr>
        <w:t xml:space="preserve">     200__ жылғы "______" "_____________________" жағдай бойынша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3453"/>
        <w:gridCol w:w="3453"/>
        <w:gridCol w:w="4013"/>
      </w:tblGrid>
      <w:tr>
        <w:trPr>
          <w:trHeight w:val="76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 </w:t>
            </w:r>
            <w:r>
              <w:br/>
            </w:r>
            <w:r>
              <w:rPr>
                <w:rFonts w:ascii="Times New Roman"/>
                <w:b w:val="false"/>
                <w:i w:val="false"/>
                <w:color w:val="000000"/>
                <w:sz w:val="20"/>
              </w:rPr>
              <w:t xml:space="preserve">
орналастырылған </w:t>
            </w:r>
            <w:r>
              <w:br/>
            </w:r>
            <w:r>
              <w:rPr>
                <w:rFonts w:ascii="Times New Roman"/>
                <w:b w:val="false"/>
                <w:i w:val="false"/>
                <w:color w:val="000000"/>
                <w:sz w:val="20"/>
              </w:rPr>
              <w:t xml:space="preserve">
банктің атауы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 сомасы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Резиденттік елі </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орналастырылған салымдар (бір түнге) </w:t>
            </w:r>
          </w:p>
        </w:tc>
      </w:tr>
      <w:tr>
        <w:trPr>
          <w:trHeight w:val="36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орналастырылған талап етілгенге дейінгі </w:t>
            </w:r>
            <w:r>
              <w:br/>
            </w:r>
            <w:r>
              <w:rPr>
                <w:rFonts w:ascii="Times New Roman"/>
                <w:b w:val="false"/>
                <w:i w:val="false"/>
                <w:color w:val="000000"/>
                <w:sz w:val="20"/>
              </w:rPr>
              <w:t xml:space="preserve">
салымдар </w:t>
            </w:r>
          </w:p>
        </w:tc>
      </w:tr>
      <w:tr>
        <w:trPr>
          <w:trHeight w:val="36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орналастырылған қысқа мерзімді </w:t>
            </w:r>
            <w:r>
              <w:br/>
            </w:r>
            <w:r>
              <w:rPr>
                <w:rFonts w:ascii="Times New Roman"/>
                <w:b w:val="false"/>
                <w:i w:val="false"/>
                <w:color w:val="000000"/>
                <w:sz w:val="20"/>
              </w:rPr>
              <w:t xml:space="preserve">
салымдар (бір айға дейін) </w:t>
            </w:r>
          </w:p>
        </w:tc>
      </w:tr>
      <w:tr>
        <w:trPr>
          <w:trHeight w:val="36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орналастырылған қысқа мерзімді </w:t>
            </w:r>
            <w:r>
              <w:br/>
            </w:r>
            <w:r>
              <w:rPr>
                <w:rFonts w:ascii="Times New Roman"/>
                <w:b w:val="false"/>
                <w:i w:val="false"/>
                <w:color w:val="000000"/>
                <w:sz w:val="20"/>
              </w:rPr>
              <w:t xml:space="preserve">
салымдар (бір жылға дейін) </w:t>
            </w:r>
          </w:p>
        </w:tc>
      </w:tr>
      <w:tr>
        <w:trPr>
          <w:trHeight w:val="36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орналастырылған ұзақ мерзімді салымдар </w:t>
            </w:r>
          </w:p>
        </w:tc>
      </w:tr>
      <w:tr>
        <w:trPr>
          <w:trHeight w:val="36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орналастырылған шартты салымдар </w:t>
            </w:r>
          </w:p>
        </w:tc>
      </w:tr>
      <w:tr>
        <w:trPr>
          <w:trHeight w:val="36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салымдар бойынша мерзімі өткен берешегі </w:t>
            </w:r>
          </w:p>
        </w:tc>
      </w:tr>
      <w:tr>
        <w:trPr>
          <w:trHeight w:val="36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_______________________________ ________________ </w:t>
      </w:r>
      <w:r>
        <w:br/>
      </w:r>
      <w:r>
        <w:rPr>
          <w:rFonts w:ascii="Times New Roman"/>
          <w:b w:val="false"/>
          <w:i w:val="false"/>
          <w:color w:val="000000"/>
          <w:sz w:val="28"/>
        </w:rPr>
        <w:t xml:space="preserve">
                    (фамилиясы және аты)            (қолы) </w:t>
      </w:r>
      <w:r>
        <w:br/>
      </w:r>
      <w:r>
        <w:rPr>
          <w:rFonts w:ascii="Times New Roman"/>
          <w:b w:val="false"/>
          <w:i w:val="false"/>
          <w:color w:val="000000"/>
          <w:sz w:val="28"/>
        </w:rPr>
        <w:t xml:space="preserve">
Бас бухгалтер: _______________________________ ________________ </w:t>
      </w:r>
      <w:r>
        <w:br/>
      </w:r>
      <w:r>
        <w:rPr>
          <w:rFonts w:ascii="Times New Roman"/>
          <w:b w:val="false"/>
          <w:i w:val="false"/>
          <w:color w:val="000000"/>
          <w:sz w:val="28"/>
        </w:rPr>
        <w:t xml:space="preserve">
                    (фамилиясы және аты)            (қолы) </w:t>
      </w:r>
      <w:r>
        <w:br/>
      </w:r>
      <w:r>
        <w:rPr>
          <w:rFonts w:ascii="Times New Roman"/>
          <w:b w:val="false"/>
          <w:i w:val="false"/>
          <w:color w:val="000000"/>
          <w:sz w:val="28"/>
        </w:rPr>
        <w:t xml:space="preserve">
Орындаушы: _____________________________ _________ ________________ </w:t>
      </w:r>
      <w:r>
        <w:br/>
      </w:r>
      <w:r>
        <w:rPr>
          <w:rFonts w:ascii="Times New Roman"/>
          <w:b w:val="false"/>
          <w:i w:val="false"/>
          <w:color w:val="000000"/>
          <w:sz w:val="28"/>
        </w:rPr>
        <w:t xml:space="preserve">
           (лауазымы, фамилиясы және аты) (қолы)   (телефон нөмірі) </w:t>
      </w:r>
      <w:r>
        <w:br/>
      </w:r>
      <w:r>
        <w:rPr>
          <w:rFonts w:ascii="Times New Roman"/>
          <w:b w:val="false"/>
          <w:i w:val="false"/>
          <w:color w:val="000000"/>
          <w:sz w:val="28"/>
        </w:rPr>
        <w:t xml:space="preserve">
Есепке қол қойылған күні 200 __ жылғы "____" ___________ </w:t>
      </w:r>
    </w:p>
    <w:p>
      <w:pPr>
        <w:spacing w:after="0"/>
        <w:ind w:left="0"/>
        <w:jc w:val="both"/>
      </w:pPr>
      <w:r>
        <w:rPr>
          <w:rFonts w:ascii="Times New Roman"/>
          <w:b w:val="false"/>
          <w:i w:val="false"/>
          <w:color w:val="000000"/>
          <w:sz w:val="28"/>
        </w:rPr>
        <w:t xml:space="preserve">Мөрдің орны; </w:t>
      </w:r>
    </w:p>
    <w:p>
      <w:pPr>
        <w:spacing w:after="0"/>
        <w:ind w:left="0"/>
        <w:jc w:val="both"/>
      </w:pPr>
      <w:r>
        <w:rPr>
          <w:rFonts w:ascii="Times New Roman"/>
          <w:b w:val="false"/>
          <w:i w:val="false"/>
          <w:color w:val="000000"/>
          <w:sz w:val="28"/>
        </w:rPr>
        <w:t xml:space="preserve">                                     Қазақстан Республикасы екінші </w:t>
      </w:r>
      <w:r>
        <w:br/>
      </w:r>
      <w:r>
        <w:rPr>
          <w:rFonts w:ascii="Times New Roman"/>
          <w:b w:val="false"/>
          <w:i w:val="false"/>
          <w:color w:val="000000"/>
          <w:sz w:val="28"/>
        </w:rPr>
        <w:t xml:space="preserve">
                                      деңгейдегі банктерінің есеп </w:t>
      </w:r>
      <w:r>
        <w:br/>
      </w:r>
      <w:r>
        <w:rPr>
          <w:rFonts w:ascii="Times New Roman"/>
          <w:b w:val="false"/>
          <w:i w:val="false"/>
          <w:color w:val="000000"/>
          <w:sz w:val="28"/>
        </w:rPr>
        <w:t xml:space="preserve">
                                       беру ережесіне 28-қосымша </w:t>
      </w:r>
    </w:p>
    <w:bookmarkStart w:name="z33" w:id="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Баланстан тыс қызметі жөніндегі мәліметтер </w:t>
      </w:r>
    </w:p>
    <w:bookmarkEnd w:id="32"/>
    <w:p>
      <w:pPr>
        <w:spacing w:after="0"/>
        <w:ind w:left="0"/>
        <w:jc w:val="both"/>
      </w:pPr>
      <w:r>
        <w:rPr>
          <w:rFonts w:ascii="Times New Roman"/>
          <w:b/>
          <w:i w:val="false"/>
          <w:color w:val="000000"/>
          <w:sz w:val="28"/>
        </w:rPr>
        <w:t xml:space="preserve">         ________________________________________ </w:t>
      </w:r>
      <w:r>
        <w:br/>
      </w:r>
      <w:r>
        <w:rPr>
          <w:rFonts w:ascii="Times New Roman"/>
          <w:b w:val="false"/>
          <w:i w:val="false"/>
          <w:color w:val="000000"/>
          <w:sz w:val="28"/>
        </w:rPr>
        <w:t xml:space="preserve">
                        (банктің атауы) </w:t>
      </w:r>
    </w:p>
    <w:p>
      <w:pPr>
        <w:spacing w:after="0"/>
        <w:ind w:left="0"/>
        <w:jc w:val="both"/>
      </w:pPr>
      <w:r>
        <w:rPr>
          <w:rFonts w:ascii="Times New Roman"/>
          <w:b w:val="false"/>
          <w:i w:val="false"/>
          <w:color w:val="000000"/>
          <w:sz w:val="28"/>
        </w:rPr>
        <w:t xml:space="preserve">      200__ жылғы "_____" "____________________" жағдай бойынша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9"/>
        <w:gridCol w:w="1633"/>
        <w:gridCol w:w="1673"/>
        <w:gridCol w:w="2872"/>
        <w:gridCol w:w="1633"/>
      </w:tblGrid>
      <w:tr>
        <w:trPr>
          <w:trHeight w:val="570" w:hRule="atLeast"/>
        </w:trPr>
        <w:tc>
          <w:tcPr>
            <w:tcW w:w="5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Баптың атауы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ішінді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 мерзімге дейін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айдан асатын мерзімге дейін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мерзімсіз </w:t>
            </w:r>
          </w:p>
        </w:tc>
      </w:tr>
      <w:tr>
        <w:trPr>
          <w:trHeight w:val="315" w:hRule="atLeast"/>
        </w:trPr>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Кепілдіктер және аккредитивтер: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Кепілдіктер: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Аккредитивтер: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Келешекте салымдарды/заемдарды орналастыру және </w:t>
            </w:r>
            <w:r>
              <w:br/>
            </w:r>
            <w:r>
              <w:rPr>
                <w:rFonts w:ascii="Times New Roman"/>
                <w:b w:val="false"/>
                <w:i w:val="false"/>
                <w:color w:val="000000"/>
                <w:sz w:val="20"/>
              </w:rPr>
              <w:t xml:space="preserve">
алу бойынша міндеттемелер: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заемдар бойынша болашақ міндеттемелер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Орналастырылатын салымдар бойынша болашақ </w:t>
            </w:r>
            <w:r>
              <w:br/>
            </w:r>
            <w:r>
              <w:rPr>
                <w:rFonts w:ascii="Times New Roman"/>
                <w:b w:val="false"/>
                <w:i w:val="false"/>
                <w:color w:val="000000"/>
                <w:sz w:val="20"/>
              </w:rPr>
              <w:t xml:space="preserve">
міндеттемелер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Алынатын заемдар бойынша болашақ міндеттемелер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Алынатын салымдар бойынша болашақ міндеттемелер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Вексельдер бойынша шартты міндеттемелер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Форфейтинг операциялар бойынша міндеттемелер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қозғалмайтын шоттары бойынша </w:t>
            </w:r>
            <w:r>
              <w:br/>
            </w:r>
            <w:r>
              <w:rPr>
                <w:rFonts w:ascii="Times New Roman"/>
                <w:b w:val="false"/>
                <w:i w:val="false"/>
                <w:color w:val="000000"/>
                <w:sz w:val="20"/>
              </w:rPr>
              <w:t xml:space="preserve">
міндеттемелер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сату бойынша міндеттемелер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сатып алу бойынша міндеттемелер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металдармен жасалған мәмілелер бойынша банктің позициясы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валютасымен жасалған мәмілелер бойынша банктің позициясы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сыйақы туралы алынған келісім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 (хеджирлеу мақсатында)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фьючерстерді сатып алу бойынша міндеттемелер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фьючерстерді сату бойынша міндеттемелер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"форвард" шетел валютасын сатып алу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"форвард" шетел валютасын сату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опциондық "колл" контракттары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опциондық "пут" контракттары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опциондық "пут" контракттары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опциондық "колл" контракттары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Құбылмалы пайыздық своп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пайыздық своп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валюталық своп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валюталық своп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туынды құралдары бойынша шартты міндеттемелер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 (басқа мақсаттарда)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фьючерстерді сатып алу бойынша міндеттемелер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фьючерстерді сату бойынша міндеттемелер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"форвард" шетел валютасын сатып алу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"форвард" шетел валютасын сату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опциондық "колл"  контракттары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опциондық "пут" контракттары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Құбылмалы пайыздық своп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пайыздық своп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валюталық своп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валюталық своп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туынды құралдары бойынша шартты міндеттемелер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шартты міндеттемелер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Басшы:         _______________________________ ________________ </w:t>
      </w:r>
      <w:r>
        <w:br/>
      </w:r>
      <w:r>
        <w:rPr>
          <w:rFonts w:ascii="Times New Roman"/>
          <w:b w:val="false"/>
          <w:i w:val="false"/>
          <w:color w:val="000000"/>
          <w:sz w:val="28"/>
        </w:rPr>
        <w:t xml:space="preserve">
                    (фамилиясы және аты)            (қолы) </w:t>
      </w:r>
      <w:r>
        <w:br/>
      </w:r>
      <w:r>
        <w:rPr>
          <w:rFonts w:ascii="Times New Roman"/>
          <w:b w:val="false"/>
          <w:i w:val="false"/>
          <w:color w:val="000000"/>
          <w:sz w:val="28"/>
        </w:rPr>
        <w:t xml:space="preserve">
Бас бухгалтер: _______________________________ ________________ </w:t>
      </w:r>
      <w:r>
        <w:br/>
      </w:r>
      <w:r>
        <w:rPr>
          <w:rFonts w:ascii="Times New Roman"/>
          <w:b w:val="false"/>
          <w:i w:val="false"/>
          <w:color w:val="000000"/>
          <w:sz w:val="28"/>
        </w:rPr>
        <w:t xml:space="preserve">
                    (фамилиясы және аты)            (қолы) </w:t>
      </w:r>
      <w:r>
        <w:br/>
      </w:r>
      <w:r>
        <w:rPr>
          <w:rFonts w:ascii="Times New Roman"/>
          <w:b w:val="false"/>
          <w:i w:val="false"/>
          <w:color w:val="000000"/>
          <w:sz w:val="28"/>
        </w:rPr>
        <w:t xml:space="preserve">
Орындаушы: _____________________________ _________ ________________ </w:t>
      </w:r>
      <w:r>
        <w:br/>
      </w:r>
      <w:r>
        <w:rPr>
          <w:rFonts w:ascii="Times New Roman"/>
          <w:b w:val="false"/>
          <w:i w:val="false"/>
          <w:color w:val="000000"/>
          <w:sz w:val="28"/>
        </w:rPr>
        <w:t xml:space="preserve">
           (лауазымы, фамилиясы және аты) (қолы)   (телефон нөмірі) </w:t>
      </w:r>
      <w:r>
        <w:br/>
      </w:r>
      <w:r>
        <w:rPr>
          <w:rFonts w:ascii="Times New Roman"/>
          <w:b w:val="false"/>
          <w:i w:val="false"/>
          <w:color w:val="000000"/>
          <w:sz w:val="28"/>
        </w:rPr>
        <w:t xml:space="preserve">
Есепке қол қойылған күні 200 __ жылғы "____" ___________ </w:t>
      </w:r>
    </w:p>
    <w:p>
      <w:pPr>
        <w:spacing w:after="0"/>
        <w:ind w:left="0"/>
        <w:jc w:val="both"/>
      </w:pPr>
      <w:r>
        <w:rPr>
          <w:rFonts w:ascii="Times New Roman"/>
          <w:b w:val="false"/>
          <w:i w:val="false"/>
          <w:color w:val="000000"/>
          <w:sz w:val="28"/>
        </w:rPr>
        <w:t xml:space="preserve">Мөрдің 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