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ff64a" w14:textId="80ff6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Клиникалық мамандықтар бойынша үздіксіз интеграцияланған білім беру бағдарламаларының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2008 жылғы"30 қаңтардағы N 27 бұйрығы. Қазақстан Республикасының Әділет министрлігінде 2008 жылғы 14 ақпандағы Нормативтік құқықтық кесімдерді мемлекеттік тіркеудің тізіліміне N 5134 болып енгізілді.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- ҚР Денсаулық сақтау министрінің 14.05.2021 </w:t>
      </w:r>
      <w:r>
        <w:rPr>
          <w:rFonts w:ascii="Times New Roman"/>
          <w:b w:val="false"/>
          <w:i w:val="false"/>
          <w:color w:val="ff0000"/>
          <w:sz w:val="28"/>
        </w:rPr>
        <w:t>№ ҚР ДСМ - 40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22-бабының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Денсаулық сақтау министрінің 15.03.2023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клиникалық мамандықтар бойынша үздіксіз интеграцияланған білім беру бағдарламаларының тізбесі бекітілсін.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Денсаулық сақтау министрінің 14.05.2021 </w:t>
      </w:r>
      <w:r>
        <w:rPr>
          <w:rFonts w:ascii="Times New Roman"/>
          <w:b w:val="false"/>
          <w:i w:val="false"/>
          <w:color w:val="000000"/>
          <w:sz w:val="28"/>
        </w:rPr>
        <w:t>№ ҚР ДСМ - 40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Білім, ғылым және кадр ресурстары департаменті (Хамзина Н.Қ) осы бұйрықтың Қазақстан Республикасы Әділет министрлігінде мемлекеттік тіркелуін қамтамасыз етсін.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министрлігінің Ұйымдастыру-құқықтық қамтамасыз ету департаменті (Мұхамеджанов Ж.М.) осы бұйрықтың мемлекеттік тіркелгеннен кейін бұқаралық ақпарат құралдарында ресми жариялануына жіберсін.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Республикасының Денсаулық сақтау вице-министрі Қ.Т. Омаровқа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бұйрық алғаш рет ресми жарияланған күнінен бастап он күнтізбелік күн өткеннен кейін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жылғы"30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Интернатурада даярлаудың клиникалық мамандықтар тізбесі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алып тасталды - ҚР Денсаулық сақтау министрінің 14.05.2021 </w:t>
      </w:r>
      <w:r>
        <w:rPr>
          <w:rFonts w:ascii="Times New Roman"/>
          <w:b w:val="false"/>
          <w:i w:val="false"/>
          <w:color w:val="ff0000"/>
          <w:sz w:val="28"/>
        </w:rPr>
        <w:t>№ ҚР ДСМ - 40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30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Резидентурада даярлаудың клиникалық мамандықтар тізбесі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алып тасталды - ҚР Денсаулық сақтау министрінің 14.05.2021 </w:t>
      </w:r>
      <w:r>
        <w:rPr>
          <w:rFonts w:ascii="Times New Roman"/>
          <w:b w:val="false"/>
          <w:i w:val="false"/>
          <w:color w:val="ff0000"/>
          <w:sz w:val="28"/>
        </w:rPr>
        <w:t>№ ҚР ДСМ - 40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 - 40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Клиникалық мамандықтар бойынша үздіксіз интеграцияланған білім беру бағдарламаларының тізбесі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қосымшамен толықтырылды - ҚР Денсаулық сақтау министрінің 14.05.2021 </w:t>
      </w:r>
      <w:r>
        <w:rPr>
          <w:rFonts w:ascii="Times New Roman"/>
          <w:b w:val="false"/>
          <w:i w:val="false"/>
          <w:color w:val="ff0000"/>
          <w:sz w:val="28"/>
        </w:rPr>
        <w:t>№ ҚР ДСМ - 40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жаңа редакцияда – ҚР Денсаулық сақтау министрінің м.а. 24.05.2023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Медицина.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Педиатрия.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Стоматология.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Медициналық-профилактикалық іс.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