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c34ba" w14:textId="59c34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2006 жылғы 21 желтоқсандағы N 39-4 "2007 жылға арналған қалалық бюджет туралы" мәслихаттың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қалалық мәслихаттың 2007 жылғы 11 мамырдағы N 45-2 шешімі. Батыс Қазақстан облысы Орал қаласының әділет басқармасында 2007 жылғы 16 мамырда N 7-1-69 тіркелді. Күші жойылды - Батыс Қазақстан облысы Орал қалалық мәслихаттың 2008 жылғы 31 наурыздағы N 6-11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  Ескерту. Күші жойылды - Батыс Қазақстан облысы Орал қалалық мәслихатының 2008.03.31 N 6-11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Республикасының Бюджеттік </w:t>
      </w:r>
      <w:r>
        <w:rPr>
          <w:rFonts w:ascii="Times New Roman"/>
          <w:b w:val="false"/>
          <w:i w:val="false"/>
          <w:color w:val="000000"/>
          <w:sz w:val="28"/>
        </w:rPr>
        <w:t>Кодексінің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111-бабының 1 тармағына, Қазақстан Республикасының "Қазақстан Республикасындағы жергілікті мемлекеттік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 бабына сәйкес, Орал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Орал қалалық мәслихатының 2006 жылғы 21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N 39-4</w:t>
      </w:r>
      <w:r>
        <w:rPr>
          <w:rFonts w:ascii="Times New Roman"/>
          <w:b w:val="false"/>
          <w:i w:val="false"/>
          <w:color w:val="000000"/>
          <w:sz w:val="28"/>
        </w:rPr>
        <w:t> "2007 жылға арналған қалалық бюджет туралы" (нормативтік құқықтық актілерді мемлекеттік тіркеу тізілімінде N 7-1-56 нөмірмен тіркелген, Орал қалалық мәслихатының 2007 жылғы 27 ақпандағы </w:t>
      </w:r>
      <w:r>
        <w:rPr>
          <w:rFonts w:ascii="Times New Roman"/>
          <w:b w:val="false"/>
          <w:i w:val="false"/>
          <w:color w:val="000000"/>
          <w:sz w:val="28"/>
        </w:rPr>
        <w:t>N 40-3</w:t>
      </w:r>
      <w:r>
        <w:rPr>
          <w:rFonts w:ascii="Times New Roman"/>
          <w:b w:val="false"/>
          <w:i w:val="false"/>
          <w:color w:val="000000"/>
          <w:sz w:val="28"/>
        </w:rPr>
        <w:t> "2006 жылғы 21 желтоқсандағы N 39-4 "2007 жылға арналған қалалық бюджет туралы" мәслихаттың шешіміне өзгерістер мен толықтырулар енгізу туралы", нормативтік құқықтық актілерді мемлекеттік тіркеу тізілімінде N 7-1-61 нөмірмен тіркелген шешімімен енгізілген өзгерістер мен толықтыруларды есепке алуымен) шешімінің 1-тармағы келесі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- 8 390 719 мың теңге, соның ішінде: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- 3 145 594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- 82 139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- 1 177 627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трансферттерден түсетін түсімдер - 3 985 359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Шығындар - 10 464 613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Операциялық айырым - -2 073 894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Таза бюджеттен кредиттеу - 0;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 операциясымен айырым - 0;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(профициті) - -2 073 894 мың теңге;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(профицитін пайдалану) - 2 073 894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- 1 100 000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қалдықтарының қозғалысы - 973 894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8-тармағында: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"3 482 504" саны "3 985 359"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"873 565" саны "1 376 420"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"200 000" саны "490 500"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"... махаллаішілік аумақтарды және балалар спорт алаңдарын абаттандыруға нысаналы трансферттер" сөздерден кейін "40 000" саны "100 000"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"... жер қатынастары - 20 мың теңге" сөздерден кейін келесі мазмұндағы мәтінмен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"- "Жасыл ел" Мемлекеттік бағдарламасы шеңберінде шараларды іске асыруға нысаналы трансферттер - 7 930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Достық-Дружба даңғылы, 206/2 орналасқан көрме залын күрделі жөндеуге нысаналы трансферттер - 4 425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тұрғын-үй құрылысын дамыту Мемлекеттік бағдарламаны іске асыру шегінде тұрғын-үйлерді абаттандыруға нысаналы трансферттер - 140 000 мың теңге";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Аталған шешімнің 1, 2, 3, 4 қосымшалары осы шешімнің 1, 2, 3, 4 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Орал қаласының қаржы бөлімі төлемдер бойынша бюджеттік бағдарламаларды қаржыландырудың жиынтық жоспарына, міндеттемелер бойынша бюджеттік бағдарламаларды қаржыландырудың жиынтық жоспарына тиісті өзгертулерді енгізсін.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экономика, бюджет және қаржы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шешім қол қойылған күннен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/>
          <w:color w:val="000000"/>
          <w:sz w:val="28"/>
        </w:rPr>
        <w:t>Орал қалалық мәслихатының 45-ші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кезектен тыс сессиясының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Орал қалалық мәслихаты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хатшысының міндетін атқарушы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Орал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жылғы 11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45-2 шешіміне N 1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2007 жылға арналған Орал қаласының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798"/>
        <w:gridCol w:w="862"/>
        <w:gridCol w:w="862"/>
        <w:gridCol w:w="693"/>
        <w:gridCol w:w="5256"/>
        <w:gridCol w:w="2434"/>
      </w:tblGrid>
      <w:tr>
        <w:trPr>
          <w:trHeight w:val="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І.Кірістер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8 390 719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3 145 594</w:t>
            </w:r>
          </w:p>
        </w:tc>
      </w:tr>
      <w:tr>
        <w:trPr>
          <w:trHeight w:val="21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772 020</w:t>
            </w:r>
          </w:p>
        </w:tc>
      </w:tr>
      <w:tr>
        <w:trPr>
          <w:trHeight w:val="21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772 020</w:t>
            </w:r>
          </w:p>
        </w:tc>
      </w:tr>
      <w:tr>
        <w:trPr>
          <w:trHeight w:val="21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1 325 592</w:t>
            </w:r>
          </w:p>
        </w:tc>
      </w:tr>
      <w:tr>
        <w:trPr>
          <w:trHeight w:val="21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1 325 592</w:t>
            </w:r>
          </w:p>
        </w:tc>
      </w:tr>
      <w:tr>
        <w:trPr>
          <w:trHeight w:val="21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620 370</w:t>
            </w:r>
          </w:p>
        </w:tc>
      </w:tr>
      <w:tr>
        <w:trPr>
          <w:trHeight w:val="21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392 400</w:t>
            </w:r>
          </w:p>
        </w:tc>
      </w:tr>
      <w:tr>
        <w:trPr>
          <w:trHeight w:val="21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62 498</w:t>
            </w:r>
          </w:p>
        </w:tc>
      </w:tr>
      <w:tr>
        <w:trPr>
          <w:trHeight w:val="21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165 360</w:t>
            </w:r>
          </w:p>
        </w:tc>
      </w:tr>
      <w:tr>
        <w:trPr>
          <w:trHeight w:val="21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21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358 179</w:t>
            </w:r>
          </w:p>
        </w:tc>
      </w:tr>
      <w:tr>
        <w:trPr>
          <w:trHeight w:val="21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216 415</w:t>
            </w:r>
          </w:p>
        </w:tc>
      </w:tr>
      <w:tr>
        <w:trPr>
          <w:trHeight w:val="24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39 000</w:t>
            </w:r>
          </w:p>
        </w:tc>
      </w:tr>
      <w:tr>
        <w:trPr>
          <w:trHeight w:val="24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102 764</w:t>
            </w:r>
          </w:p>
        </w:tc>
      </w:tr>
      <w:tr>
        <w:trPr>
          <w:trHeight w:val="21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69 433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69 433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82 139</w:t>
            </w:r>
          </w:p>
        </w:tc>
      </w:tr>
      <w:tr>
        <w:trPr>
          <w:trHeight w:val="21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5 226</w:t>
            </w:r>
          </w:p>
        </w:tc>
      </w:tr>
      <w:tr>
        <w:trPr>
          <w:trHeight w:val="21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кәсіпорынның таза кірісі бөлігіндегі түсімдер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5 226</w:t>
            </w:r>
          </w:p>
        </w:tc>
      </w:tr>
      <w:tr>
        <w:trPr>
          <w:trHeight w:val="21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өзге де кірістер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  мемлекеттік мекемелердің тауарларды (жұмыстарды, қызметтер көрсетуді) өткізуден түсетін түсімдер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2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  мемлекеттік мекемелердің тауарларды (жұмыстарды, қызметтер көрсетуді) өткізуден түсетін түсімдер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87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69 240</w:t>
            </w:r>
          </w:p>
        </w:tc>
      </w:tr>
      <w:tr>
        <w:trPr>
          <w:trHeight w:val="87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69 240</w:t>
            </w:r>
          </w:p>
        </w:tc>
      </w:tr>
      <w:tr>
        <w:trPr>
          <w:trHeight w:val="21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7 573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7 573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1 177 627</w:t>
            </w:r>
          </w:p>
        </w:tc>
      </w:tr>
      <w:tr>
        <w:trPr>
          <w:trHeight w:val="21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1 056 217</w:t>
            </w:r>
          </w:p>
        </w:tc>
      </w:tr>
      <w:tr>
        <w:trPr>
          <w:trHeight w:val="21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  мемлекеттік мүлікті сату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1 056 217</w:t>
            </w:r>
          </w:p>
        </w:tc>
      </w:tr>
      <w:tr>
        <w:trPr>
          <w:trHeight w:val="21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материалдың емес активтердi сату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121 410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121 410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Трансферттерден түсетін түсімдер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3 985 359</w:t>
            </w:r>
          </w:p>
        </w:tc>
      </w:tr>
      <w:tr>
        <w:trPr>
          <w:trHeight w:val="21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3 985 359</w:t>
            </w:r>
          </w:p>
        </w:tc>
      </w:tr>
      <w:tr>
        <w:trPr>
          <w:trHeight w:val="21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3 985 359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10 464 613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149 605</w:t>
            </w:r>
          </w:p>
        </w:tc>
      </w:tr>
      <w:tr>
        <w:trPr>
          <w:trHeight w:val="42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өкілдi, атқарушы және басқа органдар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105 569</w:t>
            </w:r>
          </w:p>
        </w:tc>
      </w:tr>
      <w:tr>
        <w:trPr>
          <w:trHeight w:val="21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12 087</w:t>
            </w:r>
          </w:p>
        </w:tc>
      </w:tr>
      <w:tr>
        <w:trPr>
          <w:trHeight w:val="21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12 087</w:t>
            </w:r>
          </w:p>
        </w:tc>
      </w:tr>
      <w:tr>
        <w:trPr>
          <w:trHeight w:val="21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60 821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60 821</w:t>
            </w:r>
          </w:p>
        </w:tc>
      </w:tr>
      <w:tr>
        <w:trPr>
          <w:trHeight w:val="42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32 661</w:t>
            </w:r>
          </w:p>
        </w:tc>
      </w:tr>
      <w:tr>
        <w:trPr>
          <w:trHeight w:val="42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  ауылдық(селоның), ауылдық (селолық) округтің әкімі аппаратының қызметін қамтамасыз ету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32 661</w:t>
            </w:r>
          </w:p>
        </w:tc>
      </w:tr>
      <w:tr>
        <w:trPr>
          <w:trHeight w:val="21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29 725</w:t>
            </w:r>
          </w:p>
        </w:tc>
      </w:tr>
      <w:tr>
        <w:trPr>
          <w:trHeight w:val="21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29 725</w:t>
            </w:r>
          </w:p>
        </w:tc>
      </w:tr>
      <w:tr>
        <w:trPr>
          <w:trHeight w:val="21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11 395</w:t>
            </w:r>
          </w:p>
        </w:tc>
      </w:tr>
      <w:tr>
        <w:trPr>
          <w:trHeight w:val="21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5 367</w:t>
            </w:r>
          </w:p>
        </w:tc>
      </w:tr>
      <w:tr>
        <w:trPr>
          <w:trHeight w:val="42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12 963</w:t>
            </w:r>
          </w:p>
        </w:tc>
      </w:tr>
      <w:tr>
        <w:trPr>
          <w:trHeight w:val="21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  жекешелендіруді ұйымдастыру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14 311</w:t>
            </w:r>
          </w:p>
        </w:tc>
      </w:tr>
      <w:tr>
        <w:trPr>
          <w:trHeight w:val="45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14 311</w:t>
            </w:r>
          </w:p>
        </w:tc>
      </w:tr>
      <w:tr>
        <w:trPr>
          <w:trHeight w:val="21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бөлімнің  қызметін қамтамасыз ету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14 311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9 336</w:t>
            </w:r>
          </w:p>
        </w:tc>
      </w:tr>
      <w:tr>
        <w:trPr>
          <w:trHeight w:val="21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9 336</w:t>
            </w:r>
          </w:p>
        </w:tc>
      </w:tr>
      <w:tr>
        <w:trPr>
          <w:trHeight w:val="21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9 336</w:t>
            </w:r>
          </w:p>
        </w:tc>
      </w:tr>
      <w:tr>
        <w:trPr>
          <w:trHeight w:val="24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9 336</w:t>
            </w:r>
          </w:p>
        </w:tc>
      </w:tr>
      <w:tr>
        <w:trPr>
          <w:trHeight w:val="21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қауіпсіздік, құқық, сот, қылмыстық-атқару қызметі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37 439</w:t>
            </w:r>
          </w:p>
        </w:tc>
      </w:tr>
      <w:tr>
        <w:trPr>
          <w:trHeight w:val="21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37 439</w:t>
            </w:r>
          </w:p>
        </w:tc>
      </w:tr>
      <w:tr>
        <w:trPr>
          <w:trHeight w:val="40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37 439</w:t>
            </w:r>
          </w:p>
        </w:tc>
      </w:tr>
      <w:tr>
        <w:trPr>
          <w:trHeight w:val="42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жүру қозғалысын реттеу бойынша жабдықтар мен құралдарды пайдалану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37 439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3 308 940</w:t>
            </w:r>
          </w:p>
        </w:tc>
      </w:tr>
      <w:tr>
        <w:trPr>
          <w:trHeight w:val="21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504 377</w:t>
            </w:r>
          </w:p>
        </w:tc>
      </w:tr>
      <w:tr>
        <w:trPr>
          <w:trHeight w:val="21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504 377</w:t>
            </w:r>
          </w:p>
        </w:tc>
      </w:tr>
      <w:tr>
        <w:trPr>
          <w:trHeight w:val="21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504 377</w:t>
            </w:r>
          </w:p>
        </w:tc>
      </w:tr>
      <w:tr>
        <w:trPr>
          <w:trHeight w:val="21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2 790 504</w:t>
            </w:r>
          </w:p>
        </w:tc>
      </w:tr>
      <w:tr>
        <w:trPr>
          <w:trHeight w:val="21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2 790 504</w:t>
            </w:r>
          </w:p>
        </w:tc>
      </w:tr>
      <w:tr>
        <w:trPr>
          <w:trHeight w:val="21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2 585 670</w:t>
            </w:r>
          </w:p>
        </w:tc>
      </w:tr>
      <w:tr>
        <w:trPr>
          <w:trHeight w:val="21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білім беру жүйесін ақпараттандыру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11 584</w:t>
            </w:r>
          </w:p>
        </w:tc>
      </w:tr>
      <w:tr>
        <w:trPr>
          <w:trHeight w:val="42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ұйымдары үшiн оқулықтармен оқу-әдістемелік кешендерді сатып алу және жеткiзу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48 427</w:t>
            </w:r>
          </w:p>
        </w:tc>
      </w:tr>
      <w:tr>
        <w:trPr>
          <w:trHeight w:val="21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  үшін қосымша білім беру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143 623</w:t>
            </w:r>
          </w:p>
        </w:tc>
      </w:tr>
      <w:tr>
        <w:trPr>
          <w:trHeight w:val="42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1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14 059</w:t>
            </w:r>
          </w:p>
        </w:tc>
      </w:tr>
      <w:tr>
        <w:trPr>
          <w:trHeight w:val="21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14 059</w:t>
            </w:r>
          </w:p>
        </w:tc>
      </w:tr>
      <w:tr>
        <w:trPr>
          <w:trHeight w:val="21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14 059</w:t>
            </w:r>
          </w:p>
        </w:tc>
      </w:tr>
      <w:tr>
        <w:trPr>
          <w:trHeight w:val="21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дамыту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420 701</w:t>
            </w:r>
          </w:p>
        </w:tc>
      </w:tr>
      <w:tr>
        <w:trPr>
          <w:trHeight w:val="21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374 921</w:t>
            </w:r>
          </w:p>
        </w:tc>
      </w:tr>
      <w:tr>
        <w:trPr>
          <w:trHeight w:val="42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  және әлеуметтік бағдарламалар бөлімі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372 949</w:t>
            </w:r>
          </w:p>
        </w:tc>
      </w:tr>
      <w:tr>
        <w:trPr>
          <w:trHeight w:val="21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105 524</w:t>
            </w:r>
          </w:p>
        </w:tc>
      </w:tr>
      <w:tr>
        <w:trPr>
          <w:trHeight w:val="21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 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8 856</w:t>
            </w:r>
          </w:p>
        </w:tc>
      </w:tr>
      <w:tr>
        <w:trPr>
          <w:trHeight w:val="21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104 616</w:t>
            </w:r>
          </w:p>
        </w:tc>
      </w:tr>
      <w:tr>
        <w:trPr>
          <w:trHeight w:val="42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56 441</w:t>
            </w:r>
          </w:p>
        </w:tc>
      </w:tr>
      <w:tr>
        <w:trPr>
          <w:trHeight w:val="24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әскерлер мен мерзімді қызметтегі әскери қызметкерлерді әлеуметтік қолдау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21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материалдың қамтамасыз ету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9 343</w:t>
            </w:r>
          </w:p>
        </w:tc>
      </w:tr>
      <w:tr>
        <w:trPr>
          <w:trHeight w:val="21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35 850</w:t>
            </w:r>
          </w:p>
        </w:tc>
      </w:tr>
      <w:tr>
        <w:trPr>
          <w:trHeight w:val="24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25 157</w:t>
            </w:r>
          </w:p>
        </w:tc>
      </w:tr>
      <w:tr>
        <w:trPr>
          <w:trHeight w:val="60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арнайы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23 162</w:t>
            </w:r>
          </w:p>
        </w:tc>
      </w:tr>
      <w:tr>
        <w:trPr>
          <w:trHeight w:val="21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1 972</w:t>
            </w:r>
          </w:p>
        </w:tc>
      </w:tr>
      <w:tr>
        <w:trPr>
          <w:trHeight w:val="42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ұйымдарының күндізгі оқу нысанының оқушылары мен тәрбиеленушілерін әлеуметтік қолдау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1 972</w:t>
            </w:r>
          </w:p>
        </w:tc>
      </w:tr>
      <w:tr>
        <w:trPr>
          <w:trHeight w:val="43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45 780</w:t>
            </w:r>
          </w:p>
        </w:tc>
      </w:tr>
      <w:tr>
        <w:trPr>
          <w:trHeight w:val="42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  және әлеуметтік бағдарламалар бөлімі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45 780</w:t>
            </w:r>
          </w:p>
        </w:tc>
      </w:tr>
      <w:tr>
        <w:trPr>
          <w:trHeight w:val="21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34 077</w:t>
            </w:r>
          </w:p>
        </w:tc>
      </w:tr>
      <w:tr>
        <w:trPr>
          <w:trHeight w:val="39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ағы төлеу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1 428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  жоқ тұлғаларды әлеуметтік бейімдеу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10 275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5 327 674</w:t>
            </w:r>
          </w:p>
        </w:tc>
      </w:tr>
      <w:tr>
        <w:trPr>
          <w:trHeight w:val="21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4 408 461</w:t>
            </w:r>
          </w:p>
        </w:tc>
      </w:tr>
      <w:tr>
        <w:trPr>
          <w:trHeight w:val="42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0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1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 және ескі тұрғын үйлерді бұзу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сейсмоқауіпті өңірлерінде орналасқан тұрғын үйлердің сейсмотұрақтылығын қолдауға бағытталған іс-шаралар 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4 408 261</w:t>
            </w:r>
          </w:p>
        </w:tc>
      </w:tr>
      <w:tr>
        <w:trPr>
          <w:trHeight w:val="21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2 839 660</w:t>
            </w:r>
          </w:p>
        </w:tc>
      </w:tr>
      <w:tr>
        <w:trPr>
          <w:trHeight w:val="21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1 568 601</w:t>
            </w:r>
          </w:p>
        </w:tc>
      </w:tr>
      <w:tr>
        <w:trPr>
          <w:trHeight w:val="21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</w:p>
        </w:tc>
      </w:tr>
      <w:tr>
        <w:trPr>
          <w:trHeight w:val="42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 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</w:p>
        </w:tc>
      </w:tr>
      <w:tr>
        <w:trPr>
          <w:trHeight w:val="21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 объектілерін дамыту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</w:p>
        </w:tc>
      </w:tr>
      <w:tr>
        <w:trPr>
          <w:trHeight w:val="21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915 613</w:t>
            </w:r>
          </w:p>
        </w:tc>
      </w:tr>
      <w:tr>
        <w:trPr>
          <w:trHeight w:val="49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915 613</w:t>
            </w:r>
          </w:p>
        </w:tc>
      </w:tr>
      <w:tr>
        <w:trPr>
          <w:trHeight w:val="21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137 323</w:t>
            </w:r>
          </w:p>
        </w:tc>
      </w:tr>
      <w:tr>
        <w:trPr>
          <w:trHeight w:val="21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383 286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2 407</w:t>
            </w:r>
          </w:p>
        </w:tc>
      </w:tr>
      <w:tr>
        <w:trPr>
          <w:trHeight w:val="21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  және көгалдандыру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392 597</w:t>
            </w:r>
          </w:p>
        </w:tc>
      </w:tr>
      <w:tr>
        <w:trPr>
          <w:trHeight w:val="21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 объектілерін дамыту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305 876</w:t>
            </w:r>
          </w:p>
        </w:tc>
      </w:tr>
      <w:tr>
        <w:trPr>
          <w:trHeight w:val="21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229 561</w:t>
            </w:r>
          </w:p>
        </w:tc>
      </w:tr>
      <w:tr>
        <w:trPr>
          <w:trHeight w:val="21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229 561</w:t>
            </w:r>
          </w:p>
        </w:tc>
      </w:tr>
      <w:tr>
        <w:trPr>
          <w:trHeight w:val="21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229 561</w:t>
            </w:r>
          </w:p>
        </w:tc>
      </w:tr>
      <w:tr>
        <w:trPr>
          <w:trHeight w:val="21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9 742</w:t>
            </w:r>
          </w:p>
        </w:tc>
      </w:tr>
      <w:tr>
        <w:trPr>
          <w:trHeight w:val="21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  және спорт бөлімі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9 742</w:t>
            </w:r>
          </w:p>
        </w:tc>
      </w:tr>
      <w:tr>
        <w:trPr>
          <w:trHeight w:val="21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21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спорттың жарыстар өткiзу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6 792</w:t>
            </w:r>
          </w:p>
        </w:tc>
      </w:tr>
      <w:tr>
        <w:trPr>
          <w:trHeight w:val="60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 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2 390</w:t>
            </w:r>
          </w:p>
        </w:tc>
      </w:tr>
      <w:tr>
        <w:trPr>
          <w:trHeight w:val="21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объектілерін дамыту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50 079</w:t>
            </w:r>
          </w:p>
        </w:tc>
      </w:tr>
      <w:tr>
        <w:trPr>
          <w:trHeight w:val="42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34 571</w:t>
            </w:r>
          </w:p>
        </w:tc>
      </w:tr>
      <w:tr>
        <w:trPr>
          <w:trHeight w:val="21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33 011</w:t>
            </w:r>
          </w:p>
        </w:tc>
      </w:tr>
      <w:tr>
        <w:trPr>
          <w:trHeight w:val="25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  басқа да тілдерін дамыту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1 560</w:t>
            </w:r>
          </w:p>
        </w:tc>
      </w:tr>
      <w:tr>
        <w:trPr>
          <w:trHeight w:val="27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15 508</w:t>
            </w:r>
          </w:p>
        </w:tc>
      </w:tr>
      <w:tr>
        <w:trPr>
          <w:trHeight w:val="27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15 508</w:t>
            </w:r>
          </w:p>
        </w:tc>
      </w:tr>
      <w:tr>
        <w:trPr>
          <w:trHeight w:val="40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16 494</w:t>
            </w:r>
          </w:p>
        </w:tc>
      </w:tr>
      <w:tr>
        <w:trPr>
          <w:trHeight w:val="40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6 220</w:t>
            </w:r>
          </w:p>
        </w:tc>
      </w:tr>
      <w:tr>
        <w:trPr>
          <w:trHeight w:val="21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6 220</w:t>
            </w:r>
          </w:p>
        </w:tc>
      </w:tr>
      <w:tr>
        <w:trPr>
          <w:trHeight w:val="24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6 245</w:t>
            </w:r>
          </w:p>
        </w:tc>
      </w:tr>
      <w:tr>
        <w:trPr>
          <w:trHeight w:val="21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 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6 245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4 029</w:t>
            </w:r>
          </w:p>
        </w:tc>
      </w:tr>
      <w:tr>
        <w:trPr>
          <w:trHeight w:val="24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бөлімінің қызметін қамтамасыз ету 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4 029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47 600</w:t>
            </w:r>
          </w:p>
        </w:tc>
      </w:tr>
      <w:tr>
        <w:trPr>
          <w:trHeight w:val="24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18 993</w:t>
            </w:r>
          </w:p>
        </w:tc>
      </w:tr>
      <w:tr>
        <w:trPr>
          <w:trHeight w:val="24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4 780</w:t>
            </w:r>
          </w:p>
        </w:tc>
      </w:tr>
      <w:tr>
        <w:trPr>
          <w:trHeight w:val="24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4 013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(биотермиялық шұңқырлардың) жұмыс істеуін қамтамасыз ету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</w:tr>
      <w:tr>
        <w:trPr>
          <w:trHeight w:val="21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</w:tr>
      <w:tr>
        <w:trPr>
          <w:trHeight w:val="21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14 213</w:t>
            </w:r>
          </w:p>
        </w:tc>
      </w:tr>
      <w:tr>
        <w:trPr>
          <w:trHeight w:val="24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14 213</w:t>
            </w:r>
          </w:p>
        </w:tc>
      </w:tr>
      <w:tr>
        <w:trPr>
          <w:trHeight w:val="24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28 607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28 607</w:t>
            </w:r>
          </w:p>
        </w:tc>
      </w:tr>
      <w:tr>
        <w:trPr>
          <w:trHeight w:val="21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7 607</w:t>
            </w:r>
          </w:p>
        </w:tc>
      </w:tr>
      <w:tr>
        <w:trPr>
          <w:trHeight w:val="24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алқаптарын бiр түрден екiншiсiне ауыстыру жөнiндегi жұмыстар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21 000</w:t>
            </w:r>
          </w:p>
        </w:tc>
      </w:tr>
      <w:tr>
        <w:trPr>
          <w:trHeight w:val="72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қалалар, қаладағы аудандар, кенттер, ауылдар (селолар),  ауылдық(селолық) округтер шекарасын белгілеу кезінде жүргізілетін жерге орналастыру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103 212</w:t>
            </w:r>
          </w:p>
        </w:tc>
      </w:tr>
      <w:tr>
        <w:trPr>
          <w:trHeight w:val="21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103 212</w:t>
            </w:r>
          </w:p>
        </w:tc>
      </w:tr>
      <w:tr>
        <w:trPr>
          <w:trHeight w:val="21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11 461</w:t>
            </w:r>
          </w:p>
        </w:tc>
      </w:tr>
      <w:tr>
        <w:trPr>
          <w:trHeight w:val="24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11 461</w:t>
            </w:r>
          </w:p>
        </w:tc>
      </w:tr>
      <w:tr>
        <w:trPr>
          <w:trHeight w:val="21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91 751</w:t>
            </w:r>
          </w:p>
        </w:tc>
      </w:tr>
      <w:tr>
        <w:trPr>
          <w:trHeight w:val="24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 және қала құрылысы бөлімінің қызметін қамтамасыз ету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8 354</w:t>
            </w:r>
          </w:p>
        </w:tc>
      </w:tr>
      <w:tr>
        <w:trPr>
          <w:trHeight w:val="24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81 800</w:t>
            </w:r>
          </w:p>
        </w:tc>
      </w:tr>
      <w:tr>
        <w:trPr>
          <w:trHeight w:val="24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құрылысының бас жоспарларының әзірлеу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1 597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559 246</w:t>
            </w:r>
          </w:p>
        </w:tc>
      </w:tr>
      <w:tr>
        <w:trPr>
          <w:trHeight w:val="21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558 250</w:t>
            </w:r>
          </w:p>
        </w:tc>
      </w:tr>
      <w:tr>
        <w:trPr>
          <w:trHeight w:val="39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558 250</w:t>
            </w:r>
          </w:p>
        </w:tc>
      </w:tr>
      <w:tr>
        <w:trPr>
          <w:trHeight w:val="21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558 250</w:t>
            </w:r>
          </w:p>
        </w:tc>
      </w:tr>
      <w:tr>
        <w:trPr>
          <w:trHeight w:val="21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</w:t>
            </w:r>
          </w:p>
        </w:tc>
      </w:tr>
      <w:tr>
        <w:trPr>
          <w:trHeight w:val="42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</w:t>
            </w:r>
          </w:p>
        </w:tc>
      </w:tr>
      <w:tr>
        <w:trPr>
          <w:trHeight w:val="43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Кентішілік (қалаiшiлiк) және ауданiшiлiк қоғамдық жолаушылар тасымалдарын ұйымдастыру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138 369</w:t>
            </w:r>
          </w:p>
        </w:tc>
      </w:tr>
      <w:tr>
        <w:trPr>
          <w:trHeight w:val="25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  және бәсекелестікті қорғау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11 913</w:t>
            </w:r>
          </w:p>
        </w:tc>
      </w:tr>
      <w:tr>
        <w:trPr>
          <w:trHeight w:val="21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11 913</w:t>
            </w:r>
          </w:p>
        </w:tc>
      </w:tr>
      <w:tr>
        <w:trPr>
          <w:trHeight w:val="21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6 913</w:t>
            </w:r>
          </w:p>
        </w:tc>
      </w:tr>
      <w:tr>
        <w:trPr>
          <w:trHeight w:val="21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1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126 456</w:t>
            </w:r>
          </w:p>
        </w:tc>
      </w:tr>
      <w:tr>
        <w:trPr>
          <w:trHeight w:val="21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93 686</w:t>
            </w:r>
          </w:p>
        </w:tc>
      </w:tr>
      <w:tr>
        <w:trPr>
          <w:trHeight w:val="42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шығындарға арналған ауданның (облыстық маңызы бар қаланың) жергілікті атқарушы органының резерві 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31 886</w:t>
            </w:r>
          </w:p>
        </w:tc>
      </w:tr>
      <w:tr>
        <w:trPr>
          <w:trHeight w:val="42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техногендік сипаттағы төтенше жағдайларды жою үшін ауданның (облыстық маңызы бар қаланың) жергілікті атқарушы органының төтенше резерві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21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28 800</w:t>
            </w:r>
          </w:p>
        </w:tc>
      </w:tr>
      <w:tr>
        <w:trPr>
          <w:trHeight w:val="42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Соттардың шешімдері бойынша міндеттемелерді орындауға арналған ауданның (облыстық маңызы бар қаланың) жергілікті атқарушы органының резерві 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42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32 770</w:t>
            </w:r>
          </w:p>
        </w:tc>
      </w:tr>
      <w:tr>
        <w:trPr>
          <w:trHeight w:val="42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32 770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 борышына қызмет көрсету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 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56 615</w:t>
            </w:r>
          </w:p>
        </w:tc>
      </w:tr>
      <w:tr>
        <w:trPr>
          <w:trHeight w:val="21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56 615</w:t>
            </w:r>
          </w:p>
        </w:tc>
      </w:tr>
      <w:tr>
        <w:trPr>
          <w:trHeight w:val="21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56 615</w:t>
            </w:r>
          </w:p>
        </w:tc>
      </w:tr>
      <w:tr>
        <w:trPr>
          <w:trHeight w:val="21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трансферттерді қайтару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49 152</w:t>
            </w:r>
          </w:p>
        </w:tc>
      </w:tr>
      <w:tr>
        <w:trPr>
          <w:trHeight w:val="21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7 463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Ұлттық қорына берілетін трансферттер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Операциялық айырымы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-2 073 894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Таза бюджеттен кредиттеу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Қаржы активтер операциясымен айырымы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алу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 (профициті)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-2 073 894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VІІ. Бюджет тапшылығын қаржыландыру (профицитін пайдалану)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2 073 894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Орал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жылғы 11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45-2 шешіміне N 2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2007 жылға арналған қалалық бюджеттің бюджеттік</w:t>
      </w:r>
      <w:r>
        <w:br/>
      </w:r>
      <w:r>
        <w:rPr>
          <w:rFonts w:ascii="Times New Roman"/>
          <w:b/>
          <w:i w:val="false"/>
          <w:color w:val="000000"/>
        </w:rPr>
        <w:t>
бағдарламаларға бөлінген, бюджеттік инвестициялық</w:t>
      </w:r>
      <w:r>
        <w:br/>
      </w:r>
      <w:r>
        <w:rPr>
          <w:rFonts w:ascii="Times New Roman"/>
          <w:b/>
          <w:i w:val="false"/>
          <w:color w:val="000000"/>
        </w:rPr>
        <w:t>
жобаларын (бағдарламаларын) және Заңды тұлғалардың</w:t>
      </w:r>
      <w:r>
        <w:br/>
      </w:r>
      <w:r>
        <w:rPr>
          <w:rFonts w:ascii="Times New Roman"/>
          <w:b/>
          <w:i w:val="false"/>
          <w:color w:val="000000"/>
        </w:rPr>
        <w:t>
капиталын қалыптастыруға немесе ұлғайтуға іске асыруға бағытталған бюджеттік даму 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833"/>
        <w:gridCol w:w="773"/>
        <w:gridCol w:w="753"/>
        <w:gridCol w:w="793"/>
        <w:gridCol w:w="173"/>
        <w:gridCol w:w="596"/>
        <w:gridCol w:w="713"/>
        <w:gridCol w:w="6773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1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1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әкімшiсi</w:t>
            </w:r>
          </w:p>
        </w:tc>
      </w:tr>
      <w:tr>
        <w:trPr>
          <w:trHeight w:val="1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білім беру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 қаланың) білім беру бөлімі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білім беру  жүйесінің ақпараттандыру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1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дамыту</w:t>
            </w:r>
          </w:p>
        </w:tc>
      </w:tr>
      <w:tr>
        <w:trPr>
          <w:trHeight w:val="1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 объектілерін дамыту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1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1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 объектілерін дамыту</w:t>
            </w:r>
          </w:p>
        </w:tc>
      </w:tr>
      <w:tr>
        <w:trPr>
          <w:trHeight w:val="1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1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объектілерін дамыту</w:t>
            </w:r>
          </w:p>
        </w:tc>
      </w:tr>
      <w:tr>
        <w:trPr>
          <w:trHeight w:val="1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</w:tr>
      <w:tr>
        <w:trPr>
          <w:trHeight w:val="1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1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  шаруашылығы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1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1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бағдарламалар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1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қалыптастыруға немесе ұлғайтуға инвестициялар</w:t>
            </w:r>
          </w:p>
        </w:tc>
      </w:tr>
      <w:tr>
        <w:trPr>
          <w:trHeight w:val="1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</w:tr>
      <w:tr>
        <w:trPr>
          <w:trHeight w:val="1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Орал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жылғы 11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45-2 шешіміне N 3 қосымша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2007 жылға арналған қалалық бюджетті</w:t>
      </w:r>
      <w:r>
        <w:br/>
      </w:r>
      <w:r>
        <w:rPr>
          <w:rFonts w:ascii="Times New Roman"/>
          <w:b/>
          <w:i w:val="false"/>
          <w:color w:val="000000"/>
        </w:rPr>
        <w:t>
орындау барысында секвестрлеуге жатпайтын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613"/>
        <w:gridCol w:w="813"/>
        <w:gridCol w:w="593"/>
        <w:gridCol w:w="633"/>
        <w:gridCol w:w="633"/>
        <w:gridCol w:w="7053"/>
      </w:tblGrid>
      <w:tr>
        <w:trPr>
          <w:trHeight w:val="15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1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әкімшiсi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</w:tbl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Орал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жылғы 11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45-2 шешіміне N 4 қосымша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2007 жылға арналған  кенттік округтердің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513"/>
        <w:gridCol w:w="733"/>
        <w:gridCol w:w="693"/>
        <w:gridCol w:w="393"/>
        <w:gridCol w:w="633"/>
        <w:gridCol w:w="7433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әкімшiсi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1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өкілдi, атқарушы және басқа органдар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Зачаганск кенттік округтің әкімі аппаратының қызметін қамтамасыз ету</w:t>
            </w:r>
          </w:p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Круглоозерное кенттік округтің әкімі аппаратының қызметін қамтамасыз ету</w:t>
            </w:r>
          </w:p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Деркөл кенттік округтің әкімі аппаратының қызметін қамтамасыз ету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Желаев кенттік округтің әкімі аппаратының қызметін қамтамасыз ету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