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5056" w14:textId="0c45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2007 жылы халықтың нысаналы топтары үшін әлеуметтік жұмыс орындарын ұйымдастыру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2007 жылғы 15 наурыздағы N 563 қаулысы. Батыс Қазақстан облысы Орал қаласының әділет басқармасында 2007 жылғы 3 сәуірде N 7-1-66 тіркелді. Күші жойылды - Батыс Қазақстан облысы Орал қаласы әкімдігінің 2008 жылғы 10 сәуірдегі N 969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Батыс Қазақстан облысы Орал қаласы әкімдігінің 2008 жылғы 10 сәуірдегі N 969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басшылыққа алып, Қазақстан Республикасы Үкіметінің 2005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халқын жұмыспен қамтудың 2005-2007 жылдарға арналған бағдарламасын бекіту туралы" және Батыс Қазақстан облысы әкімдігінің 2005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"Халықтың нысаналы топтары үшін әлеуметтік жұмыс орындарын ұйымдастыру жөніндегі шаралар туралы" қаулысын (тіркеу N 2930) орындау үшін,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ұйымдастырылатын кәсіпорындардың тізбесі, еңбекақы мөлшері мен қаржы көзінің тізбесі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 ұйымдастырылатын кәсіпкерлік субъектілерінің тізбесі, еңбекақы мөлшері мен қаржы көзінің тізбесі бекітілсін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жұмыспен қамту және әлеуметтік бағдарламалар бөлімі (Е. Абулхатин) нысаналы топтарға жататын жұмыссыздарды әлеуметтік жұмыс орындарына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Орал қаласы әкімдігінің 2005 жылғы 29 желтоқсандағы N 2327 "Орал қаласы бойынша 2006 жылы халықтың нысаналы топтары үшін әлеуметтік жұмыс орындарын ұйымдастыру жөніндегі шаралар туралы" қаулысының (нормативтік құқықтық актілерді мемлекеттік тіркеу тізілімінде 7-1-26 нөмірмен тіркелген, 2006 жылғы 26 қаңтардағы N 4 "Жайық үні" газетінде жарияланған), Орал қаласы әкімдігінің 2006 жылғы 27 сәуірдегі N 710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"Орал қаласы әкімдігінің 2005 жылғы 29 желтоқсандағы N 2327 "Орал қаласы бойынша 2006 жылы халықтың нысаналы топтары үшін әлеуметтік жұмыс орындарын ұйымдастыру жөніндегі шаралар туралы" қаулысына өзгертулер мен толықтырулар енгізу туралы" қаулысының (нормативтік құқықтық актілерді мемлекеттік тіркеу тізілімінде 7-1-42 нөмірмен тіркелген, 2006 жылғы 15 маусымдағы N 24 "Жайық үні" газетінде жарияланған), Орал қаласы әкімдігінің 2006 жылғы 12 қазандағы N 1901 "Орал қаласы әкімдігінің 2005 жылғы 29 желтоқсандағы N 2327 "Орал қаласы бойынша 2006 жылы халықтың нысаналы топтары үшін әлеуметтік жұмыс орындарын ұйымдастыру жөніндегі шаралар туралы" қаулысына өзгертулер мен толықтырулар енгізу туралы" қаулысының (нормативтік құқықтық актілерді мемлекеттік тіркеу тізілімінде 7-1-51 нөмірмен тіркелген, 2006 жылғы 9 қарашадағы N 45 "Жайық үні" газетінде жарияланған)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қаулы 2007 жылғы 1 қаңтардан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Е. Р. Мұқаевқа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әкімінің міндетін атқарушы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15 наурыздағы N 563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 бекітілді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Батыс Қазақстан облысы Орал қаласы әкімдігінің 2007 жылғы 19 шілдедегі </w:t>
      </w:r>
      <w:r>
        <w:rPr>
          <w:rFonts w:ascii="Times New Roman"/>
          <w:b w:val="false"/>
          <w:i w:val="false"/>
          <w:color w:val="ff0000"/>
          <w:sz w:val="28"/>
        </w:rPr>
        <w:t>N 1597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тізбесі, еңбекақы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мөлшері мен қаржы көзінің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010"/>
        <w:gridCol w:w="2648"/>
        <w:gridCol w:w="1139"/>
        <w:gridCol w:w="1622"/>
        <w:gridCol w:w="1260"/>
        <w:gridCol w:w="1382"/>
      </w:tblGrid>
      <w:tr>
        <w:trPr>
          <w:trHeight w:val="46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әлеу-мет- тік жұмыс орын-дары-ның саны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беруші-нің сұра- нысы бойынша уақыты (ай)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көзі және еңбекақы мөлшері (теңге)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1 ай мерзімге есептелгенде еңбекақы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 қоры-нан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"Джамбула" меншік 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жүргізуші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жөндеуші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"Дорожник" пәтер иелерінің тұтыну 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"Домовой" пәтер иелері тұтыну кооперативі  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"Мекон" жеке  пәтер  кооперативі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"Домоуправле- ние-1" пәтер иелерінің 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"Октябрьский" пәтериелерінің кооперативі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"Механик" пәтер иелері тұтыну кооператив- терінің қауымдастығы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"Ақ-қу" жайлар иелерінің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"Высота" пәтер иелерінің  кооперативі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"Еламан" пәтер тұтыну  кооперативі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"Светлана" пәтер иелерінің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"Нұр" пәтер иелерінің тұтыну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жабдықтаушы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Сылаушы- сырлаушы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"Жалын" пәтер тұтыну иелерінің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ұстасы- шатыр жабдықтаушы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"Агрореммаш" зауыт ықшамаудан пәтер иелерінің тұрғын үй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жабдықтаушы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сыпырушы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"Медик- Шаңырақ" тұтынушы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сыпырушы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"ЖЭК-5" пәтер иелерінің тұтыну кооператив- терінің қауымдастығы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"Геолог" пәтер иелерінің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"Умит" пәтер иелері кооперативі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жабдықтаушы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жұмысшысы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"Игі-іс" тұтыну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Есепші- оператор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"Снежинка" тұрғын үй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"Строитель" пәтер иелері тұтыну  кооперативі   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сырлаушы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"Деповская" пәтер иелерінің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Подьезд жинаушы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"Сван" пәтер иелерінің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"Крепость" пәтер иелерінің тұтыну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"Ориентир" ірілендіріл- ген тұрғын үй құрылыс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"Центр" пәтер иелері тұтыну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"Устаз" пәтер иелерінің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"Родник" ғимарат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"Топаз"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жабдықтаушы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"Болашак" үй-жайлар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73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"Коммуналь- ник" пәтер иелерінің тұтыну кооператив- терінің қауымдастығы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Газбендәне- 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газ, мұнай және салалық колледжі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2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"Тасави" тұтынушылар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 қаласының белгілі тұрағы жоқ тұлғаларға арналған әлеуметтік бейімделу орталығы" мемлекеттік мекемесі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Кезекші- әкімгер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қалалық емхана" МКҚК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терапевт (аймақтық)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Дәрігер- зертханашы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дәрігері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"Мақсат" тұтынушылар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"Орнату"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Электргазбен 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"Евразия"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жүйлерін оңдаушы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"Батурина, 45"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15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"ОСВ" тұтынушылар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жүргізуші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"Удача" пәтер иелері тұтыну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"Комплекс" пәтер иелері тұтыну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"Шаңырақ" пәтер иелері кооперативі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15 наурыздағы N 563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кәсіпкерлік субъектілерінің тізбесі,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еңбекақы мөлшері мен қаржы көзінің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909"/>
        <w:gridCol w:w="2788"/>
        <w:gridCol w:w="1099"/>
        <w:gridCol w:w="1622"/>
        <w:gridCol w:w="1261"/>
        <w:gridCol w:w="1382"/>
      </w:tblGrid>
      <w:tr>
        <w:trPr>
          <w:trHeight w:val="46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Әлеу-мет- тік жұмыс орын-дары-  ның саны 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беруші-  нің сұра- нысы бойынша уақыты (ай)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көзі және еңбекақы мөлшері (теңге)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1 ай мерзімге есептелгенде еңбекақы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"Стелс" жауапкершілігі шектеулі серіктестігі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бояушы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шебері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Автотұрақ күзетшісі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8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"Диана-плюс" жауапкершілігі шектеулі серіктестігі 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далған 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үрлеуші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далған 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далған 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36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"Алихан" Фирмасы жауапкершілігі шектеулі серіктестігі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Отырғызылатын материалдарды өсіру бойынша жұмысшы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жүргізуші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"КазАрмапром" АҚ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 жұмысшысы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құюшы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балқытушы құраушы 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Электргаздә- некерлеуші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Өңдеуші- слесарь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өңдеушісі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"Уральск- Восток и Цемент" жауапкершілігі шектеулі серіктестігі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"Бакашев" жеке кәсіпкер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 жүргізуші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"Бахтыгереева" жеке кәсіпкер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 жүргізуші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"Самат" жауапкершілігі шектеулі серіктестігі. Көлік жүргізушілер мектебі.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"Евразия-Пресс Батыс" ЖШС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Киоскерлер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"Dоctar" жеке кәсіпкер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Дизайнер- программист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 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 референт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