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9ca4" w14:textId="5ef9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ауыл ауылдық округінде қой-ешкі малдарынан бруцеллез ауруының шығуына байланысты шектеу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2007 жылғы 12 желтоқсандағы N 446 қаулысы. Шығыс Қазақстан облысы Әділет департаментінің Тарбағатай аудандық Әділет басқармасында 2008 жылғы 5 қаңтарда № 5-16-47 тіркелді. Күші жойылды - 2009.06.05 № 1240 Тарбағатай ауданы әкімінің аппаратының хаты негізінде, қабылданған мерзімінің бітуіне байланысты</w:t>
      </w:r>
    </w:p>
    <w:p>
      <w:pPr>
        <w:spacing w:after="0"/>
        <w:ind w:left="0"/>
        <w:jc w:val="both"/>
      </w:pPr>
      <w:r>
        <w:rPr>
          <w:rFonts w:ascii="Times New Roman"/>
          <w:b w:val="false"/>
          <w:i w:val="false"/>
          <w:color w:val="ff0000"/>
          <w:sz w:val="28"/>
        </w:rPr>
        <w:t xml:space="preserve">      Ескерту. Күші жойылды - 2009.06.05 № 1240 Тарбағатай ауданы әкімінің аппаратының хаты негізінде, қабылданған мерзімінің бітуіне байланысты. </w:t>
      </w:r>
    </w:p>
    <w:bookmarkStart w:name="z1" w:id="0"/>
    <w:p>
      <w:pPr>
        <w:spacing w:after="0"/>
        <w:ind w:left="0"/>
        <w:jc w:val="both"/>
      </w:pPr>
      <w:r>
        <w:rPr>
          <w:rFonts w:ascii="Times New Roman"/>
          <w:b w:val="false"/>
          <w:i w:val="false"/>
          <w:color w:val="000000"/>
          <w:sz w:val="28"/>
        </w:rPr>
        <w:t xml:space="preserve">      Тарбағатай аудандық аумақтық инспекциясының бас мемлекеттік ветеринария инспекторының эпизоотиялық зерттеу анықтау актісі және картасы негізінде Жаңа ауыл ауыл тұрғындарының қой-ешкі малдарын бруцеллез ауруынан тазарту мақсатында Қазақстан Республикасының «Ветеринария туралы» 2002 жылғы 10 шілдедегі № 339-II Заңының </w:t>
      </w:r>
      <w:r>
        <w:rPr>
          <w:rFonts w:ascii="Times New Roman"/>
          <w:b w:val="false"/>
          <w:i w:val="false"/>
          <w:color w:val="000000"/>
          <w:sz w:val="28"/>
        </w:rPr>
        <w:t>27 бабына</w:t>
      </w:r>
      <w:r>
        <w:rPr>
          <w:rFonts w:ascii="Times New Roman"/>
          <w:b w:val="false"/>
          <w:i w:val="false"/>
          <w:color w:val="000000"/>
          <w:sz w:val="28"/>
        </w:rPr>
        <w:t xml:space="preserve"> және «Жергілікті мемлекеттік басқару туралы» 2001 жылғы 23 қаңтардағы № 148-II Заңының </w:t>
      </w:r>
      <w:r>
        <w:rPr>
          <w:rFonts w:ascii="Times New Roman"/>
          <w:b w:val="false"/>
          <w:i w:val="false"/>
          <w:color w:val="000000"/>
          <w:sz w:val="28"/>
        </w:rPr>
        <w:t>37 бабының</w:t>
      </w:r>
      <w:r>
        <w:rPr>
          <w:rFonts w:ascii="Times New Roman"/>
          <w:b w:val="false"/>
          <w:i w:val="false"/>
          <w:color w:val="000000"/>
          <w:sz w:val="28"/>
        </w:rPr>
        <w:t xml:space="preserve"> 1, </w:t>
      </w:r>
      <w:r>
        <w:rPr>
          <w:rFonts w:ascii="Times New Roman"/>
          <w:b w:val="false"/>
          <w:i w:val="false"/>
          <w:color w:val="000000"/>
          <w:sz w:val="28"/>
        </w:rPr>
        <w:t>2 тармағын</w:t>
      </w:r>
      <w:r>
        <w:rPr>
          <w:rFonts w:ascii="Times New Roman"/>
          <w:b w:val="false"/>
          <w:i w:val="false"/>
          <w:color w:val="000000"/>
          <w:sz w:val="28"/>
        </w:rPr>
        <w:t xml:space="preserve"> басшылыққа алып </w:t>
      </w:r>
      <w:r>
        <w:rPr>
          <w:rFonts w:ascii="Times New Roman"/>
          <w:b/>
          <w:i w:val="false"/>
          <w:color w:val="000000"/>
          <w:sz w:val="28"/>
        </w:rPr>
        <w:t>ҚАУЛЫ ҚАБЫЛДАЙДЬІ:</w:t>
      </w:r>
      <w:r>
        <w:br/>
      </w:r>
      <w:r>
        <w:rPr>
          <w:rFonts w:ascii="Times New Roman"/>
          <w:b w:val="false"/>
          <w:i w:val="false"/>
          <w:color w:val="000000"/>
          <w:sz w:val="28"/>
        </w:rPr>
        <w:t>
</w:t>
      </w:r>
      <w:r>
        <w:rPr>
          <w:rFonts w:ascii="Times New Roman"/>
          <w:b w:val="false"/>
          <w:i w:val="false"/>
          <w:color w:val="000000"/>
          <w:sz w:val="28"/>
        </w:rPr>
        <w:t>
      1. Тарбағатай ауданы Жаңа ауыл ауылдық округінің аумағы көлемінде 2008 жылдың 1 қаңтарынан бастап шектеу жариялансын.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Ветеринариялық Заңдылықтарына сәйкес Жаңа ауыл ауылдық округінің аумағын бруцеллез ауруынан тазарту мақсатындағы малдәрігерлік шараларының жоспары бекітілсін. /</w:t>
      </w:r>
      <w:r>
        <w:rPr>
          <w:rFonts w:ascii="Times New Roman"/>
          <w:b w:val="false"/>
          <w:i w:val="false"/>
          <w:color w:val="000000"/>
          <w:sz w:val="28"/>
        </w:rPr>
        <w:t>Қосымша №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Бруцеллез ауруын түпкілікті жою мақсатында жасалған, шектеулік іс шаралардың малдәрігерлік зандылықтарға сай толық орындалуын қамтамасыз етуді Қазақстан Республикасы Ауыл шаруашылығы Министрлігі Агроөнеркәсіптік кешендегі мемлекеттік инспекция комитетінің Тарбағатай аудандық аумақтық инспекциясы бастығы (Б. Қажыкенов келісімі бойынша), аудандық санитарлық-эпидемиологиялық қадағалау басқармасы бастығы (М. Сүлейменова келісімі бойьшша), аудандық ауыл шаруашылық бөлімінің бастығы (М. Тырнақбаев) тапсырылсын.</w:t>
      </w:r>
      <w:r>
        <w:br/>
      </w:r>
      <w:r>
        <w:rPr>
          <w:rFonts w:ascii="Times New Roman"/>
          <w:b w:val="false"/>
          <w:i w:val="false"/>
          <w:color w:val="000000"/>
          <w:sz w:val="28"/>
        </w:rPr>
        <w:t>
</w:t>
      </w:r>
      <w:r>
        <w:rPr>
          <w:rFonts w:ascii="Times New Roman"/>
          <w:b w:val="false"/>
          <w:i w:val="false"/>
          <w:color w:val="000000"/>
          <w:sz w:val="28"/>
        </w:rPr>
        <w:t>
      4. Аудандық ішкі істер бөліміне (Е. Сейлханов келісімі бойынша) шектеу уақытында ауру малдар, олардан алынатын өнімдер мен шикізаттардың заңсыз тасымалдауын қадағалауды қамтамасыз етсін.</w:t>
      </w:r>
      <w:r>
        <w:br/>
      </w:r>
      <w:r>
        <w:rPr>
          <w:rFonts w:ascii="Times New Roman"/>
          <w:b w:val="false"/>
          <w:i w:val="false"/>
          <w:color w:val="000000"/>
          <w:sz w:val="28"/>
        </w:rPr>
        <w:t>
      5. Атқарылған шаралардың орындалуы туралы күнделікті аудандық төтенше жағдайлар жөніндегі комиссиясына ақпарат беріп отыру ауданның бас мемлекеттік ветеринария инспекторы Д. Тулембаевқа және Жаңа ауыл ауылдық округінің әкімі А. Қабдешовқа міндеттелсін.</w:t>
      </w:r>
      <w:r>
        <w:br/>
      </w:r>
      <w:r>
        <w:rPr>
          <w:rFonts w:ascii="Times New Roman"/>
          <w:b w:val="false"/>
          <w:i w:val="false"/>
          <w:color w:val="000000"/>
          <w:sz w:val="28"/>
        </w:rPr>
        <w:t>
      6. Қаулының орындалуына бақылау, басшылық жасау аудан әкімінің орынбасары Н. Қараталовқа жүктелсін.</w:t>
      </w:r>
      <w:r>
        <w:br/>
      </w:r>
      <w:r>
        <w:rPr>
          <w:rFonts w:ascii="Times New Roman"/>
          <w:b w:val="false"/>
          <w:i w:val="false"/>
          <w:color w:val="000000"/>
          <w:sz w:val="28"/>
        </w:rPr>
        <w:t>
</w:t>
      </w:r>
      <w:r>
        <w:rPr>
          <w:rFonts w:ascii="Times New Roman"/>
          <w:b w:val="false"/>
          <w:i w:val="false"/>
          <w:color w:val="000000"/>
          <w:sz w:val="28"/>
        </w:rPr>
        <w:t>
      7. Осы қаулы аудандақ әділет басқармасынан тіркеуден өткеннен кейін қолданысқа енгізілсін.</w:t>
      </w:r>
    </w:p>
    <w:bookmarkEnd w:id="0"/>
    <w:p>
      <w:pPr>
        <w:spacing w:after="0"/>
        <w:ind w:left="0"/>
        <w:jc w:val="both"/>
      </w:pPr>
      <w:r>
        <w:rPr>
          <w:rFonts w:ascii="Times New Roman"/>
          <w:b w:val="false"/>
          <w:i/>
          <w:color w:val="000000"/>
          <w:sz w:val="28"/>
        </w:rPr>
        <w:t>      Тарбағатай аудан әкімінің</w:t>
      </w:r>
      <w:r>
        <w:br/>
      </w:r>
      <w:r>
        <w:rPr>
          <w:rFonts w:ascii="Times New Roman"/>
          <w:b w:val="false"/>
          <w:i w:val="false"/>
          <w:color w:val="000000"/>
          <w:sz w:val="28"/>
        </w:rPr>
        <w:t>
</w:t>
      </w:r>
      <w:r>
        <w:rPr>
          <w:rFonts w:ascii="Times New Roman"/>
          <w:b w:val="false"/>
          <w:i/>
          <w:color w:val="000000"/>
          <w:sz w:val="28"/>
        </w:rPr>
        <w:t>      міндетін атқарушы, аудан</w:t>
      </w:r>
      <w:r>
        <w:br/>
      </w:r>
      <w:r>
        <w:rPr>
          <w:rFonts w:ascii="Times New Roman"/>
          <w:b w:val="false"/>
          <w:i w:val="false"/>
          <w:color w:val="000000"/>
          <w:sz w:val="28"/>
        </w:rPr>
        <w:t>
</w:t>
      </w:r>
      <w:r>
        <w:rPr>
          <w:rFonts w:ascii="Times New Roman"/>
          <w:b w:val="false"/>
          <w:i/>
          <w:color w:val="000000"/>
          <w:sz w:val="28"/>
        </w:rPr>
        <w:t>      әкімінің орынбасары                        С. Жақаев</w:t>
      </w:r>
    </w:p>
    <w:bookmarkStart w:name="z7" w:id="1"/>
    <w:p>
      <w:pPr>
        <w:spacing w:after="0"/>
        <w:ind w:left="0"/>
        <w:jc w:val="left"/>
      </w:pPr>
      <w:r>
        <w:rPr>
          <w:rFonts w:ascii="Times New Roman"/>
          <w:b/>
          <w:i w:val="false"/>
          <w:color w:val="000000"/>
        </w:rPr>
        <w:t xml:space="preserve"> 
Тарбағатай ауданы Жаңа ауыл ауыл округі бойынша 2008 жылға адам мен жануарға ортақ бруцеллез ауруын түпкілікті жою мақсатында қойылған шектеудің іс шаралары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5588"/>
        <w:gridCol w:w="3050"/>
        <w:gridCol w:w="3770"/>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іс шаралар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Аурудан сақтандыру шаралары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қойылған уақытта ауыл округі аймағында бруцеллез індетінің эпизоотиялық ошағын анықтап, қоздырғышын жою, залалсыздандыру шараларын іске асыру, ауру қоздырғышын тасымалдау жолын қыю.</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дейін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ветеринариялық қадағалау бөлімінің мамандары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Ауруға күдікті қолайсыз аймақтардың шекарасын анықтау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шыққан уақытга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округінің әкімі, вет. инспекторы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барлық мал түліктерін осы аумақтан және осы аумаққа тасымалдауға тыйым салу (ауру малдарды ет комбинатына тасымалдаудан басқа)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дейін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 ветеринариялық қадағалау бөлімінің мамандары, а/о вет. инспекторы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шыққан аймақтан шөп, сынама басқада дәнді дақылдар дайындап тасымалдауға тыйым салу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дейін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 ветеринариялық қадағалау бөлімінің мамандары, а/о вет. инспекторы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Бруцеллезге оң таңба берген  малдарды 5 күн ішінде төлдерінен айырып, басқа малдарға қоспай қандайда болмасын бағалылығына тұқымына қарамастан жемдеуге, семіртуге қоймастан 5 күн ішінде жою.</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 қол</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 ветеринариялық қадағалау бөлімінің мамандары, а/о вет. инспекторы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 ауруы шыққан отар табынды аурудан таза табын дар мен отарларға қоспай жеке ұстауға нұсқау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 ветеринариялық  қадағалау бөлімінің мамандары, а/о вет. инспекторы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 сау малдарды, бұрын ауру малдар тұрған қора-жайға, аулаға механикалық тазалық жүргізіп, толық дезинфекциядан өткеннен кейін және дезинсекция, дератизация жасап енгізу.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 ветеринариялық қадағалау бөлімінің амандары, а/о вет.  инспекторы, мал иесі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шыққан мал отары, табын жайылған  шабындық жердің шөбі дайындалса оны 3 ай 1 сақтап барып пайдалану.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дейін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басқарма басшылары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шыққан қолайсыз аймақта төмендегідей тыйым салу:</w:t>
            </w:r>
            <w:r>
              <w:br/>
            </w:r>
            <w:r>
              <w:rPr>
                <w:rFonts w:ascii="Times New Roman"/>
                <w:b w:val="false"/>
                <w:i w:val="false"/>
                <w:color w:val="000000"/>
                <w:sz w:val="20"/>
              </w:rPr>
              <w:t>
қой ешкі малдарын сауып, құрт, ірімшік, май дайындау  дезинфекциядан өтпеген тері дайындау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дейін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 ветеринариялық қадағалау бөлімінің мамандары, а/о ветеринария инспекторы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Ауруға белгі берген малдарды ветеринариялық - санитариялық ережелерді сақтай отырып мал соятын орын дайындап союды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Уақытында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округінің әкімі, ветеринария  инспекторы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малдардың, іш тастаған өлекселерді қолма қол жойып, мал моласына көмдіру.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 қол</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округінің әкімі, ветеринария инспекторы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малдардың қиын, салынған төсеніштерін залалсыздандырып, жоюды (химиялық, биологиялық жолдармен)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округінің әкімі, ветеринария  инспекторы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бойынша қолайсыз аймақтағы барлық қой-ешкі малдарынан екі рет теріс қорытынды алғанша серологиялық тексеруден өткізу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дейін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округінің ветеринария инспекторы, лицензиат малдәрігері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 арасында бруцеллез ауруының қауіптілігі туралы адам дәрігерлерімен бірлесіп, ақпарат құралдары арқылы түсінік жұмысын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 ветеринариялық қадағалау бөлімінің мамандары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күн аралығында барлық малдардан ауруға теріс таңба бергенше 2-рет қан алдыру, 1-1,5 айда 2-рет қан алып, теріс таңба алып, қорытынды залалсыздандыру жұмысын жүргізіп шектеуді алдыру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дейін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 ветеринариялық қадағалау бөлімінің мамандары, а/о ветеринария инспекторы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 ауруы шыққан қауіпті пункттегі халықты диспансерлік тексеруден өкізу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 қол</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СЭС, медицина қызметкерлері.</w:t>
            </w:r>
          </w:p>
        </w:tc>
      </w:tr>
    </w:tbl>
    <w:p>
      <w:pPr>
        <w:spacing w:after="0"/>
        <w:ind w:left="0"/>
        <w:jc w:val="both"/>
      </w:pPr>
      <w:r>
        <w:rPr>
          <w:rFonts w:ascii="Times New Roman"/>
          <w:b w:val="false"/>
          <w:i/>
          <w:color w:val="000000"/>
          <w:sz w:val="28"/>
        </w:rPr>
        <w:t>      Аппарат басшысы                  А. Нурбеков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