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b41e" w14:textId="de0b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құнының мөлшері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2007 жылғы 24  мамырдағы N 28-5 шешімі. Шығыс Қазақстан облысы Әділет департаментінің Күршім аудандық Әділет басқармасында 2007 жылғы 07 маусымда N 5-14-50 тіркелді. Күші жойылды - ШҚО Күршім аудандық мәслихатының 2011 жылғы 30 қыркүйектегі N 29-5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Күршім аудандық мәслихатының 2011.09.30 </w:t>
      </w:r>
      <w:r>
        <w:rPr>
          <w:rFonts w:ascii="Times New Roman"/>
          <w:b w:val="false"/>
          <w:i w:val="false"/>
          <w:color w:val="ff0000"/>
          <w:sz w:val="28"/>
        </w:rPr>
        <w:t>N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«Қазакстан Республикасындағы жергілікті мемлекеттік басқару туралы» Казакстан Республикасының 2001 жылғы 23-қаңтардағы № 148-II Занының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«Салық және бюджетке төленетін басқа да міндетті төлемдер туралы» 2001 жылғы 12-маусымдағы № 209-II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369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Күршім ауданы бойынша салык комитетінің ұсынған 2007 жылғы біржолғы талондар құнының мөлшері бекітілсін (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Күршім аудандык мәслихатының 2006 жылғы 7-ақпандағы «2006 жылғы біржолғы талондардың құны туралы» № 19-3, тіркеу № 5-14-22 шешімінің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3-бабына өзгерту енгізілді - Күршім аудандық мәслихатының 2009.07.24 </w:t>
      </w:r>
      <w:r>
        <w:rPr>
          <w:rFonts w:ascii="Times New Roman"/>
          <w:b w:val="false"/>
          <w:i w:val="false"/>
          <w:color w:val="000000"/>
          <w:sz w:val="28"/>
        </w:rPr>
        <w:t>№ 15-11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жиырма сегізінші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төрағасы:                                    О. Якушева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 Қ. Әбілмәжінов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жылғы 24-мамырдағы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28-5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№ 1 қосымшаға өзгерістер енгізілді - Күршім аудандық мәслихатының 2009.04.23 </w:t>
      </w:r>
      <w:r>
        <w:rPr>
          <w:rFonts w:ascii="Times New Roman"/>
          <w:b w:val="false"/>
          <w:i w:val="false"/>
          <w:color w:val="ff0000"/>
          <w:sz w:val="28"/>
        </w:rPr>
        <w:t>N 13-6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Біржолғы талондардың құнының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713"/>
        <w:gridCol w:w="273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түрлері және тауарлар ассортименті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сатушыдан бір күнге теңгемен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Базарларда тауар өткізетін азаматтарға  біржолғы тауарлардың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тауарлар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6 шаршы метрге дейін сөре үшін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6 метрден асатын сөре үшін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теңге +  әр қосымша шаршы метр үшін 20 теңге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Әk тас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 өнімдері (газет, журналдар)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жем, шөбін сатумен айналысу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түлік тауарлары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Тірі мал сату, соның ішінде: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ешкі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2.2.4.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бөлшек сауда көкөністер, жемістер, оның ішінде бақша өнімдері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Балмұздақ, сусындар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учаскелерінен тұқым, көкөніс өнімдері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және күнбағыс тұқымы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Қақталған балық өнімдерін сату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ауланған балық сату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сату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жеміс, жидектерін сату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ара-тұра сипаттағы жеке меншік тракторлармен жер учаскелерін өңдеу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 - Күршім аудандық мәслихатының 2009.04.23 N 13-6 шешімімен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км-ге дейін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км-ден 200 км-ге дейін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км-ден асатын, соның ішінде қалааралық тасымалдау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 - Күршім аудандық мәслихатының 2009.04.23 N 13-6 шешімімен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көтерімі 4 тоннаға дейін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көтерімі 4 тоннадан 6 тоннаға дейін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көтерімі 6 тоннадан жоғары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713"/>
        <w:gridCol w:w="273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ара-тұра сипаттағы жеке жүк автомобильдерімен сауда жасау: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Кызметі ара-тұра сипаттағы жеңіл автомобильдерден сауда жасау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ара-тұра сипаттағы жеңіл  автомобильдерден жануарлардың жем, шөбін сатумен айналысу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ара-тұра сипаттағы жүк автомобильдерінен сауда жасау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ара-тұра сипаттағы жүк автомобильдерінен сауда жасау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ара-тұра сипаттағы жүк  автомобильдерінен жануарлардың жем, шөбін сатумен айналысу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 ара-тұра сипаттағы асабалар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кеші үшін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ара-тұра сипаттағы үй жануарларын жаю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45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ара-тұра сипаттағы бөлшек сауда жасау (көкөністер, жемістер, оның ішінде бақша өнімдері)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 100 кг. дейін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 100 кг. жоғары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ара-тұра сипаттағы үй іргесінен және үйден мал өсіріп, ауыл шаруашылық жерінен өсірген өнімдерін белшек сауда жасағаны үшін (мал, сүт, көкөністер, жемістер, оның ішінде бақша өнімдері)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кара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Ешкі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өнімдері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 ара-тұра сипаттағы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 (базардан тыс жерлерде) өзі өсіріп сатқан мал басы санына байланысты сауда жасау (сату үшін ауылдық округтен тек анықтама алған кезде жеке тұлғалардан алым алынады)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бас малға, соның ішінде: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Ешкі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