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8038" w14:textId="86c8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Партиялық тізім бойынша сайланатын Парламент Мәжілісіне депутаттыққа, және Қазақстан Республикасы мәслихаттары депутаттығына кандидаттардың үгіт-насихат баспа материалдарын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ауданы әкімдігінің 2007 жылғы 28 маусымдағы № 223 қаулысы. Шығыс Қазақстан облысы Әділет департаментінің Глубокое аудандық Әділет басқармасында 2007 жылғы 18 шілдеде № 5-9-67 тіркелді. Күші жойылды - Шығыс Қазақстан облысы Глубокое аудандық әкімдігінің 2024 жылғы 26 тамыздағы № 389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26.08.2024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барысында, "Қазақстан Республикасындағы жергілікті мемлекеттік басқару туралы" 2001 жылғы 23 қаңтардағы № 148-11 Қазақстан Республикасы Заңының 31-бап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учаскелік сайлау комиссияларының және кенттер мен ауылдық округтер әкімдері аппараттарының ұсынысын қарап, Глубокое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Партиялық тізім бойынша сайланатын Парламент Мәжілісіне депутаттыққа, және Қазақстан Республикасы мәслихаттары депутаттығына кандидаттардың үгіт-насихат баспа материалдарын келесі мекенжайларға орналастыру орыны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кенті - Степная көш. № 51 және 53 үйлерінің арасына, Ленин көш., 64, "Грета" ЖШС ғимараты, Берестев көш., 12 № 5 дүкені, Пирогов көш., 15, "Элегант" базарының жаны;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Белоусовка к. - "Аленка" сауда орталығы; Фабричная көш., "Зарница" ЖМ асхана ғимараты;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Белокаменка ауылы - Центральная көш., "Вертеев" дүңгіршегі;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Ново-Михайловка ауылы - № 42 Л. Г. Бердникованың үйінің жаны;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Пладиновка ауылы — Байғалиев дүкенінің аумағында;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Алтайский кенті - Юбилейная көш., "Горняк" мәдениет үйі ғимаратының алды;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Верхнеберезовский кенті - Школьная, Стадион аялдамалары, соңғы аялдамада; Больничная көш., ОДА; байыту фабрикасының бас корпусы; Алейская көш., көпқабатты үйлердің жаңы;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Предгорное ауылы - Киров көш., 47 байланыс ғимараты, Шоссейная көш., - ЖК Катасоновтың "Поворот" дүкені;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Перевальное ауылы — Садовая көш., 22 — ЖК Хуртиннің &lt;&lt;Tройка&gt;&gt; дүкені;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Березовка ауылы - Юбилейная-2 көш., "Алтай-Жәрдем" ЖШС ғимараты; Ленин көш., 26а, А. К. Омарғалиеваның дүкені;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Красная Заря ауылы - № 26 үй, ЖК П. И. Тимофеевтің сауда дүңгіршегі;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Веселовка ауылы - Гагарин көш., 44, мектеп ғимараты; Гагарин көш., 46. пошта ғимараты;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Заречное ауылы - Центральная көш., "Мария" дүкенінің жаны;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Кожохово ауылы - Молодежная көш., "Центральный" дүкені, "Школьный" көш., "Шыңғыс" дүкені; Ленин көш., 14, "Глухих және К" ЖШС кеңсесі;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Прогресс ауылы - Киров көш., 10, Прогресс ОМ ғимараты; Киров көш., Мәдениет Үйі ғимараты; Абай көш., "Егеубаев" дүкені;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Прапорщиково ауылы - Школьная көш., 26, "ЯНГО" ЖШС орталық қойма ғимараты;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Уварово ауылы - Ленин көш., - 9, ауылдық қлуб ғимараты;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Краснопартизанское ауылы - дүкеннің жаны;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Черногорка ауылы - дүкеннің жаны;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 км жолайрығы - ЖК Б. Табарова дүкенінің ғимараты;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Опытное Поле ауылы - Нагорная көш., 3, ШҚ АШГЗИ кеңсесінің алды; Степная көш., 2, Мәдениет Үйінің ғимараты;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Бобровка ауылы - Профсоюзная көш., 34, "Демалыс орталығы" ғимараты;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ауылы - Мир көш., 1, ОХ "Масличных культур" басқармасының аумағында;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Ушаново ауылы - Школьная көш., 1а, мектеп ғимараты;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Степное ауылы - Школьная көш., 17, мектеп ғимараты;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Каменный Карьер ауылы - дүкеннің алаңы жанында;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Секисовка ауылы - Совхозная көш., 6, кітапхана ғимаратының алаңы; Шоссейная көш., 18/1 автобекетте; Чапаев көш., 52, наубайханада; Шоссейная көш., 36, ауыл орталығының алаңында; Новостроевская көш., мектептің жаны;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Быструха ауылы - Новостройка көш. және Советская көш. қиылысында; "Хуторянка" дүкенінің аумагында; Ленин көш., "Нива" дүкені; Юбилейная көш., "Рассвет" дүкені;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Зимовье ауылы - обелиск - ескерткіш аумағы;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Малоубинка ауылы - Клиновицкий көш., 1 мектеп ғимараты, Клиновицкий көш., 6, ауылдық қлуб ғимараты, Клиновицкий көш., 50, ЖК Рахманқұлов дүкенінің жаны; Мысовая, көш., "Убинка 21" ЖШС астық қырманьі;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Маховка ауылы - "М. Лысенко" ш/қ дүкені;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Волчиха ауылы, "ФАП" ғимараты;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Карагужиха ауылы - мектеп ғимараты;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Черемшанка ауылы - Лениногорская көш., 74, автобекетте; Гагарин көш., 12, Мәдениет Үйі; Вокзальная көш., теміржол вокзалы;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Тарханка ауылы - Степная көш., 60, Мәдениет Үйі;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Винное ауылы - Ворошилов көш., 15, мектеп ғимараты;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Ново-Ульбинка ауылы - Абай көш., - пошта ғимараты;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Г-Ульбинка ауылы - Шоссейная көш. - 15, пошта ғимараты;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Кенттер мен ауылдық округтердің әкімдері тиісті сайлау комиссияларымен бірігіп үгіт-насихат баспа материалдарын орналастыру үшін қабырғалармен, жарнама қалқандарымен, қысқа бағаналармен жарақтандырсын.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Қаулының орындалуына бақылау жасау аудан әкімі аппаратының басшысы А.А.Баймульдиновқа жүктелсін.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