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61a7" w14:textId="ef16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Бюджетпен бір күндік талон алу арқылы есеп айырысатын жеке тұлғалар үшін  ұсынылған бір күндік алым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2007 жылғы 24            желтоқсандағы N 3-7 шешімі. Шығыс Қазақстан облысы Әділет департаментінің Семей қаласындағы әділет басқармасында 2008 жылғы 18 қаңтарда N 5-5-65    тіркелді. Күші жойылды - Шығыс Қазақстан облысы Абай аудандық мәслихатының 2009 жылғы 21 сәуірдегі N 14-6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аудандық мәслихатының 2009.04.21 N 14-6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“Қазақстан Республикасындағы жергілікті мемлекеттік басқару туралы”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12.06.2001 жылғы № 209-ІІ “Салық және бюджетке төленетін басқа да міндетті төлемдер туралы”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373-бап, 2-ші бөліміне сәйкес бюджетпен бір күндік талон алу арқылы есеп айырысатын жеке тұлғалар үшін ұсынылған бір күндік алым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2008 жылдың 1 қаңтар айынан бюджетпен бір күндік талон алу арқылы есеп айырысатын жеке тұлғалар үшін талон ставкалары төмендегідей болып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Халық тұтынатын тауарларды базарларда сататындар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Азық-түлік, киім сатқандар үшін 1 м2 - 120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Ұсақ-түйек сатқандар үшін 1 м2 – 60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Жүк көтерімдігі-5тн. дейінгі жүк машинасымен сауда жасағандар үшін - 250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Жүк көтерімдігі-5тн.жоғары жүк машинасымен сауда жасағандар үшін-500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Жеңіл машинамен сауда жасағандар үшін-300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Ұсақ мал етін сатқандар үшін-250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Ірі қара мал етін сатқандар үшін-350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Ірі қара мал сатқандар үшін (1-басқа) – 350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Ірі қара малды базардан тыс жерде сатқандар үшін (1-басқа) – 800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Ұсақ мал сатқандар үшін (1-басқа) – 200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Ұсақ малды базардан тыс жерде сатқандар үшін (1-басқа) – 300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Сүт сатқандар үшін – 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Қымыз сатқандар үшін – 150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Жолаушы және жүк тасмалдайтындар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Жеңіл автокөліктерімен жолаушы тасымалдайтындар үшін - 100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12 орынға дейін (микроавтобус) – 400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Кәсіпкерліктің басқа да түрімен айналысатындар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Базардан тыс жерлерде бақша өнімдерін сатқандар үшін - 200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Жер учаскелерін өңдеу мақсатында жеке меншік тракторларымен немесе жалға алған тракторларымен көрсетілген қызмет үшін-250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Ұрық (тұқым) және отырғызбалы көшеттер сататындар үшін – 100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2006 жылғы 14 желтоқсандағы № 33-7 “Бюджетпен бір күндік талон алу арқылы есеп айырысатын жеке тұлғалар үшін ұсынылған бір күндік алым ставкалары туралы”(19.01.2007 жылғы мемлекеттік тіркеу нөмірі № 5-5-45,“Абай елі” № 2(010) 15-31 қаңтар, 2007 жылғы) шешімнің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кейін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 М. Әубәкірұлы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 Т. Аманғазы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