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8e66" w14:textId="1fc8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Ақшасыз ұтыс ойын автоматтарымен (1 экранға) қызмет көрсететін кәсіпкерлердің жиынтық тіркеу салығын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мәслихатыңың 2007 жылғы 24 желтоқсандағы N 3-5 шешімі. Шығыс Қазақстан облысы Әділет департаментінің Абай ауданындағы Әділет басқармасында 2008 жылғы 18 қаңтарда N 5-5-63 тіркелді. Күші жойылды - Шығыс Қазақстан облысы Абай аудандық мәслихатыңың 2008 жылғы 25 желтоқсандағы N 10-5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</w:t>
      </w:r>
      <w:r>
        <w:rPr>
          <w:rFonts w:ascii="Times New Roman"/>
          <w:b w:val="false"/>
          <w:i/>
          <w:color w:val="800000"/>
          <w:sz w:val="28"/>
        </w:rPr>
        <w:t>Шығыс Қазақстан облысы Абай аудандық мәслихатыңың 2008.12.25 N 10-5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“Қазақстан Республикасындағы жергілікті мемлекеттік басқару туралы” Қазақстан Республикасының 2001 жылғы 23 қаңтардағы № 148-ІІ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12.06.2001 жылғы № 209-ІІ “Салық және бюджетке төленетін басқа да міндетті төлемдер туралы”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394-бабына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ақшасыз ұтыс ойын автоматтарымен (1 экранға) қызмет көрсететін кәсіпкерлердің жиынтық тіркеу салығының жылдық ставкасы 2008 жылға 10 (он) еселенген айлық есептік көрсеткіш шегінде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Аудандық мәслихаттың 2006 жылғы 14 желтоқсандағы № 33-5 “Ақшасыз ұтыс ойын автоматтарымен (1 экранға) қызмет көрсететін кәсіпкерлердің жиынтық тіркеу салығын белгілеу туралы” (19.01.2007 жылғы мемлекеттік тіркеу нөмірі № 5-5-43, “Абай елі” № 2 (010) 15-31 қаңтар, 2007 жылғы) шешімнің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 күннен кейін он күнтізбелік күн өткеннен кейін қолданысқа енгізіледі және Шығыс Қазақстан облысы Әділет департаменті Абай ауданының Әділет басқармасында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 М. Әубәкірұлы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  Т. Аманғазы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