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bc8b8" w14:textId="3cbc8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жылы ақылы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2007 жылғы 29 желтоқсандағы № 149 қаулысы. Шығыс Қазақстан облысы Әділет департаментінің Курчатов қаласындағы Әділет басқармасында 2008 жылғы 22 қаңтарда № 5-3-51 тіркелді. Қаулының қабылдау мерзімінің өтуіне байланысты қолдану тоқтатылды - (Шығыс Қазақстан облысы Курчатов қаласының әкімінің 2014 жылғы 11 шілдедегі № 4083/04-20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Қаулының қабылдау мерзімінің өтуіне байланысты қолдану тоқтатылды - (Шығыс Қазақстан облысы Курчатов қаласының әкімінің 11.07.2014 № 4083/04-20 хаты).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 148-II Заңының 31-бабының 1-тармағының </w:t>
      </w:r>
      <w:r>
        <w:rPr>
          <w:rFonts w:ascii="Times New Roman"/>
          <w:b w:val="false"/>
          <w:i w:val="false"/>
          <w:color w:val="000000"/>
          <w:sz w:val="28"/>
        </w:rPr>
        <w:t>13)-тармақшасына</w:t>
      </w:r>
      <w:r>
        <w:rPr>
          <w:rFonts w:ascii="Times New Roman"/>
          <w:b w:val="false"/>
          <w:i w:val="false"/>
          <w:color w:val="000000"/>
          <w:sz w:val="28"/>
        </w:rPr>
        <w:t>, «Халықты жүмыспен қамту туралы» 2001 жылғы 23 қаңтардағы Қазақстан Республикасының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жүмысқа орналасуда қиындықтар көретін халықтың әр түрлі топтарына мемлекеттік кепілдіктерді кеңейту және қолдау корсету мақсатында Курчатов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Ақылы коғамдық жұмыстар ұйымдастырылатын қаланың кәсіпорындары, ұйымдар және мекемелер тізімі бекітілсін (</w:t>
      </w:r>
      <w:r>
        <w:rPr>
          <w:rFonts w:ascii="Times New Roman"/>
          <w:b w:val="false"/>
          <w:i w:val="false"/>
          <w:color w:val="000000"/>
          <w:sz w:val="28"/>
        </w:rPr>
        <w:t>1-косымша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Нысаналы топтар белгіленсін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Қаланың ұйымдары мен кәсіпорын басшыларына Қазақстан Республикасының қолданыстағы </w:t>
      </w:r>
      <w:r>
        <w:rPr>
          <w:rFonts w:ascii="Times New Roman"/>
          <w:b w:val="false"/>
          <w:i w:val="false"/>
          <w:color w:val="000000"/>
          <w:sz w:val="28"/>
        </w:rPr>
        <w:t>заңнамаларына</w:t>
      </w:r>
      <w:r>
        <w:rPr>
          <w:rFonts w:ascii="Times New Roman"/>
          <w:b w:val="false"/>
          <w:i w:val="false"/>
          <w:color w:val="000000"/>
          <w:sz w:val="28"/>
        </w:rPr>
        <w:t xml:space="preserve"> сәйкес жұмысшылардың жеке санаттарына (</w:t>
      </w:r>
      <w:r>
        <w:rPr>
          <w:rFonts w:ascii="Times New Roman"/>
          <w:b w:val="false"/>
          <w:i w:val="false"/>
          <w:color w:val="000000"/>
          <w:sz w:val="28"/>
        </w:rPr>
        <w:t>мүгедектерге</w:t>
      </w:r>
      <w:r>
        <w:rPr>
          <w:rFonts w:ascii="Times New Roman"/>
          <w:b w:val="false"/>
          <w:i w:val="false"/>
          <w:color w:val="000000"/>
          <w:sz w:val="28"/>
        </w:rPr>
        <w:t>, кәмелетке толмаған балалары бар </w:t>
      </w:r>
      <w:r>
        <w:rPr>
          <w:rFonts w:ascii="Times New Roman"/>
          <w:b w:val="false"/>
          <w:i w:val="false"/>
          <w:color w:val="000000"/>
          <w:sz w:val="28"/>
        </w:rPr>
        <w:t>әйелдерге</w:t>
      </w:r>
      <w:r>
        <w:rPr>
          <w:rFonts w:ascii="Times New Roman"/>
          <w:b w:val="false"/>
          <w:i w:val="false"/>
          <w:color w:val="000000"/>
          <w:sz w:val="28"/>
        </w:rPr>
        <w:t>, коп балалы аналарға) жұмыс істеген уақытқа тепе-тең төленетін төлемнен </w:t>
      </w:r>
      <w:r>
        <w:rPr>
          <w:rFonts w:ascii="Times New Roman"/>
          <w:b w:val="false"/>
          <w:i w:val="false"/>
          <w:color w:val="000000"/>
          <w:sz w:val="28"/>
        </w:rPr>
        <w:t>жарты күн</w:t>
      </w:r>
      <w:r>
        <w:rPr>
          <w:rFonts w:ascii="Times New Roman"/>
          <w:b w:val="false"/>
          <w:i w:val="false"/>
          <w:color w:val="000000"/>
          <w:sz w:val="28"/>
        </w:rPr>
        <w:t xml:space="preserve"> (апта) жұмыс істеу мүмкіндігін беру, сондай-ақ жұмыс уақытын үйымдастырудың, </w:t>
      </w:r>
      <w:r>
        <w:rPr>
          <w:rFonts w:ascii="Times New Roman"/>
          <w:b w:val="false"/>
          <w:i w:val="false"/>
          <w:color w:val="000000"/>
          <w:sz w:val="28"/>
        </w:rPr>
        <w:t>ыңғайлы</w:t>
      </w:r>
      <w:r>
        <w:rPr>
          <w:rFonts w:ascii="Times New Roman"/>
          <w:b w:val="false"/>
          <w:i w:val="false"/>
          <w:color w:val="000000"/>
          <w:sz w:val="28"/>
        </w:rPr>
        <w:t xml:space="preserve"> нысандарын қолдану ұсынылсын.</w:t>
      </w:r>
      <w:r>
        <w:br/>
      </w:r>
      <w:r>
        <w:rPr>
          <w:rFonts w:ascii="Times New Roman"/>
          <w:b w:val="false"/>
          <w:i w:val="false"/>
          <w:color w:val="000000"/>
          <w:sz w:val="28"/>
        </w:rPr>
        <w:t>
</w:t>
      </w:r>
      <w:r>
        <w:rPr>
          <w:rFonts w:ascii="Times New Roman"/>
          <w:b w:val="false"/>
          <w:i w:val="false"/>
          <w:color w:val="000000"/>
          <w:sz w:val="28"/>
        </w:rPr>
        <w:t>
      4. «Курчатов қаласының жүмыспен қамту және әлеуметтік бағдарламалар бөлімі» мемлекеттік мекемесі ақылы қоғамдық жүмыстар үйымдастырылатын қаланың кәсіпорындары, үйымдар және мекемелерінде ақылы қоғамдық жүмыстарды жүргізуді камтамасыз етсін, ақылы қоғамдық жүмыстарға қаланың жүмыспен қамту және әлеуметтік бағдарламалар бөлімінде жүмыссыздар есебінде тіркелген азаматтар жолдансын.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 қала әкімінің орынбасары Е. Старенковаға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кейін он күнтізбелік күн өткен соң күшіне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w:t>
      </w:r>
      <w:r>
        <w:rPr>
          <w:rFonts w:ascii="Times New Roman"/>
          <w:b w:val="false"/>
          <w:i/>
          <w:color w:val="000000"/>
          <w:sz w:val="28"/>
        </w:rPr>
        <w:t>қ</w:t>
      </w:r>
      <w:r>
        <w:rPr>
          <w:rFonts w:ascii="Times New Roman"/>
          <w:b w:val="false"/>
          <w:i/>
          <w:color w:val="000000"/>
          <w:sz w:val="28"/>
        </w:rPr>
        <w:t>аласыны</w:t>
      </w:r>
      <w:r>
        <w:rPr>
          <w:rFonts w:ascii="Times New Roman"/>
          <w:b w:val="false"/>
          <w:i/>
          <w:color w:val="000000"/>
          <w:sz w:val="28"/>
        </w:rPr>
        <w:t>ң ә</w:t>
      </w:r>
      <w:r>
        <w:rPr>
          <w:rFonts w:ascii="Times New Roman"/>
          <w:b w:val="false"/>
          <w:i/>
          <w:color w:val="000000"/>
          <w:sz w:val="28"/>
        </w:rPr>
        <w:t>кімі                           Р. МУСИН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w:t>
      </w:r>
      <w:r>
        <w:br/>
      </w:r>
      <w:r>
        <w:rPr>
          <w:rFonts w:ascii="Times New Roman"/>
          <w:b w:val="false"/>
          <w:i w:val="false"/>
          <w:color w:val="000000"/>
          <w:sz w:val="28"/>
        </w:rPr>
        <w:t>
</w:t>
      </w:r>
      <w:r>
        <w:rPr>
          <w:rFonts w:ascii="Times New Roman"/>
          <w:b w:val="false"/>
          <w:i/>
          <w:color w:val="000000"/>
          <w:sz w:val="28"/>
        </w:rPr>
        <w:t>      Курчатов қалалық сотының төрайымы           С. АЗМАҒАНБЕТОВА</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w:t>
      </w:r>
      <w:r>
        <w:br/>
      </w:r>
      <w:r>
        <w:rPr>
          <w:rFonts w:ascii="Times New Roman"/>
          <w:b w:val="false"/>
          <w:i w:val="false"/>
          <w:color w:val="000000"/>
          <w:sz w:val="28"/>
        </w:rPr>
        <w:t>
</w:t>
      </w:r>
      <w:r>
        <w:rPr>
          <w:rFonts w:ascii="Times New Roman"/>
          <w:b w:val="false"/>
          <w:i/>
          <w:color w:val="000000"/>
          <w:sz w:val="28"/>
        </w:rPr>
        <w:t>      Курчатов қаласының прокуроры                    Е. ШЫНЫБАЕВ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Қаржы</w:t>
      </w:r>
      <w:r>
        <w:br/>
      </w:r>
      <w:r>
        <w:rPr>
          <w:rFonts w:ascii="Times New Roman"/>
          <w:b w:val="false"/>
          <w:i w:val="false"/>
          <w:color w:val="000000"/>
          <w:sz w:val="28"/>
        </w:rPr>
        <w:t>
</w:t>
      </w:r>
      <w:r>
        <w:rPr>
          <w:rFonts w:ascii="Times New Roman"/>
          <w:b w:val="false"/>
          <w:i/>
          <w:color w:val="000000"/>
          <w:sz w:val="28"/>
        </w:rPr>
        <w:t>      министрлігінің Шығыс Қазақстан</w:t>
      </w:r>
      <w:r>
        <w:br/>
      </w:r>
      <w:r>
        <w:rPr>
          <w:rFonts w:ascii="Times New Roman"/>
          <w:b w:val="false"/>
          <w:i w:val="false"/>
          <w:color w:val="000000"/>
          <w:sz w:val="28"/>
        </w:rPr>
        <w:t>
</w:t>
      </w:r>
      <w:r>
        <w:rPr>
          <w:rFonts w:ascii="Times New Roman"/>
          <w:b w:val="false"/>
          <w:i/>
          <w:color w:val="000000"/>
          <w:sz w:val="28"/>
        </w:rPr>
        <w:t>      облысы Курчатов қаласы бойынша</w:t>
      </w:r>
      <w:r>
        <w:br/>
      </w:r>
      <w:r>
        <w:rPr>
          <w:rFonts w:ascii="Times New Roman"/>
          <w:b w:val="false"/>
          <w:i w:val="false"/>
          <w:color w:val="000000"/>
          <w:sz w:val="28"/>
        </w:rPr>
        <w:t>
</w:t>
      </w:r>
      <w:r>
        <w:rPr>
          <w:rFonts w:ascii="Times New Roman"/>
          <w:b w:val="false"/>
          <w:i/>
          <w:color w:val="000000"/>
          <w:sz w:val="28"/>
        </w:rPr>
        <w:t>      салық комитеті» мемлекеттік мекемесі</w:t>
      </w:r>
      <w:r>
        <w:br/>
      </w:r>
      <w:r>
        <w:rPr>
          <w:rFonts w:ascii="Times New Roman"/>
          <w:b w:val="false"/>
          <w:i w:val="false"/>
          <w:color w:val="000000"/>
          <w:sz w:val="28"/>
        </w:rPr>
        <w:t>
</w:t>
      </w:r>
      <w:r>
        <w:rPr>
          <w:rFonts w:ascii="Times New Roman"/>
          <w:b w:val="false"/>
          <w:i/>
          <w:color w:val="000000"/>
          <w:sz w:val="28"/>
        </w:rPr>
        <w:t>      төрағасының міндетін атқарушы                      А. АРАЛОВ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 ішкі істер</w:t>
      </w:r>
      <w:r>
        <w:br/>
      </w:r>
      <w:r>
        <w:rPr>
          <w:rFonts w:ascii="Times New Roman"/>
          <w:b w:val="false"/>
          <w:i w:val="false"/>
          <w:color w:val="000000"/>
          <w:sz w:val="28"/>
        </w:rPr>
        <w:t>
</w:t>
      </w:r>
      <w:r>
        <w:rPr>
          <w:rFonts w:ascii="Times New Roman"/>
          <w:b w:val="false"/>
          <w:i/>
          <w:color w:val="000000"/>
          <w:sz w:val="28"/>
        </w:rPr>
        <w:t>      департаментінің Курчатов қаласының</w:t>
      </w:r>
      <w:r>
        <w:br/>
      </w:r>
      <w:r>
        <w:rPr>
          <w:rFonts w:ascii="Times New Roman"/>
          <w:b w:val="false"/>
          <w:i w:val="false"/>
          <w:color w:val="000000"/>
          <w:sz w:val="28"/>
        </w:rPr>
        <w:t>
</w:t>
      </w:r>
      <w:r>
        <w:rPr>
          <w:rFonts w:ascii="Times New Roman"/>
          <w:b w:val="false"/>
          <w:i/>
          <w:color w:val="000000"/>
          <w:sz w:val="28"/>
        </w:rPr>
        <w:t>      полиция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Қ. ЫСҚАҚОВ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 Курчатов</w:t>
      </w:r>
      <w:r>
        <w:br/>
      </w:r>
      <w:r>
        <w:rPr>
          <w:rFonts w:ascii="Times New Roman"/>
          <w:b w:val="false"/>
          <w:i w:val="false"/>
          <w:color w:val="000000"/>
          <w:sz w:val="28"/>
        </w:rPr>
        <w:t>
</w:t>
      </w:r>
      <w:r>
        <w:rPr>
          <w:rFonts w:ascii="Times New Roman"/>
          <w:b w:val="false"/>
          <w:i/>
          <w:color w:val="000000"/>
          <w:sz w:val="28"/>
        </w:rPr>
        <w:t>      қаласының қорғаныс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Қ. БАЛТЕКОВ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облысының</w:t>
      </w:r>
      <w:r>
        <w:br/>
      </w:r>
      <w:r>
        <w:rPr>
          <w:rFonts w:ascii="Times New Roman"/>
          <w:b w:val="false"/>
          <w:i w:val="false"/>
          <w:color w:val="000000"/>
          <w:sz w:val="28"/>
        </w:rPr>
        <w:t>
</w:t>
      </w:r>
      <w:r>
        <w:rPr>
          <w:rFonts w:ascii="Times New Roman"/>
          <w:b w:val="false"/>
          <w:i/>
          <w:color w:val="000000"/>
          <w:sz w:val="28"/>
        </w:rPr>
        <w:t>      әділет департаментінің Курчатов</w:t>
      </w:r>
      <w:r>
        <w:br/>
      </w:r>
      <w:r>
        <w:rPr>
          <w:rFonts w:ascii="Times New Roman"/>
          <w:b w:val="false"/>
          <w:i w:val="false"/>
          <w:color w:val="000000"/>
          <w:sz w:val="28"/>
        </w:rPr>
        <w:t>
</w:t>
      </w:r>
      <w:r>
        <w:rPr>
          <w:rFonts w:ascii="Times New Roman"/>
          <w:b w:val="false"/>
          <w:i/>
          <w:color w:val="000000"/>
          <w:sz w:val="28"/>
        </w:rPr>
        <w:t>      қаласының әділет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Қ. ҚАРЫМСАҚОВ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 бойынша</w:t>
      </w:r>
      <w:r>
        <w:br/>
      </w:r>
      <w:r>
        <w:rPr>
          <w:rFonts w:ascii="Times New Roman"/>
          <w:b w:val="false"/>
          <w:i w:val="false"/>
          <w:color w:val="000000"/>
          <w:sz w:val="28"/>
        </w:rPr>
        <w:t>
</w:t>
      </w:r>
      <w:r>
        <w:rPr>
          <w:rFonts w:ascii="Times New Roman"/>
          <w:b w:val="false"/>
          <w:i/>
          <w:color w:val="000000"/>
          <w:sz w:val="28"/>
        </w:rPr>
        <w:t>      қылмыстық-орындаушы комитеті</w:t>
      </w:r>
      <w:r>
        <w:br/>
      </w:r>
      <w:r>
        <w:rPr>
          <w:rFonts w:ascii="Times New Roman"/>
          <w:b w:val="false"/>
          <w:i w:val="false"/>
          <w:color w:val="000000"/>
          <w:sz w:val="28"/>
        </w:rPr>
        <w:t>
</w:t>
      </w:r>
      <w:r>
        <w:rPr>
          <w:rFonts w:ascii="Times New Roman"/>
          <w:b w:val="false"/>
          <w:i/>
          <w:color w:val="000000"/>
          <w:sz w:val="28"/>
        </w:rPr>
        <w:t>      басқармасы «Курчатов қаласының</w:t>
      </w:r>
      <w:r>
        <w:br/>
      </w:r>
      <w:r>
        <w:rPr>
          <w:rFonts w:ascii="Times New Roman"/>
          <w:b w:val="false"/>
          <w:i w:val="false"/>
          <w:color w:val="000000"/>
          <w:sz w:val="28"/>
        </w:rPr>
        <w:t>
</w:t>
      </w:r>
      <w:r>
        <w:rPr>
          <w:rFonts w:ascii="Times New Roman"/>
          <w:b w:val="false"/>
          <w:i/>
          <w:color w:val="000000"/>
          <w:sz w:val="28"/>
        </w:rPr>
        <w:t>      қылмыстық-орындаушы инспекциясы»</w:t>
      </w:r>
      <w:r>
        <w:br/>
      </w:r>
      <w:r>
        <w:rPr>
          <w:rFonts w:ascii="Times New Roman"/>
          <w:b w:val="false"/>
          <w:i w:val="false"/>
          <w:color w:val="000000"/>
          <w:sz w:val="28"/>
        </w:rPr>
        <w:t>
</w:t>
      </w:r>
      <w:r>
        <w:rPr>
          <w:rFonts w:ascii="Times New Roman"/>
          <w:b w:val="false"/>
          <w:i/>
          <w:color w:val="000000"/>
          <w:sz w:val="28"/>
        </w:rPr>
        <w:t>      Мемлекеттік мекемесінің аға инспекторы           Н. МЕЙРЕМБАЕВ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Ұлттық</w:t>
      </w:r>
      <w:r>
        <w:br/>
      </w:r>
      <w:r>
        <w:rPr>
          <w:rFonts w:ascii="Times New Roman"/>
          <w:b w:val="false"/>
          <w:i w:val="false"/>
          <w:color w:val="000000"/>
          <w:sz w:val="28"/>
        </w:rPr>
        <w:t>
</w:t>
      </w:r>
      <w:r>
        <w:rPr>
          <w:rFonts w:ascii="Times New Roman"/>
          <w:b w:val="false"/>
          <w:i/>
          <w:color w:val="000000"/>
          <w:sz w:val="28"/>
        </w:rPr>
        <w:t>      ядролық орталығы республикалық</w:t>
      </w:r>
      <w:r>
        <w:br/>
      </w:r>
      <w:r>
        <w:rPr>
          <w:rFonts w:ascii="Times New Roman"/>
          <w:b w:val="false"/>
          <w:i w:val="false"/>
          <w:color w:val="000000"/>
          <w:sz w:val="28"/>
        </w:rPr>
        <w:t>
</w:t>
      </w:r>
      <w:r>
        <w:rPr>
          <w:rFonts w:ascii="Times New Roman"/>
          <w:b w:val="false"/>
          <w:i/>
          <w:color w:val="000000"/>
          <w:sz w:val="28"/>
        </w:rPr>
        <w:t>      мемлекеттік кәсіпорнының «Атомды</w:t>
      </w:r>
      <w:r>
        <w:br/>
      </w:r>
      <w:r>
        <w:rPr>
          <w:rFonts w:ascii="Times New Roman"/>
          <w:b w:val="false"/>
          <w:i w:val="false"/>
          <w:color w:val="000000"/>
          <w:sz w:val="28"/>
        </w:rPr>
        <w:t>
</w:t>
      </w:r>
      <w:r>
        <w:rPr>
          <w:rFonts w:ascii="Times New Roman"/>
          <w:b w:val="false"/>
          <w:i/>
          <w:color w:val="000000"/>
          <w:sz w:val="28"/>
        </w:rPr>
        <w:t>      энергия институты» еншілес мемлекеттік</w:t>
      </w:r>
      <w:r>
        <w:br/>
      </w:r>
      <w:r>
        <w:rPr>
          <w:rFonts w:ascii="Times New Roman"/>
          <w:b w:val="false"/>
          <w:i w:val="false"/>
          <w:color w:val="000000"/>
          <w:sz w:val="28"/>
        </w:rPr>
        <w:t>
</w:t>
      </w:r>
      <w:r>
        <w:rPr>
          <w:rFonts w:ascii="Times New Roman"/>
          <w:b w:val="false"/>
          <w:i/>
          <w:color w:val="000000"/>
          <w:sz w:val="28"/>
        </w:rPr>
        <w:t>      мекемесінің директоры                                 Е. КЕНЖИН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Үлттық</w:t>
      </w:r>
      <w:r>
        <w:br/>
      </w:r>
      <w:r>
        <w:rPr>
          <w:rFonts w:ascii="Times New Roman"/>
          <w:b w:val="false"/>
          <w:i w:val="false"/>
          <w:color w:val="000000"/>
          <w:sz w:val="28"/>
        </w:rPr>
        <w:t>
</w:t>
      </w:r>
      <w:r>
        <w:rPr>
          <w:rFonts w:ascii="Times New Roman"/>
          <w:b w:val="false"/>
          <w:i/>
          <w:color w:val="000000"/>
          <w:sz w:val="28"/>
        </w:rPr>
        <w:t>      ядролық орталығы республикалық мемлекеттік</w:t>
      </w:r>
      <w:r>
        <w:br/>
      </w:r>
      <w:r>
        <w:rPr>
          <w:rFonts w:ascii="Times New Roman"/>
          <w:b w:val="false"/>
          <w:i w:val="false"/>
          <w:color w:val="000000"/>
          <w:sz w:val="28"/>
        </w:rPr>
        <w:t>
</w:t>
      </w:r>
      <w:r>
        <w:rPr>
          <w:rFonts w:ascii="Times New Roman"/>
          <w:b w:val="false"/>
          <w:i/>
          <w:color w:val="000000"/>
          <w:sz w:val="28"/>
        </w:rPr>
        <w:t>      кәсіпорнының «Радиациялық қауіпсіздік</w:t>
      </w:r>
      <w:r>
        <w:br/>
      </w:r>
      <w:r>
        <w:rPr>
          <w:rFonts w:ascii="Times New Roman"/>
          <w:b w:val="false"/>
          <w:i w:val="false"/>
          <w:color w:val="000000"/>
          <w:sz w:val="28"/>
        </w:rPr>
        <w:t>
</w:t>
      </w:r>
      <w:r>
        <w:rPr>
          <w:rFonts w:ascii="Times New Roman"/>
          <w:b w:val="false"/>
          <w:i/>
          <w:color w:val="000000"/>
          <w:sz w:val="28"/>
        </w:rPr>
        <w:t>      және экология институты» еншілес</w:t>
      </w:r>
      <w:r>
        <w:br/>
      </w:r>
      <w:r>
        <w:rPr>
          <w:rFonts w:ascii="Times New Roman"/>
          <w:b w:val="false"/>
          <w:i w:val="false"/>
          <w:color w:val="000000"/>
          <w:sz w:val="28"/>
        </w:rPr>
        <w:t>
</w:t>
      </w:r>
      <w:r>
        <w:rPr>
          <w:rFonts w:ascii="Times New Roman"/>
          <w:b w:val="false"/>
          <w:i/>
          <w:color w:val="000000"/>
          <w:sz w:val="28"/>
        </w:rPr>
        <w:t>      мемлекеттік мекемесінің директоры                  С. ЛУҚАШЕНКО</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Шығыс Қазақстан облысының</w:t>
      </w:r>
      <w:r>
        <w:br/>
      </w:r>
      <w:r>
        <w:rPr>
          <w:rFonts w:ascii="Times New Roman"/>
          <w:b w:val="false"/>
          <w:i w:val="false"/>
          <w:color w:val="000000"/>
          <w:sz w:val="28"/>
        </w:rPr>
        <w:t>
</w:t>
      </w:r>
      <w:r>
        <w:rPr>
          <w:rFonts w:ascii="Times New Roman"/>
          <w:b w:val="false"/>
          <w:i/>
          <w:color w:val="000000"/>
          <w:sz w:val="28"/>
        </w:rPr>
        <w:t>      денсаулық сақтау департаментінің</w:t>
      </w:r>
      <w:r>
        <w:br/>
      </w:r>
      <w:r>
        <w:rPr>
          <w:rFonts w:ascii="Times New Roman"/>
          <w:b w:val="false"/>
          <w:i w:val="false"/>
          <w:color w:val="000000"/>
          <w:sz w:val="28"/>
        </w:rPr>
        <w:t>
</w:t>
      </w:r>
      <w:r>
        <w:rPr>
          <w:rFonts w:ascii="Times New Roman"/>
          <w:b w:val="false"/>
          <w:i/>
          <w:color w:val="000000"/>
          <w:sz w:val="28"/>
        </w:rPr>
        <w:t>      «Курчатов қаласының қалалық ауруханасы»</w:t>
      </w:r>
      <w:r>
        <w:br/>
      </w:r>
      <w:r>
        <w:rPr>
          <w:rFonts w:ascii="Times New Roman"/>
          <w:b w:val="false"/>
          <w:i w:val="false"/>
          <w:color w:val="000000"/>
          <w:sz w:val="28"/>
        </w:rPr>
        <w:t>
</w:t>
      </w:r>
      <w:r>
        <w:rPr>
          <w:rFonts w:ascii="Times New Roman"/>
          <w:b w:val="false"/>
          <w:i/>
          <w:color w:val="000000"/>
          <w:sz w:val="28"/>
        </w:rPr>
        <w:t>      коммуналдық мемлекеттік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                          А. СҰЛТАНОВ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«Монтажник»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                          М. БРАЖНИКОВ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«Азот» өндірістік кооперативінің төрағасы            В. ДЕМЫШЕВ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«Иртыш» бау-бақшалық өндірістік</w:t>
      </w:r>
      <w:r>
        <w:br/>
      </w:r>
      <w:r>
        <w:rPr>
          <w:rFonts w:ascii="Times New Roman"/>
          <w:b w:val="false"/>
          <w:i w:val="false"/>
          <w:color w:val="000000"/>
          <w:sz w:val="28"/>
        </w:rPr>
        <w:t>
</w:t>
      </w:r>
      <w:r>
        <w:rPr>
          <w:rFonts w:ascii="Times New Roman"/>
          <w:b w:val="false"/>
          <w:i/>
          <w:color w:val="000000"/>
          <w:sz w:val="28"/>
        </w:rPr>
        <w:t>      кооперативінің төрағасы                                В. ЖУКОВ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«Восход» бау-бақша телімдері</w:t>
      </w:r>
      <w:r>
        <w:br/>
      </w:r>
      <w:r>
        <w:rPr>
          <w:rFonts w:ascii="Times New Roman"/>
          <w:b w:val="false"/>
          <w:i w:val="false"/>
          <w:color w:val="000000"/>
          <w:sz w:val="28"/>
        </w:rPr>
        <w:t>
</w:t>
      </w:r>
      <w:r>
        <w:rPr>
          <w:rFonts w:ascii="Times New Roman"/>
          <w:b w:val="false"/>
          <w:i/>
          <w:color w:val="000000"/>
          <w:sz w:val="28"/>
        </w:rPr>
        <w:t>      иелерінің өндірістік кооперативінің</w:t>
      </w:r>
      <w:r>
        <w:br/>
      </w:r>
      <w:r>
        <w:rPr>
          <w:rFonts w:ascii="Times New Roman"/>
          <w:b w:val="false"/>
          <w:i w:val="false"/>
          <w:color w:val="000000"/>
          <w:sz w:val="28"/>
        </w:rPr>
        <w:t>
</w:t>
      </w:r>
      <w:r>
        <w:rPr>
          <w:rFonts w:ascii="Times New Roman"/>
          <w:b w:val="false"/>
          <w:i/>
          <w:color w:val="000000"/>
          <w:sz w:val="28"/>
        </w:rPr>
        <w:t>      төрағасы                                          Н. МУХАРЛАМОВ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 мешітінің имамы                       Е.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«Свято-Казанский приход» жергілікті</w:t>
      </w:r>
      <w:r>
        <w:br/>
      </w:r>
      <w:r>
        <w:rPr>
          <w:rFonts w:ascii="Times New Roman"/>
          <w:b w:val="false"/>
          <w:i w:val="false"/>
          <w:color w:val="000000"/>
          <w:sz w:val="28"/>
        </w:rPr>
        <w:t>
</w:t>
      </w:r>
      <w:r>
        <w:rPr>
          <w:rFonts w:ascii="Times New Roman"/>
          <w:b w:val="false"/>
          <w:i/>
          <w:color w:val="000000"/>
          <w:sz w:val="28"/>
        </w:rPr>
        <w:t>      православ діни бірлестігінің діни басшысы              А. ЮРКИН</w:t>
      </w:r>
    </w:p>
    <w:bookmarkEnd w:id="0"/>
    <w:bookmarkStart w:name="z8" w:id="1"/>
    <w:p>
      <w:pPr>
        <w:spacing w:after="0"/>
        <w:ind w:left="0"/>
        <w:jc w:val="both"/>
      </w:pPr>
      <w:r>
        <w:rPr>
          <w:rFonts w:ascii="Times New Roman"/>
          <w:b w:val="false"/>
          <w:i w:val="false"/>
          <w:color w:val="000000"/>
          <w:sz w:val="28"/>
        </w:rPr>
        <w:t>
Курчатов қаласы әкімдігінің 2007 жылғы</w:t>
      </w:r>
      <w:r>
        <w:br/>
      </w:r>
      <w:r>
        <w:rPr>
          <w:rFonts w:ascii="Times New Roman"/>
          <w:b w:val="false"/>
          <w:i w:val="false"/>
          <w:color w:val="000000"/>
          <w:sz w:val="28"/>
        </w:rPr>
        <w:t>
«29» желтоқсандагы № 149</w:t>
      </w:r>
      <w:r>
        <w:br/>
      </w:r>
      <w:r>
        <w:rPr>
          <w:rFonts w:ascii="Times New Roman"/>
          <w:b w:val="false"/>
          <w:i w:val="false"/>
          <w:color w:val="000000"/>
          <w:sz w:val="28"/>
        </w:rPr>
        <w:t>
қаулысына 1 қосымша</w:t>
      </w:r>
    </w:p>
    <w:bookmarkEnd w:id="1"/>
    <w:bookmarkStart w:name="z9" w:id="2"/>
    <w:p>
      <w:pPr>
        <w:spacing w:after="0"/>
        <w:ind w:left="0"/>
        <w:jc w:val="left"/>
      </w:pPr>
      <w:r>
        <w:rPr>
          <w:rFonts w:ascii="Times New Roman"/>
          <w:b/>
          <w:i w:val="false"/>
          <w:color w:val="000000"/>
        </w:rPr>
        <w:t xml:space="preserve"> 
Ақылы қоғамдық жұмыстар ұйымдастырылатын қала кәсіпорындарының,</w:t>
      </w:r>
      <w:r>
        <w:br/>
      </w:r>
      <w:r>
        <w:rPr>
          <w:rFonts w:ascii="Times New Roman"/>
          <w:b/>
          <w:i w:val="false"/>
          <w:color w:val="000000"/>
        </w:rPr>
        <w:t>
ұйымдары мен меқемелерінің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09"/>
        <w:gridCol w:w="2085"/>
        <w:gridCol w:w="1786"/>
        <w:gridCol w:w="1313"/>
        <w:gridCol w:w="1204"/>
        <w:gridCol w:w="968"/>
        <w:gridCol w:w="1368"/>
        <w:gridCol w:w="1550"/>
      </w:tblGrid>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Атқарылған жұмыстардың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 қатысушылардың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Еңбеақы төлемінің мөлшері</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жауапкершілігі шектеулі серіктестігі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 жөндеу, үй алды аумақтарын жинау, үй жөндеу, үй подъездері мен үй астыларын тазалау,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«Журавушка» бала бақшасы» коммуналдық мемлекеттік қазыналық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жүмыстары, аумақты тазалау басқа да жұмыс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қалалық ауруқанасы» коммуналдық мемлекеттік қазыналық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жөндеу, аурухана бөлмелерін жинау, басқа да жұмыс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 республикалық мемлекеттік кәсіпорынының «Радияциялық қауіпсіздік және экология институты»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және аумақты тазалау, мерзімдік жылыту жұмыстары, басқа да жұмыс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әкім аппараты»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сұрақтар жүргізу, жөңдеу жүмыстары,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жалакыдаң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мәдениет үйі» қазыналық коммуналдық мемлекеттік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іс-шараларды үйымдастыру, балалардың бос уақытын үйымдастыру, ғимаратты жөндеу,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жалакыдаң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қаласының қорғаныс бөлімі»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Мүрағат қорын түгендеу,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қаласы бойынша салық комитеті»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Қүжаттармен жүмыс,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жүмыспен қамту және әлеуметтік бағдарламалар бөлімі»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мен қарттарды күту, әлеуметтік сүрақ жүргізу, зейнет істерімен жүмыс жасау, жүмыстың басқа да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 мектеп»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жүмыстары, аумақты тазалау,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мешіті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 жөндеу, аумақты тазалау,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департаментінің Курчатов қаласының полиция бөлімі»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сақтау, консьерж жүмыстары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әкімдігінің «Курчатов қаласы көп салалы пайдалану кәсіпорыны» мемлекеттік коммуналдық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 жөндеу жұмыстары,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 бау-бақша қоғамының тұтынушылық кооперативі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Суғару жүйесін жөндеу,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 саяжай телімдері иелерінің тұтынушылық кооперативі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Суғару жүйесін жөндеу,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өндірістік кооперативі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тұрғын үй-коммуналдық шаруашылық, кісі тасу көліктері және автомобиль жолдары бөлімі»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Қүжаттармен жүмыс,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әділет департаментінің Курчатов қаласының әділет басқармасы» мемлекеттік мекемесі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жұмыс, басқа да жұмыс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Курчатов қалалық соты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құжаттармен жұмыс, курьер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«Көкжиек» клубы мемлекеттік қазыналық коммуналдық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бос уақытын</w:t>
            </w:r>
          </w:p>
          <w:p>
            <w:pPr>
              <w:spacing w:after="20"/>
              <w:ind w:left="20"/>
              <w:jc w:val="both"/>
            </w:pPr>
            <w:r>
              <w:rPr>
                <w:rFonts w:ascii="Times New Roman"/>
                <w:b w:val="false"/>
                <w:i w:val="false"/>
                <w:color w:val="000000"/>
                <w:sz w:val="20"/>
              </w:rPr>
              <w:t>ұйымдастыру, басқа да жұмыс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прокуратурасы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 курьер</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«Свято-Казанский приход» жергілікті православ бірлестігі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Храмды қалпына келтіру бойынша жөндеу жұмыстары</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ядролық орталығының «Атомдық энергия институты» еншілес мемлекеттік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Жүмыспен қамтушы</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 мемлекеттік коммуналдык кәсіпорыны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экологиялық сауықтыру және тазалау, құжаттармен жұмыс, басқа да жүмыс түрлері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қылмыстық-орындаушы комитетінің басқармасы «Курчатов қаласының қылмыстық-орындаушы инспекциясы»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жалақыдан төмен емес</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Курчатов қаласының әкім</w:t>
      </w:r>
      <w:r>
        <w:br/>
      </w:r>
      <w:r>
        <w:rPr>
          <w:rFonts w:ascii="Times New Roman"/>
          <w:b w:val="false"/>
          <w:i w:val="false"/>
          <w:color w:val="000000"/>
          <w:sz w:val="28"/>
        </w:rPr>
        <w:t>
</w:t>
      </w:r>
      <w:r>
        <w:rPr>
          <w:rFonts w:ascii="Times New Roman"/>
          <w:b w:val="false"/>
          <w:i/>
          <w:color w:val="000000"/>
          <w:sz w:val="28"/>
        </w:rPr>
        <w:t>      аппаратының жетекшісі                           А. Әлімханов</w:t>
      </w:r>
    </w:p>
    <w:bookmarkStart w:name="z10" w:id="3"/>
    <w:p>
      <w:pPr>
        <w:spacing w:after="0"/>
        <w:ind w:left="0"/>
        <w:jc w:val="both"/>
      </w:pPr>
      <w:r>
        <w:rPr>
          <w:rFonts w:ascii="Times New Roman"/>
          <w:b w:val="false"/>
          <w:i w:val="false"/>
          <w:color w:val="000000"/>
          <w:sz w:val="28"/>
        </w:rPr>
        <w:t>
      Ескертпе: 2008 жылға ақылы қоғамдық жұмыстарын өткізуге қаражат шектігіне байланысты сүраныстар мен үсыныстарға сәйкес қатысушылар саны, қатысу мерзімі және үйымдар тізімдері өзгертілуі мүмкін.</w:t>
      </w:r>
    </w:p>
    <w:bookmarkEnd w:id="3"/>
    <w:bookmarkStart w:name="z11" w:id="4"/>
    <w:p>
      <w:pPr>
        <w:spacing w:after="0"/>
        <w:ind w:left="0"/>
        <w:jc w:val="both"/>
      </w:pPr>
      <w:r>
        <w:rPr>
          <w:rFonts w:ascii="Times New Roman"/>
          <w:b w:val="false"/>
          <w:i w:val="false"/>
          <w:color w:val="000000"/>
          <w:sz w:val="28"/>
        </w:rPr>
        <w:t>
Курчатов қаласы әкімдігінің</w:t>
      </w:r>
      <w:r>
        <w:br/>
      </w:r>
      <w:r>
        <w:rPr>
          <w:rFonts w:ascii="Times New Roman"/>
          <w:b w:val="false"/>
          <w:i w:val="false"/>
          <w:color w:val="000000"/>
          <w:sz w:val="28"/>
        </w:rPr>
        <w:t>
2007 жылғы «29» желтоқсандағы</w:t>
      </w:r>
      <w:r>
        <w:br/>
      </w:r>
      <w:r>
        <w:rPr>
          <w:rFonts w:ascii="Times New Roman"/>
          <w:b w:val="false"/>
          <w:i w:val="false"/>
          <w:color w:val="000000"/>
          <w:sz w:val="28"/>
        </w:rPr>
        <w:t>
№ 149 қаулысына 2-қосымша</w:t>
      </w:r>
    </w:p>
    <w:bookmarkEnd w:id="4"/>
    <w:bookmarkStart w:name="z12" w:id="5"/>
    <w:p>
      <w:pPr>
        <w:spacing w:after="0"/>
        <w:ind w:left="0"/>
        <w:jc w:val="left"/>
      </w:pPr>
      <w:r>
        <w:rPr>
          <w:rFonts w:ascii="Times New Roman"/>
          <w:b/>
          <w:i w:val="false"/>
          <w:color w:val="000000"/>
        </w:rPr>
        <w:t xml:space="preserve"> 
Нысаналы топтар кұрамы</w:t>
      </w:r>
    </w:p>
    <w:bookmarkEnd w:id="5"/>
    <w:bookmarkStart w:name="z13" w:id="6"/>
    <w:p>
      <w:pPr>
        <w:spacing w:after="0"/>
        <w:ind w:left="0"/>
        <w:jc w:val="both"/>
      </w:pPr>
      <w:r>
        <w:rPr>
          <w:rFonts w:ascii="Times New Roman"/>
          <w:b w:val="false"/>
          <w:i w:val="false"/>
          <w:color w:val="000000"/>
          <w:sz w:val="28"/>
        </w:rPr>
        <w:t>
      1. Тұрмысы төмен азаматтар.</w:t>
      </w:r>
      <w:r>
        <w:br/>
      </w:r>
      <w:r>
        <w:rPr>
          <w:rFonts w:ascii="Times New Roman"/>
          <w:b w:val="false"/>
          <w:i w:val="false"/>
          <w:color w:val="000000"/>
          <w:sz w:val="28"/>
        </w:rPr>
        <w:t>
</w:t>
      </w:r>
      <w:r>
        <w:rPr>
          <w:rFonts w:ascii="Times New Roman"/>
          <w:b w:val="false"/>
          <w:i w:val="false"/>
          <w:color w:val="000000"/>
          <w:sz w:val="28"/>
        </w:rPr>
        <w:t>
      2. 21 жасқа дейінгі жастар.</w:t>
      </w:r>
      <w:r>
        <w:br/>
      </w:r>
      <w:r>
        <w:rPr>
          <w:rFonts w:ascii="Times New Roman"/>
          <w:b w:val="false"/>
          <w:i w:val="false"/>
          <w:color w:val="000000"/>
          <w:sz w:val="28"/>
        </w:rPr>
        <w:t>
</w:t>
      </w:r>
      <w:r>
        <w:rPr>
          <w:rFonts w:ascii="Times New Roman"/>
          <w:b w:val="false"/>
          <w:i w:val="false"/>
          <w:color w:val="000000"/>
          <w:sz w:val="28"/>
        </w:rPr>
        <w:t>
      3. Балалар үйлерінің тәрбиеленушілері, жетім балалармен ата-анасының қамқорлығынсыз қалған 23 жасқа дейінгі балалар.</w:t>
      </w:r>
      <w:r>
        <w:br/>
      </w:r>
      <w:r>
        <w:rPr>
          <w:rFonts w:ascii="Times New Roman"/>
          <w:b w:val="false"/>
          <w:i w:val="false"/>
          <w:color w:val="000000"/>
          <w:sz w:val="28"/>
        </w:rPr>
        <w:t>
</w:t>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заңдарында</w:t>
      </w:r>
      <w:r>
        <w:rPr>
          <w:rFonts w:ascii="Times New Roman"/>
          <w:b w:val="false"/>
          <w:i w:val="false"/>
          <w:color w:val="000000"/>
          <w:sz w:val="28"/>
        </w:rPr>
        <w:t xml:space="preserve"> белгіленген тәртіппен асырауында тұрақты күтімді, көмекті немесе қадағалауды қажет етеді деп танылған адамдар бар азаматтар.</w:t>
      </w:r>
      <w:r>
        <w:br/>
      </w:r>
      <w:r>
        <w:rPr>
          <w:rFonts w:ascii="Times New Roman"/>
          <w:b w:val="false"/>
          <w:i w:val="false"/>
          <w:color w:val="000000"/>
          <w:sz w:val="28"/>
        </w:rPr>
        <w:t>
</w:t>
      </w:r>
      <w:r>
        <w:rPr>
          <w:rFonts w:ascii="Times New Roman"/>
          <w:b w:val="false"/>
          <w:i w:val="false"/>
          <w:color w:val="000000"/>
          <w:sz w:val="28"/>
        </w:rPr>
        <w:t>
      6. Мүгедектер.</w:t>
      </w:r>
      <w:r>
        <w:br/>
      </w:r>
      <w:r>
        <w:rPr>
          <w:rFonts w:ascii="Times New Roman"/>
          <w:b w:val="false"/>
          <w:i w:val="false"/>
          <w:color w:val="000000"/>
          <w:sz w:val="28"/>
        </w:rPr>
        <w:t>
</w:t>
      </w:r>
      <w:r>
        <w:rPr>
          <w:rFonts w:ascii="Times New Roman"/>
          <w:b w:val="false"/>
          <w:i w:val="false"/>
          <w:color w:val="000000"/>
          <w:sz w:val="28"/>
        </w:rPr>
        <w:t>
      7. Зейнеткерлік жас алдындағы адамдар (жасына байланысты зейнеткерлікке шығуыға екі жыл қалғандар).</w:t>
      </w:r>
      <w:r>
        <w:br/>
      </w:r>
      <w:r>
        <w:rPr>
          <w:rFonts w:ascii="Times New Roman"/>
          <w:b w:val="false"/>
          <w:i w:val="false"/>
          <w:color w:val="000000"/>
          <w:sz w:val="28"/>
        </w:rPr>
        <w:t>
</w:t>
      </w:r>
      <w:r>
        <w:rPr>
          <w:rFonts w:ascii="Times New Roman"/>
          <w:b w:val="false"/>
          <w:i w:val="false"/>
          <w:color w:val="000000"/>
          <w:sz w:val="28"/>
        </w:rPr>
        <w:t>
      8. Қазақстан Республикасының Қарулы Күштер қатарынан босаған адамдар.</w:t>
      </w:r>
      <w:r>
        <w:br/>
      </w:r>
      <w:r>
        <w:rPr>
          <w:rFonts w:ascii="Times New Roman"/>
          <w:b w:val="false"/>
          <w:i w:val="false"/>
          <w:color w:val="000000"/>
          <w:sz w:val="28"/>
        </w:rPr>
        <w:t>
</w:t>
      </w:r>
      <w:r>
        <w:rPr>
          <w:rFonts w:ascii="Times New Roman"/>
          <w:b w:val="false"/>
          <w:i w:val="false"/>
          <w:color w:val="000000"/>
          <w:sz w:val="28"/>
        </w:rPr>
        <w:t>
      9. Бас бостандығынан айыру және мәжбүрлеп емдеу орындарынан босаған адамдар.</w:t>
      </w:r>
      <w:r>
        <w:br/>
      </w:r>
      <w:r>
        <w:rPr>
          <w:rFonts w:ascii="Times New Roman"/>
          <w:b w:val="false"/>
          <w:i w:val="false"/>
          <w:color w:val="000000"/>
          <w:sz w:val="28"/>
        </w:rPr>
        <w:t>
</w:t>
      </w:r>
      <w:r>
        <w:rPr>
          <w:rFonts w:ascii="Times New Roman"/>
          <w:b w:val="false"/>
          <w:i w:val="false"/>
          <w:color w:val="000000"/>
          <w:sz w:val="28"/>
        </w:rPr>
        <w:t>
      10. Оралмандар.</w:t>
      </w:r>
      <w:r>
        <w:br/>
      </w:r>
      <w:r>
        <w:rPr>
          <w:rFonts w:ascii="Times New Roman"/>
          <w:b w:val="false"/>
          <w:i w:val="false"/>
          <w:color w:val="000000"/>
          <w:sz w:val="28"/>
        </w:rPr>
        <w:t>
</w:t>
      </w:r>
      <w:r>
        <w:rPr>
          <w:rFonts w:ascii="Times New Roman"/>
          <w:b w:val="false"/>
          <w:i w:val="false"/>
          <w:color w:val="000000"/>
          <w:sz w:val="28"/>
        </w:rPr>
        <w:t>
      11. Есірткіге тәуелді және АҚТҚ инфекциясын жүқтырушы адамдар.</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Курчатов қаласы әкім</w:t>
      </w:r>
      <w:r>
        <w:br/>
      </w:r>
      <w:r>
        <w:rPr>
          <w:rFonts w:ascii="Times New Roman"/>
          <w:b w:val="false"/>
          <w:i w:val="false"/>
          <w:color w:val="000000"/>
          <w:sz w:val="28"/>
        </w:rPr>
        <w:t>
</w:t>
      </w:r>
      <w:r>
        <w:rPr>
          <w:rFonts w:ascii="Times New Roman"/>
          <w:b w:val="false"/>
          <w:i/>
          <w:color w:val="000000"/>
          <w:sz w:val="28"/>
        </w:rPr>
        <w:t>      аппаратының жетекшісі                          А. Әлімханов</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