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b776" w14:textId="75bb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2006 жылғы 26 желтоқсандағы N 1158 "2007 жылы ақылы қоғамдық жұмыстарды ұйымдастыру туралы"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әкімдігінің 2007 жылғы 16 шілдедегі N 2114 қаулысы. Шығыс Қазақстан облысы Әділет департаментінің Өскемен қалалық Әділет басқармасында 2007 жылғы 23 тамызда N 5-1-68 тіркелді. Қабылданған мерзімінің бітуіне байланысты күші жойылды - Өскемен қаласы әкімдігінің 2008 жылғы 15 қаңтардағы № Ин-6/51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Қабылданған мерзімінің бітуіне байланысты күші жойылды - Өскемен қаласы әкімдігінің 2008.01.15 № Ин-6/51 хатымен.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тармағының негізінде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қаласының әділет басқармасы" мемлекеттік мекемесінде 2006 жылғы 28 желтоқсанда N 5-1-53 тіркелген, 2007 жылғы 13 қаңтардағы N 4 "Дидар", 2007 жылғы 11 қаңтардағы N 3-4 "Рудный Алтай" газеттерінде жарияланған Өскемен қаласы әкімдігінің 2006 жылғы 26 желтоқсандағы N 1158 "2007 жылы ақылы қоғамдық жұмыстарды ұйымдастыру туралы" қаулысына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2007 жылы ақылы қоғамдық жұмыстар ұйымдастырылатын кәсіпорындар, мекемелер, ұйымдардың тізбесі (бұдан әрі - Тізбе), қоғамдық жұмыстардың мөлшері, түрлері қосымшаға сәйкес "Қоғамдық жұмыстар көлемі" 5 және 6 "Қоғамдық жұмыстардың шарттары" бағандармен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Тізбенің "Қоғамдық жұмыстар түрлері" 2 бағанындағы "Жұмыстың басқа түрлері" сөздері 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ескертулер тізбесі толықтырылсын: "Көрсетілген қоғамдық жұмыстардың көлемі орта статистикалық болып есептелсін".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 күшіне мемлекеттік тіркелген күннен бастап енеді және оларды бірінші ресми жариялаған күннен кейін 10 күнтізбелік күннен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Өскемен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 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16 " шілдегі 2007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2114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жылы ақылы қоғамдық жұмыстар ұйымдастырылатын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кәсіпорындар, мекемелер, ұйымдардың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және қоғамдық жұмыстардың 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231"/>
        <w:gridCol w:w="8184"/>
      </w:tblGrid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Атқарылатын жұмыстар көлемі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шарттары 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үйлердегі 50 кіре беріс;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азаматтың құжаттарын ресімдеу;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адамды қамту; 10000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нысан.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аптасының ұзақтығы екі демалыс күнімен қоса 5 күнді құрайды, сегіз сағаттық жұмыс күні, түскі үзіліс 1 сағат, еңбекақысы Қазақстан Республикасының 2007 жылғы заңнамасымен белгіленген ең төменгі жалақы есебінен жұмыссыздың дербес шотына ақша аудару жолымен, жұмыс уақытын есептеу табелінде көрсетілген дәлелді жұмыс істеген уақыты арқылы жүзеге асырылады; еңбекті қорғау және қауіпсіздік техникасы бойынша нұсқаулық, арнайы киіммен, құрал- жабдықтармен қамтамасыз ету; лауазымдарды ауыстыру (қызмет көрсету аймағын кеңейту) және уақытша жоқ болған қызметкердің лауазымын атқару мүмкіндігі, қосымша төлем мөлшері қызметкердің келісімі бойынша жұмыс берушімен белгіленеді; зейнетақы және әлеуметтік ақша аударулар Қазақстан Республикасының салық заңнамаларына сәйкес жүргізіледі. 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аулалық клуб.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аптасының ұзақтығы екі демалыс күнімен қоса 5 күнді құрайды, сегіз сағаттық жұмыс күні, түскі үзіліс 1 сағат, еңбекақысы Қазақстан Республикасының 2007 жылғы заңнамасымен белгіленген ең төменгі жалақы есебінен жұмыссыздың дербес шотына ақша аудару жолымен, жұмыс уақытын есептеу табелінде көрсетілген дәлелді жұмыс істеген уақыты арқылы жүзеге асырылады; еңбекті қорғау және қауіпсіздік техникасы бойынша нұсқаулық, арнайы киіммен, құрал- жабдықтармен қамтамасыз ету; лауазымдарды ауыстыру (қызмет көрсету аймағын кеңейту) және уақытша жоқ болған қызметкердің лауазымын атқару мүмкіндігі, қосымша төлем мөлшері қызметкердің келісімі бойынша жұмыс берушімен белгіленеді; зейнетақы және әлеуметтік ақша аударулар Қазақстан Республикасының салық заңнамаларына сәйкес жүргізіледі. 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шаршы метр.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аптасының ұзақтығы екі демалыс күнімен қоса 5 күнді құрайды, сегіз сағаттық жұмыс күні, түскі үзіліс 1 сағат, еңбекақысы Қазақстан Республикасының 2007 жылғы заңнамасымен белгіленген ең төменгі жалақы есебінен жұмыссыздың дербес шотына ақша аудару жолымен, жұмыс уақытын есептеу табелінде көрсетілген дәлелді жұмыс істеген уақыты арқылы жүзеге асырылады; еңбекті қорғау және қауіпсіздік техникасы бойынша нұсқаулық, арнайы киіммен, құрал- жабдықтармен қамтамасыз ету; лауазымдарды ауыстыру (қызмет көрсету аймағын кеңейту) және уақытша жоқ болған қызметкердің лауазымын атқару мүмкіндігі, қосымша төлем мөлшері қызметкердің келісімі бойынша жұмыс берушімен белгіленеді; зейнетақы және әлеуметтік ақша аударулар Қазақстан Республикасының салық заңнамаларына сәйкес жүргізіледі. 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жария етуге байланысты құжаттарды ресімдеуге көмектесу: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азамат; экологиялық жәрдемақы төлеуге 60000 азаматтың құжаттарын қабылдау; сайлау алдындағы науқан: тізімді нақтылау бойынша 2000 үйді аралау;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іс;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төлеу бойынша 2000 хабарлама қағаздарын ресімдеу және жеткізу; мәдени тағайындаудың 20 іс-шарасы;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шаршы өлшем.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аптасының ұзақтығы екі демалыс күнімен қоса 5 күнді құрайды, сегіз сағаттық жұмыс күні, түскі үзіліс 1 сағат, еңбекақысы Қазақстан Республикасының 2007 жылғы заңнамасымен белгіленген ең төменгі жалақы есебінен жұмыссыздың дербес шотына ақша аудару жолымен, жұмыс уақытын есептеу табелінде көрсетілген дәлелді жұмыс істеген уақыты арқылы жүзеге асырылады; еңбекті қорғау және қауіпсіздік техникасы бойынша нұсқаулық, арнайы киіммен, құрал- жабдықтармен қамтамасыз ету; лауазымдарды ауыстыру (қызмет көрсету аймағын кеңейту) және уақытша жоқ болған қызметкердің лауазымын атқару мүмкіндігі, қосымша төлем мөлшері қызметкердің келісімі бойынша жұмыс берушімен белгіленеді; зейнетақы және әлеуметтік ақша аударулар Қазақстан Республикасының салық заңнамаларына сәйкес жүргізіледі. 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погондық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погондық метр; 300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гектар; 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аптасының ұзақтығы екі демалыс күнімен қоса 5 күнді құрайды, сегіз сағаттық жұмыс күні, түскі үзіліс 1 сағат, еңбекақысы Қазақстан Республикасының 2007 жылғы заңнамасымен белгіленген ең төменгі жалақы есебінен жұмыссыздың дербес шотына ақша аудару жолымен, жұмыс уақытын есептеу табелінде көрсетілген дәлелді жұмыс істеген уақыты арқылы жүзеге асырылады; еңбекті қорғау және қауіпсіздік техникасы бойынша нұсқаулық, арнайы киіммен, құрал- жабдықтармен қамтамасыз ету; лауазымдарды ауыстыру (қызмет көрсету аймағын кеңейту) және уақытша жоқ болған қызметкердің лауазымын атқару мүмкіндігі, қосымша төлем мөлшері қызметкердің келісімі бойынша жұмыс берушімен белгіленеді; зейнетақы және әлеуметтік ақша аударулар Қазақстан Республикасының салық заңнамаларына сәйкес жүргізіледі.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"Өскемен қаласының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әлеуметтік бағдарламалар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