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15da" w14:textId="6011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Өскемен қаласының бюджеті туралы" 2006 жылғы 13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Өскемен қалалық мәслихатының XXХII сессиясының 2007 жылғы 16 сәуірдегі N 32/2 шешімі. Шығыс Қазақстан облысы Әділет департаментінің Өскемен қалалық Әділет басқармасында 2007 жылғы 19 сәуірде N 5-1-59 тіркелді. Қабылданған мерзімінің бітуіне байланысты күші жойылды - Өскемен қалалық мәслихатының 2008.01.29 № 03-07/51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Қабылданған мерзімінің бітуіне байланысты күші жойылды - Өскемен қалалық мәслихатының 2008.01.29 № 03-07/51 хатымен.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2007 жылғы 10 сәуірдегі N 22/342-III "2006 жылғы 5 желтоқсандағы N 20/304-III "2007 жылға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"2007 жылға арналған Өскемен қаласының бюджеті туралы" 2006 жылғы 13 желтоқсандағы N 28/2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(тіркелген нөмірі 5-1-51, "Дидар" газетінің 2007 жылғы 9 қаңтардағы N 2-3, "Рудный Алтай" газетінің 2007 жылғы 5 қаңтардағы N 1 сандарында жарияланған) өзгерістерімен 2007 жылғы 15 ақпандағы N 31/4 (тіркелген нөмірі 5-1-55, "Дидар" газетінің 2007 жылғы 13 наурыздағы N 24, "Рудный Алтай" газетінің 2007 жылғы 13 наурыздағы N 37 сандарында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"9 291 196" деген цифрлар "10 013 563"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"5 029 701" деген цифрлар "5 299 378"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"16 992" деген цифрлар "17 992"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"1 706 054" деген цифрлар "1 989 634"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"2 538 449" деген цифрлар "2 706 559"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"9 081 558,6" деген цифрлар "9 850 780,6"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"209 637,4" деген цифрлар "162 782,4"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"273 578" деген цифрлар "226 723"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аулаларды көріктендіруге - 40 000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 жолдарын жөндеуге - 145 000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тұрғындарына мемлекеттік саясатты жеткізу мақсатында бюджеттік мекемелер мен қазыналық кәсіпорындар арасында облыстық газеттерді таратуға - 110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қаласында түбін тазалаумен Комендантка ағыстарын қалпына келтіру бойынша кешенді жұмыс" (нөсерлік коллектордың құрылысы) жобасын жүзеге асыру - 93 000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"64 245" деген цифрлар "66 875"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"218 830" деген цифрлар "260 962"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"68 604" деген цифрлар "238 227"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отыз үшінші абзацтағы "2 300" деген цифрлар "53 349"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отыз төртінші абзац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қосымшасына сай 1 қосымша келесі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қосымшасына сай 2 қосымша келесі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Қалалық мәслихат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өкілеттігін уақытша жүзеге асырушы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32/2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Өскемен қаласының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1033"/>
        <w:gridCol w:w="749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Сыныпша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10013563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5299378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1379356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1379356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1207297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1207297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2047721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1260311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478926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308150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561701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292158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164543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103303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103303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1989634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1568793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1568793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420841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420841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2706559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2706559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1053"/>
        <w:gridCol w:w="1113"/>
        <w:gridCol w:w="6893"/>
        <w:gridCol w:w="211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Фукционалдық топ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ШЫFЫНДАР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9850780,6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387954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319773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15072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9563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3194397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268857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268857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268857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2583555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20606 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жинақтарын, оқулықтарын сатып алу және жеткiзу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208986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46652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271382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16836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оңалтудың жеке бағдарламасына сәйкес  мұқтаж мүгедектерді арнайы гигиеналық заттармен және тілді түсіндіру мамандарының қызметін, жеке көмекшілерді ұсынуды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саласындағы өзге де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86712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86712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64748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73"/>
        <w:gridCol w:w="833"/>
        <w:gridCol w:w="6873"/>
        <w:gridCol w:w="1953"/>
      </w:tblGrid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3937756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3087120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3058520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1261186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1797334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271893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195752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578743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578743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163961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246685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397907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109271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  деңгейде спорттық жарыстар өткiзу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  құрама командаларының мүшелерiн дайындау және олардың қатысуы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158425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84783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67673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60241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45597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56451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56451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салуға бас жоспарды әзірлеу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1280712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1280712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1280712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420962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 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859750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92773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және кәсіпкерлік қызметін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27245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ауданның (облыстық маңыздағы қала) жергілікті атқарушы органның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 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маңыздағы қала) жергілікті атқарушы органның төтенше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10445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міндеттемелерді орындауға ауданның (облыстық маңыздағы қала) жергілікті атқарушы органның 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 экономикалық негіздемесін әзірлеу және оған сараптама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2473,6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қайтарып алулар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111360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162782,4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IҮ. ТАЗА БЮДЖЕТТІК НЕСИЕЛЕНДІРУ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 ҚАРЖЫЛЫҚ АКТИВТЕРМЕН ОПЕРАЦИЯЛАР БОЙЫНША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226723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ҮI. БЮДЖЕТ ТАПШЫЛЫFЫ (ПРОФИЦИТ)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-63940,6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ҮII. БЮДЖЕТ ТАПШЫЛЫFЫН ҚАРЖЫЛАНДЫРУ (ПРОФИЦИТТІ ПАЙДАЛАНУ)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63940,6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32/2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Бюджеттік инвестициялық жобаларды (бағдарламаларды)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жүзеге асыруға бағытталған Өскемен қаласы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 жылға арналған бюджеттік бағдарламалар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953"/>
        <w:gridCol w:w="1053"/>
        <w:gridCol w:w="875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мекемелер ББӘ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Заңды тұлғалардың жарғылық капиталын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немесе арттыруға бағытталған Өскемен қаласы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 жылға арналған бюджеттік бағдарламалар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53"/>
        <w:gridCol w:w="753"/>
        <w:gridCol w:w="875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