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24ca" w14:textId="b832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Өскемен қаласының бюджеті туралы" 2006 жылғы 13 желтоқсандағы N 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Өскемен қалалық мәслихатының XXХI сессиясының 2007 жылғы 15 ақпандағы N 31/4 шешімі. Шығыс Қазақстан облысы Әділет департаментінің Өскемен қалалық Әділет басқармасында 2007 жылғы 21 ақпанда N 5-1-55 тіркелді. Қабылданған мерзімінің бітуіне байланысты күші жойылды - Өскемен қалалық мәслихатының 2008.01.29 № 03-07/51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Қабылданған мерзімінің бітуіне байланысты күші жойылды - Өскемен қалалық мәслихатының 2008.01.29 № 03-07/51 хатымен.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"2007 жылға арналған облыстық бюджет туралы" 2006 жылғы 5 желтоқсандағы N 20/304-III шешіміне өзгерістер мен толықтырулар енгізу туралы" 2007 жылғы 3 ақпандағы N 21/330-III шешіміне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"2007 жылға арналған Өскемен қаласының бюджеті туралы" 2006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28/2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(тіркелген нөмірі 5-1-51, "Дидар" газетінің 2007 жылғы 9 қаңтардағы N 2-3, "Рудный Алтай" газетінің 2007 жылғы 5 қаңтардағы N 1 сандарында жарияланған)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"7 622 303" деген цифрлар "9 291 196"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"5 078 050" деген цифрлар "5 029 701"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"1 657 705" деген цифрлар "1 706 054"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"869 556" деген цифрлар "2 538 449"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"6 223 133" деген цифрлар "9 081 558,6"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"1 399 170" деген цифрлар "209 637,4"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 "0" деген цифр "273 578"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өзгертілсін және келесі редакцияда жазылсын: "бюджет тапшылығы - -63 940,6";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 өзгертілсін және келесі редакцияда жазылсын: "бюджет тапшылығын қаржыландыру - 63 940,6".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"10 000" деген цифрлар "11 800" деген цифрлармен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8 тармақ мынандай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мекемелерінің типтік штаттарын ұстауды қамтамасыз етуге - 74 076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мекемелерінің кітапхана қорларын жаңарту үшін оқулықтар мен оқу-әдістемелік жинақтарды сатып алу және жеткізуге - 6 547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білім беру мемлекеттік ұйымдарының кітапхана қорларын жаңарту үшін мемлекеттік тілді меңгеру бойынша оқу, анықтамалық және электрондық әдебиеттерді сатып алу және жеткізуге - 1 688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мекемелерін Интернет желісіне қосу және трафикті төлеуге - 1 500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 үшін лингафондық және мультимедиялық кабинеттер құруға - 5 549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мекемелеріндегі физика, химия, биология кабинеттерін оқу жабдықтарымен жабдықтауға - 29 611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мүгедектерді оңалтудың жеке бағдарламасына сәйкес мұқтаж мүгедектерді арнайы гигиеналық заттармен және тілді түсіндіру мамандарының қызметін, жеке көмекшілерді ұсынуға - 14 029 мың теңге, оның ішінде арнайы гигиеналық заттарға 4 377 мың теңге, жеке көмекшілердің қызметін ұсынуға 5 702 мың теңге, тілді түсіндіру қызметін ұсынуға 3 950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телекоммуникация желілерінің абоненттері болып табылатын әлеуметтік қорғалған азаматтардың телефоны үшін абоненттік төлем тарифтерін көтерудің жәрдемақысына - 2 236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қатынастары мемлекеттік басқармасы деңгейлері арасында өкілеттілікті шектеу аясындағы әкімшілік функцияларды беруге - 2 555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"Үлбі" халыққа әлеуметтік қызмет көрсету қалалық аумақтық орталығы" мемлекеттік мекемесіне ағымдағы жөндеу және материалдық-техникалық жабдықтауға - 2 000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9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мынандай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Үкімет аясында адам капиталын дамыту - 7 124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инженерлік-коммуникациялық инфрақұрылымды дамыту және орнату - 1 140 000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әуежайдан Ленин алаңына дейінгі учаскеде Өскемен қаласының басты магистральдарын жарықтандыруды қайта жаңарту - 85 000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қаласында Жеңіс даңғылының құрылысы - 160 000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бизнесті дамыту зонасын құру бойынша жауапкершілігі шектеулі серіктестігінің жарғылық капиталын қалыптастыру - 136 978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"50 884" деген цифрлар "54400"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абзацтағы "1 000" деген цифрлар "2 000"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абзацтағы "68 830" деген цифрлар "218 830"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қаласының 14 тұрғын ауданының 1 ықшам ауданында 1 позицияда тұрғын үйдің құрылысы - 35 550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тұрғын ауданында 29 позицияда, 46 позицияда және 1 позицияда тұрғын үйлердің құрылысына жобалық-сметалық құжаттаманы түзету - 800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тұрғын ауданында монолиттік тұрғын үйлердің құрылысы - 68 604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тұрғын аудандарында аулалық аумақтарды көріктендіру мен көгалдандыру - 2 909 мы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енгізілетін тұрғын үйлерді жылжымайтын мүлік орталығында меншік құқығына тіркеу және тұрғын үйлерді қолданысқа енгізуді түгендеу - 1 700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ТП - 68, ТП - 71, ТП - 73 (1 кезектегі) трансформаторлық станциялардың құрылысы - 10 453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ТК-6 Тоқымашылар даңғылы бойынша Северная магистралі қиылысының камерасына дейінгі жылу жүйесінің құрылысы - 4 898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магистралінен ТНС - 57 дейінгі жылу жүйесінің құрылысы - 8 591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ТНС - 57 жылу насос станциясының құрылысын аяқтау - 1 482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ТНС - 56 насос станциясының құрылысы - 3 002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ТНС N 56 және N 57 жөндеу іске қосу жұмыстары, автоматтандыру, диспетчеризациялау - 5 635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 ықшам ауданында 29 позицияда тұрғын үйге инженерлік желілердің құрылысы - 1 601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Вешний кентіндегі тұрғын үйге инженерлік желілердің құрылысы - 2 693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ықшам ауданында 1 позицияда тұрғын үйге инженерлік желілердің құрылысы - 2 789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 ықшам ауданында 41 позицияда тұрғын үйге инженерлік желілердің құрылысы - 2 177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қолданысқа енгізілетін магистральдық инженерлік желілердің, трансформаторлық станциялардың құнын еркін бағалау және түгендеу - 1 500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185, N 192 тұрғын үйлерінің жылу камерасынан Ворошилов көшесі бойынша Салық комитетінің ғимаратына дейінгі Ленин даңғылы бойынша жылу жүйесінің құрылысы - 7 266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ЖМК-дан Ахмер аулына дейінгі суөткізгіштің екінші желісінің құрылысы - 5 606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Ново-Явленка аулының сумен жабдықтау желілерін қайта жаңартудың жобалық-сметалық құжаттамасын түзету - 1 196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Өнер мұражайы аумағындағы Тохтаров көшесі, 56 үйдің құрылысы - 2 300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қаласының Спорт сарайының ғимаратына суқұбырын тарту - 10 800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қаласындағы "Жаңа Согра" мемлекеттік кәсіпорны Богородск учаскесіндегі жерасты суларын пайдалану қорлары базасында сутоған жағалауын кеңейту - 10 000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мынандай мазмұнмен толықтырылсын: "Қазақстан Республикасында тұрғын үй құрылысын дамытудың 2005-2007 жылдарға арналған мемлекеттік бағдарламасына сәйкес нөл ставка сияпаты бойынша тұрғын үй құрылысына республикалық бюджеттің қаражаты есебінен несие" - 882 000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шешімнің қосымшасына сай 1 қосымша келесі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Осы шешімнің қосымшасына сай 2 қосымша келесі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Қалалық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31/4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2007 жылға арналған Өскемен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1013"/>
        <w:gridCol w:w="7613"/>
        <w:gridCol w:w="22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(мың.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9291196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түсімдері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5029701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1189156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1189156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1193297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1193297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2011521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1255311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455926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299950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534374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262031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165343 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101353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101353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табыстар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13072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табысының жарты түсімі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 мүлікті жалға беруден түсетін табыстар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12702 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  ұйымдастырған мемлекеттік сатып алуларды өткізуден түсетін ақша түсімдері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  ұйымдастырған мемлекеттік сатып алуларды өткізуден түсетін ақша түсімдері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  түсетін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1706054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1399170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1399170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306884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306884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2538449 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2538449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2538449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1293"/>
        <w:gridCol w:w="1293"/>
        <w:gridCol w:w="6713"/>
        <w:gridCol w:w="1953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Фукционалдық топ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ББӘ 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  (мың. теңге)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ШЫFЫНДАР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9081558,6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387482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319501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аппараты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 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295138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295138 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 (село), ауылдық (селолық) округі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9463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қаланың, кенттің, ауылдың (селоның), ауылдық (селолық) округтің қызмет етуі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47624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47624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26636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мүлікке бағалауды жүргізу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жүзеге асырудан толық соманың жиналуын қамтамасыз ету және біржолғы талондарды беру бойынша жұмысты ұйымдастыру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 бойынша іс-шаралар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іске қосу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3194397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221857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221857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 тәрбиелеу және оқыту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221857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2878888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2878888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2583555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20606 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мемлекеттiк бiлiм беру ұйымдары үшiн оқу-әдістемелік жинақтарын, оқулықтарын сатып алу және жеткiзу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65741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208986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саласындағы басқа да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93652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70300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270052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184670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184670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8069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16836 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тәрбиеленіп және оқытылатын мүгедек-балаларды материалдық қамсыздандыру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12645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55227 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5506 </w:t>
            </w:r>
          </w:p>
        </w:tc>
      </w:tr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оңалтудың жеке бағдарламасына сәйкес  мұқтаж мүгедектерді арнайы гигиеналық заттармен және тілді түсіндіру мамандарының қызметін, жеке көмекшілерді ұсынуды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14029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саласындағы өзге де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85382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85382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65118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мекенжайы жоқ тұлғалардың әлеуметтік бейімделуі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3695910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2917497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2888897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1091563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1797334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280883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280883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167331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113552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497530 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497530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санитарлық жағдайын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және көгалдандыру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200742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347343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57962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 (село), ауылдық (селолық) округі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49962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165631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165631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спортты және ұлттық спорт түрлерін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маңыздағы қала)  деңгейде спорттық жарыстар өткiзу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 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әртүрлi спорт түрлерi бойынша аудан (облыстық маңыздағы қала)  құрама командаларының мүшелерiн дайындау және олардың қатысуы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158425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84673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67673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60241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жергiлiктi деңгейде мемлекеттiк ақпарат саясатын жүргізу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39077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20857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12857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Отын-энергетикалық кешені және табиғатты пайдалану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Отын-энергетикалық кешені және табиғатты пайдалану саласындағы өзге де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энергия жүйесін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37180 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15780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54613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54613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12902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41711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салуға бас жоспарды әзірлеу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746183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746183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746183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378830 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 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367353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92773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Бәсекелестікті қорғау және кәсіпкерлік қызметін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83355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27245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ауданның (облыстық маңыздағы қала) жергілікті атқарушы органның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11800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маңыздағы қала) жергілікті атқарушы органның төтенше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10445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міндеттемелерді орындауға ауданның (облыстық маңыздағы қала) жергілікті атқарушы органның  резерві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18862 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негіздемесін әзірлеу және оған сараптама жүргізу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18862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37248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37248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113833,6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2473,6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қайтарып алулар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111360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209637,4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IҮ. ТАЗА БЮДЖЕТТІК НЕСИЕЛЕНДІРУ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Ү. ҚАРЖЫЛЫҚ АКТИВТЕРМЕН ОПЕРАЦИЯЛАР БОЙЫНША САЛЬДО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273578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ҮI. БЮДЖЕТ ТАПШЫЛЫFЫ (ПРОФИЦИТ)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-63940,6 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ҮII. БЮДЖЕТ ТАПШЫЛЫFЫН ҚАРЖЫЛАНДЫРУ (ПРОФИЦИТТІ ПАЙДАЛАНУ)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63940,6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31/4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Бюджеттік инвестициялық жобаларды (бағдарламаларды)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жүзеге асыруға бағытталған Өскемен қаласы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2007 жылға арналған бюджеттік бағдарламалар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1053"/>
        <w:gridCol w:w="1113"/>
        <w:gridCol w:w="87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ББӘ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басқа да қызметтер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кешені және табиғатты пайдалану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қазынасын пайдалану және жылу-энергетикалық кешен саласындағы басқа да қызметтер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энергия жүйесін дамыту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Заңды тұлғалардың жарғылық капиталын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немесе арттыруға бағытталған Өскемен қаласы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2007 жылға арналған бюджеттік бағдарламалар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753"/>
        <w:gridCol w:w="753"/>
        <w:gridCol w:w="875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