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e102" w14:textId="8d0e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ауданы Сергиополь ауылдық округі Сергиополь ауылының атын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Шығыс Қазақстан облысы әкімдігінің 2007 жылғы 29 маусымдағы N 158 қаулысы және Шығыс Қазақстан облыстық мәслихатының 2007 жылғы 17 шілдедегі N 24/384-III шешімі. Шығыс Қазақстан облысының Әділет департаментінде 2007 жылғы 2 тамызда N 2453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«"Қазақстан Республикасындағы жергілікті мемлекеттік басқару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4) тармақшасына, "Қазақстан Республикасының әкімшілік-аумақтық құрылысы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</w:t>
      </w:r>
      <w:r>
        <w:rPr>
          <w:rFonts w:ascii="Times New Roman"/>
          <w:b w:val="false"/>
          <w:i w:val="false"/>
          <w:color w:val="000000"/>
          <w:sz w:val="28"/>
        </w:rPr>
        <w:t>
 4) тармақшасына сәйкес, "Аягөз ауданы Сергиополь ауылдық округі Сергиополь ауылының атын өзгерту туралы" мәслихаттың 2007 жылғы 13 ақпандағы N 01-02/32-12 бірлескен шешімі мен әкімдіктің 2007 жылғы 13 ақпандағы N 628 қаулысы негізінде Шығыс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 
</w:t>
      </w:r>
      <w:r>
        <w:rPr>
          <w:rFonts w:ascii="Times New Roman"/>
          <w:b w:val="false"/>
          <w:i w:val="false"/>
          <w:color w:val="000000"/>
          <w:sz w:val="28"/>
        </w:rPr>
        <w:t>
және Шығыс Қазақстан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Шығыс Қазақстан облысы Аягөз ауданы Сергиополь ауылдық округі Сергиополь ауылы Мамырсу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 Қазақстан облысы Аягөз ауданы Сергиополь ауылдық округі Мамырсу ауылдық округі болып қайта аталсын.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                         Облыс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