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cc7d" w14:textId="900c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 орналасқан ұйымдарға, мекемелерге мүгедектерді жұмысқа қабылдау үшін ең аз жұмыс орындарын (квота)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2007 жылғы 8 қаңтардағы N 7 Қаулысы. Оңтүстік Қазақстан облысы Төлеби ауданының Әділет басқармасында 2007 жылғы 22 қаңтарда N 14-13-24 тіркелді. Күші жойылды - Оңтүстік Қазақстан облысы Төлеби ауданы әкімдігінің 2013 жылғы 30 қаңтардағы №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30.01.2013 № 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22 қазандағы "Қазақстан Республикасының халықты жұмыспен қамту туралы" Заңына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2005 жылғы 13 сәуірдегі "Мүгедектерді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 мақсатында Төлеби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мекемелер мен кәсіпорындарда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бөлімінің меңгерушісі (Е.Қадырбеков) квота есебінен бөлінген жұмыс орындарының бос тұрмауына тұрақты бақылау орнатсын.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Ленгір қаласы және ауыл округтері әкімдері өз аумақтарында орналасқан мемлекеттік мекемелердің, кәсіпорындардың белгіленген квотаны орындауы жөнінде жұмыспен қамту және әлеуметтік бағдарламалар бөліміне көмектесуге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Е.Тлеубердиевке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кейін 10 күн ішінде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Көшербай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 санды қаулысына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2007 жылы мүгедектерді жұмысқа қабылдау үшін жұмыс орындарының ең аз мөлшері (квота) белгіленген ұйымдар,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4009"/>
        <w:gridCol w:w="4004"/>
      </w:tblGrid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тізбесі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денсаулық сақтау бөлімі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