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66d5" w14:textId="2d26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тұрғын үй-коммуналдық шаруашылық, жолаушылар көлігі және автомобиль жолдары бөлімімен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2007 жылғы 10 желтоқсандағы N 2515 қаулысы. Оңтүстік Қазақстан облысы Сайрам ауданының Әділет басқармасында 2008 жылғы 22 қаңтарда N 14-10-77 тіркелді. Күші жойылды - Оңтүстік Қазақстан облысы Сайрам ауданы әкімдігінің 2009 жылғы 19 қарашадағы N 1139 қаулысымен</w:t>
      </w:r>
    </w:p>
    <w:p>
      <w:pPr>
        <w:spacing w:after="0"/>
        <w:ind w:left="0"/>
        <w:jc w:val="both"/>
      </w:pPr>
      <w:r>
        <w:rPr>
          <w:rFonts w:ascii="Times New Roman"/>
          <w:b w:val="false"/>
          <w:i/>
          <w:color w:val="800000"/>
          <w:sz w:val="28"/>
        </w:rPr>
        <w:t>      Ескерту. Күші жойылды - Оңтүстік Қазақстан облысы Сайрам ауданы әкімдігінің 2009.11.19 N 1139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"Заңды және жеке тұлғаларға көрсетілетін мемлекеттік қызмет көрсету тізілімін бекіту туралы" және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қаулыларына сәйкес, аудандық әкімдік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Сайрам аудандық тұрғын үй-коммуналдық шаруашылық, жолаушылар көлігі және автомобиль жолдары бөлімімен мемлекеттік қызмет көрсетудің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С. Сапарбаевқа жүктелсін.</w:t>
      </w:r>
    </w:p>
    <w:p>
      <w:pPr>
        <w:spacing w:after="0"/>
        <w:ind w:left="0"/>
        <w:jc w:val="both"/>
      </w:pPr>
      <w:r>
        <w:rPr>
          <w:rFonts w:ascii="Times New Roman"/>
          <w:b w:val="false"/>
          <w:i/>
          <w:color w:val="000000"/>
          <w:sz w:val="28"/>
        </w:rPr>
        <w:t>      Аудан әкімі                                М. Әлі</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2515 қаулысымен бекітілген</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"Мемлекеттiк тұрғын үй қорынан тұрғын үйге мұқтаж азаматтарды есепке алу және кезекке қою"</w:t>
      </w:r>
      <w:r>
        <w:br/>
      </w:r>
      <w:r>
        <w:rPr>
          <w:rFonts w:ascii="Times New Roman"/>
          <w:b w:val="false"/>
          <w:i w:val="false"/>
          <w:color w:val="000000"/>
          <w:sz w:val="28"/>
        </w:rPr>
        <w:t>
</w:t>
      </w:r>
      <w:r>
        <w:rPr>
          <w:rFonts w:ascii="Times New Roman"/>
          <w:b/>
          <w:i w:val="false"/>
          <w:color w:val="000080"/>
          <w:sz w:val="28"/>
        </w:rPr>
        <w:t>мемлекеттiк қызмет көрсетудiң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мемлекеттік тұрғын үй қорынан тұрғын үйге мұқтаж азаматтарды есепке алу және кезекке қою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xml:space="preserve">
      3. Мемлекеттiк қызмет Қазақстан Республикасы «Тұрғын үй қатынастары туралы» Заңының </w:t>
      </w:r>
      <w:r>
        <w:rPr>
          <w:rFonts w:ascii="Times New Roman"/>
          <w:b w:val="false"/>
          <w:i w:val="false"/>
          <w:color w:val="000000"/>
          <w:sz w:val="28"/>
        </w:rPr>
        <w:t>67-75 баптарының</w:t>
      </w:r>
      <w:r>
        <w:rPr>
          <w:rFonts w:ascii="Times New Roman"/>
          <w:b w:val="false"/>
          <w:i w:val="false"/>
          <w:color w:val="000000"/>
          <w:sz w:val="28"/>
        </w:rPr>
        <w:t xml:space="preserve"> негізінде көрсетiледi.</w:t>
      </w:r>
      <w:r>
        <w:br/>
      </w:r>
      <w:r>
        <w:rPr>
          <w:rFonts w:ascii="Times New Roman"/>
          <w:b w:val="false"/>
          <w:i w:val="false"/>
          <w:color w:val="000000"/>
          <w:sz w:val="28"/>
        </w:rPr>
        <w:t>
      4. Мемлекеттiк қызмет «Сайрам аудандық тұрғын үй-коммуналдық шаруашылық, жолаушылар көлiгi және автомобиль жолдары бөлiмi» мемлекеттік мекемесімен көрсетiледi. Мекен-жайы: ОҚО, Сайрам ауданы, Ақсукент ауылы, Абылайхан көшесі, н/з үй. Тел:21-459.</w:t>
      </w:r>
      <w:r>
        <w:br/>
      </w:r>
      <w:r>
        <w:rPr>
          <w:rFonts w:ascii="Times New Roman"/>
          <w:b w:val="false"/>
          <w:i w:val="false"/>
          <w:color w:val="000000"/>
          <w:sz w:val="28"/>
        </w:rPr>
        <w:t>
      5. Мемлекеттiк қызмет көрсетуді аяқтау нысаны есепке алынғандығы жөнiнде хабарлама беру болып табылады.</w:t>
      </w:r>
      <w:r>
        <w:br/>
      </w:r>
      <w:r>
        <w:rPr>
          <w:rFonts w:ascii="Times New Roman"/>
          <w:b w:val="false"/>
          <w:i w:val="false"/>
          <w:color w:val="000000"/>
          <w:sz w:val="28"/>
        </w:rPr>
        <w:t>
      6. Мемлекеттiк қызмет осы елді-мекенде тұрақты тұратын халықтың әлеуметтiк жағынан қорғалатын табысы аз топтарына жататын тұрғын үйге мұқтаж Қазақстан Республикасы азаматтарына, мемлекеттiк қызметкерлерге, бюджеттiк мекеме қызметкерлерiне, әскери қызметкерлерге және сайланбалы мемлекеттiк қызмет атқаратын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30 күн ішінде;</w:t>
      </w:r>
      <w:r>
        <w:br/>
      </w:r>
      <w:r>
        <w:rPr>
          <w:rFonts w:ascii="Times New Roman"/>
          <w:b w:val="false"/>
          <w:i w:val="false"/>
          <w:color w:val="000000"/>
          <w:sz w:val="28"/>
        </w:rPr>
        <w:t>
      2) қажеттi құжаттарды тапсырған кезде кезек күту уақыты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Мемлекеттiк қызмет тегін көрсетіледі.</w:t>
      </w:r>
      <w:r>
        <w:br/>
      </w:r>
      <w:r>
        <w:rPr>
          <w:rFonts w:ascii="Times New Roman"/>
          <w:b w:val="false"/>
          <w:i w:val="false"/>
          <w:color w:val="000000"/>
          <w:sz w:val="28"/>
        </w:rPr>
        <w:t>
      9. Мемлекеттік қызметті көрсету тәртібі және қажетті құжаттар мен оларды толтыру үлгілері туралы толық мәлімет ресми ақпарат көздерінде және ОҚО, Сайрам ауданы, Ақсукент ауылы, Абылайхан көшесі, н/з үйдің ғимаратында тағандарда орналасқан.</w:t>
      </w:r>
      <w:r>
        <w:br/>
      </w:r>
      <w:r>
        <w:rPr>
          <w:rFonts w:ascii="Times New Roman"/>
          <w:b w:val="false"/>
          <w:i w:val="false"/>
          <w:color w:val="000000"/>
          <w:sz w:val="28"/>
        </w:rPr>
        <w:t>
      10. Мемлекеттік қызмет аптасына төрт күн: дүйсенбі, сейсенбі, бейсенбі, жұма күндері көрсетіледі. Азаматтарды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11. «Сайрам аудандық тұрғын үй-коммуналдық шаруашылық, жолаушылар көлiгi және автомобиль жолдары бөлiмi» мемлекеттік мекемесінде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Мемлекеттiк қызмет көрсету тәртiбi</w:t>
      </w:r>
    </w:p>
    <w:p>
      <w:pPr>
        <w:spacing w:after="0"/>
        <w:ind w:left="0"/>
        <w:jc w:val="both"/>
      </w:pPr>
      <w:r>
        <w:rPr>
          <w:rFonts w:ascii="Times New Roman"/>
          <w:b w:val="false"/>
          <w:i w:val="false"/>
          <w:color w:val="000000"/>
          <w:sz w:val="28"/>
        </w:rPr>
        <w:t>      12. Мемлекеттiк қызметті алу үшін қажетті құжаттардың тізбесі:</w:t>
      </w:r>
      <w:r>
        <w:br/>
      </w:r>
      <w:r>
        <w:rPr>
          <w:rFonts w:ascii="Times New Roman"/>
          <w:b w:val="false"/>
          <w:i w:val="false"/>
          <w:color w:val="000000"/>
          <w:sz w:val="28"/>
        </w:rPr>
        <w:t>
      1) есепке алу туралы жазылған өтiнiш;</w:t>
      </w:r>
      <w:r>
        <w:br/>
      </w:r>
      <w:r>
        <w:rPr>
          <w:rFonts w:ascii="Times New Roman"/>
          <w:b w:val="false"/>
          <w:i w:val="false"/>
          <w:color w:val="000000"/>
          <w:sz w:val="28"/>
        </w:rPr>
        <w:t>
      2) құжат тапсырушы азаматтың жанұя құрамының төлқұжаттары немесе жеке куәлiктері, (төлқұжат немесе жеке куәлiк халыққа қызмет көрсету орталығында (әрі қарай- ХҚО) беріледі. Мекен-жайы: ОҚО, Сайрам ауданы, Ақсукент ауылы, Қыстаубаев көшесі, н/з үй, тел:22-700);</w:t>
      </w:r>
      <w:r>
        <w:br/>
      </w:r>
      <w:r>
        <w:rPr>
          <w:rFonts w:ascii="Times New Roman"/>
          <w:b w:val="false"/>
          <w:i w:val="false"/>
          <w:color w:val="000000"/>
          <w:sz w:val="28"/>
        </w:rPr>
        <w:t>
      3) неке қию (ажырасу, қайтыс болу) куәлiгi, кәмелет жасқа толмаған балаларының туу туралы куәлiктерi (куәлiк ХҚО беріледі. Мекен-жайы: ОҚО, Сайрам ауданы, Ақсукент ауылы, Қыстаубаев көшесі, н/з үй, тел:22-700);</w:t>
      </w:r>
      <w:r>
        <w:br/>
      </w:r>
      <w:r>
        <w:rPr>
          <w:rFonts w:ascii="Times New Roman"/>
          <w:b w:val="false"/>
          <w:i w:val="false"/>
          <w:color w:val="000000"/>
          <w:sz w:val="28"/>
        </w:rPr>
        <w:t>
      4) азаматтарды тiркеу кiтабының көшiрмесi (үй кітабы) (үй кітабы ХҚО беріледі. Мекен-жайы: ОҚО, Сайрам ауданы, Ақсукент ауылы, Қыстаубаев көшесі, н/з үй, тел:22-700);</w:t>
      </w:r>
      <w:r>
        <w:br/>
      </w:r>
      <w:r>
        <w:rPr>
          <w:rFonts w:ascii="Times New Roman"/>
          <w:b w:val="false"/>
          <w:i w:val="false"/>
          <w:color w:val="000000"/>
          <w:sz w:val="28"/>
        </w:rPr>
        <w:t>
      5) жанұя құрамы туралы анықтама (тиісті ауыл округі әкімшілігі жағынан беріледі);</w:t>
      </w:r>
      <w:r>
        <w:br/>
      </w:r>
      <w:r>
        <w:rPr>
          <w:rFonts w:ascii="Times New Roman"/>
          <w:b w:val="false"/>
          <w:i w:val="false"/>
          <w:color w:val="000000"/>
          <w:sz w:val="28"/>
        </w:rPr>
        <w:t>
      6) өтiнiш бiлдiрушiге және онымен бiрге тұрғылықты тұратын жанұя мүшелерiне соңғы 5 жыл көлемiнде тұрғын үй тiркелмегендiгi жөнiнде анықтама (анықтама ХҚО беріледі. Мекен-жайы: ОҚО, Сайрам ауданы, Ақсукент ауылы, Қыстаубаев көшесі, н/з үй, тел:22-700);</w:t>
      </w:r>
      <w:r>
        <w:br/>
      </w:r>
      <w:r>
        <w:rPr>
          <w:rFonts w:ascii="Times New Roman"/>
          <w:b w:val="false"/>
          <w:i w:val="false"/>
          <w:color w:val="000000"/>
          <w:sz w:val="28"/>
        </w:rPr>
        <w:t>
      7) өтiнiш бiлдiрушiнiң (жанұясының) халықтың әлеуметтiк қорғаудағы табысы аз топтарына жататындығын растайтын анықтама «Сайрам аудандық жұмыспен қамту және әлеуметтік бағдарламалар бөлімі» мемлекеттік мекемесінде беріледі. Мекен-жайы: ОҚО, Сайрам ауданы, Ақсукент ауылы, Абылайхан көшесі, № 66 үй, телефон: 21-090;</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қажет болған жағдайда өтiнiш бiлдiрушi денсаулық сақтау мемлекеттiк мекемесiнен жанұяда аурудың ауыр түрiмен ауыратын азаматтың бар екендiгiн растайтын анықтама, Сайрам аудандық орталық ауруханасында беріледі. Мекен-жайы: ОҚО, Сайрам ауданы, Ақсукент ауылы, Б.Қыстаубаев көшесі, н/з үй. тел:20-170.</w:t>
      </w:r>
      <w:r>
        <w:br/>
      </w:r>
      <w:r>
        <w:rPr>
          <w:rFonts w:ascii="Times New Roman"/>
          <w:b w:val="false"/>
          <w:i w:val="false"/>
          <w:color w:val="000000"/>
          <w:sz w:val="28"/>
        </w:rPr>
        <w:t>
      13. Өтiнiш нысандары мына мекен жайда берiледi: ОҚО, Сайрам ауданы, Ақсукент ауылы, Абылайхан көшесі, н/з үй.</w:t>
      </w:r>
      <w:r>
        <w:br/>
      </w:r>
      <w:r>
        <w:rPr>
          <w:rFonts w:ascii="Times New Roman"/>
          <w:b w:val="false"/>
          <w:i w:val="false"/>
          <w:color w:val="000000"/>
          <w:sz w:val="28"/>
        </w:rPr>
        <w:t>
      14. Жиналған құжаттар «Сайрам аудандық тұрғын үй-коммуналдық шаруашылық, жолаушылар көлiгi және автомобиль жолдары бөлiмi» мемлекеттік мекемесіне, № 4 кабинетте бас маманға өткізіледі. Мекен-жайы: ОҚО, Сайрам ауданы, Ақсукент ауылы, Абылайхан көшесі, н/з үй, тел:21-459.</w:t>
      </w:r>
      <w:r>
        <w:br/>
      </w:r>
      <w:r>
        <w:rPr>
          <w:rFonts w:ascii="Times New Roman"/>
          <w:b w:val="false"/>
          <w:i w:val="false"/>
          <w:color w:val="000000"/>
          <w:sz w:val="28"/>
        </w:rPr>
        <w:t>
      15. Мемлекеттiк қызметтi алу үшiн қажетті құжаттар тiзбесiн тапсырған өтініш білдірушіге қабылданған күнi көрсетiлген қолхат беріледі.</w:t>
      </w:r>
      <w:r>
        <w:br/>
      </w:r>
      <w:r>
        <w:rPr>
          <w:rFonts w:ascii="Times New Roman"/>
          <w:b w:val="false"/>
          <w:i w:val="false"/>
          <w:color w:val="000000"/>
          <w:sz w:val="28"/>
        </w:rPr>
        <w:t>
      16. Өтініш білдірушілерге хабарламалар «Сайрам аудандық тұрғын үй-коммуналдық шаруашылық, жолаушылар көлiгi және автомобиль жолдары бөлiмi» мемлекеттік мекемесінде тұтынушының жеке өзінің қатысуымен немесе қолданыстағы заңмен көзделген тәртіппен жүзеге асырылады.</w:t>
      </w:r>
      <w:r>
        <w:br/>
      </w:r>
      <w:r>
        <w:rPr>
          <w:rFonts w:ascii="Times New Roman"/>
          <w:b w:val="false"/>
          <w:i w:val="false"/>
          <w:color w:val="000000"/>
          <w:sz w:val="28"/>
        </w:rPr>
        <w:t>
      17. Төмендегі жағдайларда мемлекеттік қызметті көрсетуден бас тартылуы мүмкін:</w:t>
      </w:r>
      <w:r>
        <w:br/>
      </w:r>
      <w:r>
        <w:rPr>
          <w:rFonts w:ascii="Times New Roman"/>
          <w:b w:val="false"/>
          <w:i w:val="false"/>
          <w:color w:val="000000"/>
          <w:sz w:val="28"/>
        </w:rPr>
        <w:t>
      1) осы стандарттың 12 тармағында көрсетілген құжаттарды толық ұсынылмау;</w:t>
      </w:r>
      <w:r>
        <w:br/>
      </w:r>
      <w:r>
        <w:rPr>
          <w:rFonts w:ascii="Times New Roman"/>
          <w:b w:val="false"/>
          <w:i w:val="false"/>
          <w:color w:val="000000"/>
          <w:sz w:val="28"/>
        </w:rPr>
        <w:t>
      2) тұрғын үй-жайын ауыстырса;</w:t>
      </w:r>
      <w:r>
        <w:br/>
      </w:r>
      <w:r>
        <w:rPr>
          <w:rFonts w:ascii="Times New Roman"/>
          <w:b w:val="false"/>
          <w:i w:val="false"/>
          <w:color w:val="000000"/>
          <w:sz w:val="28"/>
        </w:rPr>
        <w:t>
      3) Қазақстан Республикасының белгiлi бiр елдi-мекенiнде орналасуына қарамастан, өзiне меншiк құқығымен тиесiлi, тұру үшiн жарамды тұрғын үйдi иелiгiнен шығарса;</w:t>
      </w:r>
      <w:r>
        <w:br/>
      </w:r>
      <w:r>
        <w:rPr>
          <w:rFonts w:ascii="Times New Roman"/>
          <w:b w:val="false"/>
          <w:i w:val="false"/>
          <w:color w:val="000000"/>
          <w:sz w:val="28"/>
        </w:rPr>
        <w:t>
      4) тұрғын үйдiң өз кiнәсiнен бұзылуы немесе бүлiнуi;</w:t>
      </w:r>
      <w:r>
        <w:br/>
      </w:r>
      <w:r>
        <w:rPr>
          <w:rFonts w:ascii="Times New Roman"/>
          <w:b w:val="false"/>
          <w:i w:val="false"/>
          <w:color w:val="000000"/>
          <w:sz w:val="28"/>
        </w:rPr>
        <w:t>
      5) тұрған кезiнде оның мемлекеттiк тұрғын үй қорынан тұрғын үй берiлуiне мұқтаж болмаған кезде тұрғын үйiнен кетуi;</w:t>
      </w:r>
      <w:r>
        <w:br/>
      </w:r>
      <w:r>
        <w:rPr>
          <w:rFonts w:ascii="Times New Roman"/>
          <w:b w:val="false"/>
          <w:i w:val="false"/>
          <w:color w:val="000000"/>
          <w:sz w:val="28"/>
        </w:rPr>
        <w:t>
      6) жұбайынан, кәмелетке толмаған және еңбекке жарамсыз балаларынан, сондай-ақ еңбекке жарамсыз ата-аналарынан басқа адамдарды тұрғызғаны анықталса.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тұрғын үй-коммуналдық шаруашылық, жолаушылар көлiгi және автомобиль жолдары бөлiмi»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нәтижелерi</w:t>
      </w:r>
    </w:p>
    <w:p>
      <w:pPr>
        <w:spacing w:after="0"/>
        <w:ind w:left="0"/>
        <w:jc w:val="both"/>
      </w:pPr>
      <w:r>
        <w:rPr>
          <w:rFonts w:ascii="Times New Roman"/>
          <w:b w:val="false"/>
          <w:i w:val="false"/>
          <w:color w:val="000000"/>
          <w:sz w:val="28"/>
        </w:rPr>
        <w:t>      19. «Сайрам аудандық тұрғын үй-коммуналдық шаруашылық, жолаушылар көлiгi және автомобиль жолдары бөлiмi» мемлекеттік мекемесінің жұмыс нәтижелерi осы стандарттың қосымшасындағы сапа және қол жетiмдiлiк көрсеткiштерiмен өлшенеді.</w:t>
      </w:r>
      <w:r>
        <w:br/>
      </w:r>
      <w:r>
        <w:rPr>
          <w:rFonts w:ascii="Times New Roman"/>
          <w:b w:val="false"/>
          <w:i w:val="false"/>
          <w:color w:val="000000"/>
          <w:sz w:val="28"/>
        </w:rPr>
        <w:t>
      20. Мемлекеттiк қызметтi сапа және қол жетiмдiлiк көрсеткiштерiнiң нысаналы мәнi аудан әкімімен арнайы құрылған жұмыс топымен бекiтіледi.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тәртiбi</w:t>
      </w:r>
    </w:p>
    <w:p>
      <w:pPr>
        <w:spacing w:after="0"/>
        <w:ind w:left="0"/>
        <w:jc w:val="both"/>
      </w:pPr>
      <w:r>
        <w:rPr>
          <w:rFonts w:ascii="Times New Roman"/>
          <w:b w:val="false"/>
          <w:i w:val="false"/>
          <w:color w:val="000000"/>
          <w:sz w:val="28"/>
        </w:rPr>
        <w:t>      21. Мемлекеттік қызмет көрсетудің сапасы бойынша наразылық туған жағдайда шағымдану аудан әкімі аппаратының түсіндіреді, (мекен-жайы: ОҚО, Сайрам ауданы, Ақсукент ауылы, Жібек-жолы көшесі № 95 үй, телефон: 20-350, 22-244. Осы мемлекеттік қызметті көрсету жөнінде сот тәртібімен шағымдануға болады.</w:t>
      </w:r>
      <w:r>
        <w:br/>
      </w:r>
      <w:r>
        <w:rPr>
          <w:rFonts w:ascii="Times New Roman"/>
          <w:b w:val="false"/>
          <w:i w:val="false"/>
          <w:color w:val="000000"/>
          <w:sz w:val="28"/>
        </w:rPr>
        <w:t xml:space="preserve">
      22. Шағымдар жазбаша түрде пошта арқылы немесе Сайрам ауданы әкімі аппаратының кеңсесі (мекен-жайы: ОҚО, Сайрам ауданы, Ақсукент ауылы, Жібек-жолы көшесі № 95 үй, телефон: 20-350. Электрондық пошта: </w:t>
      </w:r>
      <w:r>
        <w:rPr>
          <w:rFonts w:ascii="Times New Roman"/>
          <w:b w:val="false"/>
          <w:i w:val="false"/>
          <w:color w:val="000000"/>
          <w:sz w:val="28"/>
          <w:u w:val="single"/>
        </w:rPr>
        <w:t>Sairam-adm@mail.ru</w:t>
      </w:r>
      <w:r>
        <w:rPr>
          <w:rFonts w:ascii="Times New Roman"/>
          <w:b w:val="false"/>
          <w:i w:val="false"/>
          <w:color w:val="000000"/>
          <w:sz w:val="28"/>
        </w:rPr>
        <w:t>.) арқылы және (немесе) «Сайрам аудандық тұрғын үй-коммуналдық шаруашылық, жолаушылар көлiгi және автомобиль жолдары бөлiмi» мемлекеттік мекемесінің кеңселері арқылы жұмыс күндері қолма-қол қабылданады. Жұмыс кестесі: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«Сайрам аудандық тұрғын үй-коммуналдық шаруашылық, жолаушылар көлiгi және автомобиль жолдары бөлiмi» мемлекеттік мекемесінің ақпараттық мәліметтері: ОҚО, Сайрам ауданы, Ақсукент ауылы, Абылайхан көшесі, н/з үй. Тел:21-459.</w:t>
      </w:r>
      <w:r>
        <w:br/>
      </w:r>
      <w:r>
        <w:rPr>
          <w:rFonts w:ascii="Times New Roman"/>
          <w:b w:val="false"/>
          <w:i w:val="false"/>
          <w:color w:val="000000"/>
          <w:sz w:val="28"/>
        </w:rPr>
        <w:t>
      «Сайрам аудандық тұрғын үй-коммуналдық шаруашылық, жолаушылар көлiгi және автомобиль жолдары бөлiмi» мемлекеттік мекемесі мамандарының байланыс телефоны: 21-459.</w:t>
      </w:r>
      <w:r>
        <w:br/>
      </w:r>
      <w:r>
        <w:rPr>
          <w:rFonts w:ascii="Times New Roman"/>
          <w:b w:val="false"/>
          <w:i w:val="false"/>
          <w:color w:val="000000"/>
          <w:sz w:val="28"/>
        </w:rPr>
        <w:t>
      Жоғары тұрған органдардың байланыс ақпараты Сайрам ауданы әкімдігі,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 Тұтынушыға арналған басқа да пайдалы ақпараттар «Сайрам аудандық тұрғын үй-коммуналдық шаруашылық, жолаушылар көлiгi және автомобиль жолдары бөлiмi» мемлекеттік мекемесінің қызметкерлерімен жүргізiледi. Мекен-жайы: ОҚО, Сайрам ауданы, Ақсукент ауылы, Абылайхан көшесі, н/з үй. Тел:21-459.</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тұрғын үй қорынан тұрғын үйге</w:t>
      </w:r>
      <w:r>
        <w:br/>
      </w:r>
      <w:r>
        <w:rPr>
          <w:rFonts w:ascii="Times New Roman"/>
          <w:b w:val="false"/>
          <w:i w:val="false"/>
          <w:color w:val="000000"/>
          <w:sz w:val="28"/>
        </w:rPr>
        <w:t>
мұқтаж азаматтарды есепке алу және кезекке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2382"/>
        <w:gridCol w:w="2301"/>
        <w:gridCol w:w="2303"/>
      </w:tblGrid>
      <w:tr>
        <w:trPr>
          <w:trHeight w:val="915"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келесі жылдағы нысаналы мәні</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есепті жылдағы ағымдағы мәні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қанағатталған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