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841f" w14:textId="ecd8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үй жануарларын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2007 жылғы 24 желтоқсандғы N 5/33-IV шешімі. Оңтүстік Қазақстан облысы Отырар ауданының Әділет басқармасында 2008 жылғы 4 ақпанда N 14-9-51 тіркелді. Күші жойылды - Оңтүстік Қазақстан облысы Отырар ауданы мәслихатының 2010 жылғы 28 маусымдағы N 32/199-IV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Отырар ауданы мәслихатының 2010.06.28 </w:t>
      </w:r>
      <w:r>
        <w:rPr>
          <w:rFonts w:ascii="Times New Roman"/>
          <w:b w:val="false"/>
          <w:i w:val="false"/>
          <w:color w:val="ff0000"/>
          <w:sz w:val="28"/>
        </w:rPr>
        <w:t>N 32/199-IV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ауданында үй жануарларын ұстау Қағидасы бекітілсін. (қоса тіркелді).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М. Әбдалі</w:t>
      </w:r>
    </w:p>
    <w:p>
      <w:pPr>
        <w:spacing w:after="0"/>
        <w:ind w:left="0"/>
        <w:jc w:val="both"/>
      </w:pPr>
      <w:r>
        <w:rPr>
          <w:rFonts w:ascii="Times New Roman"/>
          <w:b w:val="false"/>
          <w:i/>
          <w:color w:val="000000"/>
          <w:sz w:val="28"/>
        </w:rPr>
        <w:t>      Аудандық мәслихаттың хатшысы               Ә. Махатай</w:t>
      </w:r>
    </w:p>
    <w:bookmarkStart w:name="z14" w:id="1"/>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5/33-ІV шешімімен бекітілген</w:t>
      </w:r>
    </w:p>
    <w:bookmarkEnd w:id="1"/>
    <w:p>
      <w:pPr>
        <w:spacing w:after="0"/>
        <w:ind w:left="0"/>
        <w:jc w:val="left"/>
      </w:pPr>
      <w:r>
        <w:rPr>
          <w:rFonts w:ascii="Times New Roman"/>
          <w:b/>
          <w:i w:val="false"/>
          <w:color w:val="000000"/>
        </w:rPr>
        <w:t xml:space="preserve">        Отырар ауданында үй жануарларын ұстау Қағидасы</w:t>
      </w:r>
    </w:p>
    <w:p>
      <w:pPr>
        <w:spacing w:after="0"/>
        <w:ind w:left="0"/>
        <w:jc w:val="both"/>
      </w:pPr>
      <w:r>
        <w:rPr>
          <w:rFonts w:ascii="Times New Roman"/>
          <w:b w:val="false"/>
          <w:i w:val="false"/>
          <w:color w:val="000000"/>
          <w:sz w:val="28"/>
        </w:rPr>
        <w:t xml:space="preserve">      Осы Қағида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2002 жылғы 14 қарашадағы N 367 "Жеке және заңды тұлғалардың міндетті түрде орындайтын ветеринариялық шараларын ұйымдастыру мен жүзеге асыру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үй жануарларын ұстау тәртібін белгілейді.</w:t>
      </w:r>
    </w:p>
    <w:bookmarkStart w:name="z15" w:id="2"/>
    <w:p>
      <w:pPr>
        <w:spacing w:after="0"/>
        <w:ind w:left="0"/>
        <w:jc w:val="left"/>
      </w:pPr>
      <w:r>
        <w:rPr>
          <w:rFonts w:ascii="Times New Roman"/>
          <w:b/>
          <w:i w:val="false"/>
          <w:color w:val="000000"/>
        </w:rPr>
        <w:t xml:space="preserve">       
 1-таpay. Жалпы ережелер</w:t>
      </w:r>
    </w:p>
    <w:bookmarkEnd w:id="2"/>
    <w:p>
      <w:pPr>
        <w:spacing w:after="0"/>
        <w:ind w:left="0"/>
        <w:jc w:val="both"/>
      </w:pPr>
      <w:r>
        <w:rPr>
          <w:rFonts w:ascii="Times New Roman"/>
          <w:b w:val="false"/>
          <w:i w:val="false"/>
          <w:color w:val="000000"/>
          <w:sz w:val="28"/>
        </w:rPr>
        <w:t>      Осы Қағидада келесі негізгі ұғымдар қолданылған:</w:t>
      </w:r>
      <w:r>
        <w:br/>
      </w:r>
      <w:r>
        <w:rPr>
          <w:rFonts w:ascii="Times New Roman"/>
          <w:b w:val="false"/>
          <w:i w:val="false"/>
          <w:color w:val="000000"/>
          <w:sz w:val="28"/>
        </w:rPr>
        <w:t>
      1. Бірдейлендіру - ауыл шаруашылық жануарларын сырғалау, таңбалау және татуировкалау арқылы жеке бірдейлендіру нөмірін тасымалдаушыны (пластмасса биркалар, сырғалар, татуировкалайтын нөмерлер) берумен қатар паспорттауды жүргізу рәсімі;</w:t>
      </w:r>
      <w:r>
        <w:br/>
      </w:r>
      <w:r>
        <w:rPr>
          <w:rFonts w:ascii="Times New Roman"/>
          <w:b w:val="false"/>
          <w:i w:val="false"/>
          <w:color w:val="000000"/>
          <w:sz w:val="28"/>
        </w:rPr>
        <w:t>
      2. Ветеринария саласындағы уәкілетті мемлекеттік орган - Отырар</w:t>
      </w:r>
      <w:r>
        <w:br/>
      </w:r>
      <w:r>
        <w:rPr>
          <w:rFonts w:ascii="Times New Roman"/>
          <w:b w:val="false"/>
          <w:i w:val="false"/>
          <w:color w:val="000000"/>
          <w:sz w:val="28"/>
        </w:rPr>
        <w:t>
ауданының бас мемлекеттік ветеринариялық инспекторы;</w:t>
      </w:r>
      <w:r>
        <w:br/>
      </w:r>
      <w:r>
        <w:rPr>
          <w:rFonts w:ascii="Times New Roman"/>
          <w:b w:val="false"/>
          <w:i w:val="false"/>
          <w:color w:val="000000"/>
          <w:sz w:val="28"/>
        </w:rPr>
        <w:t>
      3. Дезинфекция, дезинсекция және дератизация өндірістік, тұрғын үй ғимараттарында, көлікте, қоғамдық орындардың үй-жайларында және аумақтарда жүйелі түрде жүргізілетін жұқпалы және паразиттік аурулардың қоздырғыштарын, тұрмыстағы жәндіктер мен кеміргіштерді жоюға бағытталған шаралар кешені;</w:t>
      </w:r>
      <w:r>
        <w:br/>
      </w:r>
      <w:r>
        <w:rPr>
          <w:rFonts w:ascii="Times New Roman"/>
          <w:b w:val="false"/>
          <w:i w:val="false"/>
          <w:color w:val="000000"/>
          <w:sz w:val="28"/>
        </w:rPr>
        <w:t>
      4. Ветеринариялық паспорт - жазылған мал иесі, малдың түрі, жынысы, түсі, жасы және ауруға қарсы егілген мағлұматтары бар, малдың ауырғаны, емделгені, қойылған диагноздары көрсетілген Мемлекеттік өкілетті органымен белгіленген түрде ветеринариялық құжат.</w:t>
      </w:r>
    </w:p>
    <w:bookmarkStart w:name="z16" w:id="3"/>
    <w:p>
      <w:pPr>
        <w:spacing w:after="0"/>
        <w:ind w:left="0"/>
        <w:jc w:val="left"/>
      </w:pPr>
      <w:r>
        <w:rPr>
          <w:rFonts w:ascii="Times New Roman"/>
          <w:b/>
          <w:i w:val="false"/>
          <w:color w:val="000000"/>
        </w:rPr>
        <w:t xml:space="preserve"> 
      2-тарау. Жеке және заңды тұлғалармен міндетті түрде орындалатын ветеринариялық іс-шаралар</w:t>
      </w:r>
    </w:p>
    <w:bookmarkEnd w:id="3"/>
    <w:p>
      <w:pPr>
        <w:spacing w:after="0"/>
        <w:ind w:left="0"/>
        <w:jc w:val="both"/>
      </w:pPr>
      <w:r>
        <w:rPr>
          <w:rFonts w:ascii="Times New Roman"/>
          <w:b w:val="false"/>
          <w:i w:val="false"/>
          <w:color w:val="000000"/>
          <w:sz w:val="28"/>
        </w:rPr>
        <w:t>      5. Бірдейлендіру нөмерін, ветеринариялық паспорт алу;</w:t>
      </w:r>
      <w:r>
        <w:br/>
      </w:r>
      <w:r>
        <w:rPr>
          <w:rFonts w:ascii="Times New Roman"/>
          <w:b w:val="false"/>
          <w:i w:val="false"/>
          <w:color w:val="000000"/>
          <w:sz w:val="28"/>
        </w:rPr>
        <w:t>
      6. Ветеринариялық инспекторлардың талабы бойынша малды</w:t>
      </w:r>
      <w:r>
        <w:br/>
      </w:r>
      <w:r>
        <w:rPr>
          <w:rFonts w:ascii="Times New Roman"/>
          <w:b w:val="false"/>
          <w:i w:val="false"/>
          <w:color w:val="000000"/>
          <w:sz w:val="28"/>
        </w:rPr>
        <w:t>
профилактикалық тексеруге, диагностикалық зерттеулерге, профилактикалық егуге ұсыну;</w:t>
      </w:r>
      <w:r>
        <w:br/>
      </w:r>
      <w:r>
        <w:rPr>
          <w:rFonts w:ascii="Times New Roman"/>
          <w:b w:val="false"/>
          <w:i w:val="false"/>
          <w:color w:val="000000"/>
          <w:sz w:val="28"/>
        </w:rPr>
        <w:t>
      7. Мал қораларында және аулаларында тұрақты механикалық тазарту жүргізу, көңді зарарсыздандыруға үю;</w:t>
      </w:r>
      <w:r>
        <w:br/>
      </w:r>
      <w:r>
        <w:rPr>
          <w:rFonts w:ascii="Times New Roman"/>
          <w:b w:val="false"/>
          <w:i w:val="false"/>
          <w:color w:val="000000"/>
          <w:sz w:val="28"/>
        </w:rPr>
        <w:t>
      8. Жануарлардың иелері мал тұратын қораларда санитариялық-гигиеналық шараларды жүргізуі тиіс (сапалы тазалау, дезинфекция, дератизация, дезинсекция);</w:t>
      </w:r>
      <w:r>
        <w:br/>
      </w:r>
      <w:r>
        <w:rPr>
          <w:rFonts w:ascii="Times New Roman"/>
          <w:b w:val="false"/>
          <w:i w:val="false"/>
          <w:color w:val="000000"/>
          <w:sz w:val="28"/>
        </w:rPr>
        <w:t>
      9. Жаңадан әкелінген малдарды диагностикалық зерттеулер және ветеринариялық емдеу жүргізу мақсатында 30 күн бойы оқшаулап ұстау;</w:t>
      </w:r>
      <w:r>
        <w:br/>
      </w:r>
      <w:r>
        <w:rPr>
          <w:rFonts w:ascii="Times New Roman"/>
          <w:b w:val="false"/>
          <w:i w:val="false"/>
          <w:color w:val="000000"/>
          <w:sz w:val="28"/>
        </w:rPr>
        <w:t>
      10. Мал азығын малдың инфекциялық ауруларынан таза аумақтарда дайындау;</w:t>
      </w:r>
      <w:r>
        <w:br/>
      </w:r>
      <w:r>
        <w:rPr>
          <w:rFonts w:ascii="Times New Roman"/>
          <w:b w:val="false"/>
          <w:i w:val="false"/>
          <w:color w:val="000000"/>
          <w:sz w:val="28"/>
        </w:rPr>
        <w:t>
      11. Қолайлы және қолайсыз аумақ малдары арасындағы қатынасты болдырмау;</w:t>
      </w:r>
      <w:r>
        <w:br/>
      </w:r>
      <w:r>
        <w:rPr>
          <w:rFonts w:ascii="Times New Roman"/>
          <w:b w:val="false"/>
          <w:i w:val="false"/>
          <w:color w:val="000000"/>
          <w:sz w:val="28"/>
        </w:rPr>
        <w:t>
      12. Союдың алдында ветеринариялық тексеру жүргізбей жануарларды өткізу үшін союға және сойылғаннан кейін ұшалары мен мүшелеріне ветеринариялық-санитарлық сараптама жасамай өткізуге жол бермеуге;</w:t>
      </w:r>
      <w:r>
        <w:br/>
      </w:r>
      <w:r>
        <w:rPr>
          <w:rFonts w:ascii="Times New Roman"/>
          <w:b w:val="false"/>
          <w:i w:val="false"/>
          <w:color w:val="000000"/>
          <w:sz w:val="28"/>
        </w:rPr>
        <w:t>
      13. Малдың көңін, өлексесін және ауру малдың басқа да қалдықтарын залалсыздандыру;</w:t>
      </w:r>
      <w:r>
        <w:br/>
      </w:r>
      <w:r>
        <w:rPr>
          <w:rFonts w:ascii="Times New Roman"/>
          <w:b w:val="false"/>
          <w:i w:val="false"/>
          <w:color w:val="000000"/>
          <w:sz w:val="28"/>
        </w:rPr>
        <w:t>
      14. Клиникалық тексеру мен антирабиялық вакцинамен алдын-ала</w:t>
      </w:r>
      <w:r>
        <w:br/>
      </w:r>
      <w:r>
        <w:rPr>
          <w:rFonts w:ascii="Times New Roman"/>
          <w:b w:val="false"/>
          <w:i w:val="false"/>
          <w:color w:val="000000"/>
          <w:sz w:val="28"/>
        </w:rPr>
        <w:t>
сақтану егулерін жүргізу үшін ауданның бас мемлекеттік ветеринарлық</w:t>
      </w:r>
      <w:r>
        <w:br/>
      </w:r>
      <w:r>
        <w:rPr>
          <w:rFonts w:ascii="Times New Roman"/>
          <w:b w:val="false"/>
          <w:i w:val="false"/>
          <w:color w:val="000000"/>
          <w:sz w:val="28"/>
        </w:rPr>
        <w:t>
инспекторының ұсынуы бойынша жергілікті атқарушы орган белгілеген</w:t>
      </w:r>
      <w:r>
        <w:br/>
      </w:r>
      <w:r>
        <w:rPr>
          <w:rFonts w:ascii="Times New Roman"/>
          <w:b w:val="false"/>
          <w:i w:val="false"/>
          <w:color w:val="000000"/>
          <w:sz w:val="28"/>
        </w:rPr>
        <w:t>
мерзімдерде өздерінің иелігіндегі иттері мен мысықтарын ветеринариялық емдеу-алдын алу ұйымдарына жеткізеді.</w:t>
      </w:r>
    </w:p>
    <w:bookmarkStart w:name="z17" w:id="4"/>
    <w:p>
      <w:pPr>
        <w:spacing w:after="0"/>
        <w:ind w:left="0"/>
        <w:jc w:val="left"/>
      </w:pPr>
      <w:r>
        <w:rPr>
          <w:rFonts w:ascii="Times New Roman"/>
          <w:b/>
          <w:i w:val="false"/>
          <w:color w:val="000000"/>
        </w:rPr>
        <w:t xml:space="preserve"> 
      3-тарау. Үй жануарлары иелерінің Қазақстан Республикасының "Ветеринария туралы" Заңының </w:t>
      </w:r>
      <w:r>
        <w:rPr>
          <w:rFonts w:ascii="Times New Roman"/>
          <w:b/>
          <w:i w:val="false"/>
          <w:color w:val="000000"/>
        </w:rPr>
        <w:t>25-бабына</w:t>
      </w:r>
      <w:r>
        <w:rPr>
          <w:rFonts w:ascii="Times New Roman"/>
          <w:b/>
          <w:i w:val="false"/>
          <w:color w:val="000000"/>
        </w:rPr>
        <w:t xml:space="preserve"> сәйкес жеке және заңды тұлғалардың жануарлар ауруларының, оның ішінде жануарлар мен адамға ортақ аурулардың алдын алу жөніндегі міндеттері</w:t>
      </w:r>
    </w:p>
    <w:bookmarkEnd w:id="4"/>
    <w:p>
      <w:pPr>
        <w:spacing w:after="0"/>
        <w:ind w:left="0"/>
        <w:jc w:val="both"/>
      </w:pPr>
      <w:r>
        <w:rPr>
          <w:rFonts w:ascii="Times New Roman"/>
          <w:b w:val="false"/>
          <w:i w:val="false"/>
          <w:color w:val="000000"/>
          <w:sz w:val="28"/>
        </w:rPr>
        <w:t>      15. Жеке және заңды тұлғалар:</w:t>
      </w:r>
      <w:r>
        <w:br/>
      </w:r>
      <w:r>
        <w:rPr>
          <w:rFonts w:ascii="Times New Roman"/>
          <w:b w:val="false"/>
          <w:i w:val="false"/>
          <w:color w:val="000000"/>
          <w:sz w:val="28"/>
        </w:rPr>
        <w:t>
      1) аумақты, мал шаруашылығы қора-жайларын, сондай-ақ жемшөпті, жануарлардан алынатын өнімдер мен шикізатты сақтауға және өндеуге арналған ғимараттарды ветеринариялық-санитариялық ережелер мен</w:t>
      </w:r>
      <w:r>
        <w:br/>
      </w:r>
      <w:r>
        <w:rPr>
          <w:rFonts w:ascii="Times New Roman"/>
          <w:b w:val="false"/>
          <w:i w:val="false"/>
          <w:color w:val="000000"/>
          <w:sz w:val="28"/>
        </w:rPr>
        <w:t>
нормативтерге сәйкес ұстауға, қоршаған ортаның ластануына жол бермеуге;</w:t>
      </w:r>
      <w:r>
        <w:br/>
      </w:r>
      <w:r>
        <w:rPr>
          <w:rFonts w:ascii="Times New Roman"/>
          <w:b w:val="false"/>
          <w:i w:val="false"/>
          <w:color w:val="000000"/>
          <w:sz w:val="28"/>
        </w:rPr>
        <w:t>
      2) 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талаптарын сақтауға;</w:t>
      </w:r>
      <w:r>
        <w:br/>
      </w:r>
      <w:r>
        <w:rPr>
          <w:rFonts w:ascii="Times New Roman"/>
          <w:b w:val="false"/>
          <w:i w:val="false"/>
          <w:color w:val="000000"/>
          <w:sz w:val="28"/>
        </w:rPr>
        <w:t>
      3) ауыл шаруашылық жануарларын бірдейлендіруді және оларға ветеринариялық паспорттарды рәсімдеуді қамтамасыз етуге;</w:t>
      </w:r>
      <w:r>
        <w:br/>
      </w:r>
      <w:r>
        <w:rPr>
          <w:rFonts w:ascii="Times New Roman"/>
          <w:b w:val="false"/>
          <w:i w:val="false"/>
          <w:color w:val="000000"/>
          <w:sz w:val="28"/>
        </w:rPr>
        <w:t>
      4) мемлекеттік ветеринариялық қадағалау органдарына жаңадан сатып алынған жануарлар, туған төлдер, олардың сойылғаны мен сатылғаны туралы хабарлауға;</w:t>
      </w:r>
      <w:r>
        <w:br/>
      </w:r>
      <w:r>
        <w:rPr>
          <w:rFonts w:ascii="Times New Roman"/>
          <w:b w:val="false"/>
          <w:i w:val="false"/>
          <w:color w:val="000000"/>
          <w:sz w:val="28"/>
        </w:rPr>
        <w:t>
      5) ветеринариялық мамандарға олардың талап етуі бойынша</w:t>
      </w:r>
      <w:r>
        <w:br/>
      </w:r>
      <w:r>
        <w:rPr>
          <w:rFonts w:ascii="Times New Roman"/>
          <w:b w:val="false"/>
          <w:i w:val="false"/>
          <w:color w:val="000000"/>
          <w:sz w:val="28"/>
        </w:rPr>
        <w:t>
диагностикалық зерттеулер мен вакцина егуді жүзеге асыру үшін жануарларды беруге;</w:t>
      </w:r>
      <w:r>
        <w:br/>
      </w:r>
      <w:r>
        <w:rPr>
          <w:rFonts w:ascii="Times New Roman"/>
          <w:b w:val="false"/>
          <w:i w:val="false"/>
          <w:color w:val="000000"/>
          <w:sz w:val="28"/>
        </w:rPr>
        <w:t>
      6)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w:t>
      </w:r>
      <w:r>
        <w:br/>
      </w:r>
      <w:r>
        <w:rPr>
          <w:rFonts w:ascii="Times New Roman"/>
          <w:b w:val="false"/>
          <w:i w:val="false"/>
          <w:color w:val="000000"/>
          <w:sz w:val="28"/>
        </w:rPr>
        <w:t>
      7) 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бермеуге;</w:t>
      </w:r>
      <w:r>
        <w:br/>
      </w:r>
      <w:r>
        <w:rPr>
          <w:rFonts w:ascii="Times New Roman"/>
          <w:b w:val="false"/>
          <w:i w:val="false"/>
          <w:color w:val="000000"/>
          <w:sz w:val="28"/>
        </w:rPr>
        <w:t>
      8) ветеринариялық мамандарға өздерінің қызметтік міндеттерін орындауына жәрдем көрсетуге.</w:t>
      </w:r>
    </w:p>
    <w:bookmarkStart w:name="z18" w:id="5"/>
    <w:p>
      <w:pPr>
        <w:spacing w:after="0"/>
        <w:ind w:left="0"/>
        <w:jc w:val="left"/>
      </w:pPr>
      <w:r>
        <w:rPr>
          <w:rFonts w:ascii="Times New Roman"/>
          <w:b/>
          <w:i w:val="false"/>
          <w:color w:val="000000"/>
        </w:rPr>
        <w:t xml:space="preserve"> 
      4-тарау. Ит пен мысықты ұстау тәртібі</w:t>
      </w:r>
    </w:p>
    <w:bookmarkEnd w:id="5"/>
    <w:p>
      <w:pPr>
        <w:spacing w:after="0"/>
        <w:ind w:left="0"/>
        <w:jc w:val="both"/>
      </w:pPr>
      <w:r>
        <w:rPr>
          <w:rFonts w:ascii="Times New Roman"/>
          <w:b w:val="false"/>
          <w:i w:val="false"/>
          <w:color w:val="000000"/>
          <w:sz w:val="28"/>
        </w:rPr>
        <w:t>      16. Рұқсат етіледі:</w:t>
      </w:r>
      <w:r>
        <w:br/>
      </w:r>
      <w:r>
        <w:rPr>
          <w:rFonts w:ascii="Times New Roman"/>
          <w:b w:val="false"/>
          <w:i w:val="false"/>
          <w:color w:val="000000"/>
          <w:sz w:val="28"/>
        </w:rPr>
        <w:t>
      1) қысқа қарғы бауымен және тұмылдырықпен иттерді қыдыртуға;</w:t>
      </w:r>
      <w:r>
        <w:br/>
      </w:r>
      <w:r>
        <w:rPr>
          <w:rFonts w:ascii="Times New Roman"/>
          <w:b w:val="false"/>
          <w:i w:val="false"/>
          <w:color w:val="000000"/>
          <w:sz w:val="28"/>
        </w:rPr>
        <w:t>
      2) жануарларды барлық көлік түрімен тасымалдауға егер жолаушыларға қысылым кедергі жасамаса.</w:t>
      </w:r>
      <w:r>
        <w:br/>
      </w:r>
      <w:r>
        <w:rPr>
          <w:rFonts w:ascii="Times New Roman"/>
          <w:b w:val="false"/>
          <w:i w:val="false"/>
          <w:color w:val="000000"/>
          <w:sz w:val="28"/>
        </w:rPr>
        <w:t>
      17. Тыйым салынады:</w:t>
      </w:r>
      <w:r>
        <w:br/>
      </w:r>
      <w:r>
        <w:rPr>
          <w:rFonts w:ascii="Times New Roman"/>
          <w:b w:val="false"/>
          <w:i w:val="false"/>
          <w:color w:val="000000"/>
          <w:sz w:val="28"/>
        </w:rPr>
        <w:t>
      1) қоғамдық жерлерде байлаусыз, тұмылдырықталмаған итпен жүруге және қыдыртуға;</w:t>
      </w:r>
      <w:r>
        <w:br/>
      </w:r>
      <w:r>
        <w:rPr>
          <w:rFonts w:ascii="Times New Roman"/>
          <w:b w:val="false"/>
          <w:i w:val="false"/>
          <w:color w:val="000000"/>
          <w:sz w:val="28"/>
        </w:rPr>
        <w:t>
      2) спорттық балалар алаңдарын, тротуарларды және парк аумақтарын жануарлардың ластауына.</w:t>
      </w:r>
    </w:p>
    <w:bookmarkStart w:name="z19" w:id="6"/>
    <w:p>
      <w:pPr>
        <w:spacing w:after="0"/>
        <w:ind w:left="0"/>
        <w:jc w:val="left"/>
      </w:pPr>
      <w:r>
        <w:rPr>
          <w:rFonts w:ascii="Times New Roman"/>
          <w:b/>
          <w:i w:val="false"/>
          <w:color w:val="000000"/>
        </w:rPr>
        <w:t xml:space="preserve"> 
      5-тарау. Ауыл шаруашылық үй жануарларын ұстау тәртібі.</w:t>
      </w:r>
    </w:p>
    <w:bookmarkEnd w:id="6"/>
    <w:p>
      <w:pPr>
        <w:spacing w:after="0"/>
        <w:ind w:left="0"/>
        <w:jc w:val="both"/>
      </w:pPr>
      <w:r>
        <w:rPr>
          <w:rFonts w:ascii="Times New Roman"/>
          <w:b w:val="false"/>
          <w:i w:val="false"/>
          <w:color w:val="000000"/>
          <w:sz w:val="28"/>
        </w:rPr>
        <w:t>      18. Ауыл шаруашылық үй жануарлары арнайы жабдықталған құрылымдарда ұсталуы тиіс.</w:t>
      </w:r>
      <w:r>
        <w:br/>
      </w:r>
      <w:r>
        <w:rPr>
          <w:rFonts w:ascii="Times New Roman"/>
          <w:b w:val="false"/>
          <w:i w:val="false"/>
          <w:color w:val="000000"/>
          <w:sz w:val="28"/>
        </w:rPr>
        <w:t>
      19. Қи, жем-шөп қалдықтары, басқа да қоқыстар арнайы белгіленген орындарға уақытында шығарылуы тиіс. Мал қоралары ай сайын ақталуға және дезинфекциядан өткізілуі тиіс.</w:t>
      </w:r>
      <w:r>
        <w:br/>
      </w:r>
      <w:r>
        <w:rPr>
          <w:rFonts w:ascii="Times New Roman"/>
          <w:b w:val="false"/>
          <w:i w:val="false"/>
          <w:color w:val="000000"/>
          <w:sz w:val="28"/>
        </w:rPr>
        <w:t>
      20. Көшелерде, парктерде және басқа да жалпы пайдаланатын жерлерде малды бағып шығаруға тыйым салынады.</w:t>
      </w:r>
      <w:r>
        <w:br/>
      </w:r>
      <w:r>
        <w:rPr>
          <w:rFonts w:ascii="Times New Roman"/>
          <w:b w:val="false"/>
          <w:i w:val="false"/>
          <w:color w:val="000000"/>
          <w:sz w:val="28"/>
        </w:rPr>
        <w:t>
      21. Жазғы жайылым мерзімінде малды селолық округтің әкімшілігі белгілеген жер телімдерінде ғана бағуға болады.</w:t>
      </w:r>
      <w:r>
        <w:br/>
      </w:r>
      <w:r>
        <w:rPr>
          <w:rFonts w:ascii="Times New Roman"/>
          <w:b w:val="false"/>
          <w:i w:val="false"/>
          <w:color w:val="000000"/>
          <w:sz w:val="28"/>
        </w:rPr>
        <w:t>
      22. Жалпы қоғамдық табынға тек дені сау, жоспарлы ветеринариялық тексерістерден өткен малды ғана қосуға болады.</w:t>
      </w:r>
    </w:p>
    <w:bookmarkStart w:name="z20" w:id="7"/>
    <w:p>
      <w:pPr>
        <w:spacing w:after="0"/>
        <w:ind w:left="0"/>
        <w:jc w:val="left"/>
      </w:pPr>
      <w:r>
        <w:rPr>
          <w:rFonts w:ascii="Times New Roman"/>
          <w:b/>
          <w:i w:val="false"/>
          <w:color w:val="000000"/>
        </w:rPr>
        <w:t xml:space="preserve"> 
      6-тарау. Қағиданы бұзғаны үшін жауапкершілік</w:t>
      </w:r>
    </w:p>
    <w:bookmarkEnd w:id="7"/>
    <w:p>
      <w:pPr>
        <w:spacing w:after="0"/>
        <w:ind w:left="0"/>
        <w:jc w:val="both"/>
      </w:pPr>
      <w:r>
        <w:rPr>
          <w:rFonts w:ascii="Times New Roman"/>
          <w:b w:val="false"/>
          <w:i w:val="false"/>
          <w:color w:val="000000"/>
          <w:sz w:val="28"/>
        </w:rPr>
        <w:t xml:space="preserve">      23. Осы Қағиданы бұзғаны үшін айыпты заңды және жеке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