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d4ae" w14:textId="b56d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Асықата кентіне Ш.Ділдабеков ауылдық округінен кіре-беріс үлкен көшеге Төлеби есімін беру туралы</w:t>
      </w:r>
    </w:p>
    <w:p>
      <w:pPr>
        <w:spacing w:after="0"/>
        <w:ind w:left="0"/>
        <w:jc w:val="both"/>
      </w:pPr>
      <w:r>
        <w:rPr>
          <w:rFonts w:ascii="Times New Roman"/>
          <w:b w:val="false"/>
          <w:i w:val="false"/>
          <w:color w:val="000000"/>
          <w:sz w:val="28"/>
        </w:rPr>
        <w:t>Оңтүстік Қазақстан облысы Мақтаарал ауданы әкімдігі Асықата кенті әкімінің 2007 жылғы 29 мамырдағы N 93 шешімі. Оңтүстік Қазақстан облысы Мақтаарал ауданының Әділет басқармасында 2007 жылғы 21 маусымда N 14-7-44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14 бабы</w:t>
      </w:r>
      <w:r>
        <w:rPr>
          <w:rFonts w:ascii="Times New Roman"/>
          <w:b w:val="false"/>
          <w:i w:val="false"/>
          <w:color w:val="000000"/>
          <w:sz w:val="28"/>
        </w:rPr>
        <w:t xml:space="preserve"> 4 тармағына, және осы көше тұрғындарының 2007 жылғы 11 қаңтардағы жалпы жиналысының хаттамасына, 2007 жылғы 5 наурыздағы аудандық ономастика комиссиясының ұйғарымына, және Асықата кенті Партком учаскесі тұрғындарының өтініштеріне негізделіп Асықата кенті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1. Асықата кентіне Ш.Ділдабеков ауылдық округінен кіре-беріс үлкен көшеге Төлеби есімі берілсін.</w:t>
      </w:r>
      <w:r>
        <w:br/>
      </w:r>
      <w:r>
        <w:rPr>
          <w:rFonts w:ascii="Times New Roman"/>
          <w:b w:val="false"/>
          <w:i w:val="false"/>
          <w:color w:val="000000"/>
          <w:sz w:val="28"/>
        </w:rPr>
        <w:t>
      </w:t>
      </w:r>
      <w:r>
        <w:rPr>
          <w:rFonts w:ascii="Times New Roman"/>
          <w:b w:val="false"/>
          <w:i w:val="false"/>
          <w:color w:val="000000"/>
          <w:sz w:val="28"/>
        </w:rPr>
        <w:t>2. Осы жоғарыдағы есімі берілген көшені қазіргі заман талабына сәйкестендіріп, архитектуралық талапқа сай безендіру, көшенің атауымен коммерциялық ғимараттарға сандық белгілер орнату, көшені таза ұстау әрі үлгілі көше деген атаққа лайықты болуын Асықата кенті әкімінің орынбасары Н.Әбдірайымнен сұралсын.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Асықата кенті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Ақышев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