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c1e5" w14:textId="56cc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білім беру бөлімінің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2007 жылғы 12 желтоқсандағы N 523 Қаулысы. Оңтүстік Қазақстан облысы Қазығұрт ауданының Әділет басқармасында 2008 жылғы 11 қаңтарда N 14-6-53 тіркелді. Күші жойылды - Оңтүстік Қазақстан облысы Қазығұрт ауданы әкімдігінің 2009 жылғы 22 қазандағы N 467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Оңтүстік Қазақстан облысы Қазығұрт ауданы әкімдігінің 2009.10.22 N 467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 xml:space="preserve">, </w:t>
      </w:r>
      <w:r>
        <w:rPr>
          <w:rFonts w:ascii="Times New Roman"/>
          <w:b w:val="false"/>
          <w:i w:val="false"/>
          <w:color w:val="000000"/>
          <w:sz w:val="28"/>
        </w:rPr>
        <w:t>N 561</w:t>
      </w:r>
      <w:r>
        <w:rPr>
          <w:rFonts w:ascii="Times New Roman"/>
          <w:b w:val="false"/>
          <w:i w:val="false"/>
          <w:color w:val="000000"/>
          <w:sz w:val="28"/>
        </w:rPr>
        <w:t xml:space="preserve"> санды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білім беру бөлімінің құзыретіне кіретін мемлекеттік қызмет көрсету стандарттары жайлы 1-11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10 күн өткен соң қолданысқа енгізіледі.</w:t>
      </w:r>
    </w:p>
    <w:p>
      <w:pPr>
        <w:spacing w:after="0"/>
        <w:ind w:left="0"/>
        <w:jc w:val="both"/>
      </w:pPr>
      <w:r>
        <w:rPr>
          <w:rFonts w:ascii="Times New Roman"/>
          <w:b w:val="false"/>
          <w:i/>
          <w:color w:val="000000"/>
          <w:sz w:val="28"/>
        </w:rPr>
        <w:t>      Аудан әкімі                                Н. Әжіметов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1 қосымша</w:t>
      </w:r>
    </w:p>
    <w:p>
      <w:pPr>
        <w:spacing w:after="0"/>
        <w:ind w:left="0"/>
        <w:jc w:val="both"/>
      </w:pPr>
      <w:r>
        <w:rPr>
          <w:rFonts w:ascii="Times New Roman"/>
          <w:b/>
          <w:i w:val="false"/>
          <w:color w:val="000080"/>
          <w:sz w:val="28"/>
        </w:rPr>
        <w:t>"Патронаттық тәрбиелеуге балаларды алуға тілек білдірген отбасылардан өтініштер қабылдау" мемлекеттік қызмет көрсетудің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патронаттық тәрбиелеуге балаларды алуға тілек білдірген отбасылардан өтініштер қабылдау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N 321 Заңының </w:t>
      </w:r>
      <w:r>
        <w:rPr>
          <w:rFonts w:ascii="Times New Roman"/>
          <w:b w:val="false"/>
          <w:i w:val="false"/>
          <w:color w:val="000000"/>
          <w:sz w:val="28"/>
        </w:rPr>
        <w:t>119</w:t>
      </w:r>
      <w:r>
        <w:rPr>
          <w:rFonts w:ascii="Times New Roman"/>
          <w:b w:val="false"/>
          <w:i w:val="false"/>
          <w:color w:val="000000"/>
          <w:sz w:val="28"/>
        </w:rPr>
        <w:t>-</w:t>
      </w:r>
      <w:r>
        <w:rPr>
          <w:rFonts w:ascii="Times New Roman"/>
          <w:b w:val="false"/>
          <w:i w:val="false"/>
          <w:color w:val="000000"/>
          <w:sz w:val="28"/>
        </w:rPr>
        <w:t>123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Қазығұрт аудандық білім бөлімі ұсынады. Мекен-жайы: Қазығұрт ауылы, Д. Қонаев көшесі н.з. үйде орналасқан, телефоны: 2-15-57, факс: 2-13-46, web сайт:www.roo-kazygurt.kz E-mail:roo_kazygurt@mail.ru</w:t>
      </w:r>
      <w:r>
        <w:br/>
      </w:r>
      <w:r>
        <w:rPr>
          <w:rFonts w:ascii="Times New Roman"/>
          <w:b w:val="false"/>
          <w:i w:val="false"/>
          <w:color w:val="000000"/>
          <w:sz w:val="28"/>
        </w:rPr>
        <w:t>
      5. Мемлекеттік қызмет көрсетуді аяқтау нысаны баланы патронаттық тәрбиелеуге беру туралы келісім-шартты тузу болып табылады.</w:t>
      </w:r>
      <w:r>
        <w:br/>
      </w:r>
      <w:r>
        <w:rPr>
          <w:rFonts w:ascii="Times New Roman"/>
          <w:b w:val="false"/>
          <w:i w:val="false"/>
          <w:color w:val="000000"/>
          <w:sz w:val="28"/>
        </w:rPr>
        <w:t>
      6. Мемлекеттік қызмет кәмелетке толған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Қазығұрт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w:t>
      </w:r>
      <w:r>
        <w:br/>
      </w:r>
      <w:r>
        <w:rPr>
          <w:rFonts w:ascii="Times New Roman"/>
          <w:b w:val="false"/>
          <w:i w:val="false"/>
          <w:color w:val="000000"/>
          <w:sz w:val="28"/>
        </w:rPr>
        <w:t>
      балалар және мүгедектер арбасына арналған жол (пандус);</w:t>
      </w:r>
      <w:r>
        <w:br/>
      </w:r>
      <w:r>
        <w:rPr>
          <w:rFonts w:ascii="Times New Roman"/>
          <w:b w:val="false"/>
          <w:i w:val="false"/>
          <w:color w:val="000000"/>
          <w:sz w:val="28"/>
        </w:rPr>
        <w:t>
      кіре берісте мемлекеттік және орыс тілдеріндегі өтініштердің үлгілері жазылған стенді, кабинеттің жанында дәлізде күтіп отыру үшін төрт адамдық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Қазығұрт аудандық білім бөліміне тізбеге сәйкес мынадай құжаттарды тапсыру қажет:</w:t>
      </w:r>
      <w:r>
        <w:br/>
      </w:r>
      <w:r>
        <w:rPr>
          <w:rFonts w:ascii="Times New Roman"/>
          <w:b w:val="false"/>
          <w:i w:val="false"/>
          <w:color w:val="000000"/>
          <w:sz w:val="28"/>
        </w:rPr>
        <w:t>
      1) тұлғаның патронат тәрбиеші болуға тілек білдіруі туралы жазбаша өтініші;</w:t>
      </w:r>
      <w:r>
        <w:br/>
      </w:r>
      <w:r>
        <w:rPr>
          <w:rFonts w:ascii="Times New Roman"/>
          <w:b w:val="false"/>
          <w:i w:val="false"/>
          <w:color w:val="000000"/>
          <w:sz w:val="28"/>
        </w:rPr>
        <w:t>
      2) балаға патронат тәрбиеші болуға тілек білдіруші тұлға, егер некеде тұрса, оның әйелінің (күйеуінің) жазбаша келісімі;</w:t>
      </w:r>
      <w:r>
        <w:br/>
      </w:r>
      <w:r>
        <w:rPr>
          <w:rFonts w:ascii="Times New Roman"/>
          <w:b w:val="false"/>
          <w:i w:val="false"/>
          <w:color w:val="000000"/>
          <w:sz w:val="28"/>
        </w:rPr>
        <w:t>
      3) патронат тәрбиеші болуға тілек білдіруші тұлғаның денсаулық жағдайы туралы медициналық анықтама, Қазығұрт аудандық денсаулық сақтау ұйымдарынан беріледі;</w:t>
      </w:r>
      <w:r>
        <w:br/>
      </w:r>
      <w:r>
        <w:rPr>
          <w:rFonts w:ascii="Times New Roman"/>
          <w:b w:val="false"/>
          <w:i w:val="false"/>
          <w:color w:val="000000"/>
          <w:sz w:val="28"/>
        </w:rPr>
        <w:t>
      4) балаға патронат тәрбиеші болуға тілек білдіруші адам, егер некеде тұрса, оның әйелінің (күйеуінің) денсаулық жағдайы туралы анықтама, Қазығұрт аудандық денсаулық сақтау ұйымдарынан беріледі;</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Қазығұрт аудандық білім бөлімінің қорғаншылық және қамқоршылық жөніндегі маманы тұратын жеріне барып қажетті құжаттарды түзу үшін тексеру жүргізеді:</w:t>
      </w:r>
      <w:r>
        <w:br/>
      </w:r>
      <w:r>
        <w:rPr>
          <w:rFonts w:ascii="Times New Roman"/>
          <w:b w:val="false"/>
          <w:i w:val="false"/>
          <w:color w:val="000000"/>
          <w:sz w:val="28"/>
        </w:rPr>
        <w:t>
      баланы тәрбиелеп алуға үміткер адамның өмір сүру жағдайы туралы зерттеу актісі;</w:t>
      </w:r>
      <w:r>
        <w:br/>
      </w:r>
      <w:r>
        <w:rPr>
          <w:rFonts w:ascii="Times New Roman"/>
          <w:b w:val="false"/>
          <w:i w:val="false"/>
          <w:color w:val="000000"/>
          <w:sz w:val="28"/>
        </w:rPr>
        <w:t>
      патронаттық тәрбиеге берілетін баланың тұрмыс жағдайын зерттеу актісі.</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Қазығұрт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Баланы (балаларды) патронаттық тәрбиеге беру туралы шартты беру Қазығұрт аудандық білім бөлімінде тұтынушының жеке өзінің қатысуымен жүзеге асырылады. Мекен-жайы: Қазығұрт ауылы, Д. Қонаев көшесі н.з.</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3. Жұмыс қағидаттары</w:t>
      </w:r>
    </w:p>
    <w:p>
      <w:pPr>
        <w:spacing w:after="0"/>
        <w:ind w:left="0"/>
        <w:jc w:val="both"/>
      </w:pPr>
      <w:r>
        <w:rPr>
          <w:rFonts w:ascii="Times New Roman"/>
          <w:b w:val="false"/>
          <w:i w:val="false"/>
          <w:color w:val="000000"/>
          <w:sz w:val="28"/>
        </w:rPr>
        <w:t>      18. Қазығұрт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Қазығұрт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 шағымдану арызы Қазығұрт аудандық білім бөлімі жетекшісінің атына жазылады. Мекен-жайы: Қазығұрт ауылы, Д. Қонаев көшесі н.з. үйде орналасқан, телефоны: 2-15-57, факс: 2-28-00, web сайт: www.roo-kazygurt.kz Е-mail:roo_kazygurt@mail.ru</w:t>
      </w:r>
      <w:r>
        <w:br/>
      </w:r>
      <w:r>
        <w:rPr>
          <w:rFonts w:ascii="Times New Roman"/>
          <w:b w:val="false"/>
          <w:i w:val="false"/>
          <w:color w:val="000000"/>
          <w:sz w:val="28"/>
        </w:rPr>
        <w:t>
      22. Шағымдар жазбаша түрде пошта арқылы, электрондық пошта арқылы немесе Қазығұрт ауданы әкімі аппаратының және/немесе Қазығұрт аудандық білім бөлімінің кеңселері арқылы жұмыс күндері қолма-қол қабылданады.</w:t>
      </w:r>
      <w:r>
        <w:br/>
      </w:r>
      <w:r>
        <w:rPr>
          <w:rFonts w:ascii="Times New Roman"/>
          <w:b w:val="false"/>
          <w:i w:val="false"/>
          <w:color w:val="000000"/>
          <w:sz w:val="28"/>
        </w:rPr>
        <w:t>
      Жұмыс кестесі: дүйсенбі- жұма күндері сағат 9.00-ден 18.00-ге дейін жүргізіледі; үзіліс 13.ОО-ден 14.00-ге дейін. Демалыс күндері: сенбі және жексенбі. Мекен-жайы: Қазығұрт ауылы, Д. Қонаев көшесі н.з. үй телефон: 2-15-57.</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2-28-00, web сайт:www.roo-kazygurt.kz E-mail: roo_kazygurt@mail.ru</w:t>
      </w:r>
      <w:r>
        <w:br/>
      </w:r>
      <w:r>
        <w:rPr>
          <w:rFonts w:ascii="Times New Roman"/>
          <w:b w:val="false"/>
          <w:i w:val="false"/>
          <w:color w:val="000000"/>
          <w:sz w:val="28"/>
        </w:rPr>
        <w:t>
      Қазығұрт аудандық білім бөлімінің мамандарының байланыс телефоны: 2-15-57.</w:t>
      </w:r>
      <w:r>
        <w:br/>
      </w:r>
      <w:r>
        <w:rPr>
          <w:rFonts w:ascii="Times New Roman"/>
          <w:b w:val="false"/>
          <w:i w:val="false"/>
          <w:color w:val="000000"/>
          <w:sz w:val="28"/>
        </w:rPr>
        <w:t>
      Жоғары тұрған органдардың байланыс ақпараты Қазығұрт ауданы әкімдігі, мекен-жайы: Қазығұрт ауылы, Д. Қонаев көшесі   үй, телефон: 2-19-71.</w:t>
      </w:r>
      <w:r>
        <w:br/>
      </w:r>
      <w:r>
        <w:rPr>
          <w:rFonts w:ascii="Times New Roman"/>
          <w:b w:val="false"/>
          <w:i w:val="false"/>
          <w:color w:val="000000"/>
          <w:sz w:val="28"/>
        </w:rPr>
        <w:t>
      25. Қажет болған жағдайда, қосымша ақпарат aлy үшін Қазығұрт аудандық білім бөліміне хабарласу қажет. Мекен-жайы: Қазығұрт ауылы, Д. Қонаев көшесі н.з. үй, телефон: 2-15-57. web сайт:www.roo-kazygurt.kz E-mail:roo_kazygurt@mail.ru</w:t>
      </w:r>
    </w:p>
    <w:p>
      <w:pPr>
        <w:spacing w:after="0"/>
        <w:ind w:left="0"/>
        <w:jc w:val="both"/>
      </w:pPr>
      <w:r>
        <w:rPr>
          <w:rFonts w:ascii="Times New Roman"/>
          <w:b/>
          <w:i w:val="false"/>
          <w:color w:val="000080"/>
          <w:sz w:val="28"/>
        </w:rPr>
        <w:t xml:space="preserve">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2 қосымша</w:t>
      </w:r>
    </w:p>
    <w:p>
      <w:pPr>
        <w:spacing w:after="0"/>
        <w:ind w:left="0"/>
        <w:jc w:val="both"/>
      </w:pPr>
      <w:r>
        <w:rPr>
          <w:rFonts w:ascii="Times New Roman"/>
          <w:b w:val="false"/>
          <w:i w:val="false"/>
          <w:color w:val="000000"/>
          <w:sz w:val="28"/>
        </w:rPr>
        <w:t>      </w:t>
      </w:r>
      <w:r>
        <w:rPr>
          <w:rFonts w:ascii="Times New Roman"/>
          <w:b/>
          <w:i w:val="false"/>
          <w:color w:val="000080"/>
          <w:sz w:val="28"/>
        </w:rPr>
        <w:t>"Жетім балаларды және ата-анасының қамқорлығынсыз қалған балаларды өңірлік есепке қою"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жетім балаларды және ата-анасының қамқорлығынсыз қалған балаларды өңірлік есепке қою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Республикасының "Қазақстан Республикасындағы</w:t>
      </w:r>
      <w:r>
        <w:br/>
      </w:r>
      <w:r>
        <w:rPr>
          <w:rFonts w:ascii="Times New Roman"/>
          <w:b w:val="false"/>
          <w:i w:val="false"/>
          <w:color w:val="000000"/>
          <w:sz w:val="28"/>
        </w:rPr>
        <w:t>
жергілікті мемлекеттік басқару туралы" 2001 жылғы 23 қаңтардағы N 148</w:t>
      </w:r>
      <w:r>
        <w:br/>
      </w:r>
      <w:r>
        <w:rPr>
          <w:rFonts w:ascii="Times New Roman"/>
          <w:b w:val="false"/>
          <w:i w:val="false"/>
          <w:color w:val="000000"/>
          <w:sz w:val="28"/>
        </w:rPr>
        <w:t xml:space="preserve">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N 321-I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101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Қазығұрт аудандық білім бөлімі ұсынады. Мекен-жайы: Қазығұрт ауылы, Д. Қонаев көшесі н.з үйде орналасқан, телефоны: 2-15-57,факс:2-28-00, web caйт:www.roo-kazygurt.kz E-mail:roo_kazygurt@mail.ru</w:t>
      </w:r>
      <w:r>
        <w:br/>
      </w:r>
      <w:r>
        <w:rPr>
          <w:rFonts w:ascii="Times New Roman"/>
          <w:b w:val="false"/>
          <w:i w:val="false"/>
          <w:color w:val="000000"/>
          <w:sz w:val="28"/>
        </w:rPr>
        <w:t>
      5. Мемлекеттік қызмет көрсетуді аяқтау нысаны ата-анасының қамқорлығынсыз қалған балаларды өңірлік есепке қою кітабына тіркеу және мәліметтер қорына енгізу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Қазығұрт аудандық білім бөлімінің фойесінде (стендте) орналастырылған;</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w:t>
      </w:r>
      <w:r>
        <w:br/>
      </w:r>
      <w:r>
        <w:rPr>
          <w:rFonts w:ascii="Times New Roman"/>
          <w:b w:val="false"/>
          <w:i w:val="false"/>
          <w:color w:val="000000"/>
          <w:sz w:val="28"/>
        </w:rPr>
        <w:t>
      балалар және мүгедектер арбасына арналған жол (пандус);</w:t>
      </w:r>
      <w:r>
        <w:br/>
      </w:r>
      <w:r>
        <w:rPr>
          <w:rFonts w:ascii="Times New Roman"/>
          <w:b w:val="false"/>
          <w:i w:val="false"/>
          <w:color w:val="000000"/>
          <w:sz w:val="28"/>
        </w:rPr>
        <w:t>
      кіре берісте мемлекеттік және орыс тілдеріндегі өтініштердің үлгілері жазылған стенді, кабинеттің жанында дәлізде күтіп отыру үшін төрт адамдық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Қазығұрт аудандық білім бөліміне тізбеге сәйкес мынадай құжаттарды тапсыру қажет:</w:t>
      </w:r>
      <w:r>
        <w:br/>
      </w:r>
      <w:r>
        <w:rPr>
          <w:rFonts w:ascii="Times New Roman"/>
          <w:b w:val="false"/>
          <w:i w:val="false"/>
          <w:color w:val="000000"/>
          <w:sz w:val="28"/>
        </w:rPr>
        <w:t>
      1) баладан бас тартуы туралы жазбаша өтініші немесе Қазығұрт аудандық ішкі істер бөлімінің баланы тастап кеткендігі (тастанды бала) туралы актісі;</w:t>
      </w:r>
      <w:r>
        <w:br/>
      </w:r>
      <w:r>
        <w:rPr>
          <w:rFonts w:ascii="Times New Roman"/>
          <w:b w:val="false"/>
          <w:i w:val="false"/>
          <w:color w:val="000000"/>
          <w:sz w:val="28"/>
        </w:rPr>
        <w:t>
      2) баланың (балалардың) туу туралы куәлігінің көшірмесі;</w:t>
      </w:r>
      <w:r>
        <w:br/>
      </w:r>
      <w:r>
        <w:rPr>
          <w:rFonts w:ascii="Times New Roman"/>
          <w:b w:val="false"/>
          <w:i w:val="false"/>
          <w:color w:val="000000"/>
          <w:sz w:val="28"/>
        </w:rPr>
        <w:t>
      3) ата-анасының қайтыс болуы туралы куәлігінің көшірмесі;</w:t>
      </w:r>
      <w:r>
        <w:br/>
      </w:r>
      <w:r>
        <w:rPr>
          <w:rFonts w:ascii="Times New Roman"/>
          <w:b w:val="false"/>
          <w:i w:val="false"/>
          <w:color w:val="000000"/>
          <w:sz w:val="28"/>
        </w:rPr>
        <w:t>
      4) баланың (балалардың) денсаулық жағдайы туралы медициналық анықтама.</w:t>
      </w:r>
      <w:r>
        <w:br/>
      </w:r>
      <w:r>
        <w:rPr>
          <w:rFonts w:ascii="Times New Roman"/>
          <w:b w:val="false"/>
          <w:i w:val="false"/>
          <w:color w:val="000000"/>
          <w:sz w:val="28"/>
        </w:rPr>
        <w:t>
      Қазығұрт аудандық білім бөлімі ата-анасының қамқорлығынсыз қалған балалар туралы мәлімет алған күннен бастап, үш жұмыс күнінің ішінде сол жерлерге барып, баланың тұрмыс жағдайына зерттеу жүргізеді.</w:t>
      </w:r>
      <w:r>
        <w:br/>
      </w:r>
      <w:r>
        <w:rPr>
          <w:rFonts w:ascii="Times New Roman"/>
          <w:b w:val="false"/>
          <w:i w:val="false"/>
          <w:color w:val="000000"/>
          <w:sz w:val="28"/>
        </w:rPr>
        <w:t>
      13. Аталған мемлекеттік қызметті көрсету үшін бланкілер</w:t>
      </w:r>
      <w:r>
        <w:br/>
      </w:r>
      <w:r>
        <w:rPr>
          <w:rFonts w:ascii="Times New Roman"/>
          <w:b w:val="false"/>
          <w:i w:val="false"/>
          <w:color w:val="000000"/>
          <w:sz w:val="28"/>
        </w:rPr>
        <w:t>
қарастырылмаған.</w:t>
      </w:r>
      <w:r>
        <w:br/>
      </w:r>
      <w:r>
        <w:rPr>
          <w:rFonts w:ascii="Times New Roman"/>
          <w:b w:val="false"/>
          <w:i w:val="false"/>
          <w:color w:val="000000"/>
          <w:sz w:val="28"/>
        </w:rPr>
        <w:t>
      14. Тұтынушы өтінішті қажетті қосымша құжаттарымен бірге Қазығұрт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Мемлекеттік қызметті алудың нәтижесі Қазығұрт аудандық білім бөлімінде тұтынушының жеке өзінің қатысуымен жүзеге асырылады. Қазығұрт ауылы, Д. Қонаев көшесі н.з. үй мекен-жайы бойынша орналасқан Қазығұрт аудандық білім бөлімінің өңірлік есепке қойылғандығы жөнінде берілетін түбіртек болып табылады.</w:t>
      </w:r>
      <w:r>
        <w:br/>
      </w:r>
      <w:r>
        <w:rPr>
          <w:rFonts w:ascii="Times New Roman"/>
          <w:b w:val="false"/>
          <w:i w:val="false"/>
          <w:color w:val="000000"/>
          <w:sz w:val="28"/>
        </w:rPr>
        <w:t>
      17. Осы стандарттың 12 тармағын 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Қазығұрт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Қазығұрт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w:t>
      </w:r>
      <w:r>
        <w:br/>
      </w:r>
      <w:r>
        <w:rPr>
          <w:rFonts w:ascii="Times New Roman"/>
          <w:b w:val="false"/>
          <w:i w:val="false"/>
          <w:color w:val="000000"/>
          <w:sz w:val="28"/>
        </w:rPr>
        <w:t>
шағымдану арызы Қазығұрт аудандық білім бөлімі жетекшісінің атына</w:t>
      </w:r>
      <w:r>
        <w:br/>
      </w:r>
      <w:r>
        <w:rPr>
          <w:rFonts w:ascii="Times New Roman"/>
          <w:b w:val="false"/>
          <w:i w:val="false"/>
          <w:color w:val="000000"/>
          <w:sz w:val="28"/>
        </w:rPr>
        <w:t>
жазылады. Мекен-жайы: Қазығұрт ауылы, Д. Қонаев көшесі н.з. үйде</w:t>
      </w:r>
      <w:r>
        <w:br/>
      </w:r>
      <w:r>
        <w:rPr>
          <w:rFonts w:ascii="Times New Roman"/>
          <w:b w:val="false"/>
          <w:i w:val="false"/>
          <w:color w:val="000000"/>
          <w:sz w:val="28"/>
        </w:rPr>
        <w:t>
орналасқан, телефоны: 2-15-57, факс: 2-28-00, web сайт: www.roo-kazygurt.kz Е-mail:roo_kazygurt@mail.ru</w:t>
      </w:r>
      <w:r>
        <w:br/>
      </w:r>
      <w:r>
        <w:rPr>
          <w:rFonts w:ascii="Times New Roman"/>
          <w:b w:val="false"/>
          <w:i w:val="false"/>
          <w:color w:val="000000"/>
          <w:sz w:val="28"/>
        </w:rPr>
        <w:t>
      22. Шағымдар жазбаша түрде пошта арқылы, электрондық пошта арқылы немесе Қазығұрт ауданы әкімі аппаратының және/немесе Қазығұрт аудандық білім бөлімінің кеңселері арқылы жұмыс күндері қолма-қол қабылданады.</w:t>
      </w:r>
      <w:r>
        <w:br/>
      </w:r>
      <w:r>
        <w:rPr>
          <w:rFonts w:ascii="Times New Roman"/>
          <w:b w:val="false"/>
          <w:i w:val="false"/>
          <w:color w:val="000000"/>
          <w:sz w:val="28"/>
        </w:rPr>
        <w:t>
      Жұмыс кестесі: дүйсенбі- жұма күндері сағат 9.00-ден 18.00-ге дейін жүргізіледі; үзіліс 13.00-ден 14.00-ге дейін. Демалыс күндері: сенбі және жексенбі. Мекен-жайы: Қазығұрт ауылы, Д. Қонаев көшесі н.з. үй, телефон: 2-15-57.</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2-28-00, web сайт:www.roo-kazygurt.kz E-mail: roo_kazygurt@mail.ru</w:t>
      </w:r>
      <w:r>
        <w:br/>
      </w:r>
      <w:r>
        <w:rPr>
          <w:rFonts w:ascii="Times New Roman"/>
          <w:b w:val="false"/>
          <w:i w:val="false"/>
          <w:color w:val="000000"/>
          <w:sz w:val="28"/>
        </w:rPr>
        <w:t>
      Қазығұрт аудандық білім бөлімінің мамандарының байланыс телефоны: 2-27-99.</w:t>
      </w:r>
      <w:r>
        <w:br/>
      </w:r>
      <w:r>
        <w:rPr>
          <w:rFonts w:ascii="Times New Roman"/>
          <w:b w:val="false"/>
          <w:i w:val="false"/>
          <w:color w:val="000000"/>
          <w:sz w:val="28"/>
        </w:rPr>
        <w:t>
      Жоғары тұрған органдардың байланыс ақпараты Қазығұрт ауданы әкімдігі, мекен-жайы: Қазығұрт ауылы, Д. Қонаев көшесі 95 үй, телефон: 2-19-71.</w:t>
      </w:r>
      <w:r>
        <w:br/>
      </w:r>
      <w:r>
        <w:rPr>
          <w:rFonts w:ascii="Times New Roman"/>
          <w:b w:val="false"/>
          <w:i w:val="false"/>
          <w:color w:val="000000"/>
          <w:sz w:val="28"/>
        </w:rPr>
        <w:t>
      25. Қажет болған жағдайда, қосымша ақпарат алу үшін Қазығұрт аудандық білім бөліміне хабарласу кажет. Мекен-жайы: Қазығұрт ауылы, Д. Қонаев көшесі н.з. үй, телефон: 2-15-57. web сайт:www.roo-kazygurt.kz E-mail:roo_kazygurt@mail.ru</w:t>
      </w:r>
    </w:p>
    <w:p>
      <w:pPr>
        <w:spacing w:after="0"/>
        <w:ind w:left="0"/>
        <w:jc w:val="both"/>
      </w:pPr>
      <w:r>
        <w:rPr>
          <w:rFonts w:ascii="Times New Roman"/>
          <w:b w:val="false"/>
          <w:i w:val="false"/>
          <w:color w:val="000000"/>
          <w:sz w:val="28"/>
        </w:rPr>
        <w:t>     </w:t>
      </w:r>
      <w:r>
        <w:rPr>
          <w:rFonts w:ascii="Times New Roman"/>
          <w:b/>
          <w:i w:val="false"/>
          <w:color w:val="000080"/>
          <w:sz w:val="28"/>
        </w:rPr>
        <w:t xml:space="preserve"> 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3 қосымша</w:t>
      </w:r>
    </w:p>
    <w:p>
      <w:pPr>
        <w:spacing w:after="0"/>
        <w:ind w:left="0"/>
        <w:jc w:val="both"/>
      </w:pPr>
      <w:r>
        <w:rPr>
          <w:rFonts w:ascii="Times New Roman"/>
          <w:b w:val="false"/>
          <w:i w:val="false"/>
          <w:color w:val="000000"/>
          <w:sz w:val="28"/>
        </w:rPr>
        <w:t>      </w:t>
      </w:r>
      <w:r>
        <w:rPr>
          <w:rFonts w:ascii="Times New Roman"/>
          <w:b/>
          <w:i w:val="false"/>
          <w:color w:val="000080"/>
          <w:sz w:val="28"/>
        </w:rPr>
        <w:t>"Жетімдерді, ата-анасының қамқорлығынсыз қалған балаларды әлеуметтік қамсыздандыруға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жетімдерді, ата-анасының қамқорлығынсыз қалған</w:t>
      </w:r>
      <w:r>
        <w:br/>
      </w:r>
      <w:r>
        <w:rPr>
          <w:rFonts w:ascii="Times New Roman"/>
          <w:b w:val="false"/>
          <w:i w:val="false"/>
          <w:color w:val="000000"/>
          <w:sz w:val="28"/>
        </w:rPr>
        <w:t>
балаларды әлеуметтік қамсыздандыруға құжаттар ресімдеу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Республикасының "Қазақстан Республикасындағы</w:t>
      </w:r>
      <w:r>
        <w:br/>
      </w:r>
      <w:r>
        <w:rPr>
          <w:rFonts w:ascii="Times New Roman"/>
          <w:b w:val="false"/>
          <w:i w:val="false"/>
          <w:color w:val="000000"/>
          <w:sz w:val="28"/>
        </w:rPr>
        <w:t>
жергілікті мемлекеттік басқару туралы" 2001 жылғы 23 қаңтардағы N 148</w:t>
      </w:r>
      <w:r>
        <w:br/>
      </w:r>
      <w:r>
        <w:rPr>
          <w:rFonts w:ascii="Times New Roman"/>
          <w:b w:val="false"/>
          <w:i w:val="false"/>
          <w:color w:val="000000"/>
          <w:sz w:val="28"/>
        </w:rPr>
        <w:t xml:space="preserve">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"Білім туралы" 2007 жылғы 27 шілдедегі N 319 Заңының </w:t>
      </w:r>
      <w:r>
        <w:rPr>
          <w:rFonts w:ascii="Times New Roman"/>
          <w:b w:val="false"/>
          <w:i w:val="false"/>
          <w:color w:val="000000"/>
          <w:sz w:val="28"/>
        </w:rPr>
        <w:t>6 бабының</w:t>
      </w:r>
      <w:r>
        <w:rPr>
          <w:rFonts w:ascii="Times New Roman"/>
          <w:b w:val="false"/>
          <w:i w:val="false"/>
          <w:color w:val="000000"/>
          <w:sz w:val="28"/>
        </w:rPr>
        <w:t xml:space="preserve"> 2 тармағының </w:t>
      </w:r>
      <w:r>
        <w:rPr>
          <w:rFonts w:ascii="Times New Roman"/>
          <w:b w:val="false"/>
          <w:i w:val="false"/>
          <w:color w:val="000000"/>
          <w:sz w:val="28"/>
        </w:rPr>
        <w:t>18 тармақшасы</w:t>
      </w:r>
      <w:r>
        <w:rPr>
          <w:rFonts w:ascii="Times New Roman"/>
          <w:b w:val="false"/>
          <w:i w:val="false"/>
          <w:color w:val="000000"/>
          <w:sz w:val="28"/>
        </w:rPr>
        <w:t xml:space="preserve">, </w:t>
      </w:r>
      <w:r>
        <w:rPr>
          <w:rFonts w:ascii="Times New Roman"/>
          <w:b w:val="false"/>
          <w:i w:val="false"/>
          <w:color w:val="000000"/>
          <w:sz w:val="28"/>
        </w:rPr>
        <w:t xml:space="preserve">8 бабының </w:t>
      </w:r>
      <w:r>
        <w:rPr>
          <w:rFonts w:ascii="Times New Roman"/>
          <w:b w:val="false"/>
          <w:i w:val="false"/>
          <w:color w:val="000000"/>
          <w:sz w:val="28"/>
        </w:rPr>
        <w:t>4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"Қазақстан Республикасындағы баланың құқықтары туралы" 2002 жылғы 8 тамыздағы N 345 Заңының </w:t>
      </w:r>
      <w:r>
        <w:rPr>
          <w:rFonts w:ascii="Times New Roman"/>
          <w:b w:val="false"/>
          <w:i w:val="false"/>
          <w:color w:val="000000"/>
          <w:sz w:val="28"/>
        </w:rPr>
        <w:t xml:space="preserve">27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Республикасының "Неке және отбасы туралы" 1998 жылғы 17 желтоқсандағы N 321-I Заңының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108 баптары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Қазығұрт аудандық білім бөлімі ұсынады. Мекен-жайы: Қазығұрт ауылы, Д. Қонаев көшесі н.з. үйде орналасқан, телефоны: 2-15-57, факс: 2-28-00, web caйт:www.roo-kazygurt.kz E-mail:roo_kazygurt@mail.ru</w:t>
      </w:r>
      <w:r>
        <w:br/>
      </w:r>
      <w:r>
        <w:rPr>
          <w:rFonts w:ascii="Times New Roman"/>
          <w:b w:val="false"/>
          <w:i w:val="false"/>
          <w:color w:val="000000"/>
          <w:sz w:val="28"/>
        </w:rPr>
        <w:t>
      5. Мемлекеттік қызмет көрсетуді аяқтау нысаны жетімдерді, ата-анасының қамқорлығынсыз қалған балаларды әлеуметтік қамсыздандыруға құжаттар ресімдеу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Қазығұрт ауылы, Д. Қонаев көшесі н.з. үй мекен-жайы бойынша орналасқан Қазығұрт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w:t>
      </w:r>
      <w:r>
        <w:br/>
      </w:r>
      <w:r>
        <w:rPr>
          <w:rFonts w:ascii="Times New Roman"/>
          <w:b w:val="false"/>
          <w:i w:val="false"/>
          <w:color w:val="000000"/>
          <w:sz w:val="28"/>
        </w:rPr>
        <w:t>
      балалар және мүгедектер арбасына арналған жол (пандус);</w:t>
      </w:r>
      <w:r>
        <w:br/>
      </w:r>
      <w:r>
        <w:rPr>
          <w:rFonts w:ascii="Times New Roman"/>
          <w:b w:val="false"/>
          <w:i w:val="false"/>
          <w:color w:val="000000"/>
          <w:sz w:val="28"/>
        </w:rPr>
        <w:t>
      кіре берісте мемлекеттік және орыс тілдеріндегі өтініштердің үлгілері жазылған стенді, кабинеттің жанында дәлізде күтіп отыру үшін төрт адамдық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Қазығұрт аудандық білім бөліміне мынадай құжаттарды тапсыруы қажет:</w:t>
      </w:r>
      <w:r>
        <w:br/>
      </w:r>
      <w:r>
        <w:rPr>
          <w:rFonts w:ascii="Times New Roman"/>
          <w:b w:val="false"/>
          <w:i w:val="false"/>
          <w:color w:val="000000"/>
          <w:sz w:val="28"/>
        </w:rPr>
        <w:t>
      Қорғаншы (қамқоршы) болуға тілек білдіруші тұлғаның тапсыратын құжаттары:</w:t>
      </w:r>
      <w:r>
        <w:br/>
      </w:r>
      <w:r>
        <w:rPr>
          <w:rFonts w:ascii="Times New Roman"/>
          <w:b w:val="false"/>
          <w:i w:val="false"/>
          <w:color w:val="000000"/>
          <w:sz w:val="28"/>
        </w:rPr>
        <w:t>
      1) қорғаншы (қамқоршы) болуға тілек білдіруші тұлғаның жазбаша өтініші;</w:t>
      </w:r>
      <w:r>
        <w:br/>
      </w:r>
      <w:r>
        <w:rPr>
          <w:rFonts w:ascii="Times New Roman"/>
          <w:b w:val="false"/>
          <w:i w:val="false"/>
          <w:color w:val="000000"/>
          <w:sz w:val="28"/>
        </w:rPr>
        <w:t>
      2) кәмелетке толмаған балаға қорғаншы (қамқоршы) болуға тілек білдіруші адам, егер некеде тұрса, оның жұбайының жазбаша келісімі;</w:t>
      </w:r>
      <w:r>
        <w:br/>
      </w:r>
      <w:r>
        <w:rPr>
          <w:rFonts w:ascii="Times New Roman"/>
          <w:b w:val="false"/>
          <w:i w:val="false"/>
          <w:color w:val="000000"/>
          <w:sz w:val="28"/>
        </w:rPr>
        <w:t>
      3) қорғаншы немесе қамқоршы болуға тілек білдіруші тұлғаның денсаулық жағдайы туралы медициналық анықтама Қазығұрт аудандық денсаулық сақтау ұйымдарынан беріледі (Қазығұрт аудандық өкпе ауруларына қарсы диспансері;</w:t>
      </w:r>
      <w:r>
        <w:br/>
      </w:r>
      <w:r>
        <w:rPr>
          <w:rFonts w:ascii="Times New Roman"/>
          <w:b w:val="false"/>
          <w:i w:val="false"/>
          <w:color w:val="000000"/>
          <w:sz w:val="28"/>
        </w:rPr>
        <w:t>
      мекен-жайы: Тұрбат жолы көшесі, тел.: 2-10-05; Қазығұрт аудандық медициналық орталығы, мекен-жайы: көшесі, н/з үй, тел.</w:t>
      </w:r>
      <w:r>
        <w:br/>
      </w:r>
      <w:r>
        <w:rPr>
          <w:rFonts w:ascii="Times New Roman"/>
          <w:b w:val="false"/>
          <w:i w:val="false"/>
          <w:color w:val="000000"/>
          <w:sz w:val="28"/>
        </w:rPr>
        <w:t>
      4) балаға қорғаншы (қамқоршы) болуға тілек білдіруші тұлға, егер некеде тұрса, оның жұбайының денсаулық жағдайы туралы 12 тармақтың 3 тармақшасында көрсетілген анықтама.</w:t>
      </w:r>
      <w:r>
        <w:br/>
      </w:r>
      <w:r>
        <w:rPr>
          <w:rFonts w:ascii="Times New Roman"/>
          <w:b w:val="false"/>
          <w:i w:val="false"/>
          <w:color w:val="000000"/>
          <w:sz w:val="28"/>
        </w:rPr>
        <w:t>
      Кәмелетке толмаған, жетім және ата-анасының қамқорлығынсыз қалған балаларды мемлекеттік мекемеге орналастыруға қажетті құжаттар:</w:t>
      </w:r>
      <w:r>
        <w:br/>
      </w:r>
      <w:r>
        <w:rPr>
          <w:rFonts w:ascii="Times New Roman"/>
          <w:b w:val="false"/>
          <w:i w:val="false"/>
          <w:color w:val="000000"/>
          <w:sz w:val="28"/>
        </w:rPr>
        <w:t>
      1) кәмелетке толмаған баланы балалар үйіне, мектеп-интернатқа орналастыру туралы өтініш;</w:t>
      </w:r>
      <w:r>
        <w:br/>
      </w:r>
      <w:r>
        <w:rPr>
          <w:rFonts w:ascii="Times New Roman"/>
          <w:b w:val="false"/>
          <w:i w:val="false"/>
          <w:color w:val="000000"/>
          <w:sz w:val="28"/>
        </w:rPr>
        <w:t>
      2) кәмелетке толмаған баланың туу туралы куәлігінің түпнұсқасы;</w:t>
      </w:r>
      <w:r>
        <w:br/>
      </w:r>
      <w:r>
        <w:rPr>
          <w:rFonts w:ascii="Times New Roman"/>
          <w:b w:val="false"/>
          <w:i w:val="false"/>
          <w:color w:val="000000"/>
          <w:sz w:val="28"/>
        </w:rPr>
        <w:t>
      3) ата-анасының тұрғылықты жерінен анықтама;</w:t>
      </w:r>
      <w:r>
        <w:br/>
      </w:r>
      <w:r>
        <w:rPr>
          <w:rFonts w:ascii="Times New Roman"/>
          <w:b w:val="false"/>
          <w:i w:val="false"/>
          <w:color w:val="000000"/>
          <w:sz w:val="28"/>
        </w:rPr>
        <w:t>
      4) қаланың денсаулық сақтау ұйымдары беретін баланың денсаулық жағдайы туралы медициналық анықтама;</w:t>
      </w:r>
      <w:r>
        <w:br/>
      </w:r>
      <w:r>
        <w:rPr>
          <w:rFonts w:ascii="Times New Roman"/>
          <w:b w:val="false"/>
          <w:i w:val="false"/>
          <w:color w:val="000000"/>
          <w:sz w:val="28"/>
        </w:rPr>
        <w:t>
      5) білімі туралы құжаттар (оқушының жеке іс қағаздары);</w:t>
      </w:r>
      <w:r>
        <w:br/>
      </w:r>
      <w:r>
        <w:rPr>
          <w:rFonts w:ascii="Times New Roman"/>
          <w:b w:val="false"/>
          <w:i w:val="false"/>
          <w:color w:val="000000"/>
          <w:sz w:val="28"/>
        </w:rPr>
        <w:t>
      6) ата-анасының немесе олардың орнын алмастыратын тұлғаның қайтыс болғаны туралы куәліктің көшірмесі, ата-ана құқығынан айыру немесе шектеу туралы сот шешімінің көшірмесі, хабар-ошарсыз кеткен деп танығаны туралы, олардың өлгендігі туралы хабарлама жөнінде, олардың әрекетке қабілетсіз деп танылуы (әрекетке қабілеті шектеулі), сырқаты туралы анықтама, іздеуде екендігі туралы анықтама, бас бостандығынан айыру орындарында жазасын өтеу туралы анықтама, ата-ананың (анасының) емдеу және тәрбие мекемелерінен баланы алудан бас тартуы туралы өтініші, емдеу мекемелерінде немесе басқа да орындарда баланы қалдырып кеткендігі туралы акті, сондай-ақ ата-анасының қамқорлығынан айырылуы туралы өзге де жағдайлар туралы құжаттар.</w:t>
      </w:r>
      <w:r>
        <w:br/>
      </w:r>
      <w:r>
        <w:rPr>
          <w:rFonts w:ascii="Times New Roman"/>
          <w:b w:val="false"/>
          <w:i w:val="false"/>
          <w:color w:val="000000"/>
          <w:sz w:val="28"/>
        </w:rPr>
        <w:t>
      13. Аталған мемлекеттік қызметті алу жөніндегі бланкілер</w:t>
      </w:r>
      <w:r>
        <w:br/>
      </w:r>
      <w:r>
        <w:rPr>
          <w:rFonts w:ascii="Times New Roman"/>
          <w:b w:val="false"/>
          <w:i w:val="false"/>
          <w:color w:val="000000"/>
          <w:sz w:val="28"/>
        </w:rPr>
        <w:t>
қарастырылмаған.</w:t>
      </w:r>
      <w:r>
        <w:br/>
      </w:r>
      <w:r>
        <w:rPr>
          <w:rFonts w:ascii="Times New Roman"/>
          <w:b w:val="false"/>
          <w:i w:val="false"/>
          <w:color w:val="000000"/>
          <w:sz w:val="28"/>
        </w:rPr>
        <w:t>
      14. Тұтынушы өтінішті қажетті қосымша құжаттарымен бірге Қазығұрт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Жетімдерді, ата-анасының қамқорлығынсыз қалған балаларды әлеуметтік қамсыздандыруға құжаттарды беру Қазығұрт аудандық білім бөлімімен тұтынушыға жеке өзінің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Қазығұрт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Қазығұрт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w:t>
      </w:r>
      <w:r>
        <w:br/>
      </w:r>
      <w:r>
        <w:rPr>
          <w:rFonts w:ascii="Times New Roman"/>
          <w:b w:val="false"/>
          <w:i w:val="false"/>
          <w:color w:val="000000"/>
          <w:sz w:val="28"/>
        </w:rPr>
        <w:t>
шағымдану арызы Қазығұрт аудандық білім бөлімі жетекшісінің атына</w:t>
      </w:r>
      <w:r>
        <w:br/>
      </w:r>
      <w:r>
        <w:rPr>
          <w:rFonts w:ascii="Times New Roman"/>
          <w:b w:val="false"/>
          <w:i w:val="false"/>
          <w:color w:val="000000"/>
          <w:sz w:val="28"/>
        </w:rPr>
        <w:t>
жазылады. Мекен-жайы: Қазығұрт ауылы, Д. Қонаев көшесі н.з. үйде</w:t>
      </w:r>
      <w:r>
        <w:br/>
      </w:r>
      <w:r>
        <w:rPr>
          <w:rFonts w:ascii="Times New Roman"/>
          <w:b w:val="false"/>
          <w:i w:val="false"/>
          <w:color w:val="000000"/>
          <w:sz w:val="28"/>
        </w:rPr>
        <w:t>
орналасқан, телефоны: 2-15-57, факс: 2-28-00, web caйт:www.roo-kazygurt.kz Е-mail:roo_kazygurt@mail.ru</w:t>
      </w:r>
      <w:r>
        <w:br/>
      </w:r>
      <w:r>
        <w:rPr>
          <w:rFonts w:ascii="Times New Roman"/>
          <w:b w:val="false"/>
          <w:i w:val="false"/>
          <w:color w:val="000000"/>
          <w:sz w:val="28"/>
        </w:rPr>
        <w:t>
      22. Шағымдар жазбаша түрде пошта арқылы, электрондық пошта арқылы немесе Қазығұрт ауданы әкімі аппаратының және/немесе Қазығұрт аудандық білім бөлімінің кеңселері арқылы жұмыс күндері қолма-қол қабылданады.</w:t>
      </w:r>
      <w:r>
        <w:br/>
      </w:r>
      <w:r>
        <w:rPr>
          <w:rFonts w:ascii="Times New Roman"/>
          <w:b w:val="false"/>
          <w:i w:val="false"/>
          <w:color w:val="000000"/>
          <w:sz w:val="28"/>
        </w:rPr>
        <w:t>
      Жұмыс кестесі: дүйсенбі- жұма күндері сағат 9.00-ден 18.00-ге дейін жүргізіледі; үзіліс 13.00-ден 14.00-ге дейін. Демалыс күндері: сенбі және жексенбі. Мекен-жайы: Қазығұрт ауылы, Д.Қонаев көшесі н.з. үй, телефон: 2-15-57.</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2-28-00, web caйт:www.roo-kazygurt.kz E-mail:roo_kazygurt@mail.ru</w:t>
      </w:r>
      <w:r>
        <w:br/>
      </w:r>
      <w:r>
        <w:rPr>
          <w:rFonts w:ascii="Times New Roman"/>
          <w:b w:val="false"/>
          <w:i w:val="false"/>
          <w:color w:val="000000"/>
          <w:sz w:val="28"/>
        </w:rPr>
        <w:t>
      Қазығұрт аудандық білім бөлімінің мамандарының байланыс телефоны: 2-15-57.</w:t>
      </w:r>
      <w:r>
        <w:br/>
      </w:r>
      <w:r>
        <w:rPr>
          <w:rFonts w:ascii="Times New Roman"/>
          <w:b w:val="false"/>
          <w:i w:val="false"/>
          <w:color w:val="000000"/>
          <w:sz w:val="28"/>
        </w:rPr>
        <w:t>
      Жоғары тұрған органдардың байланыс ақпараты Қазығұрт ауылы әкімдігі, мекен-жайы: Қазығұрт ауылы, Д. Қонаев көшесі 95 үй, телефон: 2-19-71.</w:t>
      </w:r>
      <w:r>
        <w:br/>
      </w:r>
      <w:r>
        <w:rPr>
          <w:rFonts w:ascii="Times New Roman"/>
          <w:b w:val="false"/>
          <w:i w:val="false"/>
          <w:color w:val="000000"/>
          <w:sz w:val="28"/>
        </w:rPr>
        <w:t>
      25. Қажет болған жағдайда, қосымша ақпарат алу үшін Қазығұрт аудандық білім бөліміне хабарласу қажет. Мекен-жайы: Қазығұрт ауылы Д. Қонаев көшесі н.з. үй, телефон: 2-15-57. web сайт:www.roo-kazygurt.kz E-mail:roo_kazygurt@mail.ru</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4 қосымша</w:t>
      </w:r>
    </w:p>
    <w:p>
      <w:pPr>
        <w:spacing w:after="0"/>
        <w:ind w:left="0"/>
        <w:jc w:val="both"/>
      </w:pPr>
      <w:r>
        <w:rPr>
          <w:rFonts w:ascii="Times New Roman"/>
          <w:b w:val="false"/>
          <w:i w:val="false"/>
          <w:color w:val="000000"/>
          <w:sz w:val="28"/>
        </w:rPr>
        <w:t>      </w:t>
      </w:r>
      <w:r>
        <w:rPr>
          <w:rFonts w:ascii="Times New Roman"/>
          <w:b/>
          <w:i w:val="false"/>
          <w:color w:val="000080"/>
          <w:sz w:val="28"/>
        </w:rPr>
        <w:t>"Қорғаншылық және қамқоршылық жөнінде анықтама беру"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қорғаншылық және қамқоршылық жөнінде анықтама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баланың құқықтары туралы" 2002 жылғы 8 тамыздағы N 345-II Заңының </w:t>
      </w:r>
      <w:r>
        <w:rPr>
          <w:rFonts w:ascii="Times New Roman"/>
          <w:b w:val="false"/>
          <w:i w:val="false"/>
          <w:color w:val="000000"/>
          <w:sz w:val="28"/>
        </w:rPr>
        <w:t xml:space="preserve">27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N 321-I Заңының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108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xml:space="preserve">
      4. Осы мемлекеттік қызметті Қазығұрт аудандық білім бөлімі ұсынады. Мекен-жайы: Қазығұрт ауылы, Д. Қонаев көшесі н.з. үйде орналасқан, телефоны: 2-15-57, факс: 2-28-00, web caйт:www.roo-kazygurt.kz E-mail:roo_kazygurt@mail.ru </w:t>
      </w:r>
      <w:r>
        <w:br/>
      </w:r>
      <w:r>
        <w:rPr>
          <w:rFonts w:ascii="Times New Roman"/>
          <w:b w:val="false"/>
          <w:i w:val="false"/>
          <w:color w:val="000000"/>
          <w:sz w:val="28"/>
        </w:rPr>
        <w:t>
      5. Мемлекеттік қызмет көрсетуді аяқтау нысаны Қазығұрт аудандық білім бөлімінің қорғаншылық және қамқоршылық жөніндегі анықтамасын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Қазығұрт ауылы, Д. Қонаев көшесі, н.з. үйде орналасқан, Қазығұрт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w:t>
      </w:r>
      <w:r>
        <w:br/>
      </w:r>
      <w:r>
        <w:rPr>
          <w:rFonts w:ascii="Times New Roman"/>
          <w:b w:val="false"/>
          <w:i w:val="false"/>
          <w:color w:val="000000"/>
          <w:sz w:val="28"/>
        </w:rPr>
        <w:t>
      балалар және мүгедектер арбасына арналған жол (пандус);</w:t>
      </w:r>
      <w:r>
        <w:br/>
      </w:r>
      <w:r>
        <w:rPr>
          <w:rFonts w:ascii="Times New Roman"/>
          <w:b w:val="false"/>
          <w:i w:val="false"/>
          <w:color w:val="000000"/>
          <w:sz w:val="28"/>
        </w:rPr>
        <w:t>
      кіре берісте мемлекеттік және орыс тілдеріндегі өтініштердің үлгілері жазылған стенді, кабинеттің жанында дәлізде күтіп отыру үшін төрт адамдық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Қазығұрт аудандық білім бөліміне мынадай құжаттарды тапсыру қажет:</w:t>
      </w:r>
      <w:r>
        <w:br/>
      </w:r>
      <w:r>
        <w:rPr>
          <w:rFonts w:ascii="Times New Roman"/>
          <w:b w:val="false"/>
          <w:i w:val="false"/>
          <w:color w:val="000000"/>
          <w:sz w:val="28"/>
        </w:rPr>
        <w:t>
      1) тұлғаның қорғаншылық және қамқоршылық жөнінде анықтаманы алу туралы жазбаша өтінішін;</w:t>
      </w:r>
      <w:r>
        <w:br/>
      </w:r>
      <w:r>
        <w:rPr>
          <w:rFonts w:ascii="Times New Roman"/>
          <w:b w:val="false"/>
          <w:i w:val="false"/>
          <w:color w:val="000000"/>
          <w:sz w:val="28"/>
        </w:rPr>
        <w:t>
      2) Қазығұрт аудандық әкімдігінің кәмелетке толмаған балаға қорғаншылық немесе қамқоршылық белгілеу туралы қаулысының мөрмен куәландырылған көшірмесін немесе қорғаншы (қамқоршы) болып тағайындалған тұлға куәлігінің көшірмесі;</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Қазығұрт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Қорғаншылық және қамқоршылық жөнінде анықтама беру Қазығұрт аудандық білім бөлімінде тұтынушының жеке өзінің қатысуымен жүзеге асырылады. Мекен-жайы: Қазығұрт ауылы, Д. Қонаев көшесі, н.з.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w:t>
      </w:r>
    </w:p>
    <w:p>
      <w:pPr>
        <w:spacing w:after="0"/>
        <w:ind w:left="0"/>
        <w:jc w:val="both"/>
      </w:pPr>
      <w:r>
        <w:rPr>
          <w:rFonts w:ascii="Times New Roman"/>
          <w:b w:val="false"/>
          <w:i w:val="false"/>
          <w:color w:val="000000"/>
          <w:sz w:val="28"/>
        </w:rPr>
        <w:t>      18. Сарыағаш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Сарыағаш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w:t>
      </w:r>
      <w:r>
        <w:br/>
      </w:r>
      <w:r>
        <w:rPr>
          <w:rFonts w:ascii="Times New Roman"/>
          <w:b w:val="false"/>
          <w:i w:val="false"/>
          <w:color w:val="000000"/>
          <w:sz w:val="28"/>
        </w:rPr>
        <w:t>
шағымдану арызы Қазығұрт аудандық білім бөлімі жетекшісінің атына</w:t>
      </w:r>
      <w:r>
        <w:br/>
      </w:r>
      <w:r>
        <w:rPr>
          <w:rFonts w:ascii="Times New Roman"/>
          <w:b w:val="false"/>
          <w:i w:val="false"/>
          <w:color w:val="000000"/>
          <w:sz w:val="28"/>
        </w:rPr>
        <w:t>
жазылады. Мекен-жайы: Қазығұрт ауылы, Д. Қонаев көшесі н.з. үй, телефон: 2-15-57. web caйт:www.roo-kazygurt.kz</w:t>
      </w:r>
      <w:r>
        <w:br/>
      </w:r>
      <w:r>
        <w:rPr>
          <w:rFonts w:ascii="Times New Roman"/>
          <w:b w:val="false"/>
          <w:i w:val="false"/>
          <w:color w:val="000000"/>
          <w:sz w:val="28"/>
        </w:rPr>
        <w:t>
E-mail:roo_kazygurt@mail.ru</w:t>
      </w:r>
      <w:r>
        <w:br/>
      </w:r>
      <w:r>
        <w:rPr>
          <w:rFonts w:ascii="Times New Roman"/>
          <w:b w:val="false"/>
          <w:i w:val="false"/>
          <w:color w:val="000000"/>
          <w:sz w:val="28"/>
        </w:rPr>
        <w:t>
      22. Шағымдар жазбаша түрде пошта арқылы, электрондық пошта арқылы немесе Сарыағаш ауданы әкімі аппаратының және/немесе Қазығұрт аудандық білім бөлімінің кеңселері арқылы жұмыс күндері қолма-қол қабылданады.</w:t>
      </w:r>
      <w:r>
        <w:br/>
      </w:r>
      <w:r>
        <w:rPr>
          <w:rFonts w:ascii="Times New Roman"/>
          <w:b w:val="false"/>
          <w:i w:val="false"/>
          <w:color w:val="000000"/>
          <w:sz w:val="28"/>
        </w:rPr>
        <w:t>
      Жұмыс кестесі: дүйсенбі - жұма күндері сағат 9.00-ден 18.00-ге дейін жүргізіледі;</w:t>
      </w:r>
      <w:r>
        <w:br/>
      </w:r>
      <w:r>
        <w:rPr>
          <w:rFonts w:ascii="Times New Roman"/>
          <w:b w:val="false"/>
          <w:i w:val="false"/>
          <w:color w:val="000000"/>
          <w:sz w:val="28"/>
        </w:rPr>
        <w:t>
      үзіліс 13.00-ден 14.00-ге дейін. Демалыс күндері: сенбі және жексенбі. Мекен-жайы: Қазығұрт ауылы, Д. Қонаев көшесі н.з. үй, телефон: 2-15-57.</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2-28-00, web сайт:www.roo-kazygurt.kz E-mail: roo_kazygurt@mail.ru</w:t>
      </w:r>
      <w:r>
        <w:br/>
      </w:r>
      <w:r>
        <w:rPr>
          <w:rFonts w:ascii="Times New Roman"/>
          <w:b w:val="false"/>
          <w:i w:val="false"/>
          <w:color w:val="000000"/>
          <w:sz w:val="28"/>
        </w:rPr>
        <w:t>
      Қазығұрт аудандық білім бөлімінің мамандарының байланыс телефоны: 2-27-99.</w:t>
      </w:r>
      <w:r>
        <w:br/>
      </w:r>
      <w:r>
        <w:rPr>
          <w:rFonts w:ascii="Times New Roman"/>
          <w:b w:val="false"/>
          <w:i w:val="false"/>
          <w:color w:val="000000"/>
          <w:sz w:val="28"/>
        </w:rPr>
        <w:t>
      Жоғары тұрған органдардың байланыс ақпараты Қазығұрт ауданы әкімдігі, мекен-жайы: Қазығұрт ауылы, Д. Қонаев көшесі 95 үй, телефон: 2-19-71.</w:t>
      </w:r>
      <w:r>
        <w:br/>
      </w:r>
      <w:r>
        <w:rPr>
          <w:rFonts w:ascii="Times New Roman"/>
          <w:b w:val="false"/>
          <w:i w:val="false"/>
          <w:color w:val="000000"/>
          <w:sz w:val="28"/>
        </w:rPr>
        <w:t>
      25. Қажет болған жағдайда, қосымша ақпарат алу үшін Қазығұрт аудандық білім бөліміне хабарласу қажет. Мекен-жайы: Қазығұрт ауылы, Д. Қонаев көшесі н.з. үй, телефон: 2-15-57, web сайт: www.roo-kazygurt.kz E-mail:roo_kazygurt@mail.ru</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5 қосымша</w:t>
      </w:r>
    </w:p>
    <w:p>
      <w:pPr>
        <w:spacing w:after="0"/>
        <w:ind w:left="0"/>
        <w:jc w:val="both"/>
      </w:pPr>
      <w:r>
        <w:rPr>
          <w:rFonts w:ascii="Times New Roman"/>
          <w:b w:val="false"/>
          <w:i w:val="false"/>
          <w:color w:val="000000"/>
          <w:sz w:val="28"/>
        </w:rPr>
        <w:t>      </w:t>
      </w:r>
      <w:r>
        <w:rPr>
          <w:rFonts w:ascii="Times New Roman"/>
          <w:b/>
          <w:i w:val="false"/>
          <w:color w:val="000080"/>
          <w:sz w:val="28"/>
        </w:rPr>
        <w:t>"Кәмелетке толмаған балаларға тиесілі тұрғын үй алаңын ауыстыруға немесе сатуға рұқсат беру үшін нотариалды кеңсеге</w:t>
      </w:r>
      <w:r>
        <w:br/>
      </w:r>
      <w:r>
        <w:rPr>
          <w:rFonts w:ascii="Times New Roman"/>
          <w:b w:val="false"/>
          <w:i w:val="false"/>
          <w:color w:val="000000"/>
          <w:sz w:val="28"/>
        </w:rPr>
        <w:t>
</w:t>
      </w:r>
      <w:r>
        <w:rPr>
          <w:rFonts w:ascii="Times New Roman"/>
          <w:b/>
          <w:i w:val="false"/>
          <w:color w:val="000080"/>
          <w:sz w:val="28"/>
        </w:rPr>
        <w:t>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"Неке және отбасы туралы" 1998 жылғы 17 желтоқсандағы N 321-I Заңының </w:t>
      </w:r>
      <w:r>
        <w:rPr>
          <w:rFonts w:ascii="Times New Roman"/>
          <w:b w:val="false"/>
          <w:i w:val="false"/>
          <w:color w:val="000000"/>
          <w:sz w:val="28"/>
        </w:rPr>
        <w:t xml:space="preserve">58 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"Тұрғын үй қатынастары туралы" 1997 жылғы 16 сәуірдегі N 94 Заңының </w:t>
      </w:r>
      <w:r>
        <w:rPr>
          <w:rFonts w:ascii="Times New Roman"/>
          <w:b w:val="false"/>
          <w:i w:val="false"/>
          <w:color w:val="000000"/>
          <w:sz w:val="28"/>
        </w:rPr>
        <w:t xml:space="preserve">13 бабының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xml:space="preserve">
      4. Осы мемлекеттік қызметті Қазығұрт аудандық білім бөлімі ұсынады. Мекен-жайы: Қазығұрт ауылы, Д. Қонаев көшесі н.з. үйде орналасқан, телефоны: 2-15-57, факс: 2-28-00, web caйт:www.roo-kazygurt.kz E-mail:roo_kazygurt@mail.ru </w:t>
      </w:r>
      <w:r>
        <w:br/>
      </w:r>
      <w:r>
        <w:rPr>
          <w:rFonts w:ascii="Times New Roman"/>
          <w:b w:val="false"/>
          <w:i w:val="false"/>
          <w:color w:val="000000"/>
          <w:sz w:val="28"/>
        </w:rPr>
        <w:t>
      5. Мемлекеттік қызмет көрсетуді аяқтау нысаны кәмелетке толмаған балаға (балаларға) тиесілі тұрғын үй алаңын ауыстыруға немесе сатуға рұқсат беру үшін нотариалды кеңсеге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Қазығұрт ауылы, Д. Қонаев көшесі н.з. үй мекен-жайы бойынша орналасқан Қазығұрт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w:t>
      </w:r>
      <w:r>
        <w:br/>
      </w:r>
      <w:r>
        <w:rPr>
          <w:rFonts w:ascii="Times New Roman"/>
          <w:b w:val="false"/>
          <w:i w:val="false"/>
          <w:color w:val="000000"/>
          <w:sz w:val="28"/>
        </w:rPr>
        <w:t>
      балалар және мүгедектер арбасына арналған жол (пандус);</w:t>
      </w:r>
      <w:r>
        <w:br/>
      </w:r>
      <w:r>
        <w:rPr>
          <w:rFonts w:ascii="Times New Roman"/>
          <w:b w:val="false"/>
          <w:i w:val="false"/>
          <w:color w:val="000000"/>
          <w:sz w:val="28"/>
        </w:rPr>
        <w:t>
      кіре берісте мемлекеттік және орыс тілдеріндегі өтініштердің үлгілері жазылған стенді, кабинеттің жанында дәлізде күтіп отыру үшін төрт адамдық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Қазығұрт аудандық білім бөліміне мынадай құжаттарды тапсыруы қажет:</w:t>
      </w:r>
      <w:r>
        <w:br/>
      </w:r>
      <w:r>
        <w:rPr>
          <w:rFonts w:ascii="Times New Roman"/>
          <w:b w:val="false"/>
          <w:i w:val="false"/>
          <w:color w:val="000000"/>
          <w:sz w:val="28"/>
        </w:rPr>
        <w:t>
      1) кәмелетке толмаған балаларға тиесілі тұрғын үй алаңын сатуға немесе ауыстыруға тілек білдіруші адамдардың жазбаша өтініші;</w:t>
      </w:r>
      <w:r>
        <w:br/>
      </w:r>
      <w:r>
        <w:rPr>
          <w:rFonts w:ascii="Times New Roman"/>
          <w:b w:val="false"/>
          <w:i w:val="false"/>
          <w:color w:val="000000"/>
          <w:sz w:val="28"/>
        </w:rPr>
        <w:t>
      2) жеке куәліктерінің көшірмесі;</w:t>
      </w:r>
      <w:r>
        <w:br/>
      </w:r>
      <w:r>
        <w:rPr>
          <w:rFonts w:ascii="Times New Roman"/>
          <w:b w:val="false"/>
          <w:i w:val="false"/>
          <w:color w:val="000000"/>
          <w:sz w:val="28"/>
        </w:rPr>
        <w:t>
      3) неке қию куәлігінің көшірмесі;</w:t>
      </w:r>
      <w:r>
        <w:br/>
      </w:r>
      <w:r>
        <w:rPr>
          <w:rFonts w:ascii="Times New Roman"/>
          <w:b w:val="false"/>
          <w:i w:val="false"/>
          <w:color w:val="000000"/>
          <w:sz w:val="28"/>
        </w:rPr>
        <w:t>
      4) кәмелетке толмаған балалардың туу туралы куәліктерінің көшірмелері;</w:t>
      </w:r>
      <w:r>
        <w:br/>
      </w:r>
      <w:r>
        <w:rPr>
          <w:rFonts w:ascii="Times New Roman"/>
          <w:b w:val="false"/>
          <w:i w:val="false"/>
          <w:color w:val="000000"/>
          <w:sz w:val="28"/>
        </w:rPr>
        <w:t>
      5) тұрғын үйге құқығы бар екендігін белгілейтін құжаттардың көшірмесі;</w:t>
      </w:r>
      <w:r>
        <w:br/>
      </w:r>
      <w:r>
        <w:rPr>
          <w:rFonts w:ascii="Times New Roman"/>
          <w:b w:val="false"/>
          <w:i w:val="false"/>
          <w:color w:val="000000"/>
          <w:sz w:val="28"/>
        </w:rPr>
        <w:t>
      6) ата-ананың, қорғаншының (қамқоршының) кәмелетке толмаған баланы тұрғын үймен қамтамасыз ететіндігі туралы кепілдеме хаты;</w:t>
      </w:r>
      <w:r>
        <w:br/>
      </w:r>
      <w:r>
        <w:rPr>
          <w:rFonts w:ascii="Times New Roman"/>
          <w:b w:val="false"/>
          <w:i w:val="false"/>
          <w:color w:val="000000"/>
          <w:sz w:val="28"/>
        </w:rPr>
        <w:t>
      7)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w:t>
      </w:r>
      <w:r>
        <w:br/>
      </w:r>
      <w:r>
        <w:rPr>
          <w:rFonts w:ascii="Times New Roman"/>
          <w:b w:val="false"/>
          <w:i w:val="false"/>
          <w:color w:val="000000"/>
          <w:sz w:val="28"/>
        </w:rPr>
        <w:t>
қарастырылмаған.</w:t>
      </w:r>
      <w:r>
        <w:br/>
      </w:r>
      <w:r>
        <w:rPr>
          <w:rFonts w:ascii="Times New Roman"/>
          <w:b w:val="false"/>
          <w:i w:val="false"/>
          <w:color w:val="000000"/>
          <w:sz w:val="28"/>
        </w:rPr>
        <w:t>
      14. Тұтынушы өтінішті қажетті қосымша құжаттарымен бірге Қазығұрт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Кәмелетке толмаған балаларға тиесілі тұрғын үй алаңын ауыстыруға немесе сатуға рұқсат беру Қазығұрт аудандық білім бөлімінде тұтынушының жеке өзінің қатысуымен жүзеге асырылады. Мекен-жайы: Қазығұрт ауылы, Д: Қонаев көшесі н.з.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Қазығұрт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Қазығұрт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w:t>
      </w:r>
      <w:r>
        <w:br/>
      </w:r>
      <w:r>
        <w:rPr>
          <w:rFonts w:ascii="Times New Roman"/>
          <w:b w:val="false"/>
          <w:i w:val="false"/>
          <w:color w:val="000000"/>
          <w:sz w:val="28"/>
        </w:rPr>
        <w:t>
шағымдану арызы Қазығұрт аудандық білім бөлімі жетекшісінің атына</w:t>
      </w:r>
      <w:r>
        <w:br/>
      </w:r>
      <w:r>
        <w:rPr>
          <w:rFonts w:ascii="Times New Roman"/>
          <w:b w:val="false"/>
          <w:i w:val="false"/>
          <w:color w:val="000000"/>
          <w:sz w:val="28"/>
        </w:rPr>
        <w:t>
жазылады. Мекен-жайы: Қазығұрт ауылы, Д. Қонаев көшесі н.з. үйде</w:t>
      </w:r>
      <w:r>
        <w:br/>
      </w:r>
      <w:r>
        <w:rPr>
          <w:rFonts w:ascii="Times New Roman"/>
          <w:b w:val="false"/>
          <w:i w:val="false"/>
          <w:color w:val="000000"/>
          <w:sz w:val="28"/>
        </w:rPr>
        <w:t>
орналасқан, телефоны: 2-15-57, факс: 2-28-00. web сайт:www.roo-kazygurt.kz Е-mail:roo_kazygurt@mail.ru</w:t>
      </w:r>
      <w:r>
        <w:br/>
      </w:r>
      <w:r>
        <w:rPr>
          <w:rFonts w:ascii="Times New Roman"/>
          <w:b w:val="false"/>
          <w:i w:val="false"/>
          <w:color w:val="000000"/>
          <w:sz w:val="28"/>
        </w:rPr>
        <w:t>
      22. Шағымдар жазбаша түрде пошта арқылы, электрондық пошта арқылы немесе Қазығұрт ауданы әкімі аппаратының және/немесе Қазығұрт аудандық білім бөлімінің кеңселері арқылы жұмыс күндері қолма-қол қабылданады.</w:t>
      </w:r>
      <w:r>
        <w:br/>
      </w:r>
      <w:r>
        <w:rPr>
          <w:rFonts w:ascii="Times New Roman"/>
          <w:b w:val="false"/>
          <w:i w:val="false"/>
          <w:color w:val="000000"/>
          <w:sz w:val="28"/>
        </w:rPr>
        <w:t>
      Жұмыс кестесі: дүйсенбі- жұма күндері сағат 9.00-ден 18.00-ге дейін жүргізіледі; үзіліс 13.00-ден 14.00-ге дейін. Демалыс күндері: сенбі және жексенбі. Мекен-жайы: Қазығұрт ауылы, Д. Қонаев көшесі н.з. үй, телефон: 2-15-57.</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2-28-00, web caйт:www.roo-kazygurt.kz E-mail: roo_kazygurt@mail.ru</w:t>
      </w:r>
      <w:r>
        <w:br/>
      </w:r>
      <w:r>
        <w:rPr>
          <w:rFonts w:ascii="Times New Roman"/>
          <w:b w:val="false"/>
          <w:i w:val="false"/>
          <w:color w:val="000000"/>
          <w:sz w:val="28"/>
        </w:rPr>
        <w:t>
      Қазығұрт аудандық білім бөлімінің мамандарының байланыс телефоны: 2-15-57.</w:t>
      </w:r>
      <w:r>
        <w:br/>
      </w:r>
      <w:r>
        <w:rPr>
          <w:rFonts w:ascii="Times New Roman"/>
          <w:b w:val="false"/>
          <w:i w:val="false"/>
          <w:color w:val="000000"/>
          <w:sz w:val="28"/>
        </w:rPr>
        <w:t>
      Жоғары тұрған органдардың байланыс ақпараты Қазығұрт ауданы әкімдігі, мекен-жайы: Қазығұрт ауылы, Д. Қонаев көшесі 95 үй, телефон: 2-19-71.</w:t>
      </w:r>
      <w:r>
        <w:br/>
      </w:r>
      <w:r>
        <w:rPr>
          <w:rFonts w:ascii="Times New Roman"/>
          <w:b w:val="false"/>
          <w:i w:val="false"/>
          <w:color w:val="000000"/>
          <w:sz w:val="28"/>
        </w:rPr>
        <w:t>
      25. Қажет болған жағдайда, қосымша ақпарат алу үшін Қазығұрт аудандық білім бөліміне хабарласу қажет. Мекен-жайы: Қазығұрт ауылы, Д. Қонаев көшесі н.з. үй, телефон: 2-15-57. web caйт:www.roo-kazygurt.kz E-mail:roo_kazygurt@mail.ru</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6 қосымша</w:t>
      </w:r>
    </w:p>
    <w:p>
      <w:pPr>
        <w:spacing w:after="0"/>
        <w:ind w:left="0"/>
        <w:jc w:val="both"/>
      </w:pPr>
      <w:r>
        <w:rPr>
          <w:rFonts w:ascii="Times New Roman"/>
          <w:b w:val="false"/>
          <w:i w:val="false"/>
          <w:color w:val="000000"/>
          <w:sz w:val="28"/>
        </w:rPr>
        <w:t>      </w:t>
      </w:r>
      <w:r>
        <w:rPr>
          <w:rFonts w:ascii="Times New Roman"/>
          <w:b/>
          <w:i w:val="false"/>
          <w:color w:val="000080"/>
          <w:sz w:val="28"/>
        </w:rPr>
        <w:t>"Зейнеткерлік қорларға, ІІМ Жол полициясы комитетінің</w:t>
      </w:r>
      <w:r>
        <w:br/>
      </w:r>
      <w:r>
        <w:rPr>
          <w:rFonts w:ascii="Times New Roman"/>
          <w:b w:val="false"/>
          <w:i w:val="false"/>
          <w:color w:val="000000"/>
          <w:sz w:val="28"/>
        </w:rPr>
        <w:t>
</w:t>
      </w:r>
      <w:r>
        <w:rPr>
          <w:rFonts w:ascii="Times New Roman"/>
          <w:b/>
          <w:i w:val="false"/>
          <w:color w:val="000080"/>
          <w:sz w:val="28"/>
        </w:rPr>
        <w:t>аумақтық бөлімшелеріне кәмелетке толмаған балаларға мұраны</w:t>
      </w:r>
      <w:r>
        <w:br/>
      </w:r>
      <w:r>
        <w:rPr>
          <w:rFonts w:ascii="Times New Roman"/>
          <w:b w:val="false"/>
          <w:i w:val="false"/>
          <w:color w:val="000000"/>
          <w:sz w:val="28"/>
        </w:rPr>
        <w:t>
</w:t>
      </w:r>
      <w:r>
        <w:rPr>
          <w:rFonts w:ascii="Times New Roman"/>
          <w:b/>
          <w:i w:val="false"/>
          <w:color w:val="000080"/>
          <w:sz w:val="28"/>
        </w:rPr>
        <w:t>ресімдеу үшін анықтама беру"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зейнеткерлік қорларға, IIM Жол полициясы комитетінің аумақтық бөлімшелеріне кәмелетке толмаған балаларға мұраны ресімдеу үшін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Қазығұрт аудандық білім бөлімі ұсынады. Мекен-жайы: Қазығұрт ауылы, Д. Қонаев көшесі н.з. үйде орналасқан, телефоны: 2-15-57, факс: 2-28-00, web caйт:www.roo-kazygurt.kz E-mail:roo_kazygurt@mail.ru</w:t>
      </w:r>
      <w:r>
        <w:br/>
      </w:r>
      <w:r>
        <w:rPr>
          <w:rFonts w:ascii="Times New Roman"/>
          <w:b w:val="false"/>
          <w:i w:val="false"/>
          <w:color w:val="000000"/>
          <w:sz w:val="28"/>
        </w:rPr>
        <w:t>
      5. Мемлекеттік қызмет көрсетуді аяқтау нысаны зейнеткерлік қорларға, IIМ Жол полициясы комитетінің аумақтық бөлімшелеріне кәмелетке толмаған балаларға мұраны ресімдеу үшін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Қазығұрт ауылы, Д. Қонаев көшесі н.з. үй мекен-жайы бойынша орналасқан Қазығұрт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w:t>
      </w:r>
      <w:r>
        <w:br/>
      </w:r>
      <w:r>
        <w:rPr>
          <w:rFonts w:ascii="Times New Roman"/>
          <w:b w:val="false"/>
          <w:i w:val="false"/>
          <w:color w:val="000000"/>
          <w:sz w:val="28"/>
        </w:rPr>
        <w:t>
      балалар және мүгедектер арбасына арналған жол (пандус);</w:t>
      </w:r>
      <w:r>
        <w:br/>
      </w:r>
      <w:r>
        <w:rPr>
          <w:rFonts w:ascii="Times New Roman"/>
          <w:b w:val="false"/>
          <w:i w:val="false"/>
          <w:color w:val="000000"/>
          <w:sz w:val="28"/>
        </w:rPr>
        <w:t>
      кіре берісте мемлекеттік және орыс тілдеріндегі өтініштердің үлгілері жазылған стенді, кабинеттің жанында дәлізде күтіп отыру үшін төрт адамдық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Қазығұрт аудандық білім бөліміне мынадай құжаттарды тапсыруы қажет:</w:t>
      </w:r>
      <w:r>
        <w:br/>
      </w:r>
      <w:r>
        <w:rPr>
          <w:rFonts w:ascii="Times New Roman"/>
          <w:b w:val="false"/>
          <w:i w:val="false"/>
          <w:color w:val="000000"/>
          <w:sz w:val="28"/>
        </w:rPr>
        <w:t>
      1) зейнеткерлік қорларға, кәмелетке толмаған балаларға мұраны ресімдеу үшін анықтама алуға тілек білдіруші адамдардың жазбаша өтінішін;</w:t>
      </w:r>
      <w:r>
        <w:br/>
      </w:r>
      <w:r>
        <w:rPr>
          <w:rFonts w:ascii="Times New Roman"/>
          <w:b w:val="false"/>
          <w:i w:val="false"/>
          <w:color w:val="000000"/>
          <w:sz w:val="28"/>
        </w:rPr>
        <w:t>
      2) ата-анасының (ата-аналарының) қайтыс болғаны туралы куәлігінің көшірмесін;</w:t>
      </w:r>
      <w:r>
        <w:br/>
      </w:r>
      <w:r>
        <w:rPr>
          <w:rFonts w:ascii="Times New Roman"/>
          <w:b w:val="false"/>
          <w:i w:val="false"/>
          <w:color w:val="000000"/>
          <w:sz w:val="28"/>
        </w:rPr>
        <w:t>
      3) мұрагерлік құқықты дәлелдейтін құжат көшірмесін;</w:t>
      </w:r>
      <w:r>
        <w:br/>
      </w:r>
      <w:r>
        <w:rPr>
          <w:rFonts w:ascii="Times New Roman"/>
          <w:b w:val="false"/>
          <w:i w:val="false"/>
          <w:color w:val="000000"/>
          <w:sz w:val="28"/>
        </w:rPr>
        <w:t>
      4) кәмелетке толмаған балалардың туу туралы куәліктерінің көшірмелерін;</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w:t>
      </w:r>
      <w:r>
        <w:br/>
      </w:r>
      <w:r>
        <w:rPr>
          <w:rFonts w:ascii="Times New Roman"/>
          <w:b w:val="false"/>
          <w:i w:val="false"/>
          <w:color w:val="000000"/>
          <w:sz w:val="28"/>
        </w:rPr>
        <w:t>
қарастырылмаған.</w:t>
      </w:r>
      <w:r>
        <w:br/>
      </w:r>
      <w:r>
        <w:rPr>
          <w:rFonts w:ascii="Times New Roman"/>
          <w:b w:val="false"/>
          <w:i w:val="false"/>
          <w:color w:val="000000"/>
          <w:sz w:val="28"/>
        </w:rPr>
        <w:t>
      14. Тұтынушы өтінішті қажетті қосымша құжаттарымен бірге Қазығұрт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Зейнеткерлік қорларға, ІІМ Жол полициясы комитетінің аумақтық бөлімшелеріне кәмелетке толмаған балаларға мұраны ресімдеу үшін анықтама Қазығұрт ауылы, Д. Қонаев көшесі н.з. үй мекен-жайы бойынша орналасқан Қазығұрт аудандық білім бөлімімен өтініш берушінің өзі келіп жеке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w:t>
      </w:r>
    </w:p>
    <w:p>
      <w:pPr>
        <w:spacing w:after="0"/>
        <w:ind w:left="0"/>
        <w:jc w:val="both"/>
      </w:pPr>
      <w:r>
        <w:rPr>
          <w:rFonts w:ascii="Times New Roman"/>
          <w:b w:val="false"/>
          <w:i w:val="false"/>
          <w:color w:val="000000"/>
          <w:sz w:val="28"/>
        </w:rPr>
        <w:t>      18. Қазығұрт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нәтижелері</w:t>
      </w:r>
    </w:p>
    <w:p>
      <w:pPr>
        <w:spacing w:after="0"/>
        <w:ind w:left="0"/>
        <w:jc w:val="both"/>
      </w:pPr>
      <w:r>
        <w:rPr>
          <w:rFonts w:ascii="Times New Roman"/>
          <w:b w:val="false"/>
          <w:i w:val="false"/>
          <w:color w:val="000000"/>
          <w:sz w:val="28"/>
        </w:rPr>
        <w:t>      19. Қазығұрт аудандық білім бөлімінің жұмыстарының нәтижесі осы</w:t>
      </w:r>
      <w:r>
        <w:br/>
      </w:r>
      <w:r>
        <w:rPr>
          <w:rFonts w:ascii="Times New Roman"/>
          <w:b w:val="false"/>
          <w:i w:val="false"/>
          <w:color w:val="000000"/>
          <w:sz w:val="28"/>
        </w:rPr>
        <w:t>
стандарттың қосымшасындағы сапа және қолжетімділік көрсеткіштерімен</w:t>
      </w:r>
      <w:r>
        <w:br/>
      </w:r>
      <w:r>
        <w:rPr>
          <w:rFonts w:ascii="Times New Roman"/>
          <w:b w:val="false"/>
          <w:i w:val="false"/>
          <w:color w:val="000000"/>
          <w:sz w:val="28"/>
        </w:rPr>
        <w:t>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w:t>
      </w:r>
      <w:r>
        <w:br/>
      </w:r>
      <w:r>
        <w:rPr>
          <w:rFonts w:ascii="Times New Roman"/>
          <w:b w:val="false"/>
          <w:i w:val="false"/>
          <w:color w:val="000000"/>
          <w:sz w:val="28"/>
        </w:rPr>
        <w:t>
шағымдану арызы Қазығұрт аудандық білім бөлімі жетекшісінің атына</w:t>
      </w:r>
      <w:r>
        <w:br/>
      </w:r>
      <w:r>
        <w:rPr>
          <w:rFonts w:ascii="Times New Roman"/>
          <w:b w:val="false"/>
          <w:i w:val="false"/>
          <w:color w:val="000000"/>
          <w:sz w:val="28"/>
        </w:rPr>
        <w:t>
жазылады. Мекен-жайы: Қазығұрт ауылы, Д. Қонаев көшесі н.з. үйде</w:t>
      </w:r>
      <w:r>
        <w:br/>
      </w:r>
      <w:r>
        <w:rPr>
          <w:rFonts w:ascii="Times New Roman"/>
          <w:b w:val="false"/>
          <w:i w:val="false"/>
          <w:color w:val="000000"/>
          <w:sz w:val="28"/>
        </w:rPr>
        <w:t>
орналасқан, телефоны: 2-15-57, факс: 2-28-00, web caйт:www.roo-kazygurt.kz E-mail:roo_kazygurt@mail.ru</w:t>
      </w:r>
      <w:r>
        <w:br/>
      </w:r>
      <w:r>
        <w:rPr>
          <w:rFonts w:ascii="Times New Roman"/>
          <w:b w:val="false"/>
          <w:i w:val="false"/>
          <w:color w:val="000000"/>
          <w:sz w:val="28"/>
        </w:rPr>
        <w:t>
      22. Шағымдар жазбаша түрде пошта арқылы, электрондық пошта арқылы немесе Қазығұрт ауданы әкімі аппаратының және/немесе Қазығұрт аудандық білім бөлімінің кеңселері арқылы жұмыс күндері қолма-қол қабылданады.</w:t>
      </w:r>
      <w:r>
        <w:br/>
      </w:r>
      <w:r>
        <w:rPr>
          <w:rFonts w:ascii="Times New Roman"/>
          <w:b w:val="false"/>
          <w:i w:val="false"/>
          <w:color w:val="000000"/>
          <w:sz w:val="28"/>
        </w:rPr>
        <w:t>
      Жұмыс кестесі: дүйсенбі- жұма күндері сағат 9.00-ден 18.00-ге дейін жүргізіледі; үзіліс 13.00-ден 14.00-ге дейін. Демалыс күндері: сенбі және жексенбі. Мекен-жайы: Қазығұрт ауылы, Д. Қонаев көшесі н.з. үй, телефон: 2-15-57.</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2- 28-00, web сайт:www.roo-kazygurt.kz E-mail: roo_kazygurt@mail.ru</w:t>
      </w:r>
      <w:r>
        <w:br/>
      </w:r>
      <w:r>
        <w:rPr>
          <w:rFonts w:ascii="Times New Roman"/>
          <w:b w:val="false"/>
          <w:i w:val="false"/>
          <w:color w:val="000000"/>
          <w:sz w:val="28"/>
        </w:rPr>
        <w:t>
      Қазығұрт аудандық білім бөлімінің мамандарының байланыс телефоны: 2-15-57.</w:t>
      </w:r>
      <w:r>
        <w:br/>
      </w:r>
      <w:r>
        <w:rPr>
          <w:rFonts w:ascii="Times New Roman"/>
          <w:b w:val="false"/>
          <w:i w:val="false"/>
          <w:color w:val="000000"/>
          <w:sz w:val="28"/>
        </w:rPr>
        <w:t>
      Жоғары тұрған органдардың байланыс ақпараты Қазығұрт ауданы әкімдігі, мекен-жайы: Қазығұрт ауылы, Д. Қонаев көшесі 95 үй, телефон: 2-19-71.</w:t>
      </w:r>
      <w:r>
        <w:br/>
      </w:r>
      <w:r>
        <w:rPr>
          <w:rFonts w:ascii="Times New Roman"/>
          <w:b w:val="false"/>
          <w:i w:val="false"/>
          <w:color w:val="000000"/>
          <w:sz w:val="28"/>
        </w:rPr>
        <w:t>
      25. Қажет болған жағдайда, қосымша ақпарат алу үшін Қазығұрт аудандық білім бөліміне хабарласу кажет. Мекен-жайы: Қазығұрт ауылы, Д. Қонаев көшесі н.з. үй, телефон: 2-15-57. web caйт:www.roo-kazygurt.kz E-mail:roo_kazygurt@mail.ru</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7 қосымша</w:t>
      </w:r>
    </w:p>
    <w:p>
      <w:pPr>
        <w:spacing w:after="0"/>
        <w:ind w:left="0"/>
        <w:jc w:val="both"/>
      </w:pPr>
      <w:r>
        <w:rPr>
          <w:rFonts w:ascii="Times New Roman"/>
          <w:b w:val="false"/>
          <w:i w:val="false"/>
          <w:color w:val="000000"/>
          <w:sz w:val="28"/>
        </w:rPr>
        <w:t>      </w:t>
      </w:r>
      <w:r>
        <w:rPr>
          <w:rFonts w:ascii="Times New Roman"/>
          <w:b/>
          <w:i w:val="false"/>
          <w:color w:val="000080"/>
          <w:sz w:val="28"/>
        </w:rPr>
        <w:t>"Кәмелетке толмағандарға тиесілі тұрғын үйді банкке несие ресімдеу үшін кепілге қоюға рұқсат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кәмелетке толмағандарға тиесілі тұрғын үйді банкке несие ресімдеу үшін кепілге қоюға рұқсат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баланың құқықтары туралы" 2002 жылғы 8 тамыздағы N 345-II Заңының </w:t>
      </w:r>
      <w:r>
        <w:rPr>
          <w:rFonts w:ascii="Times New Roman"/>
          <w:b w:val="false"/>
          <w:i w:val="false"/>
          <w:color w:val="000000"/>
          <w:sz w:val="28"/>
        </w:rPr>
        <w:t>14 бабының 1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N 321-I Заңының </w:t>
      </w:r>
      <w:r>
        <w:rPr>
          <w:rFonts w:ascii="Times New Roman"/>
          <w:b w:val="false"/>
          <w:i w:val="false"/>
          <w:color w:val="000000"/>
          <w:sz w:val="28"/>
        </w:rPr>
        <w:t xml:space="preserve">58 бабының </w:t>
      </w:r>
      <w:r>
        <w:rPr>
          <w:rFonts w:ascii="Times New Roman"/>
          <w:b w:val="false"/>
          <w:i w:val="false"/>
          <w:color w:val="000000"/>
          <w:sz w:val="28"/>
        </w:rPr>
        <w:t>3 тармағы</w:t>
      </w:r>
      <w:r>
        <w:rPr>
          <w:rFonts w:ascii="Times New Roman"/>
          <w:b w:val="false"/>
          <w:i w:val="false"/>
          <w:color w:val="000000"/>
          <w:sz w:val="28"/>
        </w:rPr>
        <w:t xml:space="preserve">, </w:t>
      </w:r>
      <w:r>
        <w:rPr>
          <w:rFonts w:ascii="Times New Roman"/>
          <w:b w:val="false"/>
          <w:i w:val="false"/>
          <w:color w:val="000000"/>
          <w:sz w:val="28"/>
        </w:rPr>
        <w:t>114 бабының 2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"Тұрғын үй қатынастары туралы" 1997 жылғы 16 сәуірдегі N 94 Заңының </w:t>
      </w:r>
      <w:r>
        <w:rPr>
          <w:rFonts w:ascii="Times New Roman"/>
          <w:b w:val="false"/>
          <w:i w:val="false"/>
          <w:color w:val="000000"/>
          <w:sz w:val="28"/>
        </w:rPr>
        <w:t xml:space="preserve">13 бабының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xml:space="preserve">
      4. Мемлекеттік қызметті Қазығұрт аудандық білім бөлімі ұсынады. Мекен-жайы: Қазығұрт ауылы, Д. Қонаев көшесі н.з. үйде орналасқан, телефоны: 2-15-57, факс: 2-28-00, web сайт:www.roo-kazygurt.kz E-mail:roo_kazygurt@mail.ru </w:t>
      </w:r>
      <w:r>
        <w:br/>
      </w:r>
      <w:r>
        <w:rPr>
          <w:rFonts w:ascii="Times New Roman"/>
          <w:b w:val="false"/>
          <w:i w:val="false"/>
          <w:color w:val="000000"/>
          <w:sz w:val="28"/>
        </w:rPr>
        <w:t>
      5. Мемлекеттік қызмет көрсетуді аяқтау нысаны Қазығұрт аудандық білім беру бөлімінің кәмелетке толмағандарға тиесілі тұрғын үйді банкке несие ресімдеу үшін кепілге қоюға рұқсат беру хатын беру болып табылады.</w:t>
      </w:r>
      <w:r>
        <w:br/>
      </w:r>
      <w:r>
        <w:rPr>
          <w:rFonts w:ascii="Times New Roman"/>
          <w:b w:val="false"/>
          <w:i w:val="false"/>
          <w:color w:val="000000"/>
          <w:sz w:val="28"/>
        </w:rPr>
        <w:t>
      6. Мемлекеттік қызмет кәмелетке толған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Қазығұрт ауылы, Д. Қонаев көшесі н.з. үй мекен-жайы бойынша орналасқан Қазығұрт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w:t>
      </w:r>
      <w:r>
        <w:br/>
      </w:r>
      <w:r>
        <w:rPr>
          <w:rFonts w:ascii="Times New Roman"/>
          <w:b w:val="false"/>
          <w:i w:val="false"/>
          <w:color w:val="000000"/>
          <w:sz w:val="28"/>
        </w:rPr>
        <w:t>
      балалар және мүгедектер арбасына арналған жол (пандус);</w:t>
      </w:r>
      <w:r>
        <w:br/>
      </w:r>
      <w:r>
        <w:rPr>
          <w:rFonts w:ascii="Times New Roman"/>
          <w:b w:val="false"/>
          <w:i w:val="false"/>
          <w:color w:val="000000"/>
          <w:sz w:val="28"/>
        </w:rPr>
        <w:t>
      кіре берісте мемлекеттік және орыс тілдеріндегі өтініштердің үлгілері жазылған стенді, кабинеттің жанында дәлізде күтіп отыру үшін төрт адамдық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Қазығұрт аудандық білім бөліміне мынадай құжаттарды тапсыру қажет:</w:t>
      </w:r>
      <w:r>
        <w:br/>
      </w:r>
      <w:r>
        <w:rPr>
          <w:rFonts w:ascii="Times New Roman"/>
          <w:b w:val="false"/>
          <w:i w:val="false"/>
          <w:color w:val="000000"/>
          <w:sz w:val="28"/>
        </w:rPr>
        <w:t>
      1) тұлғаның кәмелетке толмағандарға тиесілі тұрғын үйді банкке несие ресімдеу үшін кепілге қоюға рұқсат беру хатын беру туралы жазбаша өтінішін;</w:t>
      </w:r>
      <w:r>
        <w:br/>
      </w:r>
      <w:r>
        <w:rPr>
          <w:rFonts w:ascii="Times New Roman"/>
          <w:b w:val="false"/>
          <w:i w:val="false"/>
          <w:color w:val="000000"/>
          <w:sz w:val="28"/>
        </w:rPr>
        <w:t>
      2) жеке куәліктерінің көшірмесін;</w:t>
      </w:r>
      <w:r>
        <w:br/>
      </w:r>
      <w:r>
        <w:rPr>
          <w:rFonts w:ascii="Times New Roman"/>
          <w:b w:val="false"/>
          <w:i w:val="false"/>
          <w:color w:val="000000"/>
          <w:sz w:val="28"/>
        </w:rPr>
        <w:t>
      3) кәмелетке толмаған балалардың туу туралы куәліктерінің көшірмелерін;</w:t>
      </w:r>
      <w:r>
        <w:br/>
      </w:r>
      <w:r>
        <w:rPr>
          <w:rFonts w:ascii="Times New Roman"/>
          <w:b w:val="false"/>
          <w:i w:val="false"/>
          <w:color w:val="000000"/>
          <w:sz w:val="28"/>
        </w:rPr>
        <w:t>
      4) тұрғын үйге құқық белгілейтін құжаттардың көшірмесін;</w:t>
      </w:r>
      <w:r>
        <w:br/>
      </w:r>
      <w:r>
        <w:rPr>
          <w:rFonts w:ascii="Times New Roman"/>
          <w:b w:val="false"/>
          <w:i w:val="false"/>
          <w:color w:val="000000"/>
          <w:sz w:val="28"/>
        </w:rPr>
        <w:t>
      5) банктен анықтаманы (түпнұсқасы);</w:t>
      </w:r>
      <w:r>
        <w:br/>
      </w:r>
      <w:r>
        <w:rPr>
          <w:rFonts w:ascii="Times New Roman"/>
          <w:b w:val="false"/>
          <w:i w:val="false"/>
          <w:color w:val="000000"/>
          <w:sz w:val="28"/>
        </w:rPr>
        <w:t>
      6) 10 жастан 18 жасқа дейінгі баланың жазбаша келісімін.</w:t>
      </w:r>
      <w:r>
        <w:br/>
      </w:r>
      <w:r>
        <w:rPr>
          <w:rFonts w:ascii="Times New Roman"/>
          <w:b w:val="false"/>
          <w:i w:val="false"/>
          <w:color w:val="000000"/>
          <w:sz w:val="28"/>
        </w:rPr>
        <w:t>
      13. Аталған мемлекеттік қызметті алу жөніндегі бланкілер</w:t>
      </w:r>
      <w:r>
        <w:br/>
      </w:r>
      <w:r>
        <w:rPr>
          <w:rFonts w:ascii="Times New Roman"/>
          <w:b w:val="false"/>
          <w:i w:val="false"/>
          <w:color w:val="000000"/>
          <w:sz w:val="28"/>
        </w:rPr>
        <w:t>
қарастырылмаған.</w:t>
      </w:r>
      <w:r>
        <w:br/>
      </w:r>
      <w:r>
        <w:rPr>
          <w:rFonts w:ascii="Times New Roman"/>
          <w:b w:val="false"/>
          <w:i w:val="false"/>
          <w:color w:val="000000"/>
          <w:sz w:val="28"/>
        </w:rPr>
        <w:t>
      14. Тұтынушы өтінішті қажетті қосымша құжаттарымен бірге Сарыағаш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Кәмелетке толмағандарға тиесілі тұрғын үйді банкке несие ресімдеу үшін кепілге қоюға рұқсат беру хаты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Қазығұрт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Қазығұрт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w:t>
      </w:r>
      <w:r>
        <w:br/>
      </w:r>
      <w:r>
        <w:rPr>
          <w:rFonts w:ascii="Times New Roman"/>
          <w:b w:val="false"/>
          <w:i w:val="false"/>
          <w:color w:val="000000"/>
          <w:sz w:val="28"/>
        </w:rPr>
        <w:t>
шағымдану арызы Қазығұрт аудандық білім бөлімі жетекшісінің атына</w:t>
      </w:r>
      <w:r>
        <w:br/>
      </w:r>
      <w:r>
        <w:rPr>
          <w:rFonts w:ascii="Times New Roman"/>
          <w:b w:val="false"/>
          <w:i w:val="false"/>
          <w:color w:val="000000"/>
          <w:sz w:val="28"/>
        </w:rPr>
        <w:t>
жазылады. Мекен-жайы: Қазығұрт ауылы, Д. Қонаев көшесі н.з. үйде</w:t>
      </w:r>
      <w:r>
        <w:br/>
      </w:r>
      <w:r>
        <w:rPr>
          <w:rFonts w:ascii="Times New Roman"/>
          <w:b w:val="false"/>
          <w:i w:val="false"/>
          <w:color w:val="000000"/>
          <w:sz w:val="28"/>
        </w:rPr>
        <w:t>
орналасқан, телефоны: 2-15-57, факс: 2-28-00, web сайт:www.roo-kazygurt.kz Е-mail:roo_kazygurt@mail.ru</w:t>
      </w:r>
      <w:r>
        <w:br/>
      </w:r>
      <w:r>
        <w:rPr>
          <w:rFonts w:ascii="Times New Roman"/>
          <w:b w:val="false"/>
          <w:i w:val="false"/>
          <w:color w:val="000000"/>
          <w:sz w:val="28"/>
        </w:rPr>
        <w:t>
      22. Шағымдар жазбаша түрде пошта арқылы, электрондық пошта арқылы немесе Қазығұрт ауданы әкімі аппаратының және/немесе Қазығұрт аудандық білім бөлімінің кеңселері арқылы жұмыс күндері қолма-қол қабылданады.</w:t>
      </w:r>
      <w:r>
        <w:br/>
      </w:r>
      <w:r>
        <w:rPr>
          <w:rFonts w:ascii="Times New Roman"/>
          <w:b w:val="false"/>
          <w:i w:val="false"/>
          <w:color w:val="000000"/>
          <w:sz w:val="28"/>
        </w:rPr>
        <w:t>
      Жұмыс кестесі: дүйсенбі- жұма күндері сағат 9.00-ден 18.00-ге дейін жүргізіледі; үзіліс 13.00-ден 14.00-ге дейін. Демалыс күндері: сенбі және жексенбі. Мекен-жайы: Қазығұрт ауылы, Д. Қонаев көшесі н.з. үй, телефон: 2-15-57.</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2-28-00, web caйт:www.roo-kazygurt.kz E-mail: roo_kazygurt@mail.ru</w:t>
      </w:r>
      <w:r>
        <w:br/>
      </w:r>
      <w:r>
        <w:rPr>
          <w:rFonts w:ascii="Times New Roman"/>
          <w:b w:val="false"/>
          <w:i w:val="false"/>
          <w:color w:val="000000"/>
          <w:sz w:val="28"/>
        </w:rPr>
        <w:t>
      Қазығұрт аудандық білім бөлімінің мамандарының байланыс телефоны: 2-15-57.</w:t>
      </w:r>
      <w:r>
        <w:br/>
      </w:r>
      <w:r>
        <w:rPr>
          <w:rFonts w:ascii="Times New Roman"/>
          <w:b w:val="false"/>
          <w:i w:val="false"/>
          <w:color w:val="000000"/>
          <w:sz w:val="28"/>
        </w:rPr>
        <w:t>
      Жоғары тұрған органдардың байланыс ақпараты Қазығұрт ауданы әкімдігі, мекен-жайы: Қазығұрт ауылы, Д. Қонаев көшесі 95 үй, телефон: 2-19-71.</w:t>
      </w:r>
      <w:r>
        <w:br/>
      </w:r>
      <w:r>
        <w:rPr>
          <w:rFonts w:ascii="Times New Roman"/>
          <w:b w:val="false"/>
          <w:i w:val="false"/>
          <w:color w:val="000000"/>
          <w:sz w:val="28"/>
        </w:rPr>
        <w:t>
      25. Қажет болған жағдайда, қосымша ақпарат алу үшін Қазығұрт аудандық білім бөліміне хабарласу қажет. Мекен-жайы: Қазығұрт ауылы, Д. Қонаев көшесі н.з. үйде орналасқан, телефоны: 2-15-57, факс: 2-28-00, web caйт:www.roo-kazygurt.kz E-mail:roo_kazygurt@mail.ru</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8 қосымша</w:t>
      </w:r>
    </w:p>
    <w:p>
      <w:pPr>
        <w:spacing w:after="0"/>
        <w:ind w:left="0"/>
        <w:jc w:val="both"/>
      </w:pPr>
      <w:r>
        <w:rPr>
          <w:rFonts w:ascii="Times New Roman"/>
          <w:b w:val="false"/>
          <w:i w:val="false"/>
          <w:color w:val="000000"/>
          <w:sz w:val="28"/>
        </w:rPr>
        <w:t>      </w:t>
      </w:r>
      <w:r>
        <w:rPr>
          <w:rFonts w:ascii="Times New Roman"/>
          <w:b/>
          <w:i w:val="false"/>
          <w:color w:val="000080"/>
          <w:sz w:val="28"/>
        </w:rPr>
        <w:t>"Тұрғын үйдің меншік иелері болып табылатын кәмелетке</w:t>
      </w:r>
      <w:r>
        <w:br/>
      </w:r>
      <w:r>
        <w:rPr>
          <w:rFonts w:ascii="Times New Roman"/>
          <w:b w:val="false"/>
          <w:i w:val="false"/>
          <w:color w:val="000000"/>
          <w:sz w:val="28"/>
        </w:rPr>
        <w:t>
</w:t>
      </w:r>
      <w:r>
        <w:rPr>
          <w:rFonts w:ascii="Times New Roman"/>
          <w:b/>
          <w:i w:val="false"/>
          <w:color w:val="000080"/>
          <w:sz w:val="28"/>
        </w:rPr>
        <w:t>толмаған балалардың мүдделерін қозғайтын мәмілелерді жасау үшін</w:t>
      </w:r>
      <w:r>
        <w:br/>
      </w:r>
      <w:r>
        <w:rPr>
          <w:rFonts w:ascii="Times New Roman"/>
          <w:b w:val="false"/>
          <w:i w:val="false"/>
          <w:color w:val="000000"/>
          <w:sz w:val="28"/>
        </w:rPr>
        <w:t>
</w:t>
      </w:r>
      <w:r>
        <w:rPr>
          <w:rFonts w:ascii="Times New Roman"/>
          <w:b/>
          <w:i w:val="false"/>
          <w:color w:val="000080"/>
          <w:sz w:val="28"/>
        </w:rPr>
        <w:t>қорғаншылар мен қамқоршылар кеңесінің шешіміне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"Қазақстан Республикасындағы баланың құқықтары туралы" 2002 жылғы 8 тамыздағы N 345-II Заңының </w:t>
      </w:r>
      <w:r>
        <w:rPr>
          <w:rFonts w:ascii="Times New Roman"/>
          <w:b w:val="false"/>
          <w:i w:val="false"/>
          <w:color w:val="000000"/>
          <w:sz w:val="28"/>
        </w:rPr>
        <w:t>14 бабының 1</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"Неке және отбасы туралы" 1998 жылғы 17 желтоқсандағы N 321-I Заңының </w:t>
      </w:r>
      <w:r>
        <w:rPr>
          <w:rFonts w:ascii="Times New Roman"/>
          <w:b w:val="false"/>
          <w:i w:val="false"/>
          <w:color w:val="000000"/>
          <w:sz w:val="28"/>
        </w:rPr>
        <w:t>114 бабының 2 тармағы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Республикасының "Тұрғын үй қатынастары туралы" 1997 жылғы 16 сәуірдегі N 94-I Заңының </w:t>
      </w:r>
      <w:r>
        <w:rPr>
          <w:rFonts w:ascii="Times New Roman"/>
          <w:b w:val="false"/>
          <w:i w:val="false"/>
          <w:color w:val="000000"/>
          <w:sz w:val="28"/>
        </w:rPr>
        <w:t xml:space="preserve">13-бабының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Қазығұрт аудандық білім бөлімі ұсынады. Мекен-жайы: Қазығұрт ауылы, Д. Қонаев көшесі н.з. үйде орналасқан, телефоны: 2-15-57, факс: 2-28-00, web caйт:www.roo-kazygurt.kz E-mail:roo_kazygurt@mail.ru</w:t>
      </w:r>
      <w:r>
        <w:br/>
      </w:r>
      <w:r>
        <w:rPr>
          <w:rFonts w:ascii="Times New Roman"/>
          <w:b w:val="false"/>
          <w:i w:val="false"/>
          <w:color w:val="000000"/>
          <w:sz w:val="28"/>
        </w:rPr>
        <w:t>
      5. Мемлекеттік қызмет көрсетуді аяқтау нысаны Қазығұрт аудандық білім бөлімінің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15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Қазығұрт ауылы, Д. Қонаев көшесі н.з. үй мекен-жайы бойынша орналасқан Қазығұрт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w:t>
      </w:r>
      <w:r>
        <w:br/>
      </w:r>
      <w:r>
        <w:rPr>
          <w:rFonts w:ascii="Times New Roman"/>
          <w:b w:val="false"/>
          <w:i w:val="false"/>
          <w:color w:val="000000"/>
          <w:sz w:val="28"/>
        </w:rPr>
        <w:t>
      балалар және мүгедектер арбасына арналған жол (пандус);</w:t>
      </w:r>
      <w:r>
        <w:br/>
      </w:r>
      <w:r>
        <w:rPr>
          <w:rFonts w:ascii="Times New Roman"/>
          <w:b w:val="false"/>
          <w:i w:val="false"/>
          <w:color w:val="000000"/>
          <w:sz w:val="28"/>
        </w:rPr>
        <w:t>
      кіре берісте мемлекеттік және орыс тілдеріндегі өтініштердің үлгілері жазылған стенді, кабинеттің жанында дәлізде күтіп отыру үшін төрт адамдық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көрсету үшін тұтынушы Қазығұрт аудандық білім бөліміне мынадай құжаттарды тапсыру қажет:</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алу туралы жазбаша өтінішін;</w:t>
      </w:r>
      <w:r>
        <w:br/>
      </w:r>
      <w:r>
        <w:rPr>
          <w:rFonts w:ascii="Times New Roman"/>
          <w:b w:val="false"/>
          <w:i w:val="false"/>
          <w:color w:val="000000"/>
          <w:sz w:val="28"/>
        </w:rPr>
        <w:t>
      2) Қазығұрт ауданы әкімдігінің кәмелетке толмаған балаларға қорғаншылық (қамқоршылық) белгілеу туралы қаулысының мөрмен</w:t>
      </w:r>
      <w:r>
        <w:br/>
      </w:r>
      <w:r>
        <w:rPr>
          <w:rFonts w:ascii="Times New Roman"/>
          <w:b w:val="false"/>
          <w:i w:val="false"/>
          <w:color w:val="000000"/>
          <w:sz w:val="28"/>
        </w:rPr>
        <w:t>
куәландырылған көшірмесін;</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4) қорғаншы (қамқоршы) кеңесінің шешімін;</w:t>
      </w:r>
      <w:r>
        <w:br/>
      </w:r>
      <w:r>
        <w:rPr>
          <w:rFonts w:ascii="Times New Roman"/>
          <w:b w:val="false"/>
          <w:i w:val="false"/>
          <w:color w:val="000000"/>
          <w:sz w:val="28"/>
        </w:rPr>
        <w:t>
      5) қорғаншылықтағы кәмелетке толмаған балалардың туу туралы куәліктерінің көшірмелерін;</w:t>
      </w:r>
      <w:r>
        <w:br/>
      </w:r>
      <w:r>
        <w:rPr>
          <w:rFonts w:ascii="Times New Roman"/>
          <w:b w:val="false"/>
          <w:i w:val="false"/>
          <w:color w:val="000000"/>
          <w:sz w:val="28"/>
        </w:rPr>
        <w:t>
      6) тұрғын үйге құқық белгілейтін құжаттардың көшірмесін;</w:t>
      </w:r>
      <w:r>
        <w:br/>
      </w:r>
      <w:r>
        <w:rPr>
          <w:rFonts w:ascii="Times New Roman"/>
          <w:b w:val="false"/>
          <w:i w:val="false"/>
          <w:color w:val="000000"/>
          <w:sz w:val="28"/>
        </w:rPr>
        <w:t>
      7) 10 жастан 18 жасқа дейінгі баланың жазбаша келісімін.</w:t>
      </w:r>
      <w:r>
        <w:br/>
      </w:r>
      <w:r>
        <w:rPr>
          <w:rFonts w:ascii="Times New Roman"/>
          <w:b w:val="false"/>
          <w:i w:val="false"/>
          <w:color w:val="000000"/>
          <w:sz w:val="28"/>
        </w:rPr>
        <w:t>
      13. Аталған мемлекеттік қызметті алу жөніндегі бланкілер</w:t>
      </w:r>
      <w:r>
        <w:br/>
      </w:r>
      <w:r>
        <w:rPr>
          <w:rFonts w:ascii="Times New Roman"/>
          <w:b w:val="false"/>
          <w:i w:val="false"/>
          <w:color w:val="000000"/>
          <w:sz w:val="28"/>
        </w:rPr>
        <w:t>
қарастырылмаған.</w:t>
      </w:r>
      <w:r>
        <w:br/>
      </w:r>
      <w:r>
        <w:rPr>
          <w:rFonts w:ascii="Times New Roman"/>
          <w:b w:val="false"/>
          <w:i w:val="false"/>
          <w:color w:val="000000"/>
          <w:sz w:val="28"/>
        </w:rPr>
        <w:t>
      14. Тұтынушы өтінішті қажетті қосымша құжаттарымен бірге Қазығұрт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Қазығұрт ауылы, Д. Қонаев көшесі н.з. үй мекен-жайы бойынша орналасқан Қазығұрт аудандық білім бөлімімен тұтынушыға жеке өзінің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3. Жұмыс қағидаттары</w:t>
      </w:r>
    </w:p>
    <w:p>
      <w:pPr>
        <w:spacing w:after="0"/>
        <w:ind w:left="0"/>
        <w:jc w:val="both"/>
      </w:pPr>
      <w:r>
        <w:rPr>
          <w:rFonts w:ascii="Times New Roman"/>
          <w:b w:val="false"/>
          <w:i w:val="false"/>
          <w:color w:val="000000"/>
          <w:sz w:val="28"/>
        </w:rPr>
        <w:t>      18. Қазығұрт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Қазығұрт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w:t>
      </w:r>
      <w:r>
        <w:br/>
      </w:r>
      <w:r>
        <w:rPr>
          <w:rFonts w:ascii="Times New Roman"/>
          <w:b w:val="false"/>
          <w:i w:val="false"/>
          <w:color w:val="000000"/>
          <w:sz w:val="28"/>
        </w:rPr>
        <w:t>
шағымдану арызы Қазығұрт аудандық білім бөлімі жетекшісінің атына</w:t>
      </w:r>
      <w:r>
        <w:br/>
      </w:r>
      <w:r>
        <w:rPr>
          <w:rFonts w:ascii="Times New Roman"/>
          <w:b w:val="false"/>
          <w:i w:val="false"/>
          <w:color w:val="000000"/>
          <w:sz w:val="28"/>
        </w:rPr>
        <w:t>
жазылады. Мекен-жайы: Қазығұрт ауылы, Д. Қонаев көшесі н.з. үйде</w:t>
      </w:r>
      <w:r>
        <w:br/>
      </w:r>
      <w:r>
        <w:rPr>
          <w:rFonts w:ascii="Times New Roman"/>
          <w:b w:val="false"/>
          <w:i w:val="false"/>
          <w:color w:val="000000"/>
          <w:sz w:val="28"/>
        </w:rPr>
        <w:t>
орналасқан, телефоны: 2-15-57, факс: 2-28-00, web caйт:www.roo-kazygurt.kz Е-mail:roo_kazygurt@mail.ru</w:t>
      </w:r>
      <w:r>
        <w:br/>
      </w:r>
      <w:r>
        <w:rPr>
          <w:rFonts w:ascii="Times New Roman"/>
          <w:b w:val="false"/>
          <w:i w:val="false"/>
          <w:color w:val="000000"/>
          <w:sz w:val="28"/>
        </w:rPr>
        <w:t>
      22. Шағымдар жазбаша түрде пошта арқылы, электрондық пошта арқылы немесе Қазығұрт ауданы әкімі аппаратының және/немесе Қазығұрт аудандық білім бөлімінің кеңселері арқылы жұмыс күндері қолма-қол қабылданады.</w:t>
      </w:r>
      <w:r>
        <w:br/>
      </w:r>
      <w:r>
        <w:rPr>
          <w:rFonts w:ascii="Times New Roman"/>
          <w:b w:val="false"/>
          <w:i w:val="false"/>
          <w:color w:val="000000"/>
          <w:sz w:val="28"/>
        </w:rPr>
        <w:t>
      Жұмыс кестесі: дүйсенбі- жұма күндері сағат 9.00-ден 18.00-ге дейін жүргізіледі; үзіліс 13.00-ден 14.00-ге дейін. Демалыс күндері: сенбі және жексенбі. Мекен-жайы: Қазығұрт ауылы, Д. Қонаев көшесі н.з. үйде орналасқан, телефоны: 2-15-57, факс: 2-28-00, web caйт:www.roo-kazygurt.kz Е-mail:roo_kazygurt@mail.ru</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2-28-00, web caйт:www.roo-kazygurt.kz E-mail: roo_kazygurt@mail.ru</w:t>
      </w:r>
      <w:r>
        <w:br/>
      </w:r>
      <w:r>
        <w:rPr>
          <w:rFonts w:ascii="Times New Roman"/>
          <w:b w:val="false"/>
          <w:i w:val="false"/>
          <w:color w:val="000000"/>
          <w:sz w:val="28"/>
        </w:rPr>
        <w:t>
      Қазығұрт аудандық білім бөлімінің мамандарының байланыс телефоны: 2-15-21.</w:t>
      </w:r>
      <w:r>
        <w:br/>
      </w:r>
      <w:r>
        <w:rPr>
          <w:rFonts w:ascii="Times New Roman"/>
          <w:b w:val="false"/>
          <w:i w:val="false"/>
          <w:color w:val="000000"/>
          <w:sz w:val="28"/>
        </w:rPr>
        <w:t>
      Жоғары тұрған органдардың байланыс ақпараты Қазығұрт ауданы әкімдігі, мекен-жайы: Қазығұрт ауылы, Д. Қонаев көшесі 95 үй, телефон: 2-19-71. Электрондық пошта: akim kazygurt@mail.ru.</w:t>
      </w:r>
      <w:r>
        <w:br/>
      </w:r>
      <w:r>
        <w:rPr>
          <w:rFonts w:ascii="Times New Roman"/>
          <w:b w:val="false"/>
          <w:i w:val="false"/>
          <w:color w:val="000000"/>
          <w:sz w:val="28"/>
        </w:rPr>
        <w:t>
      25. Қажет болған жағдайда, қосымша ақпарат алу үшін Қазығұрт аудандық білім бөліміне хабарласу қажет. Мекен-жайы: Қазығұрт ауылы, Д. Қонаев көшесі н.з. үйде орналасқан, телефоны: 2-15-57, факс: 2-28-00, web caйт:www.roo-kazygurt.kz E-mail:roo_kazygurt@mail.ru</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9 қосымша</w:t>
      </w:r>
    </w:p>
    <w:p>
      <w:pPr>
        <w:spacing w:after="0"/>
        <w:ind w:left="0"/>
        <w:jc w:val="both"/>
      </w:pPr>
      <w:r>
        <w:rPr>
          <w:rFonts w:ascii="Times New Roman"/>
          <w:b w:val="false"/>
          <w:i w:val="false"/>
          <w:color w:val="000000"/>
          <w:sz w:val="28"/>
        </w:rPr>
        <w:t>      </w:t>
      </w:r>
      <w:r>
        <w:rPr>
          <w:rFonts w:ascii="Times New Roman"/>
          <w:b/>
          <w:i w:val="false"/>
          <w:color w:val="000080"/>
          <w:sz w:val="28"/>
        </w:rPr>
        <w:t>"Жетім, ата-анасының қамқорлығынсыз қалған балаларды әлеуметтік қамсыздандыруға құжаттар рәсімдеу" (шетелдіктерге</w:t>
      </w:r>
      <w:r>
        <w:br/>
      </w:r>
      <w:r>
        <w:rPr>
          <w:rFonts w:ascii="Times New Roman"/>
          <w:b w:val="false"/>
          <w:i w:val="false"/>
          <w:color w:val="000000"/>
          <w:sz w:val="28"/>
        </w:rPr>
        <w:t>
</w:t>
      </w:r>
      <w:r>
        <w:rPr>
          <w:rFonts w:ascii="Times New Roman"/>
          <w:b/>
          <w:i w:val="false"/>
          <w:color w:val="000080"/>
          <w:sz w:val="28"/>
        </w:rPr>
        <w:t>ұл (қыз) асырап алуға)</w:t>
      </w:r>
      <w:r>
        <w:br/>
      </w:r>
      <w:r>
        <w:rPr>
          <w:rFonts w:ascii="Times New Roman"/>
          <w:b w:val="false"/>
          <w:i w:val="false"/>
          <w:color w:val="000000"/>
          <w:sz w:val="28"/>
        </w:rPr>
        <w:t>
</w:t>
      </w:r>
      <w:r>
        <w:rPr>
          <w:rFonts w:ascii="Times New Roman"/>
          <w:b/>
          <w:i w:val="false"/>
          <w:color w:val="000080"/>
          <w:sz w:val="28"/>
        </w:rPr>
        <w:t>мемлекеттік қызмет көрсетуінің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Жетім, ата-анасының қамқорлығынсыз қалған балаларды әлеуметтік қамсыздандыруға құжаттар рәсімдеу - ата-анасының қамқорлығынсыз қалған Қазақстан Республикасының азаматы болып табылатын бұл балаларды Қазақстан Республикасының аумағында тұратын Қазақстан Республикасының азаматтарына тәрбиелеуге беру мүмкін болмаған жағдайларда ғана шетелдіктерге асырап алуға, не балалардың туыстарына осы туыстарының азаматтығы мен тұрғылықты жеріне қарамастан асырап алуға берілуі мүмкін болып табылады.</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Жетім, ата-анасының қамқорлығынсыз қалған балаларды әлеуметтік қамсыздандыруға құжаттар рәсімдеу мемлекеттік қызметі Қазақстан Республикасының мына заңнамаларының негізінде көрсетіледі:</w:t>
      </w:r>
      <w:r>
        <w:br/>
      </w:r>
      <w:r>
        <w:rPr>
          <w:rFonts w:ascii="Times New Roman"/>
          <w:b w:val="false"/>
          <w:i w:val="false"/>
          <w:color w:val="000000"/>
          <w:sz w:val="28"/>
        </w:rPr>
        <w:t xml:space="preserve">
      1) "Қазақстан Республикасындағы жергілікті мемлекеттік басқару туралы" Қазақстан Республикасының 2001 жылғы 23 қаңтардағы N 148 Заңының </w:t>
      </w:r>
      <w:r>
        <w:rPr>
          <w:rFonts w:ascii="Times New Roman"/>
          <w:b w:val="false"/>
          <w:i w:val="false"/>
          <w:color w:val="000000"/>
          <w:sz w:val="28"/>
        </w:rPr>
        <w:t>31-бабы</w:t>
      </w:r>
      <w:r>
        <w:rPr>
          <w:rFonts w:ascii="Times New Roman"/>
          <w:b w:val="false"/>
          <w:i w:val="false"/>
          <w:color w:val="000000"/>
          <w:sz w:val="28"/>
        </w:rPr>
        <w:t xml:space="preserve">, 1-тармағының, </w:t>
      </w:r>
      <w:r>
        <w:rPr>
          <w:rFonts w:ascii="Times New Roman"/>
          <w:b w:val="false"/>
          <w:i w:val="false"/>
          <w:color w:val="000000"/>
          <w:sz w:val="28"/>
        </w:rPr>
        <w:t>14-тармақшасы</w:t>
      </w:r>
      <w:r>
        <w:rPr>
          <w:rFonts w:ascii="Times New Roman"/>
          <w:b w:val="false"/>
          <w:i w:val="false"/>
          <w:color w:val="000000"/>
          <w:sz w:val="28"/>
        </w:rPr>
        <w:t>;</w:t>
      </w:r>
      <w:r>
        <w:br/>
      </w:r>
      <w:r>
        <w:rPr>
          <w:rFonts w:ascii="Times New Roman"/>
          <w:b w:val="false"/>
          <w:i w:val="false"/>
          <w:color w:val="000000"/>
          <w:sz w:val="28"/>
        </w:rPr>
        <w:t xml:space="preserve">
      2) "Білім туралы" Қазақстан Республикасының 2007 жылғы 27 шілдедегі N 319 Заңының </w:t>
      </w:r>
      <w:r>
        <w:rPr>
          <w:rFonts w:ascii="Times New Roman"/>
          <w:b w:val="false"/>
          <w:i w:val="false"/>
          <w:color w:val="000000"/>
          <w:sz w:val="28"/>
        </w:rPr>
        <w:t>6-бабы</w:t>
      </w:r>
      <w:r>
        <w:rPr>
          <w:rFonts w:ascii="Times New Roman"/>
          <w:b w:val="false"/>
          <w:i w:val="false"/>
          <w:color w:val="000000"/>
          <w:sz w:val="28"/>
        </w:rPr>
        <w:t>, 2</w:t>
      </w:r>
      <w:r>
        <w:rPr>
          <w:rFonts w:ascii="Times New Roman"/>
          <w:b w:val="false"/>
          <w:i w:val="false"/>
          <w:color w:val="000000"/>
          <w:sz w:val="28"/>
        </w:rPr>
        <w:t>-тармағы</w:t>
      </w:r>
      <w:r>
        <w:rPr>
          <w:rFonts w:ascii="Times New Roman"/>
          <w:b w:val="false"/>
          <w:i w:val="false"/>
          <w:color w:val="000000"/>
          <w:sz w:val="28"/>
        </w:rPr>
        <w:t xml:space="preserve">, </w:t>
      </w:r>
      <w:r>
        <w:rPr>
          <w:rFonts w:ascii="Times New Roman"/>
          <w:b w:val="false"/>
          <w:i w:val="false"/>
          <w:color w:val="000000"/>
          <w:sz w:val="28"/>
        </w:rPr>
        <w:t>18-тармақшасы</w:t>
      </w:r>
      <w:r>
        <w:rPr>
          <w:rFonts w:ascii="Times New Roman"/>
          <w:b w:val="false"/>
          <w:i w:val="false"/>
          <w:color w:val="000000"/>
          <w:sz w:val="28"/>
        </w:rPr>
        <w:t xml:space="preserve">, </w:t>
      </w:r>
      <w:r>
        <w:rPr>
          <w:rFonts w:ascii="Times New Roman"/>
          <w:b w:val="false"/>
          <w:i w:val="false"/>
          <w:color w:val="000000"/>
          <w:sz w:val="28"/>
        </w:rPr>
        <w:t>8-бабының</w:t>
      </w:r>
      <w:r>
        <w:rPr>
          <w:rFonts w:ascii="Times New Roman"/>
          <w:b w:val="false"/>
          <w:i w:val="false"/>
          <w:color w:val="000000"/>
          <w:sz w:val="28"/>
        </w:rPr>
        <w:t xml:space="preserve">, </w:t>
      </w:r>
      <w:r>
        <w:rPr>
          <w:rFonts w:ascii="Times New Roman"/>
          <w:b w:val="false"/>
          <w:i w:val="false"/>
          <w:color w:val="000000"/>
          <w:sz w:val="28"/>
        </w:rPr>
        <w:t>4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Республикасындағы баланың құқықтары туралы" Қазақстан Республикасының 2002 жылғы 8 тамыздағы N 345-II Заңының </w:t>
      </w:r>
      <w:r>
        <w:rPr>
          <w:rFonts w:ascii="Times New Roman"/>
          <w:b w:val="false"/>
          <w:i w:val="false"/>
          <w:color w:val="000000"/>
          <w:sz w:val="28"/>
        </w:rPr>
        <w:t>28-бабы</w:t>
      </w:r>
      <w:r>
        <w:rPr>
          <w:rFonts w:ascii="Times New Roman"/>
          <w:b w:val="false"/>
          <w:i w:val="false"/>
          <w:color w:val="000000"/>
          <w:sz w:val="28"/>
        </w:rPr>
        <w:t>;</w:t>
      </w:r>
      <w:r>
        <w:br/>
      </w:r>
      <w:r>
        <w:rPr>
          <w:rFonts w:ascii="Times New Roman"/>
          <w:b w:val="false"/>
          <w:i w:val="false"/>
          <w:color w:val="000000"/>
          <w:sz w:val="28"/>
        </w:rPr>
        <w:t xml:space="preserve">
      4) "Неке және отбасы туралы" Қазақстан Республикасының 1998 жылғы 17 желтоқсандағы N 321-I Заңының </w:t>
      </w:r>
      <w:r>
        <w:rPr>
          <w:rFonts w:ascii="Times New Roman"/>
          <w:b w:val="false"/>
          <w:i w:val="false"/>
          <w:color w:val="000000"/>
          <w:sz w:val="28"/>
        </w:rPr>
        <w:t xml:space="preserve">76-бабының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 xml:space="preserve">,   </w:t>
      </w:r>
      <w:r>
        <w:rPr>
          <w:rFonts w:ascii="Times New Roman"/>
          <w:b w:val="false"/>
          <w:i w:val="false"/>
          <w:color w:val="000000"/>
          <w:sz w:val="28"/>
        </w:rPr>
        <w:t>77-бабының 1-тармағы</w:t>
      </w:r>
      <w:r>
        <w:rPr>
          <w:rFonts w:ascii="Times New Roman"/>
          <w:b w:val="false"/>
          <w:i w:val="false"/>
          <w:color w:val="000000"/>
          <w:sz w:val="28"/>
        </w:rPr>
        <w:t xml:space="preserve">, </w:t>
      </w:r>
      <w:r>
        <w:rPr>
          <w:rFonts w:ascii="Times New Roman"/>
          <w:b w:val="false"/>
          <w:i w:val="false"/>
          <w:color w:val="000000"/>
          <w:sz w:val="28"/>
        </w:rPr>
        <w:t xml:space="preserve">78-бабының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w:t>
      </w:r>
      <w:r>
        <w:rPr>
          <w:rFonts w:ascii="Times New Roman"/>
          <w:b w:val="false"/>
          <w:i w:val="false"/>
          <w:color w:val="000000"/>
          <w:sz w:val="28"/>
        </w:rPr>
        <w:t>81 баптары</w:t>
      </w:r>
      <w:r>
        <w:rPr>
          <w:rFonts w:ascii="Times New Roman"/>
          <w:b w:val="false"/>
          <w:i w:val="false"/>
          <w:color w:val="000000"/>
          <w:sz w:val="28"/>
        </w:rPr>
        <w:t xml:space="preserve">, </w:t>
      </w:r>
      <w:r>
        <w:rPr>
          <w:rFonts w:ascii="Times New Roman"/>
          <w:b w:val="false"/>
          <w:i w:val="false"/>
          <w:color w:val="000000"/>
          <w:sz w:val="28"/>
        </w:rPr>
        <w:t>209-бабының 1</w:t>
      </w:r>
      <w:r>
        <w:rPr>
          <w:rFonts w:ascii="Times New Roman"/>
          <w:b w:val="false"/>
          <w:i w:val="false"/>
          <w:color w:val="000000"/>
          <w:sz w:val="28"/>
        </w:rPr>
        <w:t xml:space="preserve">, </w:t>
      </w:r>
      <w:r>
        <w:rPr>
          <w:rFonts w:ascii="Times New Roman"/>
          <w:b w:val="false"/>
          <w:i w:val="false"/>
          <w:color w:val="000000"/>
          <w:sz w:val="28"/>
        </w:rPr>
        <w:t>5 тармақтары</w:t>
      </w:r>
      <w:r>
        <w:rPr>
          <w:rFonts w:ascii="Times New Roman"/>
          <w:b w:val="false"/>
          <w:i w:val="false"/>
          <w:color w:val="000000"/>
          <w:sz w:val="28"/>
        </w:rPr>
        <w:t>;</w:t>
      </w:r>
      <w:r>
        <w:br/>
      </w:r>
      <w:r>
        <w:rPr>
          <w:rFonts w:ascii="Times New Roman"/>
          <w:b w:val="false"/>
          <w:i w:val="false"/>
          <w:color w:val="000000"/>
          <w:sz w:val="28"/>
        </w:rPr>
        <w:t>
      5) "Қазақстан Республикасының қорғаншылық және қамқоршылық</w:t>
      </w:r>
      <w:r>
        <w:br/>
      </w:r>
      <w:r>
        <w:rPr>
          <w:rFonts w:ascii="Times New Roman"/>
          <w:b w:val="false"/>
          <w:i w:val="false"/>
          <w:color w:val="000000"/>
          <w:sz w:val="28"/>
        </w:rPr>
        <w:t>
органдары туралы ережесін бекіту туралы" Қазақстан Республикасының</w:t>
      </w:r>
      <w:r>
        <w:br/>
      </w:r>
      <w:r>
        <w:rPr>
          <w:rFonts w:ascii="Times New Roman"/>
          <w:b w:val="false"/>
          <w:i w:val="false"/>
          <w:color w:val="000000"/>
          <w:sz w:val="28"/>
        </w:rPr>
        <w:t xml:space="preserve">
Үкіметінің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w:t>
      </w:r>
      <w:r>
        <w:br/>
      </w:r>
      <w:r>
        <w:rPr>
          <w:rFonts w:ascii="Times New Roman"/>
          <w:b w:val="false"/>
          <w:i w:val="false"/>
          <w:color w:val="000000"/>
          <w:sz w:val="28"/>
        </w:rPr>
        <w:t xml:space="preserve">
      6) "Қазақстан Республикасының азаматтары болып табылатын балаларды шетелдіктерге асырап алуға беру ережені бекіту туралы" Қазақстан Республикасы Үкіметінің 2002 жылғы 12 қарашадағы </w:t>
      </w:r>
      <w:r>
        <w:rPr>
          <w:rFonts w:ascii="Times New Roman"/>
          <w:b w:val="false"/>
          <w:i w:val="false"/>
          <w:color w:val="000000"/>
          <w:sz w:val="28"/>
        </w:rPr>
        <w:t>N 1197</w:t>
      </w:r>
      <w:r>
        <w:rPr>
          <w:rFonts w:ascii="Times New Roman"/>
          <w:b w:val="false"/>
          <w:i w:val="false"/>
          <w:color w:val="000000"/>
          <w:sz w:val="28"/>
        </w:rPr>
        <w:t xml:space="preserve"> қаулысы;</w:t>
      </w:r>
      <w:r>
        <w:br/>
      </w:r>
      <w:r>
        <w:rPr>
          <w:rFonts w:ascii="Times New Roman"/>
          <w:b w:val="false"/>
          <w:i w:val="false"/>
          <w:color w:val="000000"/>
          <w:sz w:val="28"/>
        </w:rPr>
        <w:t>
      7) "Ата-анасының қамқорлығынсыз қалған балаларды шетелдіктерге ұл (қыз) асырап алу жөніндегі ақпаратты шұғыл түрде алмасуды ұйымдастыру туралы" Қазақстан Республикасы Ішкі істер министрінің 2002 жылғы 8 тамыздағы N 537 бұйрығы және Қазақстан Республикасы білім және ғылым министрінің 2002 жылғы 21 тамыздағы N 123 бірлескен бұйрығы;</w:t>
      </w:r>
      <w:r>
        <w:br/>
      </w:r>
      <w:r>
        <w:rPr>
          <w:rFonts w:ascii="Times New Roman"/>
          <w:b w:val="false"/>
          <w:i w:val="false"/>
          <w:color w:val="000000"/>
          <w:sz w:val="28"/>
        </w:rPr>
        <w:t>
      8) "Ұл (қыз) асырап алуға тілек білдіруші Қазақстан Республикасының азаматтары болып табылатын шетелдік азаматтарды есепке алудың Тәртібін бекіту туралы" Қазақстан Республикасы Сыртқы істер министрінің 1999 жылғы 17 маусымдағы N 655 бұйрығы;</w:t>
      </w:r>
      <w:r>
        <w:br/>
      </w:r>
      <w:r>
        <w:rPr>
          <w:rFonts w:ascii="Times New Roman"/>
          <w:b w:val="false"/>
          <w:i w:val="false"/>
          <w:color w:val="000000"/>
          <w:sz w:val="28"/>
        </w:rPr>
        <w:t>
      9) "Қазақстан Республикасының азаматтары болып табылатын</w:t>
      </w:r>
      <w:r>
        <w:br/>
      </w:r>
      <w:r>
        <w:rPr>
          <w:rFonts w:ascii="Times New Roman"/>
          <w:b w:val="false"/>
          <w:i w:val="false"/>
          <w:color w:val="000000"/>
          <w:sz w:val="28"/>
        </w:rPr>
        <w:t xml:space="preserve">
шетелдіктерге ұл (қыз) асырап алуға берілген балаларды есепке алу жөніндегі Нұсқаулықты бекіту туралы" Қазақстан Республикасы Сыртқы істер министрі - Мемлекеттік хатшының 2003 жылғы 11 сәуірдегі </w:t>
      </w:r>
      <w:r>
        <w:rPr>
          <w:rFonts w:ascii="Times New Roman"/>
          <w:b w:val="false"/>
          <w:i w:val="false"/>
          <w:color w:val="000000"/>
          <w:sz w:val="28"/>
        </w:rPr>
        <w:t>N 08-1/31 бұйрығы</w:t>
      </w:r>
      <w:r>
        <w:rPr>
          <w:rFonts w:ascii="Times New Roman"/>
          <w:b w:val="false"/>
          <w:i w:val="false"/>
          <w:color w:val="000000"/>
          <w:sz w:val="28"/>
        </w:rPr>
        <w:t>;</w:t>
      </w:r>
      <w:r>
        <w:br/>
      </w:r>
      <w:r>
        <w:rPr>
          <w:rFonts w:ascii="Times New Roman"/>
          <w:b w:val="false"/>
          <w:i w:val="false"/>
          <w:color w:val="000000"/>
          <w:sz w:val="28"/>
        </w:rPr>
        <w:t xml:space="preserve">
      10) "Соттардың бала асырап алу туралы істерді қарау кезінде неке және отбасы туралы заңнаманы қолдануының кейбір мәселелері туралы" Қазақстан Республикасы Жоғарғы Сотының 2000 жылғы 22 желтоқсандағы </w:t>
      </w:r>
      <w:r>
        <w:rPr>
          <w:rFonts w:ascii="Times New Roman"/>
          <w:b w:val="false"/>
          <w:i w:val="false"/>
          <w:color w:val="000000"/>
          <w:sz w:val="28"/>
        </w:rPr>
        <w:t>N 17</w:t>
      </w:r>
      <w:r>
        <w:rPr>
          <w:rFonts w:ascii="Times New Roman"/>
          <w:b w:val="false"/>
          <w:i w:val="false"/>
          <w:color w:val="000000"/>
          <w:sz w:val="28"/>
        </w:rPr>
        <w:t xml:space="preserve"> нормативтік қаулысы.</w:t>
      </w:r>
      <w:r>
        <w:br/>
      </w:r>
      <w:r>
        <w:rPr>
          <w:rFonts w:ascii="Times New Roman"/>
          <w:b w:val="false"/>
          <w:i w:val="false"/>
          <w:color w:val="000000"/>
          <w:sz w:val="28"/>
        </w:rPr>
        <w:t>
      4. Осы мемлекеттік қызметті Қазығұрт аудандық білім бөлімі ұсынады. Мекен-жайы: Қазығұрт ауылы, Д. Қонаев көшесі н.з үйде орналасқан, телефоны: 2-15-57, факс: 2-28-00, web caйт:www.roo-kazygurt.kz Е-mail:roo_kazygurt@mail.ru</w:t>
      </w:r>
      <w:r>
        <w:br/>
      </w:r>
      <w:r>
        <w:rPr>
          <w:rFonts w:ascii="Times New Roman"/>
          <w:b w:val="false"/>
          <w:i w:val="false"/>
          <w:color w:val="000000"/>
          <w:sz w:val="28"/>
        </w:rPr>
        <w:t>
      5. Мемлекеттік қызмет көрсетуді аяқтау нысаны ата-анасының қамқорлығынсыз қалған балаларды өңірлік есепке қою кітабына тіркеу және мәліметтер қорына енгізу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Қазығұрт аудандық білім бөлімінің фойесінде (стендте) орналастырылған;</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w:t>
      </w:r>
      <w:r>
        <w:br/>
      </w:r>
      <w:r>
        <w:rPr>
          <w:rFonts w:ascii="Times New Roman"/>
          <w:b w:val="false"/>
          <w:i w:val="false"/>
          <w:color w:val="000000"/>
          <w:sz w:val="28"/>
        </w:rPr>
        <w:t>
      балалар және мүгедектер арбасына арналған жол (пандус);</w:t>
      </w:r>
      <w:r>
        <w:br/>
      </w:r>
      <w:r>
        <w:rPr>
          <w:rFonts w:ascii="Times New Roman"/>
          <w:b w:val="false"/>
          <w:i w:val="false"/>
          <w:color w:val="000000"/>
          <w:sz w:val="28"/>
        </w:rPr>
        <w:t>
      кіре берісте мемлекеттік және орыс тілдеріндегі өтініштердің үлгілері жазылған стенді, кабинеттің жанында дәлізде күтіп отыру үшін төрт адамдық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Қазығұрт аудандық білім бөліміне тізбеге сәйкес мынадай құжаттарды тапсыру қажет:</w:t>
      </w:r>
      <w:r>
        <w:br/>
      </w:r>
      <w:r>
        <w:rPr>
          <w:rFonts w:ascii="Times New Roman"/>
          <w:b w:val="false"/>
          <w:i w:val="false"/>
          <w:color w:val="000000"/>
          <w:sz w:val="28"/>
        </w:rPr>
        <w:t>
      1) баладан бас тартуы туралы жазбаша өтініші немесе Қазығұрт аудандық ішкі істер бөлімінің баланы тастап кеткендігі (тастанды бала) туралы актісі;</w:t>
      </w:r>
      <w:r>
        <w:br/>
      </w:r>
      <w:r>
        <w:rPr>
          <w:rFonts w:ascii="Times New Roman"/>
          <w:b w:val="false"/>
          <w:i w:val="false"/>
          <w:color w:val="000000"/>
          <w:sz w:val="28"/>
        </w:rPr>
        <w:t>
      2) баланың (балалардың) туу туралы куәлігінің көшірмесі;</w:t>
      </w:r>
      <w:r>
        <w:br/>
      </w:r>
      <w:r>
        <w:rPr>
          <w:rFonts w:ascii="Times New Roman"/>
          <w:b w:val="false"/>
          <w:i w:val="false"/>
          <w:color w:val="000000"/>
          <w:sz w:val="28"/>
        </w:rPr>
        <w:t>
      3) ата-анасының қайтыс болуы туралы куәлігінің көшірмесі;</w:t>
      </w:r>
      <w:r>
        <w:br/>
      </w:r>
      <w:r>
        <w:rPr>
          <w:rFonts w:ascii="Times New Roman"/>
          <w:b w:val="false"/>
          <w:i w:val="false"/>
          <w:color w:val="000000"/>
          <w:sz w:val="28"/>
        </w:rPr>
        <w:t>
      4) баланың (балалардың) денсаулық жағдайы туралы медициналық анықтама.</w:t>
      </w:r>
      <w:r>
        <w:br/>
      </w:r>
      <w:r>
        <w:rPr>
          <w:rFonts w:ascii="Times New Roman"/>
          <w:b w:val="false"/>
          <w:i w:val="false"/>
          <w:color w:val="000000"/>
          <w:sz w:val="28"/>
        </w:rPr>
        <w:t>
      Қазығұрт аудандық бөлімі ата-анасының қамқорлығынсыз қалған балалар туралы мәлімет алған күннен бастап, үш жұмыс күнінің ішінде сол жерлерге барып, баланың тұрмыс жағдайына зерттеу жүргізеді.</w:t>
      </w:r>
      <w:r>
        <w:br/>
      </w:r>
      <w:r>
        <w:rPr>
          <w:rFonts w:ascii="Times New Roman"/>
          <w:b w:val="false"/>
          <w:i w:val="false"/>
          <w:color w:val="000000"/>
          <w:sz w:val="28"/>
        </w:rPr>
        <w:t>
      13. Аталған мемлекеттік қызметті көрсету үшін бланкілер</w:t>
      </w:r>
      <w:r>
        <w:br/>
      </w:r>
      <w:r>
        <w:rPr>
          <w:rFonts w:ascii="Times New Roman"/>
          <w:b w:val="false"/>
          <w:i w:val="false"/>
          <w:color w:val="000000"/>
          <w:sz w:val="28"/>
        </w:rPr>
        <w:t>
қарастырылмаған.</w:t>
      </w:r>
      <w:r>
        <w:br/>
      </w:r>
      <w:r>
        <w:rPr>
          <w:rFonts w:ascii="Times New Roman"/>
          <w:b w:val="false"/>
          <w:i w:val="false"/>
          <w:color w:val="000000"/>
          <w:sz w:val="28"/>
        </w:rPr>
        <w:t>
      14. Тұтынушы өтінішті қажетті қосымша құжаттарымен бірге Қазығұрт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Мемлекеттік қызметті алудың нәтижесі Қазығұрт аудандық білім бөлімінде тұтынушының жеке өзінің қатысуымен жүзеге асырылады. Қазығұрт ауылы, Д. Қонаев көшесі н.з. үй мекен-жайы бойынша орналасқан Қазығұрт аудандық білім бөлімінің өңірлік есепке қойылғандығы жөнінде берілетін түбіртек болып табылады.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Қазығұрт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Қазығұрт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w:t>
      </w:r>
      <w:r>
        <w:br/>
      </w:r>
      <w:r>
        <w:rPr>
          <w:rFonts w:ascii="Times New Roman"/>
          <w:b w:val="false"/>
          <w:i w:val="false"/>
          <w:color w:val="000000"/>
          <w:sz w:val="28"/>
        </w:rPr>
        <w:t>
шағымдану арызы Қазығұрт аудандық білім бөлімі жетекшісінің атына</w:t>
      </w:r>
      <w:r>
        <w:br/>
      </w:r>
      <w:r>
        <w:rPr>
          <w:rFonts w:ascii="Times New Roman"/>
          <w:b w:val="false"/>
          <w:i w:val="false"/>
          <w:color w:val="000000"/>
          <w:sz w:val="28"/>
        </w:rPr>
        <w:t>
жазылады. Мекен-жайы: Қазығұрт ауылы, Д. Қонаев көшесі н.з. үйде</w:t>
      </w:r>
      <w:r>
        <w:br/>
      </w:r>
      <w:r>
        <w:rPr>
          <w:rFonts w:ascii="Times New Roman"/>
          <w:b w:val="false"/>
          <w:i w:val="false"/>
          <w:color w:val="000000"/>
          <w:sz w:val="28"/>
        </w:rPr>
        <w:t>
орналасқан, телефоны: 2-15-57, факс: 2-28-00, web сайт: www.roo-kazygurt.kz Е-mail:roo_kazygurt@mail.ru</w:t>
      </w:r>
      <w:r>
        <w:br/>
      </w:r>
      <w:r>
        <w:rPr>
          <w:rFonts w:ascii="Times New Roman"/>
          <w:b w:val="false"/>
          <w:i w:val="false"/>
          <w:color w:val="000000"/>
          <w:sz w:val="28"/>
        </w:rPr>
        <w:t>
      22. Шағымдар жазбаша түрде пошта арқылы, электрондық пошта арқылы немесе Қазығұрт ауданы әкімі аппаратының және/немесе Қазығұрт аудандық білім бөлімінің кеңселері арқылы жұмыс күндері қолма-қол қабылданады.</w:t>
      </w:r>
      <w:r>
        <w:br/>
      </w:r>
      <w:r>
        <w:rPr>
          <w:rFonts w:ascii="Times New Roman"/>
          <w:b w:val="false"/>
          <w:i w:val="false"/>
          <w:color w:val="000000"/>
          <w:sz w:val="28"/>
        </w:rPr>
        <w:t>
      Жұмыс кестесі: дүйсенбі- жұма күндері сағат 9.00-ден 18.00-ге дейін жүргізіледі; үзіліс 13.00-ден 14.00-ге дейін. Демалыс күндері: сенбі және жексенбі. Мекен-жайы: Қазығұрт ауылы, Д. Қонаев көшесі н.з. үй, телефон: 2-15-57.</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2-28-00, web сайт:www.roo-kazygurt.kz E-mail: roo_kazygurt@mail.ru</w:t>
      </w:r>
      <w:r>
        <w:br/>
      </w:r>
      <w:r>
        <w:rPr>
          <w:rFonts w:ascii="Times New Roman"/>
          <w:b w:val="false"/>
          <w:i w:val="false"/>
          <w:color w:val="000000"/>
          <w:sz w:val="28"/>
        </w:rPr>
        <w:t>
      Қазығұрт аудандық білім бөлімінің мамандарының байланыс телефоны: 2-27-99.</w:t>
      </w:r>
      <w:r>
        <w:br/>
      </w:r>
      <w:r>
        <w:rPr>
          <w:rFonts w:ascii="Times New Roman"/>
          <w:b w:val="false"/>
          <w:i w:val="false"/>
          <w:color w:val="000000"/>
          <w:sz w:val="28"/>
        </w:rPr>
        <w:t>
      Жоғары тұрған органдардың байланыс ақпараты Қазығұрт ауданы әкімдігі, мекен-жайы: Қазығұрт ауылы, Д. Қонаев көшесі 95 үй, телефон: 2-2-19-71.</w:t>
      </w:r>
      <w:r>
        <w:br/>
      </w:r>
      <w:r>
        <w:rPr>
          <w:rFonts w:ascii="Times New Roman"/>
          <w:b w:val="false"/>
          <w:i w:val="false"/>
          <w:color w:val="000000"/>
          <w:sz w:val="28"/>
        </w:rPr>
        <w:t>
      25. Қажет болған жағдайда, қосымша ақпарат алу үшін Қазығұрт аудандық білім бөліміне хабарласу қажет. Мекен-жайы: Қазығұрт ауылы, Д. Қонаев көшесі н.з. үй, телефон: 2-15-57. web сайт: www.roo-kazygurt.kz E-mail:roo_kazygurt@mail.ru</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10 қосымша</w:t>
      </w:r>
    </w:p>
    <w:p>
      <w:pPr>
        <w:spacing w:after="0"/>
        <w:ind w:left="0"/>
        <w:jc w:val="both"/>
      </w:pPr>
      <w:r>
        <w:rPr>
          <w:rFonts w:ascii="Times New Roman"/>
          <w:b w:val="false"/>
          <w:i w:val="false"/>
          <w:color w:val="000000"/>
          <w:sz w:val="28"/>
        </w:rPr>
        <w:t>     </w:t>
      </w:r>
      <w:r>
        <w:rPr>
          <w:rFonts w:ascii="Times New Roman"/>
          <w:b/>
          <w:i w:val="false"/>
          <w:color w:val="000080"/>
          <w:sz w:val="28"/>
        </w:rPr>
        <w:t xml:space="preserve"> Қазығұрт аудандық білім бөлімінің "Жетім, ата-анасының қамқорлығынсыз қалған балаларды әлеуметтік қамсыздандыруға құжаттар рәсімдеу" (Қазақстан Республикасының азаматтарына</w:t>
      </w:r>
      <w:r>
        <w:br/>
      </w:r>
      <w:r>
        <w:rPr>
          <w:rFonts w:ascii="Times New Roman"/>
          <w:b w:val="false"/>
          <w:i w:val="false"/>
          <w:color w:val="000000"/>
          <w:sz w:val="28"/>
        </w:rPr>
        <w:t>
</w:t>
      </w:r>
      <w:r>
        <w:rPr>
          <w:rFonts w:ascii="Times New Roman"/>
          <w:b/>
          <w:i w:val="false"/>
          <w:color w:val="000080"/>
          <w:sz w:val="28"/>
        </w:rPr>
        <w:t>ұл (қыз) асырап алуға)</w:t>
      </w:r>
      <w:r>
        <w:br/>
      </w:r>
      <w:r>
        <w:rPr>
          <w:rFonts w:ascii="Times New Roman"/>
          <w:b w:val="false"/>
          <w:i w:val="false"/>
          <w:color w:val="000000"/>
          <w:sz w:val="28"/>
        </w:rPr>
        <w:t>
</w:t>
      </w:r>
      <w:r>
        <w:rPr>
          <w:rFonts w:ascii="Times New Roman"/>
          <w:b/>
          <w:i w:val="false"/>
          <w:color w:val="000080"/>
          <w:sz w:val="28"/>
        </w:rPr>
        <w:t>мемлекеттік қызмет көрсетуінің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Жетім, ата-анасының қамқорлығынсыз қалған балаларды әлеуметтік қамсыздандыруға құжаттар рәсімдеу - ата-анасының қамқорлығынсыз қалған балаларды немесе жетім балаларды тәрбие, емдеу және осыған ұқсас мекемелердің барлық түрлеріне) беру мүмкіндігі болмаған кезде оларды балаларды отбасына тәрбиелеуге, бала (қыз)асырап алуға берілетін балалар болып табылады.</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Жетім, ата-анасының қамқорлығынсыз қалған балаларды әлеуметтік қамсыздандыруға құжаттар рәсімдеу мемлекеттік қызметі Қазақстан Республикасының мына заңнамаларының негізінде көрсетіледі:</w:t>
      </w:r>
      <w:r>
        <w:br/>
      </w:r>
      <w:r>
        <w:rPr>
          <w:rFonts w:ascii="Times New Roman"/>
          <w:b w:val="false"/>
          <w:i w:val="false"/>
          <w:color w:val="000000"/>
          <w:sz w:val="28"/>
        </w:rPr>
        <w:t xml:space="preserve">
      1) "Қазақстан Республикасындағы жергілікті мемлекеттік басқару туралы" Қазақстан Республикасының 2001 жылғы 23 қаңтардағы N 148 Заңының </w:t>
      </w:r>
      <w:r>
        <w:rPr>
          <w:rFonts w:ascii="Times New Roman"/>
          <w:b w:val="false"/>
          <w:i w:val="false"/>
          <w:color w:val="000000"/>
          <w:sz w:val="28"/>
        </w:rPr>
        <w:t>31-бабы</w:t>
      </w:r>
      <w:r>
        <w:rPr>
          <w:rFonts w:ascii="Times New Roman"/>
          <w:b w:val="false"/>
          <w:i w:val="false"/>
          <w:color w:val="000000"/>
          <w:sz w:val="28"/>
        </w:rPr>
        <w:t xml:space="preserve">, 1-тармағының, </w:t>
      </w:r>
      <w:r>
        <w:rPr>
          <w:rFonts w:ascii="Times New Roman"/>
          <w:b w:val="false"/>
          <w:i w:val="false"/>
          <w:color w:val="000000"/>
          <w:sz w:val="28"/>
        </w:rPr>
        <w:t>14-тармақшасы</w:t>
      </w:r>
      <w:r>
        <w:rPr>
          <w:rFonts w:ascii="Times New Roman"/>
          <w:b w:val="false"/>
          <w:i w:val="false"/>
          <w:color w:val="000000"/>
          <w:sz w:val="28"/>
        </w:rPr>
        <w:t>;</w:t>
      </w:r>
      <w:r>
        <w:br/>
      </w:r>
      <w:r>
        <w:rPr>
          <w:rFonts w:ascii="Times New Roman"/>
          <w:b w:val="false"/>
          <w:i w:val="false"/>
          <w:color w:val="000000"/>
          <w:sz w:val="28"/>
        </w:rPr>
        <w:t xml:space="preserve">
      2) "Білім туралы" Қазақстан Республикасының 2007 жылғы 27 шілдедегі N 319-III Заңының </w:t>
      </w:r>
      <w:r>
        <w:rPr>
          <w:rFonts w:ascii="Times New Roman"/>
          <w:b w:val="false"/>
          <w:i w:val="false"/>
          <w:color w:val="000000"/>
          <w:sz w:val="28"/>
        </w:rPr>
        <w:t>6-бабы</w:t>
      </w:r>
      <w:r>
        <w:rPr>
          <w:rFonts w:ascii="Times New Roman"/>
          <w:b w:val="false"/>
          <w:i w:val="false"/>
          <w:color w:val="000000"/>
          <w:sz w:val="28"/>
        </w:rPr>
        <w:t xml:space="preserve">, 2-тармағы, </w:t>
      </w:r>
      <w:r>
        <w:rPr>
          <w:rFonts w:ascii="Times New Roman"/>
          <w:b w:val="false"/>
          <w:i w:val="false"/>
          <w:color w:val="000000"/>
          <w:sz w:val="28"/>
        </w:rPr>
        <w:t>18-тармақшасы</w:t>
      </w:r>
      <w:r>
        <w:rPr>
          <w:rFonts w:ascii="Times New Roman"/>
          <w:b w:val="false"/>
          <w:i w:val="false"/>
          <w:color w:val="000000"/>
          <w:sz w:val="28"/>
        </w:rPr>
        <w:t xml:space="preserve">, 8-бабының, </w:t>
      </w:r>
      <w:r>
        <w:rPr>
          <w:rFonts w:ascii="Times New Roman"/>
          <w:b w:val="false"/>
          <w:i w:val="false"/>
          <w:color w:val="000000"/>
          <w:sz w:val="28"/>
        </w:rPr>
        <w:t>4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Республикасындағы баланың құқықтары туралы" Қазақстан Республикасының 2002 жылғы 8 тамыздағы N 345-II Заңы </w:t>
      </w:r>
      <w:r>
        <w:rPr>
          <w:rFonts w:ascii="Times New Roman"/>
          <w:b w:val="false"/>
          <w:i w:val="false"/>
          <w:color w:val="000000"/>
          <w:sz w:val="28"/>
        </w:rPr>
        <w:t>28-бабы</w:t>
      </w:r>
      <w:r>
        <w:rPr>
          <w:rFonts w:ascii="Times New Roman"/>
          <w:b w:val="false"/>
          <w:i w:val="false"/>
          <w:color w:val="000000"/>
          <w:sz w:val="28"/>
        </w:rPr>
        <w:t>;</w:t>
      </w:r>
      <w:r>
        <w:br/>
      </w:r>
      <w:r>
        <w:rPr>
          <w:rFonts w:ascii="Times New Roman"/>
          <w:b w:val="false"/>
          <w:i w:val="false"/>
          <w:color w:val="000000"/>
          <w:sz w:val="28"/>
        </w:rPr>
        <w:t>
      4) "Неке және отбасы туралы" Қазақстан Республикасының 1998</w:t>
      </w:r>
      <w:r>
        <w:br/>
      </w:r>
      <w:r>
        <w:rPr>
          <w:rFonts w:ascii="Times New Roman"/>
          <w:b w:val="false"/>
          <w:i w:val="false"/>
          <w:color w:val="000000"/>
          <w:sz w:val="28"/>
        </w:rPr>
        <w:t xml:space="preserve">
жылғы 17 желтоқсандағы N 321-I Заңының </w:t>
      </w:r>
      <w:r>
        <w:rPr>
          <w:rFonts w:ascii="Times New Roman"/>
          <w:b w:val="false"/>
          <w:i w:val="false"/>
          <w:color w:val="000000"/>
          <w:sz w:val="28"/>
        </w:rPr>
        <w:t>76-бабының 1-тармағы</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w:t>
      </w:r>
      <w:r>
        <w:rPr>
          <w:rFonts w:ascii="Times New Roman"/>
          <w:b w:val="false"/>
          <w:i w:val="false"/>
          <w:color w:val="000000"/>
          <w:sz w:val="28"/>
        </w:rPr>
        <w:t>85 баптары</w:t>
      </w:r>
      <w:r>
        <w:rPr>
          <w:rFonts w:ascii="Times New Roman"/>
          <w:b w:val="false"/>
          <w:i w:val="false"/>
          <w:color w:val="000000"/>
          <w:sz w:val="28"/>
        </w:rPr>
        <w:t>;</w:t>
      </w:r>
      <w:r>
        <w:br/>
      </w:r>
      <w:r>
        <w:rPr>
          <w:rFonts w:ascii="Times New Roman"/>
          <w:b w:val="false"/>
          <w:i w:val="false"/>
          <w:color w:val="000000"/>
          <w:sz w:val="28"/>
        </w:rPr>
        <w:t>
      5) "Қазақстан Республикасының қорғаншылық және қамқоршылық</w:t>
      </w:r>
      <w:r>
        <w:br/>
      </w:r>
      <w:r>
        <w:rPr>
          <w:rFonts w:ascii="Times New Roman"/>
          <w:b w:val="false"/>
          <w:i w:val="false"/>
          <w:color w:val="000000"/>
          <w:sz w:val="28"/>
        </w:rPr>
        <w:t>
органдары туралы ережесін бекіту туралы" Қазақстан Республикасының</w:t>
      </w:r>
      <w:r>
        <w:br/>
      </w:r>
      <w:r>
        <w:rPr>
          <w:rFonts w:ascii="Times New Roman"/>
          <w:b w:val="false"/>
          <w:i w:val="false"/>
          <w:color w:val="000000"/>
          <w:sz w:val="28"/>
        </w:rPr>
        <w:t xml:space="preserve">
Үкіметінің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w:t>
      </w:r>
      <w:r>
        <w:br/>
      </w:r>
      <w:r>
        <w:rPr>
          <w:rFonts w:ascii="Times New Roman"/>
          <w:b w:val="false"/>
          <w:i w:val="false"/>
          <w:color w:val="000000"/>
          <w:sz w:val="28"/>
        </w:rPr>
        <w:t>
      6) "Ата-анасының қамқорлығынсыз қалған балаларды</w:t>
      </w:r>
      <w:r>
        <w:br/>
      </w:r>
      <w:r>
        <w:rPr>
          <w:rFonts w:ascii="Times New Roman"/>
          <w:b w:val="false"/>
          <w:i w:val="false"/>
          <w:color w:val="000000"/>
          <w:sz w:val="28"/>
        </w:rPr>
        <w:t>
орталықтандырылған есепке қоюдың тәртібін бекіту туралы" Қазақстан</w:t>
      </w:r>
      <w:r>
        <w:br/>
      </w:r>
      <w:r>
        <w:rPr>
          <w:rFonts w:ascii="Times New Roman"/>
          <w:b w:val="false"/>
          <w:i w:val="false"/>
          <w:color w:val="000000"/>
          <w:sz w:val="28"/>
        </w:rPr>
        <w:t xml:space="preserve">
Республикасы Үкіметінің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w:t>
      </w:r>
      <w:r>
        <w:br/>
      </w:r>
      <w:r>
        <w:rPr>
          <w:rFonts w:ascii="Times New Roman"/>
          <w:b w:val="false"/>
          <w:i w:val="false"/>
          <w:color w:val="000000"/>
          <w:sz w:val="28"/>
        </w:rPr>
        <w:t>
      4. Осы мемлекеттік қызметті Қазығұрт аудандық білім бөлімінің</w:t>
      </w:r>
      <w:r>
        <w:br/>
      </w:r>
      <w:r>
        <w:rPr>
          <w:rFonts w:ascii="Times New Roman"/>
          <w:b w:val="false"/>
          <w:i w:val="false"/>
          <w:color w:val="000000"/>
          <w:sz w:val="28"/>
        </w:rPr>
        <w:t>
"Қорғаншылық және қамқоршылық" ұйымы ұсынады. Мекен-жайы: Қазығұрт</w:t>
      </w:r>
      <w:r>
        <w:br/>
      </w:r>
      <w:r>
        <w:rPr>
          <w:rFonts w:ascii="Times New Roman"/>
          <w:b w:val="false"/>
          <w:i w:val="false"/>
          <w:color w:val="000000"/>
          <w:sz w:val="28"/>
        </w:rPr>
        <w:t>
ауылы, Д. Қонаев көшесі н.з. үй, телефон: 2-15-57. web сайт:www.roo-</w:t>
      </w:r>
      <w:r>
        <w:br/>
      </w:r>
      <w:r>
        <w:rPr>
          <w:rFonts w:ascii="Times New Roman"/>
          <w:b w:val="false"/>
          <w:i w:val="false"/>
          <w:color w:val="000000"/>
          <w:sz w:val="28"/>
        </w:rPr>
        <w:t>
kazygurt.kz E-mail:roo_kazygurt@mail.ru</w:t>
      </w:r>
      <w:r>
        <w:br/>
      </w:r>
      <w:r>
        <w:rPr>
          <w:rFonts w:ascii="Times New Roman"/>
          <w:b w:val="false"/>
          <w:i w:val="false"/>
          <w:color w:val="000000"/>
          <w:sz w:val="28"/>
        </w:rPr>
        <w:t>
      5. Осы мемлекеттік қызметтің нәтижесі Қазығұрт аудандық білім бөлімінің қорғаншы, қамқоршы ұйымының бала асырап алу (қыз асырап алу) фактісі бойынша қорытындысы болып табылады.</w:t>
      </w:r>
      <w:r>
        <w:br/>
      </w:r>
      <w:r>
        <w:rPr>
          <w:rFonts w:ascii="Times New Roman"/>
          <w:b w:val="false"/>
          <w:i w:val="false"/>
          <w:color w:val="000000"/>
          <w:sz w:val="28"/>
        </w:rPr>
        <w:t>
      6. Осы мемлекеттік қызмет екі жыныстағы да кәмелетке толмағандарға, Қазақстан Республикасының аумағында тұрақты тұратын Қазақстан Республикасының азаматтарына - жеке тұлғаларға көрсетіледі.</w:t>
      </w:r>
      <w:r>
        <w:br/>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xml:space="preserve">
      3) осы мемлекеттік қызмет көрсетудің нәтижесі бойынша тиісті құжатты алуға кезек күтудің ең ұзақ мерзімі - 30 минут. </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Қазығұрт аудандық білім бөлімінің фойесінде (стендте) орналастырылған.</w:t>
      </w:r>
      <w:r>
        <w:br/>
      </w:r>
      <w:r>
        <w:rPr>
          <w:rFonts w:ascii="Times New Roman"/>
          <w:b w:val="false"/>
          <w:i w:val="false"/>
          <w:color w:val="000000"/>
          <w:sz w:val="28"/>
        </w:rPr>
        <w:t>
      10. Қазығұрт аудандық білім бөлімінің "Қорғаншылық және</w:t>
      </w:r>
      <w:r>
        <w:br/>
      </w:r>
      <w:r>
        <w:rPr>
          <w:rFonts w:ascii="Times New Roman"/>
          <w:b w:val="false"/>
          <w:i w:val="false"/>
          <w:color w:val="000000"/>
          <w:sz w:val="28"/>
        </w:rPr>
        <w:t>
қамқоршылық" ұйымының жұмыс кестесі: құжаттарды қабылдау</w:t>
      </w:r>
      <w:r>
        <w:br/>
      </w:r>
      <w:r>
        <w:rPr>
          <w:rFonts w:ascii="Times New Roman"/>
          <w:b w:val="false"/>
          <w:i w:val="false"/>
          <w:color w:val="000000"/>
          <w:sz w:val="28"/>
        </w:rPr>
        <w:t>
"Қорғаншылық және қамқоршылық" ұйымының кабинетінде, қабылдау -</w:t>
      </w:r>
      <w:r>
        <w:br/>
      </w:r>
      <w:r>
        <w:rPr>
          <w:rFonts w:ascii="Times New Roman"/>
          <w:b w:val="false"/>
          <w:i w:val="false"/>
          <w:color w:val="000000"/>
          <w:sz w:val="28"/>
        </w:rPr>
        <w:t>
сейсенбі, сәрсенбі, жұма күндері сағат 9.00-ден 12.00-ге дейін жүргізіледі; құжаттарды беру кабинетте дүйсенбі күні сағат 15.00-ден 19.00-ге дейін, сәрсенбі және жұма күндері сағат 9.00-ден 12.00-ге дейін жүргізіледі;</w:t>
      </w:r>
      <w:r>
        <w:br/>
      </w:r>
      <w:r>
        <w:rPr>
          <w:rFonts w:ascii="Times New Roman"/>
          <w:b w:val="false"/>
          <w:i w:val="false"/>
          <w:color w:val="000000"/>
          <w:sz w:val="28"/>
        </w:rPr>
        <w:t>
      үзіліс 13.00-ден 15.00-ге дейін. Демалыс күндері: сенбі және жексенбі.</w:t>
      </w:r>
      <w:r>
        <w:br/>
      </w:r>
      <w:r>
        <w:rPr>
          <w:rFonts w:ascii="Times New Roman"/>
          <w:b w:val="false"/>
          <w:i w:val="false"/>
          <w:color w:val="000000"/>
          <w:sz w:val="28"/>
        </w:rPr>
        <w:t>
      Баланың және баланы тәрбиелеуге үміткер адамның тұрмыс жағдайын зерттеу актілері сейсенбі және бейсенбі күндері сағат 15.00-ден 19.00-ге дейін жүзеге асырылады.</w:t>
      </w:r>
      <w:r>
        <w:br/>
      </w:r>
      <w:r>
        <w:rPr>
          <w:rFonts w:ascii="Times New Roman"/>
          <w:b w:val="false"/>
          <w:i w:val="false"/>
          <w:color w:val="000000"/>
          <w:sz w:val="28"/>
        </w:rPr>
        <w:t>
      Осы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Қазығұрт аудандық білім бөлімінің "Қорғаншылық және</w:t>
      </w:r>
      <w:r>
        <w:br/>
      </w:r>
      <w:r>
        <w:rPr>
          <w:rFonts w:ascii="Times New Roman"/>
          <w:b w:val="false"/>
          <w:i w:val="false"/>
          <w:color w:val="000000"/>
          <w:sz w:val="28"/>
        </w:rPr>
        <w:t>
қамқоршылық" ұйымында осы мемлекеттік қызметті алу үшін мынадай</w:t>
      </w:r>
      <w:r>
        <w:br/>
      </w:r>
      <w:r>
        <w:rPr>
          <w:rFonts w:ascii="Times New Roman"/>
          <w:b w:val="false"/>
          <w:i w:val="false"/>
          <w:color w:val="000000"/>
          <w:sz w:val="28"/>
        </w:rPr>
        <w:t>
жағдайлар жасалған: кіре берісте мемлекеттік тілде өтініштердің үлгілері жазылған, кабинет ішінде жазу үстелі мен орындық; кабинеттің жанында дәлізде күтіп отыру үшін екі адамдық орындық орнатылған.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Қазығұрт аудандық білім бөлімінің "Қорғаншылық және қамқоршылық" ұйымына тізбеге сәйкес мынадай құжаттарды тапсыру қажет:</w:t>
      </w:r>
      <w:r>
        <w:br/>
      </w:r>
      <w:r>
        <w:rPr>
          <w:rFonts w:ascii="Times New Roman"/>
          <w:b w:val="false"/>
          <w:i w:val="false"/>
          <w:color w:val="000000"/>
          <w:sz w:val="28"/>
        </w:rPr>
        <w:t>
      1) бала (қыз) асырап алуға тілек білдірген адамдардың өтініші;</w:t>
      </w:r>
      <w:r>
        <w:br/>
      </w:r>
      <w:r>
        <w:rPr>
          <w:rFonts w:ascii="Times New Roman"/>
          <w:b w:val="false"/>
          <w:i w:val="false"/>
          <w:color w:val="000000"/>
          <w:sz w:val="28"/>
        </w:rPr>
        <w:t>
      2) бала (қыз) асырап алуға тілек білдірген Қазақстан Республикасы азаматтарының төлқұжатының (жеке куәлігінің) көшірмелері - 2 дана;</w:t>
      </w:r>
      <w:r>
        <w:br/>
      </w:r>
      <w:r>
        <w:rPr>
          <w:rFonts w:ascii="Times New Roman"/>
          <w:b w:val="false"/>
          <w:i w:val="false"/>
          <w:color w:val="000000"/>
          <w:sz w:val="28"/>
        </w:rPr>
        <w:t>
      3) бала (қыз) асырап алушылардың некеге тіркелгені туралы куәлігінің көшірмесі - 2 дана;</w:t>
      </w:r>
      <w:r>
        <w:br/>
      </w:r>
      <w:r>
        <w:rPr>
          <w:rFonts w:ascii="Times New Roman"/>
          <w:b w:val="false"/>
          <w:i w:val="false"/>
          <w:color w:val="000000"/>
          <w:sz w:val="28"/>
        </w:rPr>
        <w:t>
      4) егер баланы ерлі-зайыптылардың екеуі бірдей асырап алмаса, баланы ерлі-зайыптылардың біреуі асырап алған кезде бала (қыз) асырап алуға ерлі-зайыптылардың екіншісінің жазбаша келісімі;</w:t>
      </w:r>
      <w:r>
        <w:br/>
      </w:r>
      <w:r>
        <w:rPr>
          <w:rFonts w:ascii="Times New Roman"/>
          <w:b w:val="false"/>
          <w:i w:val="false"/>
          <w:color w:val="000000"/>
          <w:sz w:val="28"/>
        </w:rPr>
        <w:t>
      5) асырап алуға берілетін баланың (қыздың) туу туралы куәлігінің көшірмесі - 2 дана;</w:t>
      </w:r>
      <w:r>
        <w:br/>
      </w:r>
      <w:r>
        <w:rPr>
          <w:rFonts w:ascii="Times New Roman"/>
          <w:b w:val="false"/>
          <w:i w:val="false"/>
          <w:color w:val="000000"/>
          <w:sz w:val="28"/>
        </w:rPr>
        <w:t>
      6) бала (қыз) асырап алушылардың өмірбаяны — 2 дана;</w:t>
      </w:r>
      <w:r>
        <w:br/>
      </w:r>
      <w:r>
        <w:rPr>
          <w:rFonts w:ascii="Times New Roman"/>
          <w:b w:val="false"/>
          <w:i w:val="false"/>
          <w:color w:val="000000"/>
          <w:sz w:val="28"/>
        </w:rPr>
        <w:t>
      7) бала (қыз) асырап алушыларға негізгі жұмыс орнынан берілетін мінездеме - 2 дана;</w:t>
      </w:r>
      <w:r>
        <w:br/>
      </w:r>
      <w:r>
        <w:rPr>
          <w:rFonts w:ascii="Times New Roman"/>
          <w:b w:val="false"/>
          <w:i w:val="false"/>
          <w:color w:val="000000"/>
          <w:sz w:val="28"/>
        </w:rPr>
        <w:t>
      8) бала (қыз) асырап алушылардың жұмыс орнынан берілетін айлық жалақысы туралы анықтама - 2 дана;</w:t>
      </w:r>
      <w:r>
        <w:br/>
      </w:r>
      <w:r>
        <w:rPr>
          <w:rFonts w:ascii="Times New Roman"/>
          <w:b w:val="false"/>
          <w:i w:val="false"/>
          <w:color w:val="000000"/>
          <w:sz w:val="28"/>
        </w:rPr>
        <w:t>
      9) 10 жастан 18 жасқа дейінгі баланың жазбаша келісім;</w:t>
      </w:r>
      <w:r>
        <w:br/>
      </w:r>
      <w:r>
        <w:rPr>
          <w:rFonts w:ascii="Times New Roman"/>
          <w:b w:val="false"/>
          <w:i w:val="false"/>
          <w:color w:val="000000"/>
          <w:sz w:val="28"/>
        </w:rPr>
        <w:t>
      10) егер бар болса, бала (қыз) асырып алуға берілетін баланың ата-анасының нотариуспен немесе ата-анасының қамқорлығынан айырылған бала орналасқан мекеменің басшысы, болмаса қорғаншы және қамқоршы органы куәландырған жазбаша өтініші;</w:t>
      </w:r>
      <w:r>
        <w:br/>
      </w:r>
      <w:r>
        <w:rPr>
          <w:rFonts w:ascii="Times New Roman"/>
          <w:b w:val="false"/>
          <w:i w:val="false"/>
          <w:color w:val="000000"/>
          <w:sz w:val="28"/>
        </w:rPr>
        <w:t>
      11) бала (қыз) асырап алушы адамдардың денсаулық жағдайы туралы медициналық анықтама - 2 данадан;</w:t>
      </w:r>
      <w:r>
        <w:br/>
      </w:r>
      <w:r>
        <w:rPr>
          <w:rFonts w:ascii="Times New Roman"/>
          <w:b w:val="false"/>
          <w:i w:val="false"/>
          <w:color w:val="000000"/>
          <w:sz w:val="28"/>
        </w:rPr>
        <w:t>
      Қазығұрт аудандық денсаулық сақтау ұйымдарынан беріледі:</w:t>
      </w:r>
      <w:r>
        <w:br/>
      </w:r>
      <w:r>
        <w:rPr>
          <w:rFonts w:ascii="Times New Roman"/>
          <w:b w:val="false"/>
          <w:i w:val="false"/>
          <w:color w:val="000000"/>
          <w:sz w:val="28"/>
        </w:rPr>
        <w:t>
      12) бала (қыз) асырап алушылардың тұрғылықты жері туралы анықтама -(2 дана), облыстық мекен-жай бюросынан беріледі: жұмыс уақыты сағат 9.00-ден 18.00-ге дейін; қабылдау кестесі сағат 10.00-ден 12.00-ге дейін Желтоқсан көшесі, 12а, телефоны:</w:t>
      </w:r>
      <w:r>
        <w:br/>
      </w:r>
      <w:r>
        <w:rPr>
          <w:rFonts w:ascii="Times New Roman"/>
          <w:b w:val="false"/>
          <w:i w:val="false"/>
          <w:color w:val="000000"/>
          <w:sz w:val="28"/>
        </w:rPr>
        <w:t xml:space="preserve">
      13) Аудандық денсаулық сақтау ұйымдары беретін баланың денсаулығы туралы медициналық анықтама - 2 дана. </w:t>
      </w:r>
      <w:r>
        <w:br/>
      </w:r>
      <w:r>
        <w:rPr>
          <w:rFonts w:ascii="Times New Roman"/>
          <w:b w:val="false"/>
          <w:i w:val="false"/>
          <w:color w:val="000000"/>
          <w:sz w:val="28"/>
        </w:rPr>
        <w:t>
      Қорғаншылық немесе қамқоршылыққа берілген баланы (қызды) асырап алу үшін қорғаншы немесе қамқоршының жазбаша түрдегі келісімі қажет.</w:t>
      </w:r>
      <w:r>
        <w:br/>
      </w:r>
      <w:r>
        <w:rPr>
          <w:rFonts w:ascii="Times New Roman"/>
          <w:b w:val="false"/>
          <w:i w:val="false"/>
          <w:color w:val="000000"/>
          <w:sz w:val="28"/>
        </w:rPr>
        <w:t>
      Тәрбие, емдеу және осыған ұқсас мекемелердегі ата-анасының қамқорлығынсыз қалған баланы (қызды) асырап алу үшін сол мекемелер басшыларының жазбаша түрдегі келісімі қажет.</w:t>
      </w:r>
      <w:r>
        <w:br/>
      </w:r>
      <w:r>
        <w:rPr>
          <w:rFonts w:ascii="Times New Roman"/>
          <w:b w:val="false"/>
          <w:i w:val="false"/>
          <w:color w:val="000000"/>
          <w:sz w:val="28"/>
        </w:rPr>
        <w:t>
      Қазығұрт аудандық білім бөлімі қорғаншы, қамқоршы ұйымының маманы күнтізбелік жеті күн ішінде сол жерге барып мынадай қажетті құжаттарды түзу үшін тексеруді жүзеге асырады:</w:t>
      </w:r>
      <w:r>
        <w:br/>
      </w:r>
      <w:r>
        <w:rPr>
          <w:rFonts w:ascii="Times New Roman"/>
          <w:b w:val="false"/>
          <w:i w:val="false"/>
          <w:color w:val="000000"/>
          <w:sz w:val="28"/>
        </w:rPr>
        <w:t>
      1) бала (қыз) асырап алуға тілек білдіруші адамның тұрмыс жағдайы туралы зерттеу актісі;</w:t>
      </w:r>
      <w:r>
        <w:br/>
      </w:r>
      <w:r>
        <w:rPr>
          <w:rFonts w:ascii="Times New Roman"/>
          <w:b w:val="false"/>
          <w:i w:val="false"/>
          <w:color w:val="000000"/>
          <w:sz w:val="28"/>
        </w:rPr>
        <w:t>
      2) асырап алуға берілетін баланың (қыздың) тұрмыс жағдайын тексеру актісі.</w:t>
      </w:r>
      <w:r>
        <w:br/>
      </w:r>
      <w:r>
        <w:rPr>
          <w:rFonts w:ascii="Times New Roman"/>
          <w:b w:val="false"/>
          <w:i w:val="false"/>
          <w:color w:val="000000"/>
          <w:sz w:val="28"/>
        </w:rPr>
        <w:t>
      Бала (қыз) асырап алушы адам бала өмір сүрген отбасында болып және оны бала өзінің ата-анасы ретінде санаса, осы мемлекеттік қызметті алу үшін ерекше құқықтар бойынша жеңілдіктер қарастырылады.</w:t>
      </w:r>
      <w:r>
        <w:br/>
      </w:r>
      <w:r>
        <w:rPr>
          <w:rFonts w:ascii="Times New Roman"/>
          <w:b w:val="false"/>
          <w:i w:val="false"/>
          <w:color w:val="000000"/>
          <w:sz w:val="28"/>
        </w:rPr>
        <w:t>
      13. Аталған мемлекеттік қызметті алу жөніндегі бланкілер</w:t>
      </w:r>
      <w:r>
        <w:br/>
      </w:r>
      <w:r>
        <w:rPr>
          <w:rFonts w:ascii="Times New Roman"/>
          <w:b w:val="false"/>
          <w:i w:val="false"/>
          <w:color w:val="000000"/>
          <w:sz w:val="28"/>
        </w:rPr>
        <w:t>
қарастырылмаған.</w:t>
      </w:r>
      <w:r>
        <w:br/>
      </w:r>
      <w:r>
        <w:rPr>
          <w:rFonts w:ascii="Times New Roman"/>
          <w:b w:val="false"/>
          <w:i w:val="false"/>
          <w:color w:val="000000"/>
          <w:sz w:val="28"/>
        </w:rPr>
        <w:t>
      14. Қазығұрт аудандық білім бөлімінің бұрыштамасы соғылғаннан кейін, тұтынушы өтінішті қажетті қосымша құжаттарымен бірге "Қорғаншылық және қамқоршылық" ұйымының кабинетіндегі маманға өткізеді.</w:t>
      </w:r>
      <w:r>
        <w:br/>
      </w:r>
      <w:r>
        <w:rPr>
          <w:rFonts w:ascii="Times New Roman"/>
          <w:b w:val="false"/>
          <w:i w:val="false"/>
          <w:color w:val="000000"/>
          <w:sz w:val="28"/>
        </w:rPr>
        <w:t>
      15. Тұтынушы барлық қажетті құжаттарды тапсырғаннан кейін өзінің осы мемлекеттік қызметті алатын күні көрсетілген түбіртек алады.</w:t>
      </w:r>
      <w:r>
        <w:br/>
      </w:r>
      <w:r>
        <w:rPr>
          <w:rFonts w:ascii="Times New Roman"/>
          <w:b w:val="false"/>
          <w:i w:val="false"/>
          <w:color w:val="000000"/>
          <w:sz w:val="28"/>
        </w:rPr>
        <w:t>
      16. Баланы (балаларды) патронаттық тәрбиеге беру туралы шартты беру Қазығұрт аудандық білім беру бөлімінің "Қорғаншылық және қамқоршылық" ұйымы тұтынушының жеке өзінің қатысуымен жүзеге асырылады. Мекен-жайы: Қазығұрт ауылы, Д. Қонаев көшесі н.з. үй, телефон: 2-15-57. web сайт:www.roo-kazygurt.kz E-mail: roo_kazygurt@mail.ru</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сот шешімімен әрекетке қабілетсіз және әрекет қабілеттілігі шектеулі деп таныған адамдар;</w:t>
      </w:r>
      <w:r>
        <w:br/>
      </w:r>
      <w:r>
        <w:rPr>
          <w:rFonts w:ascii="Times New Roman"/>
          <w:b w:val="false"/>
          <w:i w:val="false"/>
          <w:color w:val="000000"/>
          <w:sz w:val="28"/>
        </w:rPr>
        <w:t>
      2) сот шешімімен ата-ана құқығынан айырылған немесе ата-ана құқығы шектелген адамдар;</w:t>
      </w:r>
      <w:r>
        <w:br/>
      </w:r>
      <w:r>
        <w:rPr>
          <w:rFonts w:ascii="Times New Roman"/>
          <w:b w:val="false"/>
          <w:i w:val="false"/>
          <w:color w:val="000000"/>
          <w:sz w:val="28"/>
        </w:rPr>
        <w:t>
      3) қорғаншының немесе қамқоршының оларға заңмен жүктелген</w:t>
      </w:r>
      <w:r>
        <w:br/>
      </w:r>
      <w:r>
        <w:rPr>
          <w:rFonts w:ascii="Times New Roman"/>
          <w:b w:val="false"/>
          <w:i w:val="false"/>
          <w:color w:val="000000"/>
          <w:sz w:val="28"/>
        </w:rPr>
        <w:t>
міндеттерін орындамағандықтан өз міндеттерінен шеттетілгені;</w:t>
      </w:r>
      <w:r>
        <w:br/>
      </w:r>
      <w:r>
        <w:rPr>
          <w:rFonts w:ascii="Times New Roman"/>
          <w:b w:val="false"/>
          <w:i w:val="false"/>
          <w:color w:val="000000"/>
          <w:sz w:val="28"/>
        </w:rPr>
        <w:t>
      4) бұрынғы бала (қыз) асырап алушылар, егер бала (қыз) асырап алу олардың кінәсінен сот шешімімен тоқтатылса;</w:t>
      </w:r>
      <w:r>
        <w:br/>
      </w:r>
      <w:r>
        <w:rPr>
          <w:rFonts w:ascii="Times New Roman"/>
          <w:b w:val="false"/>
          <w:i w:val="false"/>
          <w:color w:val="000000"/>
          <w:sz w:val="28"/>
        </w:rPr>
        <w:t>
      5) мынадай сырқаттарымен бала тәрбиесіне байланысты міндеттерді денсаулық жағдайына байланысты іске асыра алмайтын тұлғалар: жүре пайда болатын адамның қорғаныш тапшылығының белгілері (ЖҚТБ) және адамның қорғаныш тапшылығының қоздырғыштары; психикалық аурулар; маскүнемдік, нашақорлық, токсикомания; өкпе аурулары (созылмалы бактерия бөлінетін, бірінші рет анықталған бактерия бөлінетін (бацилла бөлінгенге дейінгі); жыныс жолдары арқылы берілетін аурулар (жазылмайтын сифилис, жазылмайтын гонорея, жазылмайтын урогениталдық хламидиоз); алапес; дәнекер болып тұратын тканнің шыр бұзатын ауыр сырқаттары (жүйелі қызыл жиегі, жүйелі склеродермия, дерматомиозит); қабыршақтанған ауыр дерматоздар (ихтиоздардың ауыр түрлері, ихтиозоформдық эритродермия, артропатиялық псориаз); ауыр созылмалы буллез дерматоздары (акантолитикалық көпіршіктену, пемфигонд, терінің ихтиозоформдық бүлінуі, буллез эпидермолиз); I, II топтағы мүгедектік (қорғаншы және қамқоршы органдарының шешімдері бойынша жеке-жеке) негіздер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Қазығұрт аудандық білім беру бөлімі "Қорғаншылық және</w:t>
      </w:r>
      <w:r>
        <w:br/>
      </w:r>
      <w:r>
        <w:rPr>
          <w:rFonts w:ascii="Times New Roman"/>
          <w:b w:val="false"/>
          <w:i w:val="false"/>
          <w:color w:val="000000"/>
          <w:sz w:val="28"/>
        </w:rPr>
        <w:t>
қамқоршылық" ұйымы маманы осы мемлекеттік қызметті көрсетуде</w:t>
      </w:r>
      <w:r>
        <w:br/>
      </w:r>
      <w:r>
        <w:rPr>
          <w:rFonts w:ascii="Times New Roman"/>
          <w:b w:val="false"/>
          <w:i w:val="false"/>
          <w:color w:val="000000"/>
          <w:sz w:val="28"/>
        </w:rPr>
        <w:t>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Жеке тұлға ұсынылған осы мемлекеттік қызметтің құжаттарын белгіленген мерзімде алмаған жағдайда Қазығұрт аудандық білім беру бөлімі "Қорғаншылық және қамқоршылық" ұйымы олардың 2 ай сақталуын, ал одан кейін белгіленген тәртіп бойынша жою туралы акті түзуді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4. Жұмыс нәтижелері</w:t>
      </w:r>
    </w:p>
    <w:p>
      <w:pPr>
        <w:spacing w:after="0"/>
        <w:ind w:left="0"/>
        <w:jc w:val="both"/>
      </w:pPr>
      <w:r>
        <w:rPr>
          <w:rFonts w:ascii="Times New Roman"/>
          <w:b w:val="false"/>
          <w:i w:val="false"/>
          <w:color w:val="000000"/>
          <w:sz w:val="28"/>
        </w:rPr>
        <w:t>      19. Тұтынушыларға аталған мемлекеттік қызмет көрсету нәтижелері</w:t>
      </w:r>
      <w:r>
        <w:br/>
      </w:r>
      <w:r>
        <w:rPr>
          <w:rFonts w:ascii="Times New Roman"/>
          <w:b w:val="false"/>
          <w:i w:val="false"/>
          <w:color w:val="000000"/>
          <w:sz w:val="28"/>
        </w:rPr>
        <w:t>
беріліп осы Стандарттың ("Сапа және қол жетімділік көрсеткіштерінің мәні" кесте) қосымшасына сәйкес сапа және қол жетімділік көрсеткіштерімен өлшенеді.</w:t>
      </w:r>
      <w:r>
        <w:br/>
      </w:r>
      <w:r>
        <w:rPr>
          <w:rFonts w:ascii="Times New Roman"/>
          <w:b w:val="false"/>
          <w:i w:val="false"/>
          <w:color w:val="000000"/>
          <w:sz w:val="28"/>
        </w:rPr>
        <w:t>
      20. Осы мемлекеттік қызметті көрсететін Қазығұрт аудандық білім беру бөлімі "Қорғаншылық және қамқоршылық" ұйымының жұмысы бағаланатын мемлекеттік қызметтердің сапа және қол жетімділіктерінің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w:t>
      </w:r>
      <w:r>
        <w:br/>
      </w:r>
      <w:r>
        <w:rPr>
          <w:rFonts w:ascii="Times New Roman"/>
          <w:b w:val="false"/>
          <w:i w:val="false"/>
          <w:color w:val="000000"/>
          <w:sz w:val="28"/>
        </w:rPr>
        <w:t>
шағымдану арызы Қазығұрт аудандық білім бөлімі жетекшісінің атына</w:t>
      </w:r>
      <w:r>
        <w:br/>
      </w:r>
      <w:r>
        <w:rPr>
          <w:rFonts w:ascii="Times New Roman"/>
          <w:b w:val="false"/>
          <w:i w:val="false"/>
          <w:color w:val="000000"/>
          <w:sz w:val="28"/>
        </w:rPr>
        <w:t>
жазылады. Мекен-жайы: Қазығұрт ауылы, Д. Қонаев көшесі н.з. үйде</w:t>
      </w:r>
      <w:r>
        <w:br/>
      </w:r>
      <w:r>
        <w:rPr>
          <w:rFonts w:ascii="Times New Roman"/>
          <w:b w:val="false"/>
          <w:i w:val="false"/>
          <w:color w:val="000000"/>
          <w:sz w:val="28"/>
        </w:rPr>
        <w:t>
орналасқан, телефоны: 2-15-57, факс: 2-28-00, web сайт: www.roo-kazygurt.kz Е-mail:roo_kazygurt@mail.ru</w:t>
      </w:r>
      <w:r>
        <w:br/>
      </w:r>
      <w:r>
        <w:rPr>
          <w:rFonts w:ascii="Times New Roman"/>
          <w:b w:val="false"/>
          <w:i w:val="false"/>
          <w:color w:val="000000"/>
          <w:sz w:val="28"/>
        </w:rPr>
        <w:t>
      22. Шағымдар жазбаша түрде пошта арқылы, электрондық пошта арқылы немесе Қазығұрт ауданы әкімі аппаратының және/немесе Қазығұрт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Қазығұрт ауылы, Д. Қонаев көшесі н.з. үй, телефон: 2-15-57.</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2-28-00, web сайт:www.roo-kazygurt.kz E-mail: roo_kazygurt@mail.ru</w:t>
      </w:r>
      <w:r>
        <w:br/>
      </w:r>
      <w:r>
        <w:rPr>
          <w:rFonts w:ascii="Times New Roman"/>
          <w:b w:val="false"/>
          <w:i w:val="false"/>
          <w:color w:val="000000"/>
          <w:sz w:val="28"/>
        </w:rPr>
        <w:t>
      Қазығұрт аудандық білім бөлімінің мамандарының байланыс телефоны: 2-27-99.</w:t>
      </w:r>
      <w:r>
        <w:br/>
      </w:r>
      <w:r>
        <w:rPr>
          <w:rFonts w:ascii="Times New Roman"/>
          <w:b w:val="false"/>
          <w:i w:val="false"/>
          <w:color w:val="000000"/>
          <w:sz w:val="28"/>
        </w:rPr>
        <w:t>
      Жоғары тұрған органдардың байланыс ақпараты Қазығұрт ауданы әкімдігі, мекен-жайы: Қазығұрт ауылы, Д. Қонаев көшесі 95 үй, телефон: 2-2-19-71.</w:t>
      </w:r>
      <w:r>
        <w:br/>
      </w:r>
      <w:r>
        <w:rPr>
          <w:rFonts w:ascii="Times New Roman"/>
          <w:b w:val="false"/>
          <w:i w:val="false"/>
          <w:color w:val="000000"/>
          <w:sz w:val="28"/>
        </w:rPr>
        <w:t>
      25. Қажет болған жағдайда, қосымша ақпарат алу үшін Қазығұрт аудандық білім бөліміне хабарласу қажет. Мекен-жайы: Қазығұрт ауылы, Д. Қонаев көшесі н.з. үй, телефон: 2-15-57. web сайт: www.roo-kazygurt.kz E-mail:roo_kazygurt@mail.ru</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12 желтоқсандағы</w:t>
      </w:r>
      <w:r>
        <w:br/>
      </w:r>
      <w:r>
        <w:rPr>
          <w:rFonts w:ascii="Times New Roman"/>
          <w:b w:val="false"/>
          <w:i w:val="false"/>
          <w:color w:val="000000"/>
          <w:sz w:val="28"/>
        </w:rPr>
        <w:t>
N 523 нормативтік құқықтық</w:t>
      </w:r>
      <w:r>
        <w:br/>
      </w:r>
      <w:r>
        <w:rPr>
          <w:rFonts w:ascii="Times New Roman"/>
          <w:b w:val="false"/>
          <w:i w:val="false"/>
          <w:color w:val="000000"/>
          <w:sz w:val="28"/>
        </w:rPr>
        <w:t>
кесімге 11 қосымша</w:t>
      </w:r>
    </w:p>
    <w:p>
      <w:pPr>
        <w:spacing w:after="0"/>
        <w:ind w:left="0"/>
        <w:jc w:val="both"/>
      </w:pPr>
      <w:r>
        <w:rPr>
          <w:rFonts w:ascii="Times New Roman"/>
          <w:b w:val="false"/>
          <w:i w:val="false"/>
          <w:color w:val="000000"/>
          <w:sz w:val="28"/>
        </w:rPr>
        <w:t>      </w:t>
      </w:r>
      <w:r>
        <w:rPr>
          <w:rFonts w:ascii="Times New Roman"/>
          <w:b/>
          <w:i w:val="false"/>
          <w:color w:val="000080"/>
          <w:sz w:val="28"/>
        </w:rPr>
        <w:t>"Мектепке дейінгі балалар мекемелеріне жіберу үшін мектепке дейінгі жастағы (7 жасқа дейін) балаларды тіркеу"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мектепке дейінгі балалар мекемелеріне жіберу үшін мектепке дейінгі жастағы (7 жасқа дейін) балаларды тіркеу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"Білім туралы" 2007 жылғы 27 шілдедегі N 319 </w:t>
      </w:r>
      <w:r>
        <w:rPr>
          <w:rFonts w:ascii="Times New Roman"/>
          <w:b w:val="false"/>
          <w:i w:val="false"/>
          <w:color w:val="000000"/>
          <w:sz w:val="28"/>
        </w:rPr>
        <w:t>Заңының</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"Мектепке дейінгі білім беру ұйымдары қызметінің үлгі ережесін бекіту туралы" 2004 жылғы 21 желтоқсандағы </w:t>
      </w:r>
      <w:r>
        <w:rPr>
          <w:rFonts w:ascii="Times New Roman"/>
          <w:b w:val="false"/>
          <w:i w:val="false"/>
          <w:color w:val="000000"/>
          <w:sz w:val="28"/>
        </w:rPr>
        <w:t>N 1353</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4. Мемлекеттік қызметті Қазығұрт аудандық білім бөлімі ұсынады. Мекен-жайы: Қазығұрт ауылы, Д. Қонаев көшесі н.з. үйде орналасқан, телефоны: 2-15-57, факс: 2-28-00, web caйт:www.roo-kazygurt.kz E-mail:roo_kazygurt@mail.ru</w:t>
      </w:r>
      <w:r>
        <w:br/>
      </w:r>
      <w:r>
        <w:rPr>
          <w:rFonts w:ascii="Times New Roman"/>
          <w:b w:val="false"/>
          <w:i w:val="false"/>
          <w:color w:val="000000"/>
          <w:sz w:val="28"/>
        </w:rPr>
        <w:t>
      5. Мемлекеттік қызмет көрсетуді аяқтау нысаны мектепке дейінгі балалар мекемелеріне жіберу үшін мектепке дейінгі жастағы (7 жасқа дейін) балаларды тіркеу болып табылады.</w:t>
      </w:r>
      <w:r>
        <w:br/>
      </w:r>
      <w:r>
        <w:rPr>
          <w:rFonts w:ascii="Times New Roman"/>
          <w:b w:val="false"/>
          <w:i w:val="false"/>
          <w:color w:val="000000"/>
          <w:sz w:val="28"/>
        </w:rPr>
        <w:t>
      6. Осы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40 минуттан аспауы тиіс;</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Қазығұрт ауданы, Қазығұрт ауылы, Д. Қонаев көшесі н.з. үй мекен-жайы бойынша орналасқан Қазығұрт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 көрсету үшін өтініш беруші мыналарды:</w:t>
      </w:r>
      <w:r>
        <w:br/>
      </w:r>
      <w:r>
        <w:rPr>
          <w:rFonts w:ascii="Times New Roman"/>
          <w:b w:val="false"/>
          <w:i w:val="false"/>
          <w:color w:val="000000"/>
          <w:sz w:val="28"/>
        </w:rPr>
        <w:t>
      1) өтінішін;</w:t>
      </w:r>
      <w:r>
        <w:br/>
      </w:r>
      <w:r>
        <w:rPr>
          <w:rFonts w:ascii="Times New Roman"/>
          <w:b w:val="false"/>
          <w:i w:val="false"/>
          <w:color w:val="000000"/>
          <w:sz w:val="28"/>
        </w:rPr>
        <w:t>
      2) баланың туу туралы куәлігінің көшірмесін;</w:t>
      </w:r>
      <w:r>
        <w:br/>
      </w:r>
      <w:r>
        <w:rPr>
          <w:rFonts w:ascii="Times New Roman"/>
          <w:b w:val="false"/>
          <w:i w:val="false"/>
          <w:color w:val="000000"/>
          <w:sz w:val="28"/>
        </w:rPr>
        <w:t>
      3) жеңілдік беретін құжаттар көшірмесін.</w:t>
      </w:r>
      <w:r>
        <w:br/>
      </w:r>
      <w:r>
        <w:rPr>
          <w:rFonts w:ascii="Times New Roman"/>
          <w:b w:val="false"/>
          <w:i w:val="false"/>
          <w:color w:val="000000"/>
          <w:sz w:val="28"/>
        </w:rPr>
        <w:t>
      13. Қазығұрт ауылы, Д. Қонаев көшесі н.з. үй мекен-жайы бойынша өтініш үлгілері Қазығұрт аудандық білім бөлімінің ақпараттық тақтайларда орналастырылған.</w:t>
      </w:r>
      <w:r>
        <w:br/>
      </w:r>
      <w:r>
        <w:rPr>
          <w:rFonts w:ascii="Times New Roman"/>
          <w:b w:val="false"/>
          <w:i w:val="false"/>
          <w:color w:val="000000"/>
          <w:sz w:val="28"/>
        </w:rPr>
        <w:t>
      14. Тұтынушы өтінішті қажетті қосымша құжаттарымен бірге Қазығұрт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Мектепке дейінгі балалар мекемелеріне жіберу үшін мектепке дейінгі жастағы (7 жасқа дейін) балаларды тіркеу құжаты Қазығұрт аудандық білім бөлімінде тұтынушының жеке өзінің қатысуымен жүзеге асырылады. Мекен-жайы: Қазығұрт ауылы, Д. Қонаев көшесі н.з. үйде орналасқан, телефоны: 2-15-57, факс: 2-28-00, web caйт:www.roo-kazygurt.kz E-mail:roo_kazygurt@mail.ru</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Қазығұрт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Қазығұрт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Қазығұрт аудандық білім бөлімінің мамандарының әрекеттеріне</w:t>
      </w:r>
      <w:r>
        <w:br/>
      </w:r>
      <w:r>
        <w:rPr>
          <w:rFonts w:ascii="Times New Roman"/>
          <w:b w:val="false"/>
          <w:i w:val="false"/>
          <w:color w:val="000000"/>
          <w:sz w:val="28"/>
        </w:rPr>
        <w:t>
шағымдану арызы Қазығұрт аудандық білім бөлімі жетекшісінің атына</w:t>
      </w:r>
      <w:r>
        <w:br/>
      </w:r>
      <w:r>
        <w:rPr>
          <w:rFonts w:ascii="Times New Roman"/>
          <w:b w:val="false"/>
          <w:i w:val="false"/>
          <w:color w:val="000000"/>
          <w:sz w:val="28"/>
        </w:rPr>
        <w:t>
жазылады. Мекен-жайы: Қазығұрт ауылы, Д. Қонаев көшесі н.з. үйде</w:t>
      </w:r>
      <w:r>
        <w:br/>
      </w:r>
      <w:r>
        <w:rPr>
          <w:rFonts w:ascii="Times New Roman"/>
          <w:b w:val="false"/>
          <w:i w:val="false"/>
          <w:color w:val="000000"/>
          <w:sz w:val="28"/>
        </w:rPr>
        <w:t>
орналасқан, телефоны: 2-15-57, факс: 2-28-00, web caйт:www.roo-kazygurt.kz E-mail: roo_kazygurt@mail.ru</w:t>
      </w:r>
      <w:r>
        <w:br/>
      </w:r>
      <w:r>
        <w:rPr>
          <w:rFonts w:ascii="Times New Roman"/>
          <w:b w:val="false"/>
          <w:i w:val="false"/>
          <w:color w:val="000000"/>
          <w:sz w:val="28"/>
        </w:rPr>
        <w:t>
      22. Шағымдар жазбаша түрде пошта арқылы, электрондық пошта арқылы немесе Қазығұрт ауданы әкімі аппаратының және/немесе Қазығұрт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Қазығұрт ауылы, Д. Қонаев көшесі н.з. үйде орналасқан, телефоны: 2-15-57, факс: 2-28-00, web caйт:www.roo-kazygurt.kz E-mail:roo_kazygurt@mail.ru</w:t>
      </w:r>
      <w:r>
        <w:br/>
      </w:r>
      <w:r>
        <w:rPr>
          <w:rFonts w:ascii="Times New Roman"/>
          <w:b w:val="false"/>
          <w:i w:val="false"/>
          <w:color w:val="000000"/>
          <w:sz w:val="28"/>
        </w:rPr>
        <w:t>
      23.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Қазығұрт аудандық білім бөлімінің ақпараттық мәліметтері: Қазығұрт ауылы, Д. Қонаев көшесі н.з. үйде орналасқан, телефоны: 2-15-57, факс: 2-28-00, web caйт:www.roo-kazygurt.kz E-mail: roo_kazygurt@mail.ru</w:t>
      </w:r>
      <w:r>
        <w:br/>
      </w:r>
      <w:r>
        <w:rPr>
          <w:rFonts w:ascii="Times New Roman"/>
          <w:b w:val="false"/>
          <w:i w:val="false"/>
          <w:color w:val="000000"/>
          <w:sz w:val="28"/>
        </w:rPr>
        <w:t>
      Қазығұрт аудандық білім бөлімінің мамандарының байланыс телефоны: 2-15-21.</w:t>
      </w:r>
      <w:r>
        <w:br/>
      </w:r>
      <w:r>
        <w:rPr>
          <w:rFonts w:ascii="Times New Roman"/>
          <w:b w:val="false"/>
          <w:i w:val="false"/>
          <w:color w:val="000000"/>
          <w:sz w:val="28"/>
        </w:rPr>
        <w:t>
      Жоғары тұрған органдардың байланыс ақпараты Қазығұрт ауданы әкімдігі, мекен-жайы: Қазығұрт ауылы, Д. Қонаев көшесі N 95 үйде орналасқан, телефоны: 2-19-71.</w:t>
      </w:r>
      <w:r>
        <w:br/>
      </w:r>
      <w:r>
        <w:rPr>
          <w:rFonts w:ascii="Times New Roman"/>
          <w:b w:val="false"/>
          <w:i w:val="false"/>
          <w:color w:val="000000"/>
          <w:sz w:val="28"/>
        </w:rPr>
        <w:t>
      25. Қажет болған жағдайда, қосымша ақпарат алу үшін Қазығұрт аудандық білім бөліміне хабарласу қажет. Мекен-жайы: Қазығұрт ауылы, Д. Қонаев көшесі н.з. үйде орналасқан, телефоны: 2-15-57, факс: 2-28-00, web caйт:www.roo-kazygurt,kz E-mail:roo_kazygurt@mail.ru</w:t>
      </w:r>
    </w:p>
    <w:p>
      <w:pPr>
        <w:spacing w:after="0"/>
        <w:ind w:left="0"/>
        <w:jc w:val="both"/>
      </w:pPr>
      <w:r>
        <w:rPr>
          <w:rFonts w:ascii="Times New Roman"/>
          <w:b/>
          <w:i w:val="false"/>
          <w:color w:val="000080"/>
          <w:sz w:val="28"/>
        </w:rPr>
        <w:t xml:space="preserve">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09"/>
        <w:gridCol w:w="2601"/>
        <w:gridCol w:w="2386"/>
      </w:tblGrid>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w:t>
            </w:r>
            <w:r>
              <w:br/>
            </w:r>
            <w:r>
              <w:rPr>
                <w:rFonts w:ascii="Times New Roman"/>
                <w:b w:val="false"/>
                <w:i w:val="false"/>
                <w:color w:val="000000"/>
                <w:sz w:val="20"/>
              </w:rPr>
              <w:t>
жылдағы ағымдағы</w:t>
            </w:r>
            <w:r>
              <w:br/>
            </w:r>
            <w:r>
              <w:rPr>
                <w:rFonts w:ascii="Times New Roman"/>
                <w:b w:val="false"/>
                <w:i w:val="false"/>
                <w:color w:val="000000"/>
                <w:sz w:val="20"/>
              </w:rPr>
              <w:t>
мәні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Уақтылығы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 Сапасы</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 Қол жетімділік</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 Шағымдану үдерісі</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атына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 Сыпайылық</w:t>
            </w:r>
          </w:p>
        </w:tc>
      </w:tr>
      <w:tr>
        <w:trPr>
          <w:trHeight w:val="30" w:hRule="atLeast"/>
        </w:trPr>
        <w:tc>
          <w:tcPr>
            <w:tcW w:w="4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w:t>
            </w:r>
            <w:r>
              <w:br/>
            </w:r>
            <w:r>
              <w:rPr>
                <w:rFonts w:ascii="Times New Roman"/>
                <w:b w:val="false"/>
                <w:i w:val="false"/>
                <w:color w:val="000000"/>
                <w:sz w:val="20"/>
              </w:rPr>
              <w:t>
тұтынушылардың % (үлесі)</w:t>
            </w:r>
          </w:p>
        </w:tc>
        <w:tc>
          <w:tcPr>
            <w:tcW w:w="27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6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3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