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faa2" w14:textId="e23fa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Арыс қаласы Ақдала, Дермене, Задария, Монтайтас, Байырқұм, Жиделі ауылдық округ әкімі аппаратының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Арыс қалалық әкімдігінің 2007 жылғы 13 желтоқсандағы N 1122 қаулысы. Оңтүстік Қазақстан облысы Арыс қаласының Әділет Басқармасында 2008 жылғы 22 қаңтарда N 14-2-52 тіркелді. Күші жойылды - Оңтүстік Қазақстан облысы Арыс қаласының әкімдігінің 2009 жылғы 15 қазандағы N 444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Оңтүстік Қазақстан облысы Арыс қаласының әкімдігінің 2009.10.15 N 444 Қаулысымен.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РҚАО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Мәтінде авторлық орфография және пунктуация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"Әкімшілік рәсімдер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30.06.2007 жылғы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Арыс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Арыс қаласы Ақдала, Дермене, Задария, Монтайтас, Байырқұм, Жиделі ауылдық округ әкімі аппараттарының өздерінің құзыретіне кіретін әрбір мемлекеттік қызмет көрсетудің стандарттары (1, 2 қосымшадағы)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аппарат жетекшісі Б. Ділдәбековке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  <w:r>
        <w:rPr>
          <w:rFonts w:ascii="Times New Roman"/>
          <w:b w:val="false"/>
          <w:i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әкімі:                                С. Тәукебаев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Ақдала ауыл округі әкімі аппаратының "Қосалқы шаруашылығы жөнінде анықтама беру" мемлекеттік қызмет көрсетудің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Ақдала ауыл округі әкімі аппаратының іс-басқарушысы ұсынады. Мекен-жайы: Ақдала ауыл округі, Амангелді көшесінде н/з үйде орналасқан, телефон: 26-6-43.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Ақдала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Ақдала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Ақдала ауыл округі әкімі аппаратының жұмыс кестесі: құжаттарды қабылдау бас маман іс басқарушының N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Ақдала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2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Ақдала ауыл округі әкімі аппаратының бас маман іс басқарушысына N 2 кабинетке телефон: 26-6-43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Мекен-жайы: Ақдала ауыл округі, Амангелді көшесінде н/з үйде орналасқан,телефон: 26-6-43, 1-ші қабат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Ақдала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Ақдала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Ақдала ауыл округі әкімі аппаратының мамандарының әрекетіне (әрекетсіздігіне) шағымдану тәртібін Ақдала ауыл округі әкімі N 1 кабинетте, телефон: 26-6-43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Ақдала ауыл округі әкімі аппаратының байланыс мәліметтері: пошталық мекен-жайы: Ақдала ауыл округі, Амангелді көшесінде н/з үйде орналасқан, телефон: 26-6-43, 1-ші қабат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26-6-43.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Ақдала ауыл округі әкімі аппаратының мамандарының телефондары: 26-6-43.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Ақдала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Әль-Фараби көшесі, N 3 үй, телефон: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Қосымша ақпараттар алу үшін Ақдала ауыл округі әкіміне хабарласу қажет, мекен-жайы Ақдала ауыл округі, Амангелді көшесінде н/з үйде орналасқан, телефон: 26-6-43, 1-ші қабат N 2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2393"/>
        <w:gridCol w:w="2229"/>
        <w:gridCol w:w="2105"/>
      </w:tblGrid>
      <w:tr>
        <w:trPr>
          <w:trHeight w:val="1155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    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Ақдала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Ақдала ауыл округі әкімі аппаратының іс-басқарушысы ұсынады. Мекен-жайы: Ақдала ауыл округі, Амангелді көшесінде н/з үйде орналасқан, телефон: 26-6-43, 1-ші қабат N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Ақдала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Ақдала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Ақдала ауыл округі әкімі аппаратының жұмыс кестесі: құжаттарды қабылдау бас маман іс басқарушының N 2 кабинетінде, қабылдау – дүйсенбі-жұма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Ақдала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2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Ақдала ауыл округі әкімі аппаратының бас маман іс басқарушысына N 2 кабинетке телефон: 26-6-43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 Ақдала ауыл округі, Амангелді көшесінде н/з үйде орналасқан, телефон: 26-6-43, 1-ші қабат N 2 -кабинет.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мемлекеттік қызметті жеке және заңды тұлғаларға ұсынудан бас тартуға ешқандай негіздер жоқ.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Ақдала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Ақдала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Ақдала ауыл округі әкімі аппаратының мамандарының әрекетіне (әрекетсіздігіне) шағымдану тәртібін Ақдала ауыл округі әкімі N 1 кабинетте, телефон: 26-6-43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Ақдала ауыл округі әкімі аппаратының байланыс мәліметтері: пошталық мекен-жайы: Ақдала ауыл округі, Амангелді көшесінде н/з үйде орналасқан, телефон: 26-6-43, 1-ші қабат N 2 кабинет. Қабылдау бөлмесінің телефоны (факс): 26-6-43. Ақдала ауыл округі әкімі аппаратының мамандарының телефондары: 26-6-43.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Ақдала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Шардара ауданы әкімінің аппараты: Арыс қаласы, Аль-Фараби көшесі, N 3 үй, телефон: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Ақдала ауыл округі әкіміне хабарласу қажет, мекен-жайы Ақдала ауыл округі, Амангелді көшесінде н/з үйде орналасқан, телефон: 26-6-43. 1-ші қабат N 2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Дермене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Дермене ауыл округі әкімі аппаратының іс-басқарушысы ұсынады. Мекен-жайы: Дермене ауыл округі, С.Сейфуллин көшесі н/з үйде орналасқан, телефон: 25-4-10.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Дермене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Дермене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Дермене ауыл округі әкімі аппаратының жұмыс кестесі: құжаттарды қабылдау бас маман іс басқарушының N 3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Дермене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3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Дермене ауыл округі әкімі аппаратының бас маман іс басқарушысына N 3 кабинетке тел: 25-4-10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Дермене ауыл округі, С.Сейфуллин көшесі, н/з үй 1-ші қабат, N 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Дермене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Дермене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Дермене ауыл округі әкімі аппаратының мамандарының әрекетіне (әрекетсіздігіне) шағымдану тәртібін Дермене ауыл округі әкімі N 2 кабинетте, телефон: 25-4-10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2-11-00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Дермене ауыл округі әкімі аппаратының байланыс мәліметтері: пошталық мекен-жайы: Дермене ауыл округі, С. Сейфуллин көшесі, н/з.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25-4-10. Дермене ауыл округі әкімінің телефоны: 25-4-10, N 2 кабинет. Дермене ауыл округі әкімі аппаратының мамандарының телефондары: 25-4-10, N 3-кабинет.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 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Дермене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Аль-Фараби көшесі, N 3 үй, тел: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Дермене ауыл округі әкімі аппаратының мамандарына хабарласу қажет, мекен-жайы: Дермене ауыл округі, С. Сейфуллин көшесі, н/з, телефон: 25-4-10.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219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Дермене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Дермене ауыл округі әкімі аппаратының іс-басқарушысы ұсынады. Мекен-жайы: Дермене ауыл округі, С. Сейфуллин көшесі н/з үйде орналасқан, телефон: 25-4-10.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Дермене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Дермене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Дермене ауыл округі әкімі аппаратының жұмыс кестесі: құжаттарды қабылдау бас маман іс басқарушының N 3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Дермене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3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Дермене ауыл округі әкімі аппаратының бас маман іс басқарушысына N 3 кабинетке тел: 25-4-10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 – тұтынушының жеке өзінің қатысуымен жүзеге асырылады. Мекен-жайы: Дермене ауыл округі, С. Сейфуллин көшесі н/з үй 1-ші қабат, N 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Дермене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Дермене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Дермене ауыл округі әкімі аппаратының мамандарының әрекетіне (әрекетсіздігіне) шағымдану тәртібін Дермене ауыл округі әкімі N 2 кабинетте, телефон: 25-4-10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Дермене ауыл округі әкімі аппаратының байланыс мәліметтері: пошталық мекен-жайы: Дермене ауыл округі, С. Сейфуллин көшесі н/з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25-4-10. Дермене ауыл округі әкімінің телефоны: 25-4-10, N 2 кабинет. Дермене ауыл округі әкімі аппаратының мамандарының телефондары: 25-4-10, N 3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Дермене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Әль-Фараби көшесі, N 3 үй, телефон: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Дермене ауыл округі әкімі аппаратының мамандарына хабарласу қажет, мекен-жайы: Дермене ауыл округі, С. Сейфуллин көшесі, н/з үй, телефоны: 25-4-10.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   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  <w:r>
        <w:rPr>
          <w:rFonts w:ascii="Times New Roman"/>
          <w:b w:val="false"/>
          <w:i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Задария ауыл округі әкімі аппаратының "Қосалқы шаруашылығы жөнінде анықтама беру" мемлекеттік қызмет көрсетуінің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Задария ауыл округі әкімі аппаратының іс-басқарушысы ұсынады. Мекен-жайы: Задария ауыл округі, Шүкірбеков көшесінде н/з үйде орналасқан. Тел: 2-92-55.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Задария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Задария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Задария ауыл округі әкімі аппаратының жұмыс кестесі: құжаттарды қабылдау бас маман іс басқарушының N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Задария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2 кабинеттің жанында дәлізде күтіп отыру үшін төрт адамдық ұзын орындық қойылған.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Задария ауыл округі әкімі аппаратының бас маман іс басқарушысына N 2 кабинетке телефон: 2-92-55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Мекен-жайы: Задария ауыл округі, Шүкірбеков көшесінде н/з үйде орналасқан, телефон:2-92-55,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Задария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Задария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Задария ауыл округі әкімі аппаратының мамандарының әрекетіне (әрекетсіздігіне) шағымдану тәртібін Задария ауыл округі әкімі N 1 кабинетте, телефон: 2-92-55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Задария ауыл округі әкімі аппаратының байланыс мәліметтері: пошталық мекен-жайы: Задария ауыл округі, Шүкірбеков көшесінде н/з үйде орналасқан, телефон: 2-92-55, N 2 кабинет. Қабылдау бөлмесінің телефоны (факс): 2-92-55; Задария ауыл округі әкімі аппаратының мамандарының телефондары: 2-92-55,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Задария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Аль-Фараби көшесі, N 3 үй, тел: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Задария ауыл округі әкіміне хабарласу қажет, мекен-жайы: Задария ауыл округі, Шүкірбеков көшесінде н/з үйде орналасқан, телефон: 2-92-55, N 2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 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Задария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Задария ауыл округі әкімі аппаратының іс-басқарушысы ұсынады. Мекен-жайы: Задария ауыл округі, Шүкірбеков көшесінде н/з үйде орналасқан. Тел: 2-92-55.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Задария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Задария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Задария ауыл округі әкімі аппаратының жұмыс кестесі: құжаттарды қабылдау бас маман іс басқарушының N 2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Задария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2 кабинеттің жанында дәлізде күтіп отыру үшін төрт адамдық ұзын орындық қойылған.</w:t>
      </w: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Задария ауыл округі әкімі аппаратының бас маман іс басқарушысына N 2 кабинетке тел: 2-92-55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 - тұтынушының жеке өзінің қатысуымен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Мекен-жайы: Задария ауыл округі, Шүкірбеков көшесінде н/з үйде орналасқан. Тел: 2-92-55,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Задария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  <w:r>
        <w:rPr>
          <w:rFonts w:ascii="Times New Roman"/>
          <w:b/>
          <w:i w:val="false"/>
          <w:color w:val="000080"/>
          <w:sz w:val="28"/>
        </w:rPr>
        <w:t>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Задария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Задария ауыл округі әкімі аппаратының мамандарының әрекетіне (әрекетсіздігіне) шағымдану тәртібін Задария ауыл округі әкімі N 1 кабинетте, телефон: 2-92-55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Задария ауыл округі әкімі аппаратының байланыс мәліметтері: пошталық мекен-жайы: Задария ауыл округі, Шүкірбеков көшесінде н/з үйде орналасқан, тел: 2-92-55, N 2 кабинет. Қабылдау бөлмесінің телефоны (факс): 2-92-55; Задария ауыл округі әкімі аппаратының мамандарының телефондары: 2-92-55,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Задария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Әль-Фараби көшесі, N 3 үй, тел: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Задария ауыл округі әкіміне хабарласу қажет, мекен-жайы: Задария ауыл округі, Шүкірбеков көшесінде н/з үйде орналасқан, тел:2-92-55, N 2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 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 xml:space="preserve"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Монтайтас ауыл округі әкімі аппаратының "Қосалқы шаруашылығы жөнінде анықтама беру" мемлекеттік қызмет көрсетуінің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Монтайтас ауыл округі әкімі аппаратының іс-басқарушысы ұсынады. Мекен-жайы: Монтайтас ауыл округі, Б. Онтаев көшесінде н/з үйде орналасқан. Тел: 28-2-72.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Монтайтас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Монтайтас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Монтайтас ауыл округі әкімі аппаратының жұмыс кестесі: құжаттарды қабылдау бас маман іс басқарушының N 4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Монтайтас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4-кабинеттің жанында дәлізде күтіп отыру үшін төрт адамдық ұзын орындық қойылған.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тiзбесі:1)жеке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Монтайтс ауыл округі әкімі аппаратының бас маман іс басқарушысына N 4 кабинетке тел: 28-2-72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Монтайтас ауыл округі, Б. Онтаев көшесінде н/з үйде орналасқан, тел: 28-2-72, 2-ші қабат N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Осы стандарттың 12 тармағында көрсетілген құжаттар толық ұсынылмаған жағдайда мемлекеттік қызметті ұсыну көрсетуден бас тартылуы мүмкін.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Монтайтас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Қазақстан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  <w:r>
        <w:rPr>
          <w:rFonts w:ascii="Times New Roman"/>
          <w:b/>
          <w:i w:val="false"/>
          <w:color w:val="00008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Монтайтас ауыл округі әкімі аппаратының мамандарының әрекетіне (әрекетсіздігіне) шағымдану тәртібін Монтайтас ауыл округі әкімі аппараты әкімі орынбасары N 3 кабинетте, тел: 28-2-72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Монтайтас ауыл округі әкімі аппаратының байланыс мәліметтері: пошталық мекен-жайы: Монтайтас ауыл округі, Б. Онтаев көшесінде н/з үйде орналасқан, тел: 28-2-72, 2-ші қабат N 4 кабинет. Монтайтас ауыл округі әкімінің орынбасарының телефоны: 28-2-72. Монтайтас ауыл округі әкімі аппаратының мамандарының телефондары: 28-2-72, N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Монтайтас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Әль-Фараби көшесі, N 3 үй, тел: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Монтайтас ауыл округі әкімі орынбасарына хабарласу қажет, мекен-жайы: Монтайтас ауыл округі, Б. Онтаев көшесінде н/з үйде орналасқан, тел: 28-2-72, 2-ші қабат N 3 кабинет.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 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/>
          <w:color w:val="000000"/>
          <w:sz w:val="28"/>
        </w:rPr>
        <w:t>      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Монтайтас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Монтайтас ауыл округі әкімі аппаратының іс-басқарушысы ұсынады. Мекен-жайы: Монтайтас ауыл округі, Б. Онтаев көшесінде н/з үйде орналасқан, тел: 28-2-72.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Монтайтас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Монтайтас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Монтайтас ауыл округі әкімі аппаратының жұмыс кестесі: құжаттарды қабылдау бас маман іс басқарушының N 4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Монтайтас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4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тiзбесі:1)Жеке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Монтайтс ауыл округі әкімі аппаратының бас маман іс басқарушысына N 4 кабинетке тел: 28-2-72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Монтайтас ауыл округі, Б. Онтаев көшесінде н/з үйде орналасқан, тел: 28-2-72, 2-ші қабат N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Монтайтас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Қазақстан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  <w:r>
        <w:rPr>
          <w:rFonts w:ascii="Times New Roman"/>
          <w:b/>
          <w:i w:val="false"/>
          <w:color w:val="00008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Монтайтас ауыл округі әкімі аппаратының мамандарының әрекетіне (әрекетсіздігіне) шағымдану тәртібін Монтайтас ауыл округі әкімі аппараты әкімі орынбасары N 3 кабинетте, телефон: 28-2-72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Монтайтас ауыл округі әкімі аппаратының байланыс мәліметтері: пошталық мекен-жайы: Монтайтас ауыл округі, Б. Онтаев көшесінде н/з үйде орналасқан, тел: 28-2-72, 2-ші қабат N 4 кабинет. Монтайтас ауыл округі әкімінің орынбасарының телефоны: 28-2-72. Монтайтас ауыл округі әкімі аппаратының мамандарының телефондары: 28-2-72, N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Монтайтас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Аль-Фараби көшесі, N 3 үй, тел: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Монтайтас ауыл округі әкімі орынбасарына хабарласу қажет, мекен-жайы: Монтайтас ауыл округі, Б. Онтаев көшесінде н/з үйде орналасқан, телефон: 28-2-72, 2-ші қабат N 3 кабинет.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 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Байырқұм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Байырқұм ауыл округі әкімі аппаратының іс-басқарушысы ұсынады. Мекен-жайы: Байырқұм ауыл округі, С. Жұмабеков көшесінде н/з үйде орналасқан, телефон: 24-3-17.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Байырқұма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Байырқұм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Байырқұм ауыл округі әкімі аппаратының жұмыс кестесі: құжаттарды қабылдау бас маман іс басқарушының N 2 кабинетінде, қабылдау – дүйсенбі-жұма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Байырқұм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2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Байырқұм ауыл округі әкімі аппаратының бас маман іс басқарушысына N 2 кабинетке телефон: 24-3-17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Байырқұм ауыл округі, С. Жұмабеков көшесінде н/з үй 2-ші қабат,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Байырқұм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Осы мемлекеттік қызметті көрсететін Байырқұм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Байырқұм ауыл округі әкімі аппаратының мамандарының әрекетіне (әрекетсіздігіне) шағымдану тәртібін Байырқұм ауыл округі әкімі N 1 кабинетте, телефон: 24-3-17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Байырқұм ауыл округі әкімі аппаратының байланыс мәліметтері: пошталық мекен-жайы: Байырқұм ауыл округі, С. Жұмабеков көшесінде н/з үй.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бөлмесінің телефоны (факс): 24-3-17, Байырқұм ауыл округі әкімі телефоны: 24-3-17, Байырқұм ауыл округі әкімі аппаратының мамандарының телефондары: 24-3-17,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Байырқұм ауыл округі әкімі – дүйсенбі, бейсенбі күні, сағат 9.00-ден 18.00-ге дейін, үзіліс сағат 13.00-ден 14.00-ге дейін. Жоғары тұрған ұйымдармен байланыс телефондары: Арыс қаласы әкімінің аппараты: Арыс қаласы, Аль-Фараби көшесі, N 3 үй, телефон: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Байырқұм ауыл округі әкіміне хабарласу қажет, мекен-жайы: Байырқұм ауыл округі, С. Жұмабеков көшесінде н/з үй, телефоны: 24-3-17, N 1 кабинет.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Байырқұм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Байырқұм ауыл округі әкімі аппаратының іс-басқарушысы ұсынады. Мекен-жайы: Байырқұм ауыл округі, С. Жұмабеков көшесінде н/з үйде орналасқан, телефон: 24-3-17.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Байырқұм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Байырқұм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Байырқұм ауыл округі әкімі аппаратының жұмыс кестесі: құжаттарды қабылдау бас маман іс басқарушының N 2 кабинетінде, қабылдау – дүйсенбі-жұма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Байырқұм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2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алу үшiн тұтынушы Байырқұм ауыл округі әкімі аппаратының бас маман іс басқарушысына N 2 кабинетке тел: 24-3-17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 – тұтынушының жеке өзінің қатысуымен жүзеге асырылады. Мекен-жайы: Байырқұм ауыл округі, С. Жұмабеков көшесінде н/з үй 2-ші қабат,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  <w:r>
        <w:rPr>
          <w:rFonts w:ascii="Times New Roman"/>
          <w:b/>
          <w:i w:val="false"/>
          <w:color w:val="00008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3. Жұмыс қағидаттары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Байырқұм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Байырқұм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Байырқұм ауыл округі әкімі аппаратының мамандарының әрекетіне (әрекетсіздігіне) шағымдану тәртібін Байырқұм ауыл округі әкімі N 1 кабинетте, телефон 24-3-17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телкфон: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Байырқұм ауыл округі әкімі аппаратының байланыс мәліметтері: пошталық мекен-жайы: Байырқұм ауыл округі, С. Жұмабеков көшесінде н/з үй. Қабылдау бөлмесінің телефоны (факс): 24-3-17, Байырқұм ауыл округі әкімі телефоны: 24-3-17, Байырқұм ауыл округі әкімі аппаратының мамандарының телефондары: 24-3-17, N 2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Байырқұм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Әль-Фараби, N 3 үй, телефон: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Байырқұм ауыл округі әкімі хабарласу қажет, мекен-жайы: Байырқұм ауыл округі, С. Жұмабеков көшесінде н/з үй, телефоны: 24-3-17.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  <w:r>
        <w:rPr>
          <w:rFonts w:ascii="Times New Roman"/>
          <w:b w:val="false"/>
          <w:i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1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Жиделі ауыл округі әкімі аппаратының "Қосалқы шаруашылығы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Қосалқы шаруашылығы жөнінде анықтама беру - ауыл әкімінің азаматтарға шаруашылық кітабы бойынша қосалқы шаруашылығы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Қосалқы шаруашылығы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114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Жиделі ауыл округі әкімі аппаратының іс-басқарушысы ұсынады. Мекен-жайы: Жиделі ауыл округі, Абай көшесінде н/з үйде орналасқан, телефон: 27-1-74.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Жиделі ауыл округі әкімінің қосалқы шаруашылығы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Жиделі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Жиделі ауыл округі әкімі аппаратының жұмыс кестесі: құжаттарды қабылдау бас маман іс басқарушының N 4 кабинетінде, қабылдау – дүйсенбі- 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Жиделі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4 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 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Жиделі ауыл округі әкімі аппаратының бас маман іс басқарушысына N 4 кабинетке тел: 27-1-74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Қосалқы шаруашылығы туралы анықтама беру – тұтынушының жеке өзінің қатысуымен жүзеге асырылады. Мекен-жайы: Жиделі ауыл округі, Абай көшесінде н/з үй, 2 қабат, N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Жиделі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Жиделі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Жиделі ауыл округі әкімі аппаратының мамандарының әрекетіне (әрекетсіздігіне) шағымдану тәртібін Жиделі ауыл округі әкімі N 1 кабинетте, телефон: 27-1-74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Жиделі ауыл округі әкімі аппаратының байланыс мәліметтері: пошталық мекен-жайы: Жиделі ауыл округі, Абай көшесінде н/з үй. Қабылдау бөлмесінің телефоны: 27-1-74.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Жиделі ауыл округі әкімінің телефоны: 27-1-74, N 1 кабинет. Жиделі ауыл округі әкімі аппаратының мамандарының телефондары: 27-1-74, N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Жиделі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Әль-Фараби көшесі, N 3 үй, телефон: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Жиделі ауыл округі әкімі мамандарына хабарласу қажет, мекен-жайы: Жиделі ауыл округі, Абай көшесінде н/з үй, телефоны: 27-1-74.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4"/>
        <w:gridCol w:w="2265"/>
        <w:gridCol w:w="2237"/>
        <w:gridCol w:w="2114"/>
      </w:tblGrid>
      <w:tr>
        <w:trPr>
          <w:trHeight w:val="1155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    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</w:t>
      </w:r>
      <w:r>
        <w:rPr>
          <w:rFonts w:ascii="Times New Roman"/>
          <w:b w:val="false"/>
          <w:i/>
          <w:color w:val="000000"/>
          <w:sz w:val="28"/>
        </w:rPr>
        <w:t>       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Арыс қаласы әкімдігінің 2007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жылғы 13 желтоқсандағы N 1122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қаулысымен бекітілген 2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Жиделі ауыл округі әкімі аппаратының "Мал басы жөнінде анықтама беру" мемлекеттік қызмет көрсетуінің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 басы жөнінде анықтама беру - ауыл әкімінің азаматтарға шаруашылық кітабы бойынша шаруашылығындағы мал басы жөнінде анықтама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Көрсетiлетiн мемлекеттiк қызметтiң нысаны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Мал басы жөнінде анықтама беру мемлекеттік қызметі Қазақстан Республикасының мына заңнамасы: Қазақстан Республикасы Үкіметінің "Жеке, заңды тұлғаларға көрсетілетін мемлекеттік қызметтердің тізілімін бекіту туралы"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5 бөлімінің 116 тармағы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қызметті Жиделі ауыл округі әкімі аппаратының іс-басқарушысы ұсынады. Мекен-жайы: Жиделі ауыл округі, Абай көшесінде н/з үйде орналасқан, телефон: 27-1-74.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мемлекеттік қызметтің нәтижесі Жиделі ауыл округі әкімінің мал басы жөніндегі анықтамасы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Аталған мемлекеттік қызмет жеке тұлғаларға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мемлекеттік қызметті көрсету кезінде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аталған мемлекеттік қызметті көрсету мерзімі – жеке және заңды тұлғалардың жазбаша өтініші тіркелген күннен бастап бір жұмыс күні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 өткізілген жағдайда (тіркеуге, түбіртек алуға) кезекте күтудің ең ұзақ мерзімі – 40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мемлекеттік қызмет көрсетудің нәтижесі бойынша тиісті құжатты алуға кезек күтудің ең ұзақ мерзімі –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Аталған мемлекеттік қызмет жеке тұлғаларға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Осы мемлекеттік қызметті көрсету стандарты көрнекі ақпарат көзі ретінде Жиделі ауыл округі әкімі аппаратының кеңсесінде (стендте)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Жиделі ауыл округі әкімі аппаратының жұмыс кестесі: құжаттарды қабылдау бас маман іс басқарушының N 4 кабинетінде, қабылдау – дүйсенбі-жұма күндері сағат 9.00-ден 18.00-ге дейін жүргізіледі; үзіліс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мемлекеттік қызметті алу үшін жеке тұлғаларға жедел қызмет көрсету және алдын ала жазылу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Жиделі ауыл округі әкімі аппаратында осы мемлекеттік қызметті алу үшін мынадай жағдайлар жасалған: балалар және мүгедектер арбасына арналған жол (пандус); кіре берісте мемлекеттік және орыс тілдеріндегі өтініштердің үлгілері жазылған стенді, N 4-кабинеттің жанында дәлізде күтіп отыру үшін төрт адамдық ұзын орындық қойылған.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Мемлекеттiк қызмет көрсету тәртiбi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Мемлекеттiк қызметтi алу үшiн қажеттi құжаттар мен талаптардың тiзбесі: 1)Жеке куәлік.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13.Аталған мемлекеттік қызметті алу жөніндегі бланкілер қарастырылмаған.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Мемлекеттiк қызметтi алу үшiн тұтынушы Жиделі ауыл округі әкімі аппаратының бас маман іс басқарушысына N 4 кабинетке телефон: 27-1-74 келіп, ауызша өтініш жасауы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Анықтама беру үшін тұтынушының қосалқы шаруашылығындағы мал басы шаруашылық кітабі бойынша тексеріліп, шаруашылық кітаптағы жазбалар бойынша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Мал басы жөнінде анықтама беру – тұтынушының жеке өзінің қатысуымен жүзеге асырылады. Мекен-жайы: Жиделі ауыл округі, Абай көшесінде н/з үй, 2 қабат, N 4 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 тармағында көрсетілген құжаттар толық ұсынылмаған жағдайда мемлекеттік қызметті ұсыну көрсетуден бас тартылуы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Жиделі ауыл округі әкімі аппаратының мамандары осы мемлекеттік қызметті көрсетуде тұтынушыға қатысты мынадай жұмыс қағидаттарын басшылыққа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 және осы мемлекеттік қызмет туралы толық ақпарат;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ақпараттың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құжаттарының мазмұны туралы ақпараттың сақталуын, қорғалуын және құпиялылығын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аталған мемлекеттік қызмет көрсету нәтижелері осы Стандарттың ("Сапа және қол жетімділік көрсеткіштерінің мәні" кесте) қосымшасына сәйкес сапа және қол жетімділік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Осы мемлекеттік қызметті көрсететін Жиделі ауыл округі әкімі аппаратының жұмысы бағаланатын мемлекеттік қызметтердің сапа және қол жетімділіктерінің нысаналы мәнін жыл сайын ауыл әкімі бекітеді.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Жиделі ауыл округі әкімі аппаратының мамандарының әрекетіне (әрекетсіздігіне) шағымдану тәртібін Жиделі ауыл округі әкімі N 1 кабинетте, телефон: 27-1-74 түсіндіреді.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қала әкімдігінің аппарат басшысының атына жазылып, жалпы бөлімге, телефон: 2-14-00 тіркеуге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Шағымның қабылданғанын және тіркеу кітабына тіркелгенін растайтын, берілген шағымға жауап алатын мерзім мен орны көрсетілген түбіртек қала әкімдігінің жалпы бөлімінде беріледі. Шағымның қаралу барысы туралы 2-14-00 телефоны арқылы білуге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Жиделі ауыл округі әкімі аппаратының байланыс мәліметтері: пошталық мекен-жайы: Жиделі ауыл округі, Абай көшесінде н/з үй. Қабылдау бөлмесінің телефоны: 27-1-74. Жиделі ауыл округі әкімінің телефоны: 27-1-74, N 1 кабинет. Жиделі ауыл округі әкімі аппаратының мамандарының телефондары: 27-1-74, N 4-кабинет.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кестесі: сағат 9.00-ден 18.00-ге дейін күнделікті, үзіліс сағат 13.00-ден 14.00-ге дейін. Демалыс күндері: сенбі және жексенбі.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адамдарды қабылдау кестесі: Жиделі ауыл округі әкімі – дүйсенбі, бейсенбі күні, сағат 9.00-ден 18.00-ге дейін, үзіліс сағат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 тұрған ұйымдармен байланыс телефондары: Арыс қаласы әкімінің аппараты: Арыс қаласы, Әль-Фараби көшесі, N 3 үй, телефон: 2-11-21, факс: 2-14-00.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ақпараттар алу үшін Жиделі ауыл округі әкімі мамандарына хабарласу қажет, мекен-жайы: Жиделі ауыл округі, Абай көшесінде н/з үй, телефоны: 27-1-74.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көрсету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7"/>
        <w:gridCol w:w="2395"/>
        <w:gridCol w:w="2231"/>
        <w:gridCol w:w="2107"/>
      </w:tblGrid>
      <w:tr>
        <w:trPr>
          <w:trHeight w:val="1155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нормативтік мәні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келесі жылдағы нысаналы мәні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Көрсеткіштің есепті жылдағы ағымдағы мәні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 тапсырған сәттен бастап белгіленген мерзімде қызметті ұсыну оқиғаларының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 кезекте 40 минуттан аспайтын уақыт күткен тұтынушылардың % 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 үдерісінің сапасына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құжаттарды лауазымды тұлға дұрыс ресімдеген жағдайдың (жүргізілген төлемдер, есеп айырысулар және т.б.)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 тәртібі туралы сапаға және ақпаратқа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 дұрыс толтырған және бірінші реттен тапсырған оқиғалардың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жетімді қызметтерінің ақпарат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 бойынша қызмет көрсетілген тұтынушылардың жалпы санына негізделген шағымдардың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қаралған және қанағаттандырылған негізделген шағымдардың % 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шағымданудың қолданыстағы тәртібіне қанағатталған тұтынушылардың % (үлесі)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120" w:hRule="atLeast"/>
        </w:trPr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 сыпайылығына қанағаттанған тұтынушылардың % (үлесі)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90%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Көрсеткіштер Қазақстан Республикасы Мемлекеттік қызмет істері агенттігі төрағасының бұйрығымен бекітілген мемлекеттік қызмет стандарттарының көрсеткіштерін анықтау жөніндегі модельдік әдістемелік ұсынымдарға сәйкес есептеледі (сайт www.kyzmet.kz).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