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fa78f" w14:textId="dafa7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қалалық жер қатынастары бөлімінің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Арыс қалалық әкімдігінің 2007 жылғы 13 желтоқсандағы N 1120 қаулысы. Оңтүстік Қазақстан облысы Арыс қаласының Әділет Басқармасында 2008 жылғы 22 қаңтарда N 14-2-50 тіркелді. Күші жойылды - Оңтүстік Қазақстан облысы Арыс қаласының әкімдігінің 2009 жылғы 15 қазандағы N 444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Оңтүстік Қазақстан облысы Арыс қаласының әкімдігінің 2009.10.15 N 444 Қаулысымен.</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xml:space="preserve"> және Қазақстан Республикасы Үкіметінің 30.06.2007 жылғы "Мемлекеттік қызмет көрсетудің үлгі стандартын бекіту туралы" </w:t>
      </w:r>
      <w:r>
        <w:rPr>
          <w:rFonts w:ascii="Times New Roman"/>
          <w:b w:val="false"/>
          <w:i w:val="false"/>
          <w:color w:val="000000"/>
          <w:sz w:val="28"/>
        </w:rPr>
        <w:t>N 558</w:t>
      </w:r>
      <w:r>
        <w:rPr>
          <w:rFonts w:ascii="Times New Roman"/>
          <w:b w:val="false"/>
          <w:i w:val="false"/>
          <w:color w:val="000000"/>
          <w:sz w:val="28"/>
        </w:rPr>
        <w:t xml:space="preserve"> қаулысына сәйкес Арыс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Арыс қалалық жер қатынастары өздерінің құзыретіне кіретін әрбір мемлекеттік қызмет көрсетудің стандарттары (1, 2, 3, 4, 5 қосымшадағы)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қала әкімінің аппарат жетекшісі Б. Ділдәбековке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r>
        <w:rPr>
          <w:rFonts w:ascii="Times New Roman"/>
          <w:b w:val="false"/>
          <w:i/>
          <w:color w:val="000000"/>
          <w:sz w:val="28"/>
        </w:rPr>
        <w:t>     </w:t>
      </w:r>
    </w:p>
    <w:p>
      <w:pPr>
        <w:spacing w:after="0"/>
        <w:ind w:left="0"/>
        <w:jc w:val="both"/>
      </w:pPr>
      <w:r>
        <w:rPr>
          <w:rFonts w:ascii="Times New Roman"/>
          <w:b w:val="false"/>
          <w:i/>
          <w:color w:val="000000"/>
          <w:sz w:val="28"/>
        </w:rPr>
        <w:t xml:space="preserve">      Қала әкімі:                                С. Тәукебаев </w:t>
      </w:r>
    </w:p>
    <w:p>
      <w:pPr>
        <w:spacing w:after="0"/>
        <w:ind w:left="0"/>
        <w:jc w:val="both"/>
      </w:pPr>
      <w:r>
        <w:rPr>
          <w:rFonts w:ascii="Times New Roman"/>
          <w:b w:val="false"/>
          <w:i w:val="false"/>
          <w:color w:val="000000"/>
          <w:sz w:val="28"/>
        </w:rPr>
        <w:t>
</w:t>
      </w:r>
      <w:r>
        <w:rPr>
          <w:rFonts w:ascii="Times New Roman"/>
          <w:b w:val="false"/>
          <w:i w:val="false"/>
          <w:color w:val="000000"/>
          <w:sz w:val="28"/>
        </w:rPr>
        <w:t>
      Арыс қаласы әкімдігінің 2007</w:t>
      </w:r>
      <w:r>
        <w:br/>
      </w:r>
      <w:r>
        <w:rPr>
          <w:rFonts w:ascii="Times New Roman"/>
          <w:b w:val="false"/>
          <w:i w:val="false"/>
          <w:color w:val="000000"/>
          <w:sz w:val="28"/>
        </w:rPr>
        <w:t>
      жылғы 13 желтоқсандағы N 1120</w:t>
      </w:r>
      <w:r>
        <w:br/>
      </w:r>
      <w:r>
        <w:rPr>
          <w:rFonts w:ascii="Times New Roman"/>
          <w:b w:val="false"/>
          <w:i w:val="false"/>
          <w:color w:val="000000"/>
          <w:sz w:val="28"/>
        </w:rPr>
        <w:t>
      қаулысымен бекітілген 1 қосымша</w:t>
      </w:r>
    </w:p>
    <w:p>
      <w:pPr>
        <w:spacing w:after="0"/>
        <w:ind w:left="0"/>
        <w:jc w:val="both"/>
      </w:pPr>
      <w:r>
        <w:rPr>
          <w:rFonts w:ascii="Times New Roman"/>
          <w:b/>
          <w:i w:val="false"/>
          <w:color w:val="000080"/>
          <w:sz w:val="28"/>
        </w:rPr>
        <w:t>"Жер учаскесіне жекеменшік құқығына арналған актілерді ресімдеу" мемлекеттік қызмет көрсетудің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жер учаскесіне жекеменшік құқығына арналған актілерді ресімдеу жөніндегі мемлекеттік қызмет көрсету тәртібін белгілейді (бұдан әрі - мемлекеттік қызмет).</w:t>
      </w:r>
      <w:r>
        <w:br/>
      </w:r>
      <w:r>
        <w:rPr>
          <w:rFonts w:ascii="Times New Roman"/>
          <w:b w:val="false"/>
          <w:i w:val="false"/>
          <w:color w:val="000000"/>
          <w:sz w:val="28"/>
        </w:rPr>
        <w:t>
      Жер учаскесіне жекеменшік құқығына арналған акт жер, құқықтық және қала құрылысы кадастрларын жүргізу мақсатында қажетті, жер учаскесінің сәйкестендіру сипаттамаларын қамтитын жер учаскесіне сәйкестендіру құжаты болып табылады.</w:t>
      </w:r>
      <w:r>
        <w:br/>
      </w:r>
      <w:r>
        <w:rPr>
          <w:rFonts w:ascii="Times New Roman"/>
          <w:b w:val="false"/>
          <w:i w:val="false"/>
          <w:color w:val="000000"/>
          <w:sz w:val="28"/>
        </w:rPr>
        <w:t>
      Жер учаскесіне құқық белгілейтін құжат - осылардың негізінде жер учаскесіне құқықтар туындайтын, өзгертілетін немесе тоқтатылатын заңдық фактілердің (заңдық құрамдарының) басталғанын растайтын құжат, оның ішінде шарттар, соттардың шешімдері, атқарушы органдардың құқықтық актілері, мұрагерлікке құқық туралы куәлік, меншік құқығымен жер учаскесіне иеленген немесе уақытша өтеулі жер пайдалану құқығын сатып алған мемлекеттік емес заңды тұлғаларды қайта ұйымдастыру кезіндегі табыстау актісі немесе бөлу балансы.</w:t>
      </w:r>
      <w:r>
        <w:br/>
      </w:r>
      <w:r>
        <w:rPr>
          <w:rFonts w:ascii="Times New Roman"/>
          <w:b w:val="false"/>
          <w:i w:val="false"/>
          <w:color w:val="000000"/>
          <w:sz w:val="28"/>
        </w:rPr>
        <w:t>
      2. Көрсетілетін мемлекеттік қызмет: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Қазақстан Республикасының 2003 жылғы 20 маусымдағы "Жер кодексінің" 14-1 бабы 3 тармағы </w:t>
      </w:r>
      <w:r>
        <w:rPr>
          <w:rFonts w:ascii="Times New Roman"/>
          <w:b w:val="false"/>
          <w:i w:val="false"/>
          <w:color w:val="000000"/>
          <w:sz w:val="28"/>
        </w:rPr>
        <w:t>13 тармақшасы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Осы мемлекеттік қызметті Арыс қаласының жер қатынастары бөлімі ұсынады. Мекен-жайы: Арыс қаласы, Аль-Фараби көшесі N 3 үйде орналасқан. Тел/факс: 2-22-59.</w:t>
      </w:r>
      <w:r>
        <w:br/>
      </w:r>
      <w:r>
        <w:rPr>
          <w:rFonts w:ascii="Times New Roman"/>
          <w:b w:val="false"/>
          <w:i w:val="false"/>
          <w:color w:val="000000"/>
          <w:sz w:val="28"/>
        </w:rPr>
        <w:t>
      5. Мемлекеттік қызмет көрсетуді аяқтау нысаны жер учаскесіне жекеменшік құқығына арналған актіні беру болып табылады.</w:t>
      </w:r>
      <w:r>
        <w:br/>
      </w:r>
      <w:r>
        <w:rPr>
          <w:rFonts w:ascii="Times New Roman"/>
          <w:b w:val="false"/>
          <w:i w:val="false"/>
          <w:color w:val="000000"/>
          <w:sz w:val="28"/>
        </w:rPr>
        <w:t>
      6. Мемлекеттік қызмет Қазақстан Республикасы азаматтарына, заңды тұлғаларға көрсетіледі (бұдан әрі - өтініш беруші).</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өтініш беруші тиісті құжаттарды тапсырған сәттен бастап, мемлекеттік қызмет көрсету мерзімі: 30 күннің ішінде;</w:t>
      </w:r>
      <w:r>
        <w:br/>
      </w:r>
      <w:r>
        <w:rPr>
          <w:rFonts w:ascii="Times New Roman"/>
          <w:b w:val="false"/>
          <w:i w:val="false"/>
          <w:color w:val="000000"/>
          <w:sz w:val="28"/>
        </w:rPr>
        <w:t>
      2) тиісті құжаттарды тапсыру үшін, кезек күту уақыты ең көп дегенде: 40 минуттан аспауы тиіс;</w:t>
      </w:r>
      <w:r>
        <w:br/>
      </w:r>
      <w:r>
        <w:rPr>
          <w:rFonts w:ascii="Times New Roman"/>
          <w:b w:val="false"/>
          <w:i w:val="false"/>
          <w:color w:val="000000"/>
          <w:sz w:val="28"/>
        </w:rPr>
        <w:t>
      3) құжаттарды қайта алу үшін кезекте күту уақыты ең көп дегенде: 30 минуттан аспауы тиіс.</w:t>
      </w:r>
      <w:r>
        <w:br/>
      </w:r>
      <w:r>
        <w:rPr>
          <w:rFonts w:ascii="Times New Roman"/>
          <w:b w:val="false"/>
          <w:i w:val="false"/>
          <w:color w:val="000000"/>
          <w:sz w:val="28"/>
        </w:rPr>
        <w:t>
      8. Мемлекеттік қызмет жеке және заңды тұлғаларға тегін көрсетіледі.</w:t>
      </w:r>
      <w:r>
        <w:br/>
      </w:r>
      <w:r>
        <w:rPr>
          <w:rFonts w:ascii="Times New Roman"/>
          <w:b w:val="false"/>
          <w:i w:val="false"/>
          <w:color w:val="000000"/>
          <w:sz w:val="28"/>
        </w:rPr>
        <w:t>
      9. Мемлекеттік қызметті көрсету тәртібі және қажетті құжаттар туралы толық ақпарат, олардың үлгілері және оларды толтыру туралы толық ақпарат, Арыс қаласы, Аль-Фараби көшесі N 3 үй мекен-жайы бойынша орналасқан Арыс қаласының жер қатынастары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w:t>
      </w:r>
      <w:r>
        <w:br/>
      </w:r>
      <w:r>
        <w:rPr>
          <w:rFonts w:ascii="Times New Roman"/>
          <w:b w:val="false"/>
          <w:i w:val="false"/>
          <w:color w:val="000000"/>
          <w:sz w:val="28"/>
        </w:rPr>
        <w:t>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 көрсетілу үшін өтініш беруші мыналарды:</w:t>
      </w:r>
      <w:r>
        <w:br/>
      </w:r>
      <w:r>
        <w:rPr>
          <w:rFonts w:ascii="Times New Roman"/>
          <w:b w:val="false"/>
          <w:i w:val="false"/>
          <w:color w:val="000000"/>
          <w:sz w:val="28"/>
        </w:rPr>
        <w:t>
      1) Арыс қаласының жер қатынастары бөлімінің қабылдау жүргізетін қызметкерімен берілген бланкіні толтырған өтінішін;</w:t>
      </w:r>
      <w:r>
        <w:br/>
      </w:r>
      <w:r>
        <w:rPr>
          <w:rFonts w:ascii="Times New Roman"/>
          <w:b w:val="false"/>
          <w:i w:val="false"/>
          <w:color w:val="000000"/>
          <w:sz w:val="28"/>
        </w:rPr>
        <w:t>
      2) жеке тұлғалар – жеке басын куәландыратын құжаттың көшірмесін;</w:t>
      </w:r>
      <w:r>
        <w:br/>
      </w:r>
      <w:r>
        <w:rPr>
          <w:rFonts w:ascii="Times New Roman"/>
          <w:b w:val="false"/>
          <w:i w:val="false"/>
          <w:color w:val="000000"/>
          <w:sz w:val="28"/>
        </w:rPr>
        <w:t>
      3) заңды тұлғалар – заңды тұлғаны мемлекеттік тіркеу туралы куәліктің көшірмесін;</w:t>
      </w:r>
      <w:r>
        <w:br/>
      </w:r>
      <w:r>
        <w:rPr>
          <w:rFonts w:ascii="Times New Roman"/>
          <w:b w:val="false"/>
          <w:i w:val="false"/>
          <w:color w:val="000000"/>
          <w:sz w:val="28"/>
        </w:rPr>
        <w:t>
      4) салық төлеушінің тіркеу нөмірінің көшірмесін (СТТН);</w:t>
      </w:r>
      <w:r>
        <w:br/>
      </w:r>
      <w:r>
        <w:rPr>
          <w:rFonts w:ascii="Times New Roman"/>
          <w:b w:val="false"/>
          <w:i w:val="false"/>
          <w:color w:val="000000"/>
          <w:sz w:val="28"/>
        </w:rPr>
        <w:t>
      5) нотариат куәландырған жер учаскесіне құқық белгілейтін құжаттың көшірмесін тапсырады.</w:t>
      </w:r>
      <w:r>
        <w:br/>
      </w:r>
      <w:r>
        <w:rPr>
          <w:rFonts w:ascii="Times New Roman"/>
          <w:b w:val="false"/>
          <w:i w:val="false"/>
          <w:color w:val="000000"/>
          <w:sz w:val="28"/>
        </w:rPr>
        <w:t>
      13. Мемлекеттік қызметті алу үшін толтырылуы қажет бланкілер Арыс қаласы, Аль-Фараби көшесі N 3 үйде орналасқан Арыс қаласының жер қатынастары бөлімінде беріледі.</w:t>
      </w:r>
      <w:r>
        <w:br/>
      </w:r>
      <w:r>
        <w:rPr>
          <w:rFonts w:ascii="Times New Roman"/>
          <w:b w:val="false"/>
          <w:i w:val="false"/>
          <w:color w:val="000000"/>
          <w:sz w:val="28"/>
        </w:rPr>
        <w:t>
      14. Тұтынушы өтінішті қажетті қосымша құжаттарымен бірге Арыс қаласының жер қатынастары бөліміне өткізеді.</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Жер учаскесіне жекеменшік құқығына арналған актісі Арыс қаласының жер қатынастары бөлімінде тұтынушының жеке өзінің қатысуымен жүзеге асырылады. Мекен-жайы: Арыс қаласы, Аль-Фараби көшесі N 3 үй.</w:t>
      </w:r>
      <w:r>
        <w:br/>
      </w:r>
      <w:r>
        <w:rPr>
          <w:rFonts w:ascii="Times New Roman"/>
          <w:b w:val="false"/>
          <w:i w:val="false"/>
          <w:color w:val="000000"/>
          <w:sz w:val="28"/>
        </w:rPr>
        <w:t xml:space="preserve">
      17. Осы стандарттың 12 тармағында көрсетілген құжаттар толық ұсынылмаған жағдайда мемлекеттік қызметті ұсыну көрсетуден бас тартылуы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Арыс қаласының жер қатынастары бөлімінің жұмысы адамның конституциялық құқығын, қызметтік міндетін орындауда заңдылықты сақтауға негізделеді және сыпайылық, толық ақпараттар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Арыс қаласының жер қатынастары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20. Мемлекеттік қызметтің сапа және қолжетімділік көрсеткіштерінің нысаналық мәні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Арыс қаласының жер қатынастары бөлімінің мамандарының әрекеттеріне шағымдану арызы Арыс қаласының жер қатынастары бөлімі меңгерушісінің атына жазылады. Мекен-жайы: Арыс қаласы, Аль-Фараби көшесі N 3 үй, телефон: 2-22-59.</w:t>
      </w:r>
      <w:r>
        <w:br/>
      </w:r>
      <w:r>
        <w:rPr>
          <w:rFonts w:ascii="Times New Roman"/>
          <w:b w:val="false"/>
          <w:i w:val="false"/>
          <w:color w:val="000000"/>
          <w:sz w:val="28"/>
        </w:rPr>
        <w:t>
      22. Шағымдар жазбаша түрде пошта арқылы, электрондық пошта арқылы немесе Арыс қаласы әкімі аппаратының және/немесе Арыс қаласының жер қатынастары бөлімінің кеңселері арқылы жұмыс күндері қолма-қол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Арыс қаласы, Аль-Фараби көшесі N 3 үй, телефон: 2-22-59.</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ақпараттары</w:t>
      </w:r>
    </w:p>
    <w:p>
      <w:pPr>
        <w:spacing w:after="0"/>
        <w:ind w:left="0"/>
        <w:jc w:val="both"/>
      </w:pPr>
      <w:r>
        <w:rPr>
          <w:rFonts w:ascii="Times New Roman"/>
          <w:b w:val="false"/>
          <w:i w:val="false"/>
          <w:color w:val="000000"/>
          <w:sz w:val="28"/>
        </w:rPr>
        <w:t>      24. Арыс қаласының жер қатынастары бөлімінің ақпараттық мәліметтері: Арыс қаласы, Аль-Фараби көшесі N 3 үй, телефон: 2-25-53.</w:t>
      </w:r>
      <w:r>
        <w:br/>
      </w:r>
      <w:r>
        <w:rPr>
          <w:rFonts w:ascii="Times New Roman"/>
          <w:b w:val="false"/>
          <w:i w:val="false"/>
          <w:color w:val="000000"/>
          <w:sz w:val="28"/>
        </w:rPr>
        <w:t>
      Арыс қаласының жер қатынастары бөлімінің мамандарының байланыс телефоны: 2-22-59.</w:t>
      </w:r>
      <w:r>
        <w:br/>
      </w:r>
      <w:r>
        <w:rPr>
          <w:rFonts w:ascii="Times New Roman"/>
          <w:b w:val="false"/>
          <w:i w:val="false"/>
          <w:color w:val="000000"/>
          <w:sz w:val="28"/>
        </w:rPr>
        <w:t>
      Жоғары тұрған органдардың байланыс ақпараты Арыс қаласы әкімдігі, мекен-жайы: Арыс қаласы, Аль-Фараби көшесі N 3 үй, телефон: 2-11-21. Электрондық пошта: APPAZOV79@mail.ru.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 xml:space="preserve">Қажет болған жағдайда, қосымша ақпарат алу үшін Арыс қаласының жер қатынастары бөліміне хабарласу қажет. Мекен–жайы: Арыс қаласы, Аль-Фараби көшесі N 3 үй, телефон: 2-22-59.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 қосымша</w:t>
      </w:r>
    </w:p>
    <w:p>
      <w:pPr>
        <w:spacing w:after="0"/>
        <w:ind w:left="0"/>
        <w:jc w:val="both"/>
      </w:pPr>
      <w:r>
        <w:rPr>
          <w:rFonts w:ascii="Times New Roman"/>
          <w:b/>
          <w:i w:val="false"/>
          <w:color w:val="000080"/>
          <w:sz w:val="28"/>
        </w:rPr>
        <w:t>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6"/>
        <w:gridCol w:w="2334"/>
        <w:gridCol w:w="2334"/>
        <w:gridCol w:w="2126"/>
      </w:tblGrid>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қолжетімділік көрсеткіштері</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ағымдағы жылдағы нысаналы мәні</w:t>
            </w:r>
          </w:p>
        </w:tc>
      </w:tr>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r>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 (үлесі) </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r>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r>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r>
        <w:rPr>
          <w:rFonts w:ascii="Times New Roman"/>
          <w:b w:val="false"/>
          <w:i/>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Арыс қаласы әкімдігінің 2007</w:t>
      </w:r>
      <w:r>
        <w:br/>
      </w:r>
      <w:r>
        <w:rPr>
          <w:rFonts w:ascii="Times New Roman"/>
          <w:b w:val="false"/>
          <w:i w:val="false"/>
          <w:color w:val="000000"/>
          <w:sz w:val="28"/>
        </w:rPr>
        <w:t>
      жылғы 13 желтоқсандағы N 1120</w:t>
      </w:r>
      <w:r>
        <w:br/>
      </w:r>
      <w:r>
        <w:rPr>
          <w:rFonts w:ascii="Times New Roman"/>
          <w:b w:val="false"/>
          <w:i w:val="false"/>
          <w:color w:val="000000"/>
          <w:sz w:val="28"/>
        </w:rPr>
        <w:t>
      қаулысымен бекітілген 2 қосымша</w:t>
      </w:r>
    </w:p>
    <w:p>
      <w:pPr>
        <w:spacing w:after="0"/>
        <w:ind w:left="0"/>
        <w:jc w:val="both"/>
      </w:pPr>
      <w:r>
        <w:rPr>
          <w:rFonts w:ascii="Times New Roman"/>
          <w:b/>
          <w:i w:val="false"/>
          <w:color w:val="000080"/>
          <w:sz w:val="28"/>
        </w:rPr>
        <w:t>"Жерді тұрақты пайдалану құқығына актілерді ресімдеу" мемлекеттік қызмет көрсетудің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жерді тұрақты пайдалану құқығына актілерді ресімдеу жөніндегі мемлекеттік қызмет көрсету тәртібін белгілейді (бұдан әрі - мемлекеттік қызмет).</w:t>
      </w:r>
      <w:r>
        <w:br/>
      </w:r>
      <w:r>
        <w:rPr>
          <w:rFonts w:ascii="Times New Roman"/>
          <w:b w:val="false"/>
          <w:i w:val="false"/>
          <w:color w:val="000000"/>
          <w:sz w:val="28"/>
        </w:rPr>
        <w:t>
      Жерді тұрақты пайдалану құқығына актісі жер, құқықтық және қала құрылысы кадастрларын жүргізу мақсатында қажетті, жер учаскесінің сәйкестендіру сипаттамаларын қамтитын жер учаскесіне сәйкестендіру құжаты болып табылады.</w:t>
      </w:r>
      <w:r>
        <w:br/>
      </w:r>
      <w:r>
        <w:rPr>
          <w:rFonts w:ascii="Times New Roman"/>
          <w:b w:val="false"/>
          <w:i w:val="false"/>
          <w:color w:val="000000"/>
          <w:sz w:val="28"/>
        </w:rPr>
        <w:t>
      Жер учаскесіне құқық белгілейтін құжат - осылардың негізінде жер учаскесіне құқықтар туындайтын, өзгертілетін немесе тоқтатылатын заңдық фактілердің (заңдық құрамдарының) басталғанын растайтын құжат, оның ішінде шарттар, соттардың шешімдері, атқарушы органдардың құқықтық актілері, мұрагерлікке құқық туралы куәлік, меншік құқығымен жер учаскесіне иеленген немесе уақытша өтеулі жер пайдалану құқығын сатып алған мемлекеттік емес заңды тұлғаларды қайта ұйымдастыру кезіндегі табыстау актісі немесе бөлу балансы.</w:t>
      </w:r>
      <w:r>
        <w:br/>
      </w:r>
      <w:r>
        <w:rPr>
          <w:rFonts w:ascii="Times New Roman"/>
          <w:b w:val="false"/>
          <w:i w:val="false"/>
          <w:color w:val="000000"/>
          <w:sz w:val="28"/>
        </w:rPr>
        <w:t>
      2. Көрсетілетін мемлекеттік қызмет: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2003 жылғы 20 маусымдағы "Жер кодексінің" 14-1 бабы 3 тармағы </w:t>
      </w:r>
      <w:r>
        <w:rPr>
          <w:rFonts w:ascii="Times New Roman"/>
          <w:b w:val="false"/>
          <w:i w:val="false"/>
          <w:color w:val="000000"/>
          <w:sz w:val="28"/>
        </w:rPr>
        <w:t>13 тармақшасы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Осы мемлекеттік қызметті Арыс қаласының жер қатынастары бөлімі ұсынады. Мекен-жайы: Арыс қаласы, Аль-Фараби көшесі N 3 үйде орналасқан. Тел/факс: 2-22-59.</w:t>
      </w:r>
      <w:r>
        <w:br/>
      </w:r>
      <w:r>
        <w:rPr>
          <w:rFonts w:ascii="Times New Roman"/>
          <w:b w:val="false"/>
          <w:i w:val="false"/>
          <w:color w:val="000000"/>
          <w:sz w:val="28"/>
        </w:rPr>
        <w:t>
      5. Мемлекеттік қызмет көрсетуді аяқтау нысаны жерді тұрақты пайдалану құқығына актіні беру болып табылады.</w:t>
      </w:r>
      <w:r>
        <w:br/>
      </w:r>
      <w:r>
        <w:rPr>
          <w:rFonts w:ascii="Times New Roman"/>
          <w:b w:val="false"/>
          <w:i w:val="false"/>
          <w:color w:val="000000"/>
          <w:sz w:val="28"/>
        </w:rPr>
        <w:t>
      6. Мемлекеттік қызмет келесі мемлекеттiк жер пайдаланушыларға:</w:t>
      </w:r>
      <w:r>
        <w:br/>
      </w:r>
      <w:r>
        <w:rPr>
          <w:rFonts w:ascii="Times New Roman"/>
          <w:b w:val="false"/>
          <w:i w:val="false"/>
          <w:color w:val="000000"/>
          <w:sz w:val="28"/>
        </w:rPr>
        <w:t>
      1) кондоминиум объектiлерiндегi үйлердi (құрылыстарды, ғимараттарды), үй-жайларды шаруашылық жүргiзу құқығымен немесе оралымды басқару құқығымен иеленетiн заңды тұлғаларға;</w:t>
      </w:r>
      <w:r>
        <w:br/>
      </w:r>
      <w:r>
        <w:rPr>
          <w:rFonts w:ascii="Times New Roman"/>
          <w:b w:val="false"/>
          <w:i w:val="false"/>
          <w:color w:val="000000"/>
          <w:sz w:val="28"/>
        </w:rPr>
        <w:t>
      2) ауыл шаруашылығы және орман шаруашылығы өндірісін жүзеге асыратын заңды тұлғаларға, сондай-ақ ғылыми-зерттеу, тәжірибе және оқу мақсаттарына;</w:t>
      </w:r>
      <w:r>
        <w:br/>
      </w:r>
      <w:r>
        <w:rPr>
          <w:rFonts w:ascii="Times New Roman"/>
          <w:b w:val="false"/>
          <w:i w:val="false"/>
          <w:color w:val="000000"/>
          <w:sz w:val="28"/>
        </w:rPr>
        <w:t>
      3) ерекше қорғалатын табиғи аумақтар жерiнде жер пайдалануды жүзеге асыратын заңды тұлғаларға көрсетіледі (бұдан әрі - өтініш беруші).</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өтініш беруші тиісті құжаттарды тапсырған сәттен бастап, мемлекеттік қызмет көрсету мерзімі: 30 күннің ішінде;</w:t>
      </w:r>
      <w:r>
        <w:br/>
      </w:r>
      <w:r>
        <w:rPr>
          <w:rFonts w:ascii="Times New Roman"/>
          <w:b w:val="false"/>
          <w:i w:val="false"/>
          <w:color w:val="000000"/>
          <w:sz w:val="28"/>
        </w:rPr>
        <w:t>
      2) тиісті құжаттарды тапсыру үшін, кезек күту уақыты ең көп дегенде: 40 минуттан аспауы тиіс;</w:t>
      </w:r>
      <w:r>
        <w:br/>
      </w:r>
      <w:r>
        <w:rPr>
          <w:rFonts w:ascii="Times New Roman"/>
          <w:b w:val="false"/>
          <w:i w:val="false"/>
          <w:color w:val="000000"/>
          <w:sz w:val="28"/>
        </w:rPr>
        <w:t>
      3) құжаттарды қайта алу үшін кезекте күту уақыты ең көп дегенде: 30 минуттан аспауы тиіс.</w:t>
      </w:r>
      <w:r>
        <w:br/>
      </w:r>
      <w:r>
        <w:rPr>
          <w:rFonts w:ascii="Times New Roman"/>
          <w:b w:val="false"/>
          <w:i w:val="false"/>
          <w:color w:val="000000"/>
          <w:sz w:val="28"/>
        </w:rPr>
        <w:t>
      8. Мемлекеттік қызмет жеке және заңды тұлғаларға тегін көрсетіледі.</w:t>
      </w:r>
      <w:r>
        <w:br/>
      </w:r>
      <w:r>
        <w:rPr>
          <w:rFonts w:ascii="Times New Roman"/>
          <w:b w:val="false"/>
          <w:i w:val="false"/>
          <w:color w:val="000000"/>
          <w:sz w:val="28"/>
        </w:rPr>
        <w:t>
      9. Мемлекеттік қызметті көрсету тәртібі және қажетті құжаттар туралы толық ақпарат, олардың үлгілері және оларды толтыру туралы толық ақпарат, Аль-Фараби көшесі N 3 үй мекен-жайы бойынша орналасқан Арыс қаласының жер қатынастары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w:t>
      </w:r>
      <w:r>
        <w:br/>
      </w:r>
      <w:r>
        <w:rPr>
          <w:rFonts w:ascii="Times New Roman"/>
          <w:b w:val="false"/>
          <w:i w:val="false"/>
          <w:color w:val="000000"/>
          <w:sz w:val="28"/>
        </w:rPr>
        <w:t>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xml:space="preserve">
      11.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 көрсетілу үшін өтініш беруші мыналарды:</w:t>
      </w:r>
      <w:r>
        <w:br/>
      </w:r>
      <w:r>
        <w:rPr>
          <w:rFonts w:ascii="Times New Roman"/>
          <w:b w:val="false"/>
          <w:i w:val="false"/>
          <w:color w:val="000000"/>
          <w:sz w:val="28"/>
        </w:rPr>
        <w:t>
      1) Арыс қаласының жер қатынастары бөлімінің қабылдау жүргізетін қызметкерімен берілген бланкіні толтырған өтінішін;</w:t>
      </w:r>
      <w:r>
        <w:br/>
      </w:r>
      <w:r>
        <w:rPr>
          <w:rFonts w:ascii="Times New Roman"/>
          <w:b w:val="false"/>
          <w:i w:val="false"/>
          <w:color w:val="000000"/>
          <w:sz w:val="28"/>
        </w:rPr>
        <w:t>
      2) заңды тұлғалар – заңды тұлғаны мемлекеттік тіркеу туралы куәліктің көшірмесін;</w:t>
      </w:r>
      <w:r>
        <w:br/>
      </w:r>
      <w:r>
        <w:rPr>
          <w:rFonts w:ascii="Times New Roman"/>
          <w:b w:val="false"/>
          <w:i w:val="false"/>
          <w:color w:val="000000"/>
          <w:sz w:val="28"/>
        </w:rPr>
        <w:t>
      3) салық төлеушінің тіркеу нөмірінің көшірмесін (СТТН);</w:t>
      </w:r>
      <w:r>
        <w:br/>
      </w:r>
      <w:r>
        <w:rPr>
          <w:rFonts w:ascii="Times New Roman"/>
          <w:b w:val="false"/>
          <w:i w:val="false"/>
          <w:color w:val="000000"/>
          <w:sz w:val="28"/>
        </w:rPr>
        <w:t>
      4) нотариат куәландырған жер учаскесіне құқық белгілейтін құжаттың көшірмесін тапсырады.</w:t>
      </w:r>
      <w:r>
        <w:br/>
      </w:r>
      <w:r>
        <w:rPr>
          <w:rFonts w:ascii="Times New Roman"/>
          <w:b w:val="false"/>
          <w:i w:val="false"/>
          <w:color w:val="000000"/>
          <w:sz w:val="28"/>
        </w:rPr>
        <w:t>
      13. Мемлекеттік қызметті алу үшін толтырылуы қажет бланкілер Аль-Фараби көшесі N 3 үйде орналасқан Арыс қаласының жер қатынастары бөлімінде беріледі.</w:t>
      </w:r>
      <w:r>
        <w:br/>
      </w:r>
      <w:r>
        <w:rPr>
          <w:rFonts w:ascii="Times New Roman"/>
          <w:b w:val="false"/>
          <w:i w:val="false"/>
          <w:color w:val="000000"/>
          <w:sz w:val="28"/>
        </w:rPr>
        <w:t>
      14. Тұтынушы өтінішті қажетті қосымша құжаттарымен бірге Арыс қаласының жер қатынастары бөліміне өткізеді.</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Жерді тұрақты пайдалану құқығына актісі Арыс қаласының жер қатынастары бөлімінде тұтынушының жеке өзінің қатысуымен жүзеге асырылады. Мекен-жайы: Арыс қаласы, Аль-Фараби көшесі N 3 үй.</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Арыс қаласының жер қатынастары бөлімінің жұмысы адамның конституциялық құқығын, қызметтік міндетін орындауда заңдылықты сақтауға негізделеді және сыпайылық, толық ақпараттар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Арыс қаласының жер қатынастары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xml:space="preserve">
      20. Мемлекеттік қызметтің сапа және қолжетімділік көрсеткіштерінің нысаналық мәні арнайы құрылған жұмыс тобымен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Арыс қаласының жер қатынастары бөлімінің мамандарының әрекеттеріне шағымдану арызы Арыс қаласының жер қатынастары бөлімі жетекшісінің атына жазылады. Мекен-жайы: Арыс қаласы, Аль-Фараби көшесі N 3 үй, телефон: 2-22-59.</w:t>
      </w:r>
      <w:r>
        <w:br/>
      </w:r>
      <w:r>
        <w:rPr>
          <w:rFonts w:ascii="Times New Roman"/>
          <w:b w:val="false"/>
          <w:i w:val="false"/>
          <w:color w:val="000000"/>
          <w:sz w:val="28"/>
        </w:rPr>
        <w:t>
      22. Шағымдар жазбаша түрде пошта арқылы, электрондық пошта арқылы немесе Арыс қаласы әкімі аппаратының және/немесе Арыс қаласының жер қатынастары бөлімінің кеңселері арқылы жұмыс күндері қолма-қол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Арыс қаласы, Аль-Фараби көшесі N 3 үй, телефон: 2-22-59.</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ақпараттары</w:t>
      </w:r>
    </w:p>
    <w:p>
      <w:pPr>
        <w:spacing w:after="0"/>
        <w:ind w:left="0"/>
        <w:jc w:val="both"/>
      </w:pPr>
      <w:r>
        <w:rPr>
          <w:rFonts w:ascii="Times New Roman"/>
          <w:b w:val="false"/>
          <w:i w:val="false"/>
          <w:color w:val="000000"/>
          <w:sz w:val="28"/>
        </w:rPr>
        <w:t>      24. Арыс қаласының жер қатынастары бөлімінің ақпараттық мәліметтері: Арыс қаласы, Аль-Фараби көшесі N 3 үй, телефон: 2-22-59.</w:t>
      </w:r>
      <w:r>
        <w:br/>
      </w:r>
      <w:r>
        <w:rPr>
          <w:rFonts w:ascii="Times New Roman"/>
          <w:b w:val="false"/>
          <w:i w:val="false"/>
          <w:color w:val="000000"/>
          <w:sz w:val="28"/>
        </w:rPr>
        <w:t>
      Арыс қаласының жер қатынастары бөлімінің мамандарының байланыс телефоны: 2-22-59.</w:t>
      </w:r>
      <w:r>
        <w:br/>
      </w:r>
      <w:r>
        <w:rPr>
          <w:rFonts w:ascii="Times New Roman"/>
          <w:b w:val="false"/>
          <w:i w:val="false"/>
          <w:color w:val="000000"/>
          <w:sz w:val="28"/>
        </w:rPr>
        <w:t>
      Жоғары тұрған органдардың байланыс ақпараты Арыс қаласы әкімдігі, мекен-жайы: Арыс қаласы, Аль-Фараби көшесі N 3 үй, телефон: 2-11-21. Электрондық пошта: APPAZOV@mail.ru.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 xml:space="preserve">Қажет болған жағдайда, қосымша ақпарат алу үшін Арыс қаласының жер қатынастары бөліміне хабарласу қажет. Мекен–жайы: Арыс қаласы, Аль-Фараби көшесі N 3 үй, телефон: 2-22-59.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 қосымша</w:t>
      </w:r>
    </w:p>
    <w:p>
      <w:pPr>
        <w:spacing w:after="0"/>
        <w:ind w:left="0"/>
        <w:jc w:val="both"/>
      </w:pPr>
      <w:r>
        <w:rPr>
          <w:rFonts w:ascii="Times New Roman"/>
          <w:b/>
          <w:i w:val="false"/>
          <w:color w:val="000080"/>
          <w:sz w:val="28"/>
        </w:rPr>
        <w:t>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6"/>
        <w:gridCol w:w="2334"/>
        <w:gridCol w:w="2334"/>
        <w:gridCol w:w="2126"/>
      </w:tblGrid>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қолжетімділік көрсеткіштері</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ағымдағы жылдағы нысаналы мәні</w:t>
            </w:r>
          </w:p>
        </w:tc>
      </w:tr>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r>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 (үлесі) </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3.1.қызметті ұсыну тәртібі туралы сапаға және ақпаратқа қанағаттанған тұтынушылардың % (үлесі) </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r>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4.1.қызметтің осы түрі бойынша қызмет көрсетілген тұтынушылардың жалпы санына негізделген шағымдардың % үлесі) </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4.2.белгіленген мерзімде қаралған және қанағаттандырылған негізделген шағымдардың % (үлесі) </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r>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r>
        <w:rPr>
          <w:rFonts w:ascii="Times New Roman"/>
          <w:b w:val="false"/>
          <w:i/>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Арыс қаласы әкімдігінің 2007</w:t>
      </w:r>
      <w:r>
        <w:br/>
      </w:r>
      <w:r>
        <w:rPr>
          <w:rFonts w:ascii="Times New Roman"/>
          <w:b w:val="false"/>
          <w:i w:val="false"/>
          <w:color w:val="000000"/>
          <w:sz w:val="28"/>
        </w:rPr>
        <w:t>
      жылғы 13 желтоқсандағы N 1120</w:t>
      </w:r>
      <w:r>
        <w:br/>
      </w:r>
      <w:r>
        <w:rPr>
          <w:rFonts w:ascii="Times New Roman"/>
          <w:b w:val="false"/>
          <w:i w:val="false"/>
          <w:color w:val="000000"/>
          <w:sz w:val="28"/>
        </w:rPr>
        <w:t>
      қаулысымен бекітілген 3 қосымша</w:t>
      </w:r>
    </w:p>
    <w:p>
      <w:pPr>
        <w:spacing w:after="0"/>
        <w:ind w:left="0"/>
        <w:jc w:val="both"/>
      </w:pPr>
      <w:r>
        <w:rPr>
          <w:rFonts w:ascii="Times New Roman"/>
          <w:b/>
          <w:i w:val="false"/>
          <w:color w:val="000080"/>
          <w:sz w:val="28"/>
        </w:rPr>
        <w:t>"Уақытша өтеусіз (ұзақ мерзімді, қысқа мерзімді) жер пайдалану (жалдау) құқығына актілерді ресімдеу" мемлекеттік қызмет көрсетудің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уақытша: өтеусіз (ұзақ мерзімді, қысқа мерзімді) жер пайдалану (жалдау) құқығына актілерді ресімдеу жөніндегі мемлекеттік қызмет көрсету тәртібін белгілейді (бұдан әрі - мемлекеттік қызмет).</w:t>
      </w:r>
      <w:r>
        <w:br/>
      </w:r>
      <w:r>
        <w:rPr>
          <w:rFonts w:ascii="Times New Roman"/>
          <w:b w:val="false"/>
          <w:i w:val="false"/>
          <w:color w:val="000000"/>
          <w:sz w:val="28"/>
        </w:rPr>
        <w:t>
      Уақытша: өтеулі (ұзақ мерзімді, қысқа мерзімді) жер пайдалану (жалдау) құқығына актісі жер, құқықтық және қала құрылысы кадастрларын жүргізу мақсатында қажетті, жер учаскесінің сәйкестендіру сипаттамаларын қамтитын жер учаскесіне сәйкестендіру құжаты болып табылады.</w:t>
      </w:r>
      <w:r>
        <w:br/>
      </w:r>
      <w:r>
        <w:rPr>
          <w:rFonts w:ascii="Times New Roman"/>
          <w:b w:val="false"/>
          <w:i w:val="false"/>
          <w:color w:val="000000"/>
          <w:sz w:val="28"/>
        </w:rPr>
        <w:t>
      Жер учаскесіне құқық белгілейтін құжат - осылардың негізінде жер учаскесіне құқықтар туындайтын, өзгертілетін немесе тоқтатылатын заңдық фактілердің (заңдық құрамдарының) басталғанын растайтын құжат, оның ішінде шарттар, соттардың шешімдері, атқарушы органдардың құқықтық актілері, мұрагерлікке құқық туралы куәлік, меншік құқығымен жер учаскесіне иеленген немесе уақытша өтеулі жер пайдалану құқығын сатып алған мемлекеттік емес заңды тұлғаларды қайта ұйымдастыру кезіндегі табыстау актісі немесе бөлу балансы.</w:t>
      </w:r>
      <w:r>
        <w:br/>
      </w:r>
      <w:r>
        <w:rPr>
          <w:rFonts w:ascii="Times New Roman"/>
          <w:b w:val="false"/>
          <w:i w:val="false"/>
          <w:color w:val="000000"/>
          <w:sz w:val="28"/>
        </w:rPr>
        <w:t>
      2. Көрсетілетін мемлекеттік қызмет: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2003 жылғы 20 маусымдағы "Жер кодексінің" 14-1 бабы 3 тармағы </w:t>
      </w:r>
      <w:r>
        <w:rPr>
          <w:rFonts w:ascii="Times New Roman"/>
          <w:b w:val="false"/>
          <w:i w:val="false"/>
          <w:color w:val="000000"/>
          <w:sz w:val="28"/>
        </w:rPr>
        <w:t>13 тармақшасы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Осы мемлекеттік қызметті Арыс қаласының жер қатынастары бөлімі ұсынады. Мекен-жайы: Арыс қаласы, Аль-Фараби көшесі N 3 үйде орналасқан. Тел/факс: 2-22-59.</w:t>
      </w:r>
      <w:r>
        <w:br/>
      </w:r>
      <w:r>
        <w:rPr>
          <w:rFonts w:ascii="Times New Roman"/>
          <w:b w:val="false"/>
          <w:i w:val="false"/>
          <w:color w:val="000000"/>
          <w:sz w:val="28"/>
        </w:rPr>
        <w:t>
      5. Мемлекеттік қызмет көрсетуді аяқтау нысаны уақытша: өтеулі (ұзақ мерзімді, қысқа мерзімді) жер пайдалану (жалдау) құқығына актіні беру болып табылады.</w:t>
      </w:r>
      <w:r>
        <w:br/>
      </w:r>
      <w:r>
        <w:rPr>
          <w:rFonts w:ascii="Times New Roman"/>
          <w:b w:val="false"/>
          <w:i w:val="false"/>
          <w:color w:val="000000"/>
          <w:sz w:val="28"/>
        </w:rPr>
        <w:t>
      6. Мемлекеттік қызмет жеке және заңды тұлғаларға көрсетіледі (бұдан әрі - өтініш беруші).</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өтініш беруші тиісті құжаттарды тапсырған сәттен бастап, мемлекеттік қызмет көрсету мерзімі: 30 күннің ішінде;</w:t>
      </w:r>
      <w:r>
        <w:br/>
      </w:r>
      <w:r>
        <w:rPr>
          <w:rFonts w:ascii="Times New Roman"/>
          <w:b w:val="false"/>
          <w:i w:val="false"/>
          <w:color w:val="000000"/>
          <w:sz w:val="28"/>
        </w:rPr>
        <w:t>
      2) тиісті құжаттарды тапсыру үшін, кезек күту уақыты ең көп дегенде: 40 минуттан аспауы тиіс;</w:t>
      </w:r>
      <w:r>
        <w:br/>
      </w:r>
      <w:r>
        <w:rPr>
          <w:rFonts w:ascii="Times New Roman"/>
          <w:b w:val="false"/>
          <w:i w:val="false"/>
          <w:color w:val="000000"/>
          <w:sz w:val="28"/>
        </w:rPr>
        <w:t>
      3) құжаттарды қайта алу үшін кезекте күту уақыты ең көп дегенде: 30 минуттан аспауы тиіс.</w:t>
      </w:r>
      <w:r>
        <w:br/>
      </w:r>
      <w:r>
        <w:rPr>
          <w:rFonts w:ascii="Times New Roman"/>
          <w:b w:val="false"/>
          <w:i w:val="false"/>
          <w:color w:val="000000"/>
          <w:sz w:val="28"/>
        </w:rPr>
        <w:t>
      8. Мемлекеттік қызмет жеке және заңды тұлғаларға тегін көрсетіледі.</w:t>
      </w:r>
      <w:r>
        <w:br/>
      </w:r>
      <w:r>
        <w:rPr>
          <w:rFonts w:ascii="Times New Roman"/>
          <w:b w:val="false"/>
          <w:i w:val="false"/>
          <w:color w:val="000000"/>
          <w:sz w:val="28"/>
        </w:rPr>
        <w:t>
      9. Мемлекеттік қызметті көрсету тәртібі және қажетті құжаттар туралы толық ақпарат, олардың үлгілері және оларды толтыру туралы толық ақпарат, Арыс қаласы, Аль-Фараби көшесі N 3 үй мекен-жайы бойынша орналасқан Арыс қаласының жер қатынастары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w:t>
      </w:r>
      <w:r>
        <w:br/>
      </w:r>
      <w:r>
        <w:rPr>
          <w:rFonts w:ascii="Times New Roman"/>
          <w:b w:val="false"/>
          <w:i w:val="false"/>
          <w:color w:val="000000"/>
          <w:sz w:val="28"/>
        </w:rPr>
        <w:t>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 көрсетілу үшін өтініш беруші мыналарды:</w:t>
      </w:r>
      <w:r>
        <w:br/>
      </w:r>
      <w:r>
        <w:rPr>
          <w:rFonts w:ascii="Times New Roman"/>
          <w:b w:val="false"/>
          <w:i w:val="false"/>
          <w:color w:val="000000"/>
          <w:sz w:val="28"/>
        </w:rPr>
        <w:t>
      1) Арыс қаласының жер қатынастары бөлімінің қабылдау жүргізетін қызметкерімен берілген бланкіні толтырған өтінішін;</w:t>
      </w:r>
      <w:r>
        <w:br/>
      </w:r>
      <w:r>
        <w:rPr>
          <w:rFonts w:ascii="Times New Roman"/>
          <w:b w:val="false"/>
          <w:i w:val="false"/>
          <w:color w:val="000000"/>
          <w:sz w:val="28"/>
        </w:rPr>
        <w:t>
      2) жеке тұлғалар – жеке басын куәландыратын құжаттың көшірмесін;</w:t>
      </w:r>
      <w:r>
        <w:br/>
      </w:r>
      <w:r>
        <w:rPr>
          <w:rFonts w:ascii="Times New Roman"/>
          <w:b w:val="false"/>
          <w:i w:val="false"/>
          <w:color w:val="000000"/>
          <w:sz w:val="28"/>
        </w:rPr>
        <w:t>
      3) заңды тұлғалар – заңды тұлғаны мемлекеттік тіркеу туралы куәліктің көшірмесі;</w:t>
      </w:r>
      <w:r>
        <w:br/>
      </w:r>
      <w:r>
        <w:rPr>
          <w:rFonts w:ascii="Times New Roman"/>
          <w:b w:val="false"/>
          <w:i w:val="false"/>
          <w:color w:val="000000"/>
          <w:sz w:val="28"/>
        </w:rPr>
        <w:t>
      4) салық төлеушінің тіркеу нөмірінің көшірмесін (СТТН);</w:t>
      </w:r>
      <w:r>
        <w:br/>
      </w:r>
      <w:r>
        <w:rPr>
          <w:rFonts w:ascii="Times New Roman"/>
          <w:b w:val="false"/>
          <w:i w:val="false"/>
          <w:color w:val="000000"/>
          <w:sz w:val="28"/>
        </w:rPr>
        <w:t>
      5) нотариат куәландырған жер учаскесіне құқық белгілейтін құжаттың көшірмесі тапсырады.</w:t>
      </w:r>
      <w:r>
        <w:br/>
      </w:r>
      <w:r>
        <w:rPr>
          <w:rFonts w:ascii="Times New Roman"/>
          <w:b w:val="false"/>
          <w:i w:val="false"/>
          <w:color w:val="000000"/>
          <w:sz w:val="28"/>
        </w:rPr>
        <w:t>
      13. Мемлекеттік қызметті алу үшін толтырылуы қажет бланкілер Арыс қаласы, Аль-Фараби көшесі N 3 үйде орналасқан Арыс қаласының жер қатынастары бөлімінде беріледі.</w:t>
      </w:r>
      <w:r>
        <w:br/>
      </w:r>
      <w:r>
        <w:rPr>
          <w:rFonts w:ascii="Times New Roman"/>
          <w:b w:val="false"/>
          <w:i w:val="false"/>
          <w:color w:val="000000"/>
          <w:sz w:val="28"/>
        </w:rPr>
        <w:t>
      14. Тұтынушы өтінішті қажетті қосымша құжаттарымен бірге Арыс қаласының жер қатынастары бөліміне өткізеді.</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Уақытша: өтеулі (ұзақ мерзімді, қысқа мерзімді) жер пайдалану (жалдау) құқығына актісі Арыс қаласының жер қатынастары бөлімінде тұтынушының жеке өзінің қатысуымен жүзеге асырылады. Мекен-жайы: Арыс қаласы, Аль-Фараби көшесі N 3 үй.</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Арыс қаласының жер қатынастары бөлімінің жұмысы адамның конституциялық құқығын, қызметтік міндетін орындауда заңдылықты сақтауға негізделеді және сыпайылық, толық ақпараттар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Арыс қаласының жер қатынастары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20. Мемлекеттік қызметтің сапа және қолжетімділік көрсеткіштерінің нысаналық мәні арнайы құрылған жұмыс тобымен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Арыс қаласының жер қатынастары бөлімінің мамандарының әрекеттеріне шағымдану арызы Арыс қаласының жер қатынастары бөлімі меңгерушісінің атына жазылады. Мекен-жайы: Арыс қаласы, Аль-Фараби көшесі N 3 үй, телефон: 2-22-59.</w:t>
      </w:r>
      <w:r>
        <w:br/>
      </w:r>
      <w:r>
        <w:rPr>
          <w:rFonts w:ascii="Times New Roman"/>
          <w:b w:val="false"/>
          <w:i w:val="false"/>
          <w:color w:val="000000"/>
          <w:sz w:val="28"/>
        </w:rPr>
        <w:t>
      22. Шағымдар жазбаша түрде пошта арқылы, электрондық пошта арқылы немесе Арыс қаласы әкімі аппаратының және/немесе Арыс қаласының жер қатынастары бөлімінің кеңселері арқылы жұмыс күндері қолма-қол қабылданады. Жұмыс кестесі: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Мекен-жайы: Арыс қаласы, Аль-Фараби көшесі N 3 үй, телефон: 2-22-59.</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ақпараттары</w:t>
      </w:r>
    </w:p>
    <w:p>
      <w:pPr>
        <w:spacing w:after="0"/>
        <w:ind w:left="0"/>
        <w:jc w:val="both"/>
      </w:pPr>
      <w:r>
        <w:rPr>
          <w:rFonts w:ascii="Times New Roman"/>
          <w:b w:val="false"/>
          <w:i w:val="false"/>
          <w:color w:val="000000"/>
          <w:sz w:val="28"/>
        </w:rPr>
        <w:t>      24. Арыс қаласының жер қатынастары бөлімінің ақпараттық мәліметтері: Арыс қаласы, Аль-Фараби көшесі N 3 үй, телефон: 2-22-59.</w:t>
      </w:r>
      <w:r>
        <w:br/>
      </w:r>
      <w:r>
        <w:rPr>
          <w:rFonts w:ascii="Times New Roman"/>
          <w:b w:val="false"/>
          <w:i w:val="false"/>
          <w:color w:val="000000"/>
          <w:sz w:val="28"/>
        </w:rPr>
        <w:t>
      Арыс қаласының жер қатынастары бөлімінің мамандарының байланыс телефоны: 2-22-59.</w:t>
      </w:r>
      <w:r>
        <w:br/>
      </w:r>
      <w:r>
        <w:rPr>
          <w:rFonts w:ascii="Times New Roman"/>
          <w:b w:val="false"/>
          <w:i w:val="false"/>
          <w:color w:val="000000"/>
          <w:sz w:val="28"/>
        </w:rPr>
        <w:t>
      Жоғары тұрған органдардың байланыс ақпараты Арыс қаласы әкімдігі, мекен-жайы: Арыс қаласы, Аль-Фараби көшесі N 3 үй, телефон: 2-11-21. Электрондық пошта: APPAZOV@mail.ru.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 xml:space="preserve">Қажет болған жағдайда, қосымша ақпарат алу үшін Арыс қаласының жер қатынастары бөліміне хабарласу қажет. Мекен–жайы: Арыс қаласы, Аль-Фараби көшесі N 3 үй, телефон: 2-22-59.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 қосымша</w:t>
      </w:r>
    </w:p>
    <w:p>
      <w:pPr>
        <w:spacing w:after="0"/>
        <w:ind w:left="0"/>
        <w:jc w:val="both"/>
      </w:pPr>
      <w:r>
        <w:rPr>
          <w:rFonts w:ascii="Times New Roman"/>
          <w:b/>
          <w:i w:val="false"/>
          <w:color w:val="000080"/>
          <w:sz w:val="28"/>
        </w:rPr>
        <w:t>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6"/>
        <w:gridCol w:w="2334"/>
        <w:gridCol w:w="2334"/>
        <w:gridCol w:w="2126"/>
      </w:tblGrid>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қолжетімділік көрсеткіштері</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ағымдағы жылдағы нысаналы мәні</w:t>
            </w:r>
          </w:p>
        </w:tc>
      </w:tr>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r>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 (үлесі) </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2085"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3.1.қызметті ұсыну тәртібі туралы сапаға және ақпаратқа қанағаттанған тұтынушылардың % (үлесі) </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r>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r>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Арыс қаласы әкімдігінің 2007</w:t>
      </w:r>
      <w:r>
        <w:br/>
      </w:r>
      <w:r>
        <w:rPr>
          <w:rFonts w:ascii="Times New Roman"/>
          <w:b w:val="false"/>
          <w:i w:val="false"/>
          <w:color w:val="000000"/>
          <w:sz w:val="28"/>
        </w:rPr>
        <w:t>
      жылғы 13 желтоқсандағы N 1120</w:t>
      </w:r>
      <w:r>
        <w:br/>
      </w:r>
      <w:r>
        <w:rPr>
          <w:rFonts w:ascii="Times New Roman"/>
          <w:b w:val="false"/>
          <w:i w:val="false"/>
          <w:color w:val="000000"/>
          <w:sz w:val="28"/>
        </w:rPr>
        <w:t>
      қаулысымен бекітілген 4 қосымша</w:t>
      </w:r>
    </w:p>
    <w:p>
      <w:pPr>
        <w:spacing w:after="0"/>
        <w:ind w:left="0"/>
        <w:jc w:val="both"/>
      </w:pPr>
      <w:r>
        <w:rPr>
          <w:rFonts w:ascii="Times New Roman"/>
          <w:b/>
          <w:i w:val="false"/>
          <w:color w:val="000080"/>
          <w:sz w:val="28"/>
        </w:rPr>
        <w:t>"Уақытша жер пайдалану құқығына актілерді ресімдеу" мемлекеттік қызмет көрсетудің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уақытша жер пайдалану құқығына актілерді ресімдеу жөніндегі мемлекеттік қызмет көрсету тәртібін белгілейді (бұдан әрі - мемлекеттік қызмет).</w:t>
      </w:r>
      <w:r>
        <w:br/>
      </w:r>
      <w:r>
        <w:rPr>
          <w:rFonts w:ascii="Times New Roman"/>
          <w:b w:val="false"/>
          <w:i w:val="false"/>
          <w:color w:val="000000"/>
          <w:sz w:val="28"/>
        </w:rPr>
        <w:t>
      Уақытша жер пайдалану құқығына актісі жер, құқықтық және қала құрылысы кадастрларын жүргізу мақсатында қажетті, жер учаскесінің сәйкестендіру сипаттамаларын қамтитын жер учаскесіне сәйкестендіру құжаты болып табылады.</w:t>
      </w:r>
      <w:r>
        <w:br/>
      </w:r>
      <w:r>
        <w:rPr>
          <w:rFonts w:ascii="Times New Roman"/>
          <w:b w:val="false"/>
          <w:i w:val="false"/>
          <w:color w:val="000000"/>
          <w:sz w:val="28"/>
        </w:rPr>
        <w:t>
      Жер учаскесіне құқық белгілейтін құжат - осылардың негізінде жер учаскесіне құқықтар туындайтын, өзгертілетін немесе тоқтатылатын заңдық фактілердің (заңдық құрамдарының) басталғанын растайтын құжат, оның ішінде шарттар, соттардың шешімдері, атқарушы органдардың құқықтық актілері, мұрагерлікке құқық туралы куәлік, меншік құқығымен жер учаскесіне иеленген немесе уақытша өтеулі жер пайдалану құқығын сатып алған мемлекеттік емес заңды тұлғаларды қайта ұйымдастыру кезіндегі табыстау актісі немесе бөлу балансы.</w:t>
      </w:r>
      <w:r>
        <w:br/>
      </w:r>
      <w:r>
        <w:rPr>
          <w:rFonts w:ascii="Times New Roman"/>
          <w:b w:val="false"/>
          <w:i w:val="false"/>
          <w:color w:val="000000"/>
          <w:sz w:val="28"/>
        </w:rPr>
        <w:t>
      2. Көрсетілетін мемлекеттік қызмет: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2003 жылғы 20 маусымдағы "Жер кодексінің" 14-1 бабы 3 тармағы </w:t>
      </w:r>
      <w:r>
        <w:rPr>
          <w:rFonts w:ascii="Times New Roman"/>
          <w:b w:val="false"/>
          <w:i w:val="false"/>
          <w:color w:val="000000"/>
          <w:sz w:val="28"/>
        </w:rPr>
        <w:t>13 тармақшасы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Осы мемлекеттік қызметті Арыс қаласының жер қатынастары бөлімі ұсынады. Мекен-жайы: Арыс қаласы, Аль-Фараби көшесі N 3 үйде орналасқан. Тел/факс: 2-22-59.</w:t>
      </w:r>
      <w:r>
        <w:br/>
      </w:r>
      <w:r>
        <w:rPr>
          <w:rFonts w:ascii="Times New Roman"/>
          <w:b w:val="false"/>
          <w:i w:val="false"/>
          <w:color w:val="000000"/>
          <w:sz w:val="28"/>
        </w:rPr>
        <w:t>
      5. Мемлекеттік қызмет көрсетуді аяқтау нысаны уақытша жер пайдалану құқығына актіні беру болып табылады.</w:t>
      </w:r>
      <w:r>
        <w:br/>
      </w:r>
      <w:r>
        <w:rPr>
          <w:rFonts w:ascii="Times New Roman"/>
          <w:b w:val="false"/>
          <w:i w:val="false"/>
          <w:color w:val="000000"/>
          <w:sz w:val="28"/>
        </w:rPr>
        <w:t>
      6. Мемлекеттік қызмет Қазақстан Республикасы азаматтарына, заңды тұлғаларға көрсетіледі (бұдан әрі - өтініш беруші).</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өтініш беруші тиісті құжаттарды тапсырған сәттен бастап, мемлекеттік қызмет көрсету мерзімі: 30 күннің ішінде;</w:t>
      </w:r>
      <w:r>
        <w:br/>
      </w:r>
      <w:r>
        <w:rPr>
          <w:rFonts w:ascii="Times New Roman"/>
          <w:b w:val="false"/>
          <w:i w:val="false"/>
          <w:color w:val="000000"/>
          <w:sz w:val="28"/>
        </w:rPr>
        <w:t>
      2) тиісті құжаттарды тапсыру үшін, кезек күту уақыты ең көп дегенде: 40 минуттан аспауы тиіс;</w:t>
      </w:r>
      <w:r>
        <w:br/>
      </w:r>
      <w:r>
        <w:rPr>
          <w:rFonts w:ascii="Times New Roman"/>
          <w:b w:val="false"/>
          <w:i w:val="false"/>
          <w:color w:val="000000"/>
          <w:sz w:val="28"/>
        </w:rPr>
        <w:t>
      3) құжаттарды қайта алу үшін кезекте күту уақыты ең көп дегенде: 30 минуттан аспауы тиіс.</w:t>
      </w:r>
      <w:r>
        <w:br/>
      </w:r>
      <w:r>
        <w:rPr>
          <w:rFonts w:ascii="Times New Roman"/>
          <w:b w:val="false"/>
          <w:i w:val="false"/>
          <w:color w:val="000000"/>
          <w:sz w:val="28"/>
        </w:rPr>
        <w:t>
      8. Мемлекеттік қызмет жеке және заңды тұлғаларға тегін көрсетіледі.</w:t>
      </w:r>
      <w:r>
        <w:br/>
      </w:r>
      <w:r>
        <w:rPr>
          <w:rFonts w:ascii="Times New Roman"/>
          <w:b w:val="false"/>
          <w:i w:val="false"/>
          <w:color w:val="000000"/>
          <w:sz w:val="28"/>
        </w:rPr>
        <w:t>
      9. Мемлекеттік қызметті көрсету тәртібі және қажетті құжаттар туралы толық ақпарат, олардың үлгілері және оларды толтыру туралы толық ақпарат, Аль-Фараби көшесі N 3 үй мекен-жайы бойынша орналасқан Арыс қаласының жер қатынастары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w:t>
      </w:r>
      <w:r>
        <w:br/>
      </w:r>
      <w:r>
        <w:rPr>
          <w:rFonts w:ascii="Times New Roman"/>
          <w:b w:val="false"/>
          <w:i w:val="false"/>
          <w:color w:val="000000"/>
          <w:sz w:val="28"/>
        </w:rPr>
        <w:t>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 көрсетілу үшін өтініш беруші мыналарды:</w:t>
      </w:r>
      <w:r>
        <w:br/>
      </w:r>
      <w:r>
        <w:rPr>
          <w:rFonts w:ascii="Times New Roman"/>
          <w:b w:val="false"/>
          <w:i w:val="false"/>
          <w:color w:val="000000"/>
          <w:sz w:val="28"/>
        </w:rPr>
        <w:t>
      1) Арыс қаласының жер қатынастары бөлімінің қабылдау жүргізетін қызметкерімен берілген бланкіні толтырған өтінішін;</w:t>
      </w:r>
      <w:r>
        <w:br/>
      </w:r>
      <w:r>
        <w:rPr>
          <w:rFonts w:ascii="Times New Roman"/>
          <w:b w:val="false"/>
          <w:i w:val="false"/>
          <w:color w:val="000000"/>
          <w:sz w:val="28"/>
        </w:rPr>
        <w:t>
      2) жеке тұлғалар – жеке басын куәландыратын құжаттың көшірмесін;</w:t>
      </w:r>
      <w:r>
        <w:br/>
      </w:r>
      <w:r>
        <w:rPr>
          <w:rFonts w:ascii="Times New Roman"/>
          <w:b w:val="false"/>
          <w:i w:val="false"/>
          <w:color w:val="000000"/>
          <w:sz w:val="28"/>
        </w:rPr>
        <w:t>
      3) заңды тұлғалар – заңды тұлғаны мемлекеттік тіркеу туралы куәліктің көшірмесі;</w:t>
      </w:r>
      <w:r>
        <w:br/>
      </w:r>
      <w:r>
        <w:rPr>
          <w:rFonts w:ascii="Times New Roman"/>
          <w:b w:val="false"/>
          <w:i w:val="false"/>
          <w:color w:val="000000"/>
          <w:sz w:val="28"/>
        </w:rPr>
        <w:t>
      4) салық төлеушінің тіркеу нөмірінің көшірмесін (СТТН);</w:t>
      </w:r>
      <w:r>
        <w:br/>
      </w:r>
      <w:r>
        <w:rPr>
          <w:rFonts w:ascii="Times New Roman"/>
          <w:b w:val="false"/>
          <w:i w:val="false"/>
          <w:color w:val="000000"/>
          <w:sz w:val="28"/>
        </w:rPr>
        <w:t>
      5) нотариат куәландырған жер учаскесіне құқық белгілейтін құжаттың көшірмесі тапсырады.</w:t>
      </w:r>
      <w:r>
        <w:br/>
      </w:r>
      <w:r>
        <w:rPr>
          <w:rFonts w:ascii="Times New Roman"/>
          <w:b w:val="false"/>
          <w:i w:val="false"/>
          <w:color w:val="000000"/>
          <w:sz w:val="28"/>
        </w:rPr>
        <w:t>
      13. Мемлекеттік қызметті алу үшін толтырылуы қажет бланкілер Аль-Фараби көшесі N 3 үйде орналасқан Арыс қаласының жер қатынастары бөлімінде беріледі.</w:t>
      </w:r>
      <w:r>
        <w:br/>
      </w:r>
      <w:r>
        <w:rPr>
          <w:rFonts w:ascii="Times New Roman"/>
          <w:b w:val="false"/>
          <w:i w:val="false"/>
          <w:color w:val="000000"/>
          <w:sz w:val="28"/>
        </w:rPr>
        <w:t>
      14. Тұтынушы өтінішті қажетті қосымша құжаттарымен бірге Арыс қаласының жер қатынастары бөліміне өткізеді.</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Уақытша жер пайдалану құқығына актісі Арыс қаласының жер қатынастары бөлімінде тұтынушының жеке өзінің қатысуымен жүзеге асырылады. Мекен-жайы: Арыс қаласы, Аль-Фараби көшесі N 3 үй.</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Арыс қаласының жер қатынастары бөлімінің жұмысы адамның конституциялық құқығын, қызметтік міндетін орындауда заңдылықты сақтауға негізделеді және сыпайылық, толық ақпараттар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Арыс қаласының жер қатынастары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20. Мемлекеттік қызметтің сапа және қолжетімділік көрсеткіштерінің нысаналық мәні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Арыс қаласының жер қатынастары бөлімінің мамандарының әрекеттеріне шағымдану арызы Арыс қаласының жер қатынастары бөлімі жетекшісінің атына жазылады. Мекен-жайы: Арыс қаласы, Аль-Фараби көшесі N 3 үй, телефон: 2-22-59.</w:t>
      </w:r>
      <w:r>
        <w:br/>
      </w:r>
      <w:r>
        <w:rPr>
          <w:rFonts w:ascii="Times New Roman"/>
          <w:b w:val="false"/>
          <w:i w:val="false"/>
          <w:color w:val="000000"/>
          <w:sz w:val="28"/>
        </w:rPr>
        <w:t>
      22. Шағымдар жазбаша түрде пошта арқылы, электрондық пошта арқылы немесе Арыс қаласы әкімі аппаратының және/немесе Арыс қаласының жер қатынастары бөлімінің кеңселері арқылы жұмыс күндері қолма-қол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Арыс қаласы, Аль-Фараби көшесі N 3 үй, телефон: 2-22-59.</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ақпараттары</w:t>
      </w:r>
    </w:p>
    <w:p>
      <w:pPr>
        <w:spacing w:after="0"/>
        <w:ind w:left="0"/>
        <w:jc w:val="both"/>
      </w:pPr>
      <w:r>
        <w:rPr>
          <w:rFonts w:ascii="Times New Roman"/>
          <w:b w:val="false"/>
          <w:i w:val="false"/>
          <w:color w:val="000000"/>
          <w:sz w:val="28"/>
        </w:rPr>
        <w:t>      24. Арыс қаласының жер қатынастары бөлімінің ақпараттық мәліметтері: Арыс қаласы, Аль-Фараби көшесі N 3 үй, телефон: 2-22-59.</w:t>
      </w:r>
      <w:r>
        <w:br/>
      </w:r>
      <w:r>
        <w:rPr>
          <w:rFonts w:ascii="Times New Roman"/>
          <w:b w:val="false"/>
          <w:i w:val="false"/>
          <w:color w:val="000000"/>
          <w:sz w:val="28"/>
        </w:rPr>
        <w:t>
      Арыс қаласының жер қатынастары бөлімінің мамандарының байланыс телефоны: 2-22-59.</w:t>
      </w:r>
      <w:r>
        <w:br/>
      </w:r>
      <w:r>
        <w:rPr>
          <w:rFonts w:ascii="Times New Roman"/>
          <w:b w:val="false"/>
          <w:i w:val="false"/>
          <w:color w:val="000000"/>
          <w:sz w:val="28"/>
        </w:rPr>
        <w:t>
      Жоғары тұрған органдардың байланыс ақпараты Арыс қаласы әкімдігі, мекен-жайы: Арыс қаласы, Аль-Фараби көшесі N 3 үй, телефон: 2-11-21. Электрондық пошта: APPAZOV@mail.ru.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Қажет болған жағдайда, қосымша ақпарат алу үшін Арыс қаласының жер қатынастары бөліміне хабарласу қажет. Мекен–жайы: Арыс қаласы, Аль-Фараби көшесі N 3 үй, телефон: 2-25-53.</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 қосымша</w:t>
      </w:r>
    </w:p>
    <w:p>
      <w:pPr>
        <w:spacing w:after="0"/>
        <w:ind w:left="0"/>
        <w:jc w:val="both"/>
      </w:pPr>
      <w:r>
        <w:rPr>
          <w:rFonts w:ascii="Times New Roman"/>
          <w:b/>
          <w:i w:val="false"/>
          <w:color w:val="000080"/>
          <w:sz w:val="28"/>
        </w:rPr>
        <w:t>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3"/>
        <w:gridCol w:w="2503"/>
        <w:gridCol w:w="2299"/>
        <w:gridCol w:w="2095"/>
      </w:tblGrid>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қолжетімділік көрсеткіштері</w:t>
            </w:r>
          </w:p>
        </w:tc>
        <w:tc>
          <w:tcPr>
            <w:tcW w:w="2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ағымдағы жылдағы нысаналы мәні</w:t>
            </w:r>
          </w:p>
        </w:tc>
      </w:tr>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r>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 (үлесі) </w:t>
            </w:r>
          </w:p>
        </w:tc>
        <w:tc>
          <w:tcPr>
            <w:tcW w:w="2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r>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r>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r>
        <w:rPr>
          <w:rFonts w:ascii="Times New Roman"/>
          <w:b w:val="false"/>
          <w:i/>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Арыс қаласы әкімдігінің 2007</w:t>
      </w:r>
      <w:r>
        <w:br/>
      </w:r>
      <w:r>
        <w:rPr>
          <w:rFonts w:ascii="Times New Roman"/>
          <w:b w:val="false"/>
          <w:i w:val="false"/>
          <w:color w:val="000000"/>
          <w:sz w:val="28"/>
        </w:rPr>
        <w:t>
      жылғы 13 желтоқсандағы N 1120</w:t>
      </w:r>
      <w:r>
        <w:br/>
      </w:r>
      <w:r>
        <w:rPr>
          <w:rFonts w:ascii="Times New Roman"/>
          <w:b w:val="false"/>
          <w:i w:val="false"/>
          <w:color w:val="000000"/>
          <w:sz w:val="28"/>
        </w:rPr>
        <w:t>
      қаулысымен бекітілген 5 қосымша</w:t>
      </w:r>
    </w:p>
    <w:p>
      <w:pPr>
        <w:spacing w:after="0"/>
        <w:ind w:left="0"/>
        <w:jc w:val="both"/>
      </w:pPr>
      <w:r>
        <w:rPr>
          <w:rFonts w:ascii="Times New Roman"/>
          <w:b/>
          <w:i w:val="false"/>
          <w:color w:val="000080"/>
          <w:sz w:val="28"/>
        </w:rPr>
        <w:t>"Жер учаскелері туралы анықтама беру" мемлекеттік қызмет көрсетудің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жер учаскелері туралы анықтама беру жөніндегі мемлекеттік қызмет көрсету тәртібін белгілейді (бұдан әрі - мемлекеттік қызмет).</w:t>
      </w:r>
      <w:r>
        <w:br/>
      </w:r>
      <w:r>
        <w:rPr>
          <w:rFonts w:ascii="Times New Roman"/>
          <w:b w:val="false"/>
          <w:i w:val="false"/>
          <w:color w:val="000000"/>
          <w:sz w:val="28"/>
        </w:rPr>
        <w:t>
      2. Көрсетілетін мемлекеттік қызмет: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2003 жылғы 20 маусымдағы "Жер кодексінің" 14-1 бабы 3 тармағы </w:t>
      </w:r>
      <w:r>
        <w:rPr>
          <w:rFonts w:ascii="Times New Roman"/>
          <w:b w:val="false"/>
          <w:i w:val="false"/>
          <w:color w:val="000000"/>
          <w:sz w:val="28"/>
        </w:rPr>
        <w:t>13 тармақшасы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Осы мемлекеттік қызметті Арыс қаласының жер қатынастары бөлімі ұсынады. Мекен-жайы: Арыс қаласы, Аль-Фараби көшесі N 3 үйде орналасқан. Тел/факс: 2-22-59.</w:t>
      </w:r>
      <w:r>
        <w:br/>
      </w:r>
      <w:r>
        <w:rPr>
          <w:rFonts w:ascii="Times New Roman"/>
          <w:b w:val="false"/>
          <w:i w:val="false"/>
          <w:color w:val="000000"/>
          <w:sz w:val="28"/>
        </w:rPr>
        <w:t>
      5. Мемлекеттік қызмет көрсетуді аяқтау нысаны жер учаскелері туралы анықтама беру болып табылады.</w:t>
      </w:r>
      <w:r>
        <w:br/>
      </w:r>
      <w:r>
        <w:rPr>
          <w:rFonts w:ascii="Times New Roman"/>
          <w:b w:val="false"/>
          <w:i w:val="false"/>
          <w:color w:val="000000"/>
          <w:sz w:val="28"/>
        </w:rPr>
        <w:t>
      6. Мемлекеттік қызмет Қазақстан Республикасы азаматтарына, шетел азаматтарына, және азаматтығы жоқ тұлғаларға және заңды тұлғаларға көрсетіледі (бұдан әрі - өтініш беруші).</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өтініш беруші тиісті құжаттарды тапсырған сәттен бастап, мемлекеттік қызмет көрсету мерзімі: 12 күннен аспауы тиіс;</w:t>
      </w:r>
      <w:r>
        <w:br/>
      </w:r>
      <w:r>
        <w:rPr>
          <w:rFonts w:ascii="Times New Roman"/>
          <w:b w:val="false"/>
          <w:i w:val="false"/>
          <w:color w:val="000000"/>
          <w:sz w:val="28"/>
        </w:rPr>
        <w:t>
      2) тиісті құжаттарды тапсыру үшін, кезек күту уақыты ең көп дегенде: 40 минуттан аспауы тиіс;</w:t>
      </w:r>
      <w:r>
        <w:br/>
      </w:r>
      <w:r>
        <w:rPr>
          <w:rFonts w:ascii="Times New Roman"/>
          <w:b w:val="false"/>
          <w:i w:val="false"/>
          <w:color w:val="000000"/>
          <w:sz w:val="28"/>
        </w:rPr>
        <w:t>
      3) құжаттарды қайта алу үшін кезекте күту уақыты ең көп дегенде: 30 минуттан аспауы тиіс.</w:t>
      </w:r>
      <w:r>
        <w:br/>
      </w:r>
      <w:r>
        <w:rPr>
          <w:rFonts w:ascii="Times New Roman"/>
          <w:b w:val="false"/>
          <w:i w:val="false"/>
          <w:color w:val="000000"/>
          <w:sz w:val="28"/>
        </w:rPr>
        <w:t>
      8. Мемлекеттік қызмет жеке және заңды тұлғаларға тегін көрсетіледі.</w:t>
      </w:r>
      <w:r>
        <w:br/>
      </w:r>
      <w:r>
        <w:rPr>
          <w:rFonts w:ascii="Times New Roman"/>
          <w:b w:val="false"/>
          <w:i w:val="false"/>
          <w:color w:val="000000"/>
          <w:sz w:val="28"/>
        </w:rPr>
        <w:t>
      9. Мемлекеттік қызметті көрсету тәртібі және қажетті құжаттар туралы толық ақпарат, олардың үлгілері және оларды толтыру туралы толық ақпарат, Арыс қаласы, Аль-Фараби көшесі N 3 үй мекен-жайы бойынша орналасқан Арыс қаласының жер қатынастары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w:t>
      </w:r>
      <w:r>
        <w:br/>
      </w:r>
      <w:r>
        <w:rPr>
          <w:rFonts w:ascii="Times New Roman"/>
          <w:b w:val="false"/>
          <w:i w:val="false"/>
          <w:color w:val="000000"/>
          <w:sz w:val="28"/>
        </w:rPr>
        <w:t>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xml:space="preserve">
      11.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 көрсетілу үшін өтініш беруші мыналарды:</w:t>
      </w:r>
      <w:r>
        <w:br/>
      </w:r>
      <w:r>
        <w:rPr>
          <w:rFonts w:ascii="Times New Roman"/>
          <w:b w:val="false"/>
          <w:i w:val="false"/>
          <w:color w:val="000000"/>
          <w:sz w:val="28"/>
        </w:rPr>
        <w:t>
      1) Арыс қаласының жер қатынастары бөлімінің қабылдау жүргізетін қызметкерімен берілген бланкіні толтырған өтінішін;</w:t>
      </w:r>
      <w:r>
        <w:br/>
      </w:r>
      <w:r>
        <w:rPr>
          <w:rFonts w:ascii="Times New Roman"/>
          <w:b w:val="false"/>
          <w:i w:val="false"/>
          <w:color w:val="000000"/>
          <w:sz w:val="28"/>
        </w:rPr>
        <w:t>
      2) жеке тұлғалар – жеке басын куәландыратын құжаттың көшірмесін;</w:t>
      </w:r>
      <w:r>
        <w:br/>
      </w:r>
      <w:r>
        <w:rPr>
          <w:rFonts w:ascii="Times New Roman"/>
          <w:b w:val="false"/>
          <w:i w:val="false"/>
          <w:color w:val="000000"/>
          <w:sz w:val="28"/>
        </w:rPr>
        <w:t>
      3) заңды тұлғалар – заңды тұлғаны мемлекеттік тіркеу туралы куәліктің көшірмесі;</w:t>
      </w:r>
      <w:r>
        <w:br/>
      </w:r>
      <w:r>
        <w:rPr>
          <w:rFonts w:ascii="Times New Roman"/>
          <w:b w:val="false"/>
          <w:i w:val="false"/>
          <w:color w:val="000000"/>
          <w:sz w:val="28"/>
        </w:rPr>
        <w:t>
      4)салық төлеушінің тіркеу нөмірінің көшірмесін (СТТН);</w:t>
      </w:r>
      <w:r>
        <w:br/>
      </w:r>
      <w:r>
        <w:rPr>
          <w:rFonts w:ascii="Times New Roman"/>
          <w:b w:val="false"/>
          <w:i w:val="false"/>
          <w:color w:val="000000"/>
          <w:sz w:val="28"/>
        </w:rPr>
        <w:t>
      5) халыққа қызмет көрсету орталығы беретін өтініш берушіде жылжымайтын мүліктің бар немесе жоқтығы туралы анықтаманы тапсырады.</w:t>
      </w:r>
      <w:r>
        <w:br/>
      </w:r>
      <w:r>
        <w:rPr>
          <w:rFonts w:ascii="Times New Roman"/>
          <w:b w:val="false"/>
          <w:i w:val="false"/>
          <w:color w:val="000000"/>
          <w:sz w:val="28"/>
        </w:rPr>
        <w:t>
      13. Мемлекеттік қызметті алу үшін толтырылуы қажет бланкілер Арыс қаласы, Аль-Фараби көшесі N 3 үйде орналасқан Арыс қаласының жер қатынастары бөлімінде беріледі.</w:t>
      </w:r>
      <w:r>
        <w:br/>
      </w:r>
      <w:r>
        <w:rPr>
          <w:rFonts w:ascii="Times New Roman"/>
          <w:b w:val="false"/>
          <w:i w:val="false"/>
          <w:color w:val="000000"/>
          <w:sz w:val="28"/>
        </w:rPr>
        <w:t>
      14. Тұтынушы өтінішті қажетті қосымша құжаттарымен бірге Арыс қаласының жер қатынастары бөліміне өткізеді.</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Жер учаскелері туралы анықтама беру Арыс қаласының жер қатынастары бөлімінде тұтынушының жеке өзінің қатысуымен жүзеге асырылады. Мекен-жайы: Арыс қаласы, Аль-Фараби көшесі N 3 үй.</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Арыс қаласының жер қатынастары бөлімінің жұмысы адамның конституциялық құқығын, қызметтік міндетін орындауда заңдылықты сақтауға негізделеді және сыпайылық, толық ақпараттар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Арыс қаласының жер қатынастары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20. Мемлекеттік қызметтің сапа және қолжетімділік көрсеткіштерінің нысаналық мәні арнайы құрылған жұмыс тобымен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Мемлекеттік қызмет көрсету сапасына наразылық туған жағдайда шағым Арыс қаласы әкіміне және/немесе Арыс қаласының жер қатынастары бөлімі жетекшісінің атына жазылады.</w:t>
      </w:r>
      <w:r>
        <w:br/>
      </w:r>
      <w:r>
        <w:rPr>
          <w:rFonts w:ascii="Times New Roman"/>
          <w:b w:val="false"/>
          <w:i w:val="false"/>
          <w:color w:val="000000"/>
          <w:sz w:val="28"/>
        </w:rPr>
        <w:t>
      22. Шағымдар жазбаша түрде пошта арқылы, электрондық пошта арқылы немесе Арыс қаласы әкімі аппаратының және/немесе Арыс қаласының жер қатынастары бөлімінің кеңселері арқылы жұмыс күндері қолма-қол қабылданады.</w:t>
      </w:r>
      <w:r>
        <w:br/>
      </w:r>
      <w:r>
        <w:rPr>
          <w:rFonts w:ascii="Times New Roman"/>
          <w:b w:val="false"/>
          <w:i w:val="false"/>
          <w:color w:val="000000"/>
          <w:sz w:val="28"/>
        </w:rPr>
        <w:t>
      23. Қабылданған шағым Арыс қаласы әкімі аппаратының және/немесе Арыс қаласының жер қатынастары бөлімінің есепке алу журналында заңнамада белгіленген мерзімде тіркеледі.</w:t>
      </w:r>
      <w:r>
        <w:br/>
      </w:r>
      <w:r>
        <w:rPr>
          <w:rFonts w:ascii="Times New Roman"/>
          <w:b w:val="false"/>
          <w:i w:val="false"/>
          <w:color w:val="000000"/>
          <w:sz w:val="28"/>
        </w:rPr>
        <w:t>
      Шағымды қарау нәтижесі туралы өтініш берушіге жазбаша түрде почта арқылы хабарланады.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ақпараттары</w:t>
      </w:r>
    </w:p>
    <w:p>
      <w:pPr>
        <w:spacing w:after="0"/>
        <w:ind w:left="0"/>
        <w:jc w:val="both"/>
      </w:pPr>
      <w:r>
        <w:rPr>
          <w:rFonts w:ascii="Times New Roman"/>
          <w:b w:val="false"/>
          <w:i w:val="false"/>
          <w:color w:val="000000"/>
          <w:sz w:val="28"/>
        </w:rPr>
        <w:t>      24. Арыс қаласының жер қатынастары бөлімі жетекшісінің мекен-жайы: Арыс қаласы, Аль-Фараби көшесі N 3 үй, қабылдау бөлмесінің телефоны 2-22-59.</w:t>
      </w:r>
      <w:r>
        <w:br/>
      </w:r>
      <w:r>
        <w:rPr>
          <w:rFonts w:ascii="Times New Roman"/>
          <w:b w:val="false"/>
          <w:i w:val="false"/>
          <w:color w:val="000000"/>
          <w:sz w:val="28"/>
        </w:rPr>
        <w:t>
      Арыс қаласының жер қатынастары бөлімінің меңгерушісінің жұмыс кестесі: аптасына бес күн, түскі ас үзілісін есептемегенде. Азаматтарды қабылдау әр сәрсенбі күні сағат 15.00-ден 17.00-ге дейін іске асырылады.</w:t>
      </w:r>
      <w:r>
        <w:br/>
      </w:r>
      <w:r>
        <w:rPr>
          <w:rFonts w:ascii="Times New Roman"/>
          <w:b w:val="false"/>
          <w:i w:val="false"/>
          <w:color w:val="000000"/>
          <w:sz w:val="28"/>
        </w:rPr>
        <w:t>
      Арыс қаласы әкімдігінің мекен жайы: Арыс қаласы, Аль-Фараби көшесі N 3 үй, қабылдау бөлмесінің телефоны 2-11-21.</w:t>
      </w:r>
      <w:r>
        <w:br/>
      </w:r>
      <w:r>
        <w:rPr>
          <w:rFonts w:ascii="Times New Roman"/>
          <w:b w:val="false"/>
          <w:i w:val="false"/>
          <w:color w:val="000000"/>
          <w:sz w:val="28"/>
        </w:rPr>
        <w:t xml:space="preserve">
      25. Арыс қаласының жер қатынастары бөлімінің сенім телефоны 2-22-59.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 қосымша</w:t>
      </w:r>
    </w:p>
    <w:p>
      <w:pPr>
        <w:spacing w:after="0"/>
        <w:ind w:left="0"/>
        <w:jc w:val="both"/>
      </w:pPr>
      <w:r>
        <w:rPr>
          <w:rFonts w:ascii="Times New Roman"/>
          <w:b/>
          <w:i w:val="false"/>
          <w:color w:val="000080"/>
          <w:sz w:val="28"/>
        </w:rPr>
        <w:t>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6"/>
        <w:gridCol w:w="2334"/>
        <w:gridCol w:w="2334"/>
        <w:gridCol w:w="2126"/>
      </w:tblGrid>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қолжетімділік көрсеткіштері</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ағымдағы жылдағы нысаналы мәні</w:t>
            </w:r>
          </w:p>
        </w:tc>
      </w:tr>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r>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 (үлесі) </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r>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%(үлесі) </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r>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