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42be" w14:textId="4584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әкімдігінің 2007 жылғы 26 қарашадағы N 2046 қаулысы. Оңтүстік Қазақстан облысы Шымкент қаласының Әділет басқармасында 2007 жылғы 14 желтоқсанда N 14-1-66 тіркелді. Күші жойылды - Оңтүстік Қазақстан облысы Шымкент қаласының әкімдігінің 2009 жылғы 5 қазандағы N 1444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Шымкент қаласының әкімдігінің 2009.10.05 N 1444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тіркелген мемлекеттік қызмет көрсетудің стандарттары, бекітілсін:</w:t>
      </w:r>
      <w:r>
        <w:br/>
      </w:r>
      <w:r>
        <w:rPr>
          <w:rFonts w:ascii="Times New Roman"/>
          <w:b w:val="false"/>
          <w:i w:val="false"/>
          <w:color w:val="000000"/>
          <w:sz w:val="28"/>
        </w:rPr>
        <w:t>
      1) "Жұмыссыз азаматтарды есепке қою және тіркеу";</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3)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4)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5) "Жетім балаларды және ата-анасының қамқорлығынсыз қалған балаларды өңірлік есепке қою";</w:t>
      </w:r>
      <w:r>
        <w:br/>
      </w:r>
      <w:r>
        <w:rPr>
          <w:rFonts w:ascii="Times New Roman"/>
          <w:b w:val="false"/>
          <w:i w:val="false"/>
          <w:color w:val="000000"/>
          <w:sz w:val="28"/>
        </w:rPr>
        <w:t>
      6)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7) "Жер учаскесіне жекеменшік құқығына арналған актілерді ресімдеу";</w:t>
      </w:r>
      <w:r>
        <w:br/>
      </w:r>
      <w:r>
        <w:rPr>
          <w:rFonts w:ascii="Times New Roman"/>
          <w:b w:val="false"/>
          <w:i w:val="false"/>
          <w:color w:val="000000"/>
          <w:sz w:val="28"/>
        </w:rPr>
        <w:t>
      8) "Жерді тұрақты пайдалану құқығына актілерді ресімдеу";</w:t>
      </w:r>
      <w:r>
        <w:br/>
      </w:r>
      <w:r>
        <w:rPr>
          <w:rFonts w:ascii="Times New Roman"/>
          <w:b w:val="false"/>
          <w:i w:val="false"/>
          <w:color w:val="000000"/>
          <w:sz w:val="28"/>
        </w:rPr>
        <w:t>
      9) "Уақытша: өтеусіз (ұзақ мерзімді, қысқа мерзімді) жер пайдалану (жалдау) құқығына актілерді ресімдеу";</w:t>
      </w:r>
      <w:r>
        <w:br/>
      </w:r>
      <w:r>
        <w:rPr>
          <w:rFonts w:ascii="Times New Roman"/>
          <w:b w:val="false"/>
          <w:i w:val="false"/>
          <w:color w:val="000000"/>
          <w:sz w:val="28"/>
        </w:rPr>
        <w:t>
      10) "Уақытша жер пайдалану құқығына актілерді ресімдеу";</w:t>
      </w:r>
      <w:r>
        <w:br/>
      </w:r>
      <w:r>
        <w:rPr>
          <w:rFonts w:ascii="Times New Roman"/>
          <w:b w:val="false"/>
          <w:i w:val="false"/>
          <w:color w:val="000000"/>
          <w:sz w:val="28"/>
        </w:rPr>
        <w:t>
      11 "Мүгедектерге протездік-ортопедиялық көмек ұсыну үшін құжаттарды ресімдеу";</w:t>
      </w:r>
      <w:r>
        <w:br/>
      </w:r>
      <w:r>
        <w:rPr>
          <w:rFonts w:ascii="Times New Roman"/>
          <w:b w:val="false"/>
          <w:i w:val="false"/>
          <w:color w:val="000000"/>
          <w:sz w:val="28"/>
        </w:rPr>
        <w:t>
      12) "Мүгедектерді сурдо-, тифлоқұралдармен және міндетті гигиеналық құралдармен қамсыздандыру үшін оларға құжаттар ресімдеу";</w:t>
      </w:r>
      <w:r>
        <w:br/>
      </w:r>
      <w:r>
        <w:rPr>
          <w:rFonts w:ascii="Times New Roman"/>
          <w:b w:val="false"/>
          <w:i w:val="false"/>
          <w:color w:val="000000"/>
          <w:sz w:val="28"/>
        </w:rPr>
        <w:t>
      13) "18 жасқа дейінгі балалары бар отбасыларға мемлекеттік жәрдемақылар тағайындау";</w:t>
      </w:r>
      <w:r>
        <w:br/>
      </w:r>
      <w:r>
        <w:rPr>
          <w:rFonts w:ascii="Times New Roman"/>
          <w:b w:val="false"/>
          <w:i w:val="false"/>
          <w:color w:val="000000"/>
          <w:sz w:val="28"/>
        </w:rPr>
        <w:t>
      14) "Тұрғын үй көмегін тағайындау";</w:t>
      </w:r>
      <w:r>
        <w:br/>
      </w:r>
      <w:r>
        <w:rPr>
          <w:rFonts w:ascii="Times New Roman"/>
          <w:b w:val="false"/>
          <w:i w:val="false"/>
          <w:color w:val="000000"/>
          <w:sz w:val="28"/>
        </w:rPr>
        <w:t>
      15) "Мемлекеттік және мемлекеттік емес медициналық-әлеуметтік мекемелерде әлеуметтік қызмет көрсетуге арналған құжаттарды ресімдеу";</w:t>
      </w:r>
      <w:r>
        <w:br/>
      </w:r>
      <w:r>
        <w:rPr>
          <w:rFonts w:ascii="Times New Roman"/>
          <w:b w:val="false"/>
          <w:i w:val="false"/>
          <w:color w:val="000000"/>
          <w:sz w:val="28"/>
        </w:rPr>
        <w:t>
      16)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17)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18)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19) "Жетімдерді, ата-анасының қамқорлығынсыз қалған балаларды әлеуметтік қамсыздандыруға құжаттар ресімдеу";</w:t>
      </w:r>
      <w:r>
        <w:br/>
      </w:r>
      <w:r>
        <w:rPr>
          <w:rFonts w:ascii="Times New Roman"/>
          <w:b w:val="false"/>
          <w:i w:val="false"/>
          <w:color w:val="000000"/>
          <w:sz w:val="28"/>
        </w:rPr>
        <w:t>
      20) "Мемлекеттік атаулы әлеуметтік көмек тағайындау";</w:t>
      </w:r>
      <w:r>
        <w:br/>
      </w:r>
      <w:r>
        <w:rPr>
          <w:rFonts w:ascii="Times New Roman"/>
          <w:b w:val="false"/>
          <w:i w:val="false"/>
          <w:color w:val="000000"/>
          <w:sz w:val="28"/>
        </w:rPr>
        <w:t>
      21) "Жер учаскелері туралы анықтама беру";</w:t>
      </w:r>
      <w:r>
        <w:br/>
      </w:r>
      <w:r>
        <w:rPr>
          <w:rFonts w:ascii="Times New Roman"/>
          <w:b w:val="false"/>
          <w:i w:val="false"/>
          <w:color w:val="000000"/>
          <w:sz w:val="28"/>
        </w:rPr>
        <w:t>
      22) "Жұмыссыз азаматтарға анықтама беру";</w:t>
      </w:r>
      <w:r>
        <w:br/>
      </w:r>
      <w:r>
        <w:rPr>
          <w:rFonts w:ascii="Times New Roman"/>
          <w:b w:val="false"/>
          <w:i w:val="false"/>
          <w:color w:val="000000"/>
          <w:sz w:val="28"/>
        </w:rPr>
        <w:t>
      23) "Қорғаншылық және қамқоршылық жөнінде анықтама беру";</w:t>
      </w:r>
      <w:r>
        <w:br/>
      </w:r>
      <w:r>
        <w:rPr>
          <w:rFonts w:ascii="Times New Roman"/>
          <w:b w:val="false"/>
          <w:i w:val="false"/>
          <w:color w:val="000000"/>
          <w:sz w:val="28"/>
        </w:rPr>
        <w:t>
      24)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25) "Зейнеткерлік қорларға, ІІМ Жол полициясы комитетінің аумақтық бөлімшелеріне кәмелетке толмаған балаларға мұраны ресімдеу үшін анықтама беру";</w:t>
      </w:r>
      <w:r>
        <w:br/>
      </w:r>
      <w:r>
        <w:rPr>
          <w:rFonts w:ascii="Times New Roman"/>
          <w:b w:val="false"/>
          <w:i w:val="false"/>
          <w:color w:val="000000"/>
          <w:sz w:val="28"/>
        </w:rPr>
        <w:t>
      26) "Кәмелетке толмағандарға тиесілі тұрғын үйді банкке несие ресімдеу үшін кепілге қоюға рұқсат беру";</w:t>
      </w:r>
      <w:r>
        <w:br/>
      </w:r>
      <w:r>
        <w:rPr>
          <w:rFonts w:ascii="Times New Roman"/>
          <w:b w:val="false"/>
          <w:i w:val="false"/>
          <w:color w:val="000000"/>
          <w:sz w:val="28"/>
        </w:rPr>
        <w:t>
      27)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w:t>
      </w:r>
      <w:r>
        <w:rPr>
          <w:rFonts w:ascii="Times New Roman"/>
          <w:b w:val="false"/>
          <w:i w:val="false"/>
          <w:color w:val="000000"/>
          <w:sz w:val="28"/>
        </w:rPr>
        <w:t>
      2. Шымкент қаласының жер қатынастары бөлімі, Шымкент қаласының жұмыспен қамту және әлеуметтік бағдарламалар бөлімі, Шымкент қаласының білім беру бөлімі, Шымкент қаласының тұрғын үй-коммуналдық шаруашылық, жолаушылар көлігі және автомобиль жолдары бөлімі осы қаулының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Қала әкімі</w:t>
      </w:r>
    </w:p>
    <w:p>
      <w:pPr>
        <w:spacing w:after="0"/>
        <w:ind w:left="0"/>
        <w:jc w:val="both"/>
      </w:pPr>
      <w:r>
        <w:rPr>
          <w:rFonts w:ascii="Times New Roman"/>
          <w:b w:val="false"/>
          <w:i w:val="false"/>
          <w:color w:val="000000"/>
          <w:sz w:val="28"/>
        </w:rPr>
        <w:t>Шымкент қаласы әкімдігінің</w:t>
      </w:r>
      <w:r>
        <w:br/>
      </w:r>
      <w:r>
        <w:rPr>
          <w:rFonts w:ascii="Times New Roman"/>
          <w:b w:val="false"/>
          <w:i w:val="false"/>
          <w:color w:val="000000"/>
          <w:sz w:val="28"/>
        </w:rPr>
        <w:t>
2007 жылғы 26 қарашадағы</w:t>
      </w:r>
      <w:r>
        <w:br/>
      </w:r>
      <w:r>
        <w:rPr>
          <w:rFonts w:ascii="Times New Roman"/>
          <w:b w:val="false"/>
          <w:i w:val="false"/>
          <w:color w:val="000000"/>
          <w:sz w:val="28"/>
        </w:rPr>
        <w:t>
N 2046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"Жұмыссыз азаматтарды есепке қою және тіркеу"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стандарты жұмыссыз азаматтарды Шымкент қаласының жұмыспен қамту және әлеуметтік бағдарламалар бөлімімен жұмыссыз ретінде тіркеп, есепке қою тәртібін белгілейді (бұдан әрі - мемлекеттік қызмет).</w:t>
      </w:r>
      <w:r>
        <w:br/>
      </w:r>
      <w:r>
        <w:rPr>
          <w:rFonts w:ascii="Times New Roman"/>
          <w:b w:val="false"/>
          <w:i w:val="false"/>
          <w:color w:val="000000"/>
          <w:sz w:val="28"/>
        </w:rPr>
        <w:t>
      2. Мемлекеттік қызмет көрсету нысаны: жартылай автоматтандырылған.</w:t>
      </w:r>
      <w:r>
        <w:br/>
      </w:r>
      <w:r>
        <w:rPr>
          <w:rFonts w:ascii="Times New Roman"/>
          <w:b w:val="false"/>
          <w:i w:val="false"/>
          <w:color w:val="000000"/>
          <w:sz w:val="28"/>
        </w:rPr>
        <w:t>
      3. Мемлекеттік қызмет көрсету Қазақстан Республикасының 23 қаңтардағы 2001жылғы N 419 "Халықты жұмыспен қамту туралы" Заңының 15, 16 баптары негізінде жүргізіледі.</w:t>
      </w:r>
      <w:r>
        <w:br/>
      </w:r>
      <w:r>
        <w:rPr>
          <w:rFonts w:ascii="Times New Roman"/>
          <w:b w:val="false"/>
          <w:i w:val="false"/>
          <w:color w:val="000000"/>
          <w:sz w:val="28"/>
        </w:rPr>
        <w:t>
      4. Мемлекеттік қызметті Шымкент қаласының жұмыспен қамту және әлеуметтік бағдарламалар бөлімі көрсетеді. Мекен-жайы: Шымкент қаласы, Алдияров көшесі 10, телефон: 24-94-55, Шымкент қаласы әкімдігінің веб-сайты: www.akimat.net</w:t>
      </w:r>
      <w:r>
        <w:br/>
      </w:r>
      <w:r>
        <w:rPr>
          <w:rFonts w:ascii="Times New Roman"/>
          <w:b w:val="false"/>
          <w:i w:val="false"/>
          <w:color w:val="000000"/>
          <w:sz w:val="28"/>
        </w:rPr>
        <w:t>
      5. Мемлекеттік қызметтің аяқтау нысаны жұмыссыз азаматқа дербес есепке алу карточкасын беру.</w:t>
      </w:r>
      <w:r>
        <w:br/>
      </w:r>
      <w:r>
        <w:rPr>
          <w:rFonts w:ascii="Times New Roman"/>
          <w:b w:val="false"/>
          <w:i w:val="false"/>
          <w:color w:val="000000"/>
          <w:sz w:val="28"/>
        </w:rPr>
        <w:t>
      6. Мемлекеттік қызмет Шымкент қаласының жұмыспен қамту және әлеуметтік бағдарламалар бөлімінде жұмыссыз ретінде тіркелген Қазақстан Республикасының азаматтарына, шетел азаматтарына және азаматтығы жоқ тұлғаларға көрсетіледі (әрі қарай - тұтынушылар).</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тұтынушы қажетті құжаттарды тапсырған күннен бастап күнтізбелік он күн ішінде;</w:t>
      </w:r>
      <w:r>
        <w:br/>
      </w:r>
      <w:r>
        <w:rPr>
          <w:rFonts w:ascii="Times New Roman"/>
          <w:b w:val="false"/>
          <w:i w:val="false"/>
          <w:color w:val="000000"/>
          <w:sz w:val="28"/>
        </w:rPr>
        <w:t xml:space="preserve">
      2) тиісті құжаттарды тапсыру үшін, кезек күту уақыты ең көп дегенде: 40 минуттан аспауы тиіс; </w:t>
      </w:r>
      <w:r>
        <w:br/>
      </w:r>
      <w:r>
        <w:rPr>
          <w:rFonts w:ascii="Times New Roman"/>
          <w:b w:val="false"/>
          <w:i w:val="false"/>
          <w:color w:val="000000"/>
          <w:sz w:val="28"/>
        </w:rPr>
        <w:t xml:space="preserve">
      3) дербес есеп карточкасын алу үшін кезекте күту уақыты ең көп дегенде: 15 минуттан аспауы тиіс. </w:t>
      </w:r>
      <w:r>
        <w:br/>
      </w:r>
      <w:r>
        <w:rPr>
          <w:rFonts w:ascii="Times New Roman"/>
          <w:b w:val="false"/>
          <w:i w:val="false"/>
          <w:color w:val="000000"/>
          <w:sz w:val="28"/>
        </w:rPr>
        <w:t xml:space="preserve">
      8. Осы мемлекеттік қызмет тегін көрсетіледі. </w:t>
      </w:r>
      <w:r>
        <w:br/>
      </w:r>
      <w:r>
        <w:rPr>
          <w:rFonts w:ascii="Times New Roman"/>
          <w:b w:val="false"/>
          <w:i w:val="false"/>
          <w:color w:val="000000"/>
          <w:sz w:val="28"/>
        </w:rPr>
        <w:t>
      9. Мемлекеттік қызмет көрсету стандарты Шымкент қаласы, Алдиярова көшесі 10, Шымкент қаласының жұмыспен қамту және әлеуметтік бағдарламалар бөлімінің фойесіндегі визуалды ақпарат (стендтте), Шымкент қаласы әкімдігінің веб-сайтында www.akimat.net орналасқан.</w:t>
      </w:r>
      <w:r>
        <w:br/>
      </w:r>
      <w:r>
        <w:rPr>
          <w:rFonts w:ascii="Times New Roman"/>
          <w:b w:val="false"/>
          <w:i w:val="false"/>
          <w:color w:val="000000"/>
          <w:sz w:val="28"/>
        </w:rPr>
        <w:t>
      10.Мемлекеттік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11.Шымкент қаласының жұмыспен қамту және әлеуметтік бағдарламалар бөлімі, ғимараттың үшінші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тұтынушы келесі құжаттарды ұсынады:</w:t>
      </w:r>
      <w:r>
        <w:br/>
      </w:r>
      <w:r>
        <w:rPr>
          <w:rFonts w:ascii="Times New Roman"/>
          <w:b w:val="false"/>
          <w:i w:val="false"/>
          <w:color w:val="000000"/>
          <w:sz w:val="28"/>
        </w:rPr>
        <w:t>
      1) жеке басының куәландыратын құжат (түп нұсқасы және көшірмесі);</w:t>
      </w:r>
      <w:r>
        <w:br/>
      </w:r>
      <w:r>
        <w:rPr>
          <w:rFonts w:ascii="Times New Roman"/>
          <w:b w:val="false"/>
          <w:i w:val="false"/>
          <w:color w:val="000000"/>
          <w:sz w:val="28"/>
        </w:rPr>
        <w:t>
      2) еңбек қызметін растайтын құжат (түп нұсқасы мен көшірмесі);</w:t>
      </w:r>
      <w:r>
        <w:br/>
      </w:r>
      <w:r>
        <w:rPr>
          <w:rFonts w:ascii="Times New Roman"/>
          <w:b w:val="false"/>
          <w:i w:val="false"/>
          <w:color w:val="000000"/>
          <w:sz w:val="28"/>
        </w:rPr>
        <w:t>
      3) салық төлеушінің тіркеу нөмірі (СТТН) (түп нұсқасы және көшірмесі);</w:t>
      </w:r>
      <w:r>
        <w:br/>
      </w:r>
      <w:r>
        <w:rPr>
          <w:rFonts w:ascii="Times New Roman"/>
          <w:b w:val="false"/>
          <w:i w:val="false"/>
          <w:color w:val="000000"/>
          <w:sz w:val="28"/>
        </w:rPr>
        <w:t>
      4) әлеуметтік жеке коды (ЖӘК) (түп нұсқасы, көшірмесі);</w:t>
      </w:r>
      <w:r>
        <w:br/>
      </w:r>
      <w:r>
        <w:rPr>
          <w:rFonts w:ascii="Times New Roman"/>
          <w:b w:val="false"/>
          <w:i w:val="false"/>
          <w:color w:val="000000"/>
          <w:sz w:val="28"/>
        </w:rPr>
        <w:t xml:space="preserve">
      5) табысы туралы мәлімет (мәлімдеу сипатында) </w:t>
      </w:r>
      <w:r>
        <w:br/>
      </w:r>
      <w:r>
        <w:rPr>
          <w:rFonts w:ascii="Times New Roman"/>
          <w:b w:val="false"/>
          <w:i w:val="false"/>
          <w:color w:val="000000"/>
          <w:sz w:val="28"/>
        </w:rPr>
        <w:t xml:space="preserve">
      6) шетелдіктер мен азаматтығы жоқ адамдар, шетелдіктің Қазақстан Республикасында тұруға ықтиярхатын және азаматтығы жоқ адамның ішкі істер органдарында тіркелгені туралы белгісі бар куәлігін (түп нұсқасы және көшірме); </w:t>
      </w:r>
      <w:r>
        <w:br/>
      </w:r>
      <w:r>
        <w:rPr>
          <w:rFonts w:ascii="Times New Roman"/>
          <w:b w:val="false"/>
          <w:i w:val="false"/>
          <w:color w:val="000000"/>
          <w:sz w:val="28"/>
        </w:rPr>
        <w:t>
      7) оралмандар, оралман куәлігін (түпнұсқасы және көшірмесі).</w:t>
      </w:r>
      <w:r>
        <w:br/>
      </w:r>
      <w:r>
        <w:rPr>
          <w:rFonts w:ascii="Times New Roman"/>
          <w:b w:val="false"/>
          <w:i w:val="false"/>
          <w:color w:val="000000"/>
          <w:sz w:val="28"/>
        </w:rPr>
        <w:t>
      13. Мемлекеттік қызметті пайдалану кезінде уәкілетті органның бланкісі (арыз түрінде және т.б.) талап етілмейді.</w:t>
      </w:r>
      <w:r>
        <w:br/>
      </w:r>
      <w:r>
        <w:rPr>
          <w:rFonts w:ascii="Times New Roman"/>
          <w:b w:val="false"/>
          <w:i w:val="false"/>
          <w:color w:val="000000"/>
          <w:sz w:val="28"/>
        </w:rPr>
        <w:t>
      14. Мемлекеттік қызметті тұтынушы керекті құжаттарды Шымкент қаласы, Алдияров көшесі 10 мекен-жайы бойынша орналасқан Шымкент қаласының жұмыспен қамту және әлеуметтік бағдарламалар бөлімінің мамандарына ұсынады.</w:t>
      </w:r>
      <w:r>
        <w:br/>
      </w:r>
      <w:r>
        <w:rPr>
          <w:rFonts w:ascii="Times New Roman"/>
          <w:b w:val="false"/>
          <w:i w:val="false"/>
          <w:color w:val="000000"/>
          <w:sz w:val="28"/>
        </w:rPr>
        <w:t>
      15. Тұтынушыға, барлық керекті құжаттарды тапсырғаннан кейін, құжаттардың қабылданғаны туралы уақыты мен қабылдаған қызметкердің аты-жөні көрсетілген қол хат беріледі.</w:t>
      </w:r>
      <w:r>
        <w:br/>
      </w:r>
      <w:r>
        <w:rPr>
          <w:rFonts w:ascii="Times New Roman"/>
          <w:b w:val="false"/>
          <w:i w:val="false"/>
          <w:color w:val="000000"/>
          <w:sz w:val="28"/>
        </w:rPr>
        <w:t>
      16. Жұмыссызға дербес есеп карточкасы уәкілетті органға өзі келген кезде ғана беріледі.</w:t>
      </w:r>
      <w:r>
        <w:br/>
      </w:r>
      <w:r>
        <w:rPr>
          <w:rFonts w:ascii="Times New Roman"/>
          <w:b w:val="false"/>
          <w:i w:val="false"/>
          <w:color w:val="000000"/>
          <w:sz w:val="28"/>
        </w:rPr>
        <w:t>
      17. Мемлекеттік қызметті ұсыну кезінде бас тарту себептері:</w:t>
      </w:r>
      <w:r>
        <w:br/>
      </w:r>
      <w:r>
        <w:rPr>
          <w:rFonts w:ascii="Times New Roman"/>
          <w:b w:val="false"/>
          <w:i w:val="false"/>
          <w:color w:val="000000"/>
          <w:sz w:val="28"/>
        </w:rPr>
        <w:t>
      1) лайықты жұмыстың ұсынылған екі түрінен жазбаша түрінде бас тарту;</w:t>
      </w:r>
      <w:r>
        <w:br/>
      </w:r>
      <w:r>
        <w:rPr>
          <w:rFonts w:ascii="Times New Roman"/>
          <w:b w:val="false"/>
          <w:i w:val="false"/>
          <w:color w:val="000000"/>
          <w:sz w:val="28"/>
        </w:rPr>
        <w:t>
      2) уәкілетті орган жолдама берген күннен бастап бес жұмыс күні ішінде белгісіз себептермен ұсынылған жұмысқа орналасуға келмеу;</w:t>
      </w:r>
      <w:r>
        <w:br/>
      </w:r>
      <w:r>
        <w:rPr>
          <w:rFonts w:ascii="Times New Roman"/>
          <w:b w:val="false"/>
          <w:i w:val="false"/>
          <w:color w:val="000000"/>
          <w:sz w:val="28"/>
        </w:rPr>
        <w:t>
      3) тұрғылықты жері өзгеруі;</w:t>
      </w:r>
      <w:r>
        <w:br/>
      </w:r>
      <w:r>
        <w:rPr>
          <w:rFonts w:ascii="Times New Roman"/>
          <w:b w:val="false"/>
          <w:i w:val="false"/>
          <w:color w:val="000000"/>
          <w:sz w:val="28"/>
        </w:rPr>
        <w:t>
      4) жұмыспен қамтылғандар санатына жатқызылуы;</w:t>
      </w:r>
      <w:r>
        <w:br/>
      </w:r>
      <w:r>
        <w:rPr>
          <w:rFonts w:ascii="Times New Roman"/>
          <w:b w:val="false"/>
          <w:i w:val="false"/>
          <w:color w:val="000000"/>
          <w:sz w:val="28"/>
        </w:rPr>
        <w:t>
      5) жұмыссыз бас бостандығынан айыру түріндегі жазамен сотталғанда не сот шешімі бойынша мәжбүрлеп емдеуге жіберілуі;</w:t>
      </w:r>
      <w:r>
        <w:br/>
      </w:r>
      <w:r>
        <w:rPr>
          <w:rFonts w:ascii="Times New Roman"/>
          <w:b w:val="false"/>
          <w:i w:val="false"/>
          <w:color w:val="000000"/>
          <w:sz w:val="28"/>
        </w:rPr>
        <w:t>
      6) Қазақстан Республикасының заңдарына сәйкес зейнетақы тағайындалғанда.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Шымкент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Шымкент қаласының жұмыспен қамту және әлеуметтік бағдарламалар бөлімінің мамандарының әрекеттеріне шағымдану арызы Шымкент қаласының жұмыспен қамту және әлеуметтік бағдарламалар бөлім меңгерушінің атына жазылады. Мекен-жайы: Шымкент қаласы, Алдияров көшесі 10, 315 қызмет бөлмесі, телефон: 53-43-31.</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жұмыспен қамту және әлеуметтік бағдарламалар бөлімінің кеңселері арқылы жұмыс күндері қолма-қол қабылданады. Мекен-жайы: Шымкент қаласы, Алдияров көшесі 10, 315 қызмет бөлмесі, телефон: 53-43-31.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Шымкент қаласының жұмыспен қамту және әлеуметтік бағдарламалар бөлімінің ақпараттық мәліметтері: Шымкент қаласы, Алдияров көшесі 10, қабылдау бөлмесінің телефоны: 53-41-77. Шымкент қаласының жұмыспен қамту және әлеуметтік бағдарламалар бөлім меңгерушісі орынбасарының байланыс телефоны: 53-98-93. Шымкент қаласының жұмыспен қамту және әлеуметтік бағдарламалар бөлімінің жұмыспен қамтуда жәрдем беру бөлімі мамандарының байланыс телефоны: 24-94-55. Шымкент қаласы әкімдігінің веб-сайты: www.akimat.net. Жоғары тұрған органдардың байланыс ақпараты: Шымкент қаласы әкімдігі, мекен-жайы: Шымкент қаласы, Тынышбаев көшесі 49, телефон: 53-00-12, Шымкент қаласы әкімдігінің веб-сайты: www.akimat.Net. Электрондық пошта: OZ SP @ maiһ.ru, CHIM_TSZN@MAIL.</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Қажет болған жағдайда, қосымша ақпарат алу үшін Шымкент қаласының жұмыспен қамту және әлеуметтік бағдарламалар бөліміне хабарласу қажет. Мекен-жайы: Шымкент қаласы, Алдияров көшесі 10, телефон: 24-94-55, Шымкент қаласы әкімдігінің веб-сайты: www.akimat.Net.</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6"/>
        <w:gridCol w:w="2568"/>
        <w:gridCol w:w="2281"/>
        <w:gridCol w:w="2245"/>
      </w:tblGrid>
      <w:tr>
        <w:trPr>
          <w:trHeight w:val="915"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40 минуттан аспайтын уақыт</w:t>
            </w:r>
            <w:r>
              <w:br/>
            </w:r>
            <w:r>
              <w:rPr>
                <w:rFonts w:ascii="Times New Roman"/>
                <w:b w:val="false"/>
                <w:i w:val="false"/>
                <w:color w:val="000000"/>
                <w:sz w:val="20"/>
              </w:rPr>
              <w:t xml:space="preserve">
күткен тұтынушылардың % </w:t>
            </w:r>
            <w:r>
              <w:br/>
            </w:r>
            <w:r>
              <w:rPr>
                <w:rFonts w:ascii="Times New Roman"/>
                <w:b w:val="false"/>
                <w:i w:val="false"/>
                <w:color w:val="000000"/>
                <w:sz w:val="20"/>
              </w:rPr>
              <w:t>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w:t>
            </w:r>
            <w:r>
              <w:br/>
            </w:r>
            <w:r>
              <w:rPr>
                <w:rFonts w:ascii="Times New Roman"/>
                <w:b w:val="false"/>
                <w:i w:val="false"/>
                <w:color w:val="000000"/>
                <w:sz w:val="20"/>
              </w:rPr>
              <w:t>
сінің сапасына қанағаттан-</w:t>
            </w:r>
            <w:r>
              <w:br/>
            </w:r>
            <w:r>
              <w:rPr>
                <w:rFonts w:ascii="Times New Roman"/>
                <w:b w:val="false"/>
                <w:i w:val="false"/>
                <w:color w:val="000000"/>
                <w:sz w:val="20"/>
              </w:rPr>
              <w:t>
ған тұтынушылардың %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ресімдеген</w:t>
            </w:r>
            <w:r>
              <w:br/>
            </w:r>
            <w:r>
              <w:rPr>
                <w:rFonts w:ascii="Times New Roman"/>
                <w:b w:val="false"/>
                <w:i w:val="false"/>
                <w:color w:val="000000"/>
                <w:sz w:val="20"/>
              </w:rPr>
              <w:t>
жағдайдың (жүргізілген</w:t>
            </w:r>
            <w:r>
              <w:br/>
            </w:r>
            <w:r>
              <w:rPr>
                <w:rFonts w:ascii="Times New Roman"/>
                <w:b w:val="false"/>
                <w:i w:val="false"/>
                <w:color w:val="000000"/>
                <w:sz w:val="20"/>
              </w:rPr>
              <w:t>
төлемдер, есеп айырысулар</w:t>
            </w:r>
            <w:r>
              <w:br/>
            </w:r>
            <w:r>
              <w:rPr>
                <w:rFonts w:ascii="Times New Roman"/>
                <w:b w:val="false"/>
                <w:i w:val="false"/>
                <w:color w:val="000000"/>
                <w:sz w:val="20"/>
              </w:rPr>
              <w:t>
және т.б.) %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 тұтынушылардың %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w:t>
            </w:r>
            <w:r>
              <w:br/>
            </w:r>
            <w:r>
              <w:rPr>
                <w:rFonts w:ascii="Times New Roman"/>
                <w:b w:val="false"/>
                <w:i w:val="false"/>
                <w:color w:val="000000"/>
                <w:sz w:val="20"/>
              </w:rPr>
              <w:t>
дырылған негізделген</w:t>
            </w:r>
            <w:r>
              <w:br/>
            </w:r>
            <w:r>
              <w:rPr>
                <w:rFonts w:ascii="Times New Roman"/>
                <w:b w:val="false"/>
                <w:i w:val="false"/>
                <w:color w:val="000000"/>
                <w:sz w:val="20"/>
              </w:rPr>
              <w:t>
шағымдардың %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w:t>
            </w:r>
            <w:r>
              <w:br/>
            </w:r>
            <w:r>
              <w:rPr>
                <w:rFonts w:ascii="Times New Roman"/>
                <w:b w:val="false"/>
                <w:i w:val="false"/>
                <w:color w:val="000000"/>
                <w:sz w:val="20"/>
              </w:rPr>
              <w:t>
ныстағы тәртібіне</w:t>
            </w:r>
            <w:r>
              <w:br/>
            </w:r>
            <w:r>
              <w:rPr>
                <w:rFonts w:ascii="Times New Roman"/>
                <w:b w:val="false"/>
                <w:i w:val="false"/>
                <w:color w:val="000000"/>
                <w:sz w:val="20"/>
              </w:rPr>
              <w:t>
қанағатталған тұтынушылар-</w:t>
            </w:r>
            <w:r>
              <w:br/>
            </w:r>
            <w:r>
              <w:rPr>
                <w:rFonts w:ascii="Times New Roman"/>
                <w:b w:val="false"/>
                <w:i w:val="false"/>
                <w:color w:val="000000"/>
                <w:sz w:val="20"/>
              </w:rPr>
              <w:t>
дың %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w:t>
            </w:r>
            <w:r>
              <w:br/>
            </w:r>
            <w:r>
              <w:rPr>
                <w:rFonts w:ascii="Times New Roman"/>
                <w:b w:val="false"/>
                <w:i w:val="false"/>
                <w:color w:val="000000"/>
                <w:sz w:val="20"/>
              </w:rPr>
              <w:t>
лардың %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w:t>
            </w:r>
            <w:r>
              <w:br/>
            </w:r>
            <w:r>
              <w:rPr>
                <w:rFonts w:ascii="Times New Roman"/>
                <w:b w:val="false"/>
                <w:i w:val="false"/>
                <w:color w:val="000000"/>
                <w:sz w:val="20"/>
              </w:rPr>
              <w:t>
тұтынушылардың % (үлесі)</w:t>
            </w:r>
          </w:p>
        </w:tc>
        <w:tc>
          <w:tcPr>
            <w:tcW w:w="2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xml:space="preserve">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"Семей ядролық сынақ полигонындағы ядролық сынақтардың</w:t>
      </w:r>
      <w:r>
        <w:br/>
      </w:r>
      <w:r>
        <w:rPr>
          <w:rFonts w:ascii="Times New Roman"/>
          <w:b w:val="false"/>
          <w:i w:val="false"/>
          <w:color w:val="000000"/>
          <w:sz w:val="28"/>
        </w:rPr>
        <w:t>
</w:t>
      </w:r>
      <w:r>
        <w:rPr>
          <w:rFonts w:ascii="Times New Roman"/>
          <w:b/>
          <w:i w:val="false"/>
          <w:color w:val="000080"/>
          <w:sz w:val="28"/>
        </w:rPr>
        <w:t>салдарынан зардап шеккен азаматтарды тіркеу және есепке алу"</w:t>
      </w:r>
      <w:r>
        <w:br/>
      </w:r>
      <w:r>
        <w:rPr>
          <w:rFonts w:ascii="Times New Roman"/>
          <w:b w:val="false"/>
          <w:i w:val="false"/>
          <w:color w:val="000000"/>
          <w:sz w:val="28"/>
        </w:rPr>
        <w:t>
</w:t>
      </w:r>
      <w:r>
        <w:rPr>
          <w:rFonts w:ascii="Times New Roman"/>
          <w:b/>
          <w:i w:val="false"/>
          <w:color w:val="000080"/>
          <w:sz w:val="28"/>
        </w:rPr>
        <w:t>мемлекеттік қызмет көрсету жөніндегі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Семей ядролық сынақ полигонындағы ядролық сынақтардың салдарынан зардап шеккен азаматтарды тіркеу және есепке алу жөніндегі мемлекеттік қызмет көрсету тәртібін айқындайды.</w:t>
      </w:r>
      <w:r>
        <w:br/>
      </w:r>
      <w:r>
        <w:rPr>
          <w:rFonts w:ascii="Times New Roman"/>
          <w:b w:val="false"/>
          <w:i w:val="false"/>
          <w:color w:val="000000"/>
          <w:sz w:val="28"/>
        </w:rPr>
        <w:t>
      2.Осы мемлекеттік қызметтің нысаны - автоматтандырылмаған.</w:t>
      </w:r>
      <w:r>
        <w:br/>
      </w:r>
      <w:r>
        <w:rPr>
          <w:rFonts w:ascii="Times New Roman"/>
          <w:b w:val="false"/>
          <w:i w:val="false"/>
          <w:color w:val="000000"/>
          <w:sz w:val="28"/>
        </w:rPr>
        <w:t>
      3. Мемлекеттік қызмет көрсету 1992 жылдың 18 желтоқсанындағы Қазақстан Республикасының "Семей ядролық сынақ полигонындағы ядролық сынақтардың салдарынан зардап шеккен азаматтарды әлеуметтік қорғау туралы" Заңының 11 бабы және Қазақстан Республикасы Үкіметінің 2006 жылғы 20 ақпандағы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N 110 Қаулысының негізінде көрсетіледі.</w:t>
      </w:r>
      <w:r>
        <w:br/>
      </w:r>
      <w:r>
        <w:rPr>
          <w:rFonts w:ascii="Times New Roman"/>
          <w:b w:val="false"/>
          <w:i w:val="false"/>
          <w:color w:val="000000"/>
          <w:sz w:val="28"/>
        </w:rPr>
        <w:t>
      4. Мемлекеттік қызметті Ж.Алдияров көшесі,10 мекен-жайы бойынша орналасқан Шымкент қаласының жұмыспен қамту және әлеуметтік бағдарламалар бөлімі көрсетеді.</w:t>
      </w:r>
      <w:r>
        <w:br/>
      </w:r>
      <w:r>
        <w:rPr>
          <w:rFonts w:ascii="Times New Roman"/>
          <w:b w:val="false"/>
          <w:i w:val="false"/>
          <w:color w:val="000000"/>
          <w:sz w:val="28"/>
        </w:rPr>
        <w:t>
      5. Мемлекеттік қызмет көрсетудің аяқталу нысаны Семей ядролық сынақ полигонындағы ядролық сынақтардың салдарынан зардап шеккен азаматтарды тіркеу және есепке алу.</w:t>
      </w:r>
      <w:r>
        <w:br/>
      </w:r>
      <w:r>
        <w:rPr>
          <w:rFonts w:ascii="Times New Roman"/>
          <w:b w:val="false"/>
          <w:i w:val="false"/>
          <w:color w:val="000000"/>
          <w:sz w:val="28"/>
        </w:rPr>
        <w:t>
      6. Осы мемлекеттік қызмет:</w:t>
      </w:r>
      <w:r>
        <w:br/>
      </w:r>
      <w:r>
        <w:rPr>
          <w:rFonts w:ascii="Times New Roman"/>
          <w:b w:val="false"/>
          <w:i w:val="false"/>
          <w:color w:val="000000"/>
          <w:sz w:val="28"/>
        </w:rPr>
        <w:t>
      1) 1949-1965 жылдар аралығында ауа және жер үсті ядролық сынақ кезінде радиоактивтік ластануға ұшыраған аумақтарда тұрған, жұмыс істеген немесе қызмет өткерген (оның ішінде мерзімді) азаматтарға;</w:t>
      </w:r>
      <w:r>
        <w:br/>
      </w:r>
      <w:r>
        <w:rPr>
          <w:rFonts w:ascii="Times New Roman"/>
          <w:b w:val="false"/>
          <w:i w:val="false"/>
          <w:color w:val="000000"/>
          <w:sz w:val="28"/>
        </w:rPr>
        <w:t>
      2) 1966-1990 жылдар аралығындағы жер асты сынақтар кезеңінде ластануға ұшыраған аумақтарда тұрған, жұмыс істеген немесе қызмет өткерген (оның ішінде мерзімді) азаматтарға;</w:t>
      </w:r>
      <w:r>
        <w:br/>
      </w:r>
      <w:r>
        <w:rPr>
          <w:rFonts w:ascii="Times New Roman"/>
          <w:b w:val="false"/>
          <w:i w:val="false"/>
          <w:color w:val="000000"/>
          <w:sz w:val="28"/>
        </w:rPr>
        <w:t>
      3) 1949-1990 жылдар аралығында әлеуметтік-экономикалық жеңілдік мәртебесі бар аумақта тұрған, жұмыс істеген немесе қызмет өткерген (оның ішінде мерзімді) азаматтарға көрсетіледі (бұдан әрі - тұтынушы).</w:t>
      </w:r>
      <w:r>
        <w:br/>
      </w:r>
      <w:r>
        <w:rPr>
          <w:rFonts w:ascii="Times New Roman"/>
          <w:b w:val="false"/>
          <w:i w:val="false"/>
          <w:color w:val="000000"/>
          <w:sz w:val="28"/>
        </w:rPr>
        <w:t>
      7. Мемлекеттік қызмет келесі мерзімдерде жүзеге асырылады:</w:t>
      </w:r>
      <w:r>
        <w:br/>
      </w:r>
      <w:r>
        <w:rPr>
          <w:rFonts w:ascii="Times New Roman"/>
          <w:b w:val="false"/>
          <w:i w:val="false"/>
          <w:color w:val="000000"/>
          <w:sz w:val="28"/>
        </w:rPr>
        <w:t>
      1)мемлекеттік қызметті алу үшін тұтынушы қажетті құжаттарды тапсырған сәттен бастап: 20 күн ішінде;</w:t>
      </w:r>
      <w:r>
        <w:br/>
      </w:r>
      <w:r>
        <w:rPr>
          <w:rFonts w:ascii="Times New Roman"/>
          <w:b w:val="false"/>
          <w:i w:val="false"/>
          <w:color w:val="000000"/>
          <w:sz w:val="28"/>
        </w:rPr>
        <w:t>
      2) қажетті құжаттарды тапсырған кезде кезек күтуге берілген ең ұзақ уақыт;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көрсету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Шымкент қаласы әкімдігінің веб- сайтында: www.akimat.Net және Шымкент қаласы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жұмыспен қамту және әлеуметтік бағдарламалар бөлімі бөлмелері ғимраттың үшінші қабатында орналасқан, күту залы, қажетті құжаттар тізімі және оларды толтыру үлгілері ілінген стендтермен жабдықталған құжаттар толтыратын орындары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көрсетілу үшін тұтынушы мыналарды:</w:t>
      </w:r>
      <w:r>
        <w:br/>
      </w:r>
      <w:r>
        <w:rPr>
          <w:rFonts w:ascii="Times New Roman"/>
          <w:b w:val="false"/>
          <w:i w:val="false"/>
          <w:color w:val="000000"/>
          <w:sz w:val="28"/>
        </w:rPr>
        <w:t>
      1) Шымкент қаласының жұмыспен қамту және әлеуметтік бағдарламалар бөлімінің қабылдау жүргізетін маманымен берілген бланкіні толтырған өтінішін;</w:t>
      </w:r>
      <w:r>
        <w:br/>
      </w:r>
      <w:r>
        <w:rPr>
          <w:rFonts w:ascii="Times New Roman"/>
          <w:b w:val="false"/>
          <w:i w:val="false"/>
          <w:color w:val="000000"/>
          <w:sz w:val="28"/>
        </w:rPr>
        <w:t>
      2) жеке басының куәлігі (түбірі және көшірмесі);</w:t>
      </w:r>
      <w:r>
        <w:br/>
      </w:r>
      <w:r>
        <w:rPr>
          <w:rFonts w:ascii="Times New Roman"/>
          <w:b w:val="false"/>
          <w:i w:val="false"/>
          <w:color w:val="000000"/>
          <w:sz w:val="28"/>
        </w:rPr>
        <w:t>
      3) мекен-жай анықтамасы немесе азаматтарды тіркеу кітабы (жаңа үлгісі, түпнұсқасы және көшірмесі);</w:t>
      </w:r>
      <w:r>
        <w:br/>
      </w:r>
      <w:r>
        <w:rPr>
          <w:rFonts w:ascii="Times New Roman"/>
          <w:b w:val="false"/>
          <w:i w:val="false"/>
          <w:color w:val="000000"/>
          <w:sz w:val="28"/>
        </w:rPr>
        <w:t>
      4) салық төлеушінің тіркеу нөмірі (СТТН) (түпнұсқасы және көшірмесі);</w:t>
      </w:r>
      <w:r>
        <w:br/>
      </w:r>
      <w:r>
        <w:rPr>
          <w:rFonts w:ascii="Times New Roman"/>
          <w:b w:val="false"/>
          <w:i w:val="false"/>
          <w:color w:val="000000"/>
          <w:sz w:val="28"/>
        </w:rPr>
        <w:t>
      5) әлеуметтік жеке коды (ӘЖК) (түпнұсқасы және көшірмесі);</w:t>
      </w:r>
      <w:r>
        <w:br/>
      </w:r>
      <w:r>
        <w:rPr>
          <w:rFonts w:ascii="Times New Roman"/>
          <w:b w:val="false"/>
          <w:i w:val="false"/>
          <w:color w:val="000000"/>
          <w:sz w:val="28"/>
        </w:rPr>
        <w:t>
      6) екінші деңгейдегі банкінің жеке есеп шотының нөмірі;</w:t>
      </w:r>
      <w:r>
        <w:br/>
      </w:r>
      <w:r>
        <w:rPr>
          <w:rFonts w:ascii="Times New Roman"/>
          <w:b w:val="false"/>
          <w:i w:val="false"/>
          <w:color w:val="000000"/>
          <w:sz w:val="28"/>
        </w:rPr>
        <w:t>
      7) тұрғанын айғақтайтын мұрағат анықтамалары, Халық депутаттары селолық, кенттік (ауылдық) кеңестің, тұрғын-үй пайдалану басқармаларының, үй басқармаларының, кент, ауыл (село), ауылдық (селолық) округ әкімдерінің, пәтер кооперативтерінің анықтамалары;</w:t>
      </w:r>
      <w:r>
        <w:br/>
      </w:r>
      <w:r>
        <w:rPr>
          <w:rFonts w:ascii="Times New Roman"/>
          <w:b w:val="false"/>
          <w:i w:val="false"/>
          <w:color w:val="000000"/>
          <w:sz w:val="28"/>
        </w:rPr>
        <w:t>
      8) экологиялық куәлік (радиациялық қатер аймақтарында тұру фактісін және кезеңін растайтын құжаттары болмаған жағдайда) (түпнұсқасы және көшірмесі);</w:t>
      </w:r>
      <w:r>
        <w:br/>
      </w:r>
      <w:r>
        <w:rPr>
          <w:rFonts w:ascii="Times New Roman"/>
          <w:b w:val="false"/>
          <w:i w:val="false"/>
          <w:color w:val="000000"/>
          <w:sz w:val="28"/>
        </w:rPr>
        <w:t>
      9) еңбек кітапшасының (көшірмесі және түпнұсқасы);</w:t>
      </w:r>
      <w:r>
        <w:br/>
      </w:r>
      <w:r>
        <w:rPr>
          <w:rFonts w:ascii="Times New Roman"/>
          <w:b w:val="false"/>
          <w:i w:val="false"/>
          <w:color w:val="000000"/>
          <w:sz w:val="28"/>
        </w:rPr>
        <w:t>
      10) туу туралы куәлік (көшірмесі және түпнұсқасы);</w:t>
      </w:r>
      <w:r>
        <w:br/>
      </w:r>
      <w:r>
        <w:rPr>
          <w:rFonts w:ascii="Times New Roman"/>
          <w:b w:val="false"/>
          <w:i w:val="false"/>
          <w:color w:val="000000"/>
          <w:sz w:val="28"/>
        </w:rPr>
        <w:t>
      11) орта білім туралы аттестат, мектепті бітіргені туралы куәлік (түпнұсқасы және көшірмесі);</w:t>
      </w:r>
      <w:r>
        <w:br/>
      </w:r>
      <w:r>
        <w:rPr>
          <w:rFonts w:ascii="Times New Roman"/>
          <w:b w:val="false"/>
          <w:i w:val="false"/>
          <w:color w:val="000000"/>
          <w:sz w:val="28"/>
        </w:rPr>
        <w:t>
      12) әскери билет (түпнұсқасы және көшірмесі);</w:t>
      </w:r>
      <w:r>
        <w:br/>
      </w:r>
      <w:r>
        <w:rPr>
          <w:rFonts w:ascii="Times New Roman"/>
          <w:b w:val="false"/>
          <w:i w:val="false"/>
          <w:color w:val="000000"/>
          <w:sz w:val="28"/>
        </w:rPr>
        <w:t>
      13) оқу орнын бітіргені туралы диплом (түпнұсқасы және көшірмесі).</w:t>
      </w:r>
      <w:r>
        <w:br/>
      </w:r>
      <w:r>
        <w:rPr>
          <w:rFonts w:ascii="Times New Roman"/>
          <w:b w:val="false"/>
          <w:i w:val="false"/>
          <w:color w:val="000000"/>
          <w:sz w:val="28"/>
        </w:rPr>
        <w:t>
      13. Ж.Алдияров көшесі, 10 мекен-жайы бойынша орналасқан Шымкент қаласының жұмыспен қамту және әлеуметтік бағдарламалар бөлімінің мамандары бланкілерді береді, сондай-ақ бланк нысандары Шымкент қаласы әкімдігінің www.akimat.Net.веб-сайтында орналастырылған.</w:t>
      </w:r>
      <w:r>
        <w:br/>
      </w:r>
      <w:r>
        <w:rPr>
          <w:rFonts w:ascii="Times New Roman"/>
          <w:b w:val="false"/>
          <w:i w:val="false"/>
          <w:color w:val="000000"/>
          <w:sz w:val="28"/>
        </w:rPr>
        <w:t>
      14. 12 тармақта көрсетілген құжаттар Ж.Алдиярова көшесі, 10 мекен-жайы бойынша орналасқан Шымкент қаласының жұмыспен қамту және әлеуметтік бағдарламалар бөліміне ұсынады.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Іс қағаздарының макеттері арнайы комиссиямен 20 күн ішінде қаралып, соңынан 5 күн ішінде азаматтар тізімі мен іс қағаздарының макеттері республикалық қазыналық зейнетақы төлеу мекемесіне жолданады. Орналасқан мекен-жайы: Шымкент қаласы, Республика даңғылы, 12а.</w:t>
      </w:r>
      <w:r>
        <w:br/>
      </w:r>
      <w:r>
        <w:rPr>
          <w:rFonts w:ascii="Times New Roman"/>
          <w:b w:val="false"/>
          <w:i w:val="false"/>
          <w:color w:val="000000"/>
          <w:sz w:val="28"/>
        </w:rPr>
        <w:t>
      17. Мемлекеттік қызмет көрсетуден бас тарту негіздері:</w:t>
      </w:r>
      <w:r>
        <w:br/>
      </w:r>
      <w:r>
        <w:rPr>
          <w:rFonts w:ascii="Times New Roman"/>
          <w:b w:val="false"/>
          <w:i w:val="false"/>
          <w:color w:val="000000"/>
          <w:sz w:val="28"/>
        </w:rPr>
        <w:t>
      1) Семей ядролық сынақ полигонындағы ядролық сынақтардың салдарынан зардап шеккен азаматтарды тексеру барысында бір реттік өтемақының төлену фактісі анықталған жағдайда;</w:t>
      </w:r>
      <w:r>
        <w:br/>
      </w:r>
      <w:r>
        <w:rPr>
          <w:rFonts w:ascii="Times New Roman"/>
          <w:b w:val="false"/>
          <w:i w:val="false"/>
          <w:color w:val="000000"/>
          <w:sz w:val="28"/>
        </w:rPr>
        <w:t>
      2) құжаттары толық жинақталмаған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қаласының жұмыспен қамту және әлеуметтік бағдарламалар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Мемлеттік қызметтің сапасына наразылық туған жағдайда шағым Шымкент қаласының әкімдігіне және/немесе Шымкент қаласының жұмыспен қамту және әлеуметтік бағдарламалар бөлімі меңгерушісінің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қаласының әкімі аппратының және/немесе Шымкент қаласының жұмыспен қамту және әлеуметтік бағдарламалар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қаласының әкімі аппратының және/немесе Шымкент қаласының жұмыспен қамту және әлеуметтік бағдарламалар бөлімінің есепке алу журналында заңнамада белгіленген мерзімде тіркеледі. Шағымды қарау нәтижесі туралы өтініш берушіге жазбаша түрде пошта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Шымкент қаласының жұмыспен қамту және әлеуметтік бағдарламалар бөлімінің мекен-жайы: Алдияров көшесі,10, қабылдау бөлмесінің телефоны 53-41-77, Шымкент қаласының веб - сайты: www.akimat.Net</w:t>
      </w:r>
      <w:r>
        <w:br/>
      </w:r>
      <w:r>
        <w:rPr>
          <w:rFonts w:ascii="Times New Roman"/>
          <w:b w:val="false"/>
          <w:i w:val="false"/>
          <w:color w:val="000000"/>
          <w:sz w:val="28"/>
        </w:rPr>
        <w:t xml:space="preserve">
      Шымкент қаласының жұмыспен қамту және әлеуметтік бағдарламалар бөлімі меңгерушісінің жұмыс кестесі: аптасына бес күн, түскі ас үзілісін есептемегенде. Азаматтарды қабылдау әр сәрсенбі күні сағат 9.00-ден 18-00-ге дейін іске асырылады. </w:t>
      </w:r>
      <w:r>
        <w:br/>
      </w:r>
      <w:r>
        <w:rPr>
          <w:rFonts w:ascii="Times New Roman"/>
          <w:b w:val="false"/>
          <w:i w:val="false"/>
          <w:color w:val="000000"/>
          <w:sz w:val="28"/>
        </w:rPr>
        <w:t>
      Элоктрондық пошта:OZ_SP@maiI.ru, CHIM_TSZN@MAIL</w:t>
      </w:r>
      <w:r>
        <w:br/>
      </w:r>
      <w:r>
        <w:rPr>
          <w:rFonts w:ascii="Times New Roman"/>
          <w:b w:val="false"/>
          <w:i w:val="false"/>
          <w:color w:val="000000"/>
          <w:sz w:val="28"/>
        </w:rPr>
        <w:t>
Шымкент қаласы әкімдігінің мекен-жайы: Шымкент қаласы, Тыныбаев көшесі, 49, қабылдау бөлмесінің телефоны: 53-00-12, Шымкент қаласы әкімдігінің веб-сайты www.akimat.Net.</w:t>
      </w:r>
      <w:r>
        <w:br/>
      </w:r>
      <w:r>
        <w:rPr>
          <w:rFonts w:ascii="Times New Roman"/>
          <w:b w:val="false"/>
          <w:i w:val="false"/>
          <w:color w:val="000000"/>
          <w:sz w:val="28"/>
        </w:rPr>
        <w:t>
      25. Шымкент қаласының жұмыспен қамту және әлеуметтік бағдарламалар бөлімінің сенім телефоны - 53-43-31.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Кесте.Сапа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8"/>
        <w:gridCol w:w="1"/>
        <w:gridCol w:w="2163"/>
        <w:gridCol w:w="2732"/>
        <w:gridCol w:w="2536"/>
      </w:tblGrid>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w:t>
            </w:r>
            <w:r>
              <w:br/>
            </w:r>
            <w:r>
              <w:rPr>
                <w:rFonts w:ascii="Times New Roman"/>
                <w:b w:val="false"/>
                <w:i w:val="false"/>
                <w:color w:val="000000"/>
                <w:sz w:val="20"/>
              </w:rPr>
              <w:t>
мәні</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w:t>
            </w:r>
            <w:r>
              <w:br/>
            </w:r>
            <w:r>
              <w:rPr>
                <w:rFonts w:ascii="Times New Roman"/>
                <w:b w:val="false"/>
                <w:i w:val="false"/>
                <w:color w:val="000000"/>
                <w:sz w:val="20"/>
              </w:rPr>
              <w:t>
ғы нысаналы</w:t>
            </w:r>
            <w:r>
              <w:br/>
            </w:r>
            <w:r>
              <w:rPr>
                <w:rFonts w:ascii="Times New Roman"/>
                <w:b w:val="false"/>
                <w:i w:val="false"/>
                <w:color w:val="000000"/>
                <w:sz w:val="20"/>
              </w:rPr>
              <w:t>
мәні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 жыл-</w:t>
            </w:r>
            <w:r>
              <w:br/>
            </w:r>
            <w:r>
              <w:rPr>
                <w:rFonts w:ascii="Times New Roman"/>
                <w:b w:val="false"/>
                <w:i w:val="false"/>
                <w:color w:val="000000"/>
                <w:sz w:val="20"/>
              </w:rPr>
              <w:t>
дағы ағымда-</w:t>
            </w:r>
            <w:r>
              <w:br/>
            </w:r>
            <w:r>
              <w:rPr>
                <w:rFonts w:ascii="Times New Roman"/>
                <w:b w:val="false"/>
                <w:i w:val="false"/>
                <w:color w:val="000000"/>
                <w:sz w:val="20"/>
              </w:rPr>
              <w:t>
ғы мәні</w:t>
            </w:r>
          </w:p>
        </w:tc>
      </w:tr>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90" w:hRule="atLeast"/>
        </w:trPr>
        <w:tc>
          <w:tcPr>
            <w:tcW w:w="4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w:t>
            </w:r>
            <w:r>
              <w:br/>
            </w:r>
            <w:r>
              <w:rPr>
                <w:rFonts w:ascii="Times New Roman"/>
                <w:b w:val="false"/>
                <w:i w:val="false"/>
                <w:color w:val="000000"/>
                <w:sz w:val="20"/>
              </w:rPr>
              <w:t>
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2.1.қызметті ұсыну үдерісінің сапасына қанағаттанған тұтынушылардың %(үлесі)</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2.2.құжаттарды лауазымды тұлға дұрыс ресімдеген жағдайдың (жүргізілген төлемдер, есеп айырысулар және т.б % (үлесі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 қана-</w:t>
            </w:r>
            <w:r>
              <w:br/>
            </w:r>
            <w:r>
              <w:rPr>
                <w:rFonts w:ascii="Times New Roman"/>
                <w:b w:val="false"/>
                <w:i w:val="false"/>
                <w:color w:val="000000"/>
                <w:sz w:val="20"/>
              </w:rPr>
              <w:t>
ғаттанған тұтынушылар-</w:t>
            </w:r>
            <w:r>
              <w:br/>
            </w:r>
            <w:r>
              <w:rPr>
                <w:rFonts w:ascii="Times New Roman"/>
                <w:b w:val="false"/>
                <w:i w:val="false"/>
                <w:color w:val="000000"/>
                <w:sz w:val="20"/>
              </w:rPr>
              <w:t>
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w:t>
            </w:r>
            <w:r>
              <w:br/>
            </w:r>
            <w:r>
              <w:rPr>
                <w:rFonts w:ascii="Times New Roman"/>
                <w:b w:val="false"/>
                <w:i w:val="false"/>
                <w:color w:val="000000"/>
                <w:sz w:val="20"/>
              </w:rPr>
              <w:t>
тарды дұрыс толтырған</w:t>
            </w:r>
            <w:r>
              <w:br/>
            </w:r>
            <w:r>
              <w:rPr>
                <w:rFonts w:ascii="Times New Roman"/>
                <w:b w:val="false"/>
                <w:i w:val="false"/>
                <w:color w:val="000000"/>
                <w:sz w:val="20"/>
              </w:rPr>
              <w:t>
және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w:t>
            </w:r>
            <w:r>
              <w:br/>
            </w:r>
            <w:r>
              <w:rPr>
                <w:rFonts w:ascii="Times New Roman"/>
                <w:b w:val="false"/>
                <w:i w:val="false"/>
                <w:color w:val="000000"/>
                <w:sz w:val="20"/>
              </w:rPr>
              <w:t>
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мінде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Көрсеткіштер ҚР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 kz)</w:t>
      </w:r>
    </w:p>
    <w:p>
      <w:pPr>
        <w:spacing w:after="0"/>
        <w:ind w:left="0"/>
        <w:jc w:val="both"/>
      </w:pPr>
      <w:r>
        <w:rPr>
          <w:rFonts w:ascii="Times New Roman"/>
          <w:b w:val="false"/>
          <w:i w:val="false"/>
          <w:color w:val="000000"/>
          <w:sz w:val="28"/>
        </w:rPr>
        <w:t>
</w:t>
      </w:r>
      <w:r>
        <w:rPr>
          <w:rFonts w:ascii="Times New Roman"/>
          <w:b w:val="false"/>
          <w:i w:val="false"/>
          <w:color w:val="000000"/>
          <w:sz w:val="28"/>
        </w:rPr>
        <w:t>
Шымкент қаласы әкімдігінің</w:t>
      </w:r>
      <w:r>
        <w:br/>
      </w:r>
      <w:r>
        <w:rPr>
          <w:rFonts w:ascii="Times New Roman"/>
          <w:b w:val="false"/>
          <w:i w:val="false"/>
          <w:color w:val="000000"/>
          <w:sz w:val="28"/>
        </w:rPr>
        <w:t>
2007 жылғы 26 қарашадағы</w:t>
      </w:r>
      <w:r>
        <w:br/>
      </w:r>
      <w:r>
        <w:rPr>
          <w:rFonts w:ascii="Times New Roman"/>
          <w:b w:val="false"/>
          <w:i w:val="false"/>
          <w:color w:val="000000"/>
          <w:sz w:val="28"/>
        </w:rPr>
        <w:t xml:space="preserve">
N 2046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"Мемлекеттік тұрғын үй қорынан тұрғын үйге </w:t>
      </w:r>
      <w:r>
        <w:br/>
      </w:r>
      <w:r>
        <w:rPr>
          <w:rFonts w:ascii="Times New Roman"/>
          <w:b w:val="false"/>
          <w:i w:val="false"/>
          <w:color w:val="000000"/>
          <w:sz w:val="28"/>
        </w:rPr>
        <w:t>
</w:t>
      </w:r>
      <w:r>
        <w:rPr>
          <w:rFonts w:ascii="Times New Roman"/>
          <w:b/>
          <w:i w:val="false"/>
          <w:color w:val="000080"/>
          <w:sz w:val="28"/>
        </w:rPr>
        <w:t>мұқтаж азаматтарды есепке алу және кезекке қою"</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мемлекеттік тұрғын үй қорынан тұрғын үйге мұқтаж азаматтарды есепке алу және кезекке қою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Қазақстан Республикасы "Тұрғын үй қатынастары туралы" Заңының 67-75 баптарының негізінде көрсетіледі.</w:t>
      </w:r>
      <w:r>
        <w:br/>
      </w:r>
      <w:r>
        <w:rPr>
          <w:rFonts w:ascii="Times New Roman"/>
          <w:b w:val="false"/>
          <w:i w:val="false"/>
          <w:color w:val="000000"/>
          <w:sz w:val="28"/>
        </w:rPr>
        <w:t xml:space="preserve">
      4. Мемлекеттік қызмет Шымкент қаласының тұрғын үй-коммуналдық шаруашылық, жолаушылар көлігі және автомобиль жолдары бөлімімен көрсетіледі. Мекен-жайы: Республика даңғылы 6а, Шымкент қаласы әкімдігінің веб-сайты www.akimat.Net. </w:t>
      </w:r>
      <w:r>
        <w:br/>
      </w:r>
      <w:r>
        <w:rPr>
          <w:rFonts w:ascii="Times New Roman"/>
          <w:b w:val="false"/>
          <w:i w:val="false"/>
          <w:color w:val="000000"/>
          <w:sz w:val="28"/>
        </w:rPr>
        <w:t>
      5. Мемлекеттік қызмет көрсетуді аяқтау нысаны болып есепке алынғандығы жөнінде хабарлама беру.</w:t>
      </w:r>
      <w:r>
        <w:br/>
      </w:r>
      <w:r>
        <w:rPr>
          <w:rFonts w:ascii="Times New Roman"/>
          <w:b w:val="false"/>
          <w:i w:val="false"/>
          <w:color w:val="000000"/>
          <w:sz w:val="28"/>
        </w:rPr>
        <w:t>
      6. Мемлекеттік қызмет осы елді-мекенде тұрақты тұратын халықтың әлеуметтік жағынан қорғалатын табысы аз топтарына жататын тұрғын үйге мұқтаж Қазақстан Республикасы азаматтарына, мемлекеттік қызметкерлерге, бюджеттік мекеме қызметкерлеріне, әскери қызметкерлерге және сайланбалы мемлекеттік қызмет атқаратын тұлғаларға көрсетіледі (бұдан әрі - өтініш білдіруші).</w:t>
      </w:r>
      <w:r>
        <w:br/>
      </w:r>
      <w:r>
        <w:rPr>
          <w:rFonts w:ascii="Times New Roman"/>
          <w:b w:val="false"/>
          <w:i w:val="false"/>
          <w:color w:val="000000"/>
          <w:sz w:val="28"/>
        </w:rPr>
        <w:t>
      7. Мемлекеттік қызмет келесідей мерзімде көрсетіледі:</w:t>
      </w:r>
      <w:r>
        <w:br/>
      </w:r>
      <w:r>
        <w:rPr>
          <w:rFonts w:ascii="Times New Roman"/>
          <w:b w:val="false"/>
          <w:i w:val="false"/>
          <w:color w:val="000000"/>
          <w:sz w:val="28"/>
        </w:rPr>
        <w:t>
      1) өтініш, барлық құжаттарымен бірге қабылданған күннен бастап қызмет көрсету мерзімі: 30 күн;</w:t>
      </w:r>
      <w:r>
        <w:br/>
      </w:r>
      <w:r>
        <w:rPr>
          <w:rFonts w:ascii="Times New Roman"/>
          <w:b w:val="false"/>
          <w:i w:val="false"/>
          <w:color w:val="000000"/>
          <w:sz w:val="28"/>
        </w:rPr>
        <w:t>
      2) қажетті құжаттарды тапсырған кезде кезек күту уақыты ең көп дегенде: 40 минуттан аспауы тиіс;</w:t>
      </w:r>
      <w:r>
        <w:br/>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мен оларды толтыру үлгілері туралы толық мәлімет ресми ақпарат көздерінде, Шымкент қаласы Республика даңғылы 6а үйдің ғимаратында орналасқан стендтерде, Шымкент қаласы әкімдігінің www.akimat.Net. веб-сайтында көрсетілген.</w:t>
      </w:r>
      <w:r>
        <w:br/>
      </w:r>
      <w:r>
        <w:rPr>
          <w:rFonts w:ascii="Times New Roman"/>
          <w:b w:val="false"/>
          <w:i w:val="false"/>
          <w:color w:val="000000"/>
          <w:sz w:val="28"/>
        </w:rPr>
        <w:t>
      10. Мемлекеттік қызмет түскі ас үзілісін есептемегенде аптасына төрт күн: дүйсенбі, сейсенбі, бейсенбі, жұма күндері көрсетіледі. Азаматтарды қабылдау алдын-ала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тұрғын үй-коммуналдық шаруашылық, жолаушылар көлігі және автомобиль жолдары бөлімі бөлмелері ғимараттың бірінші қабатында орналасқан, күту залы, құжаттар тізбесі және оларды толтыру үлгілері ілінген стендтермен жабдықталған құжаттар толтыратын орындары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қажетті құжаттардың тізбесі:</w:t>
      </w:r>
      <w:r>
        <w:br/>
      </w:r>
      <w:r>
        <w:rPr>
          <w:rFonts w:ascii="Times New Roman"/>
          <w:b w:val="false"/>
          <w:i w:val="false"/>
          <w:color w:val="000000"/>
          <w:sz w:val="28"/>
        </w:rPr>
        <w:t>
      1) есепке алу туралы жазылған өтініш;</w:t>
      </w:r>
      <w:r>
        <w:br/>
      </w:r>
      <w:r>
        <w:rPr>
          <w:rFonts w:ascii="Times New Roman"/>
          <w:b w:val="false"/>
          <w:i w:val="false"/>
          <w:color w:val="000000"/>
          <w:sz w:val="28"/>
        </w:rPr>
        <w:t>
      2) құжат тапсырушы азаматтың жанұя құрамының жеке куәліктері, неке қию (ажырасу, қайтыс болу) куәлігі, кәмелет жасқа толмаған балаларының туу туралы куәліктері.</w:t>
      </w:r>
      <w:r>
        <w:br/>
      </w:r>
      <w:r>
        <w:rPr>
          <w:rFonts w:ascii="Times New Roman"/>
          <w:b w:val="false"/>
          <w:i w:val="false"/>
          <w:color w:val="000000"/>
          <w:sz w:val="28"/>
        </w:rPr>
        <w:t>
      3) азаматтарды тіркеу кітабының көшірмесі (үй кітабы);</w:t>
      </w:r>
      <w:r>
        <w:br/>
      </w:r>
      <w:r>
        <w:rPr>
          <w:rFonts w:ascii="Times New Roman"/>
          <w:b w:val="false"/>
          <w:i w:val="false"/>
          <w:color w:val="000000"/>
          <w:sz w:val="28"/>
        </w:rPr>
        <w:t>
      4) жанұя құрамы туралы анықтама;</w:t>
      </w:r>
      <w:r>
        <w:br/>
      </w:r>
      <w:r>
        <w:rPr>
          <w:rFonts w:ascii="Times New Roman"/>
          <w:b w:val="false"/>
          <w:i w:val="false"/>
          <w:color w:val="000000"/>
          <w:sz w:val="28"/>
        </w:rPr>
        <w:t>
      5) өтініш білдірушіге және онымен бірге тұрғылықты тұратын жанұя мүшелеріне соңғы 5 жыл көлемінде тұрғын үй тіркелмегендігі жөнінде анықтама, әділет органдарымен беріледі;</w:t>
      </w:r>
      <w:r>
        <w:br/>
      </w:r>
      <w:r>
        <w:rPr>
          <w:rFonts w:ascii="Times New Roman"/>
          <w:b w:val="false"/>
          <w:i w:val="false"/>
          <w:color w:val="000000"/>
          <w:sz w:val="28"/>
        </w:rPr>
        <w:t>
      6) әлеуметтік қамтамасыздандыру органынан өтініш білдірушінің (жанұясының) халықтың әлеуметтік қорғаудағы табысы аз топтарына жататындығын растайтын анықтама;</w:t>
      </w:r>
      <w:r>
        <w:br/>
      </w:r>
      <w:r>
        <w:rPr>
          <w:rFonts w:ascii="Times New Roman"/>
          <w:b w:val="false"/>
          <w:i w:val="false"/>
          <w:color w:val="000000"/>
          <w:sz w:val="28"/>
        </w:rPr>
        <w:t>
      7) жұмыс орнынан анықтама;</w:t>
      </w:r>
      <w:r>
        <w:br/>
      </w:r>
      <w:r>
        <w:rPr>
          <w:rFonts w:ascii="Times New Roman"/>
          <w:b w:val="false"/>
          <w:i w:val="false"/>
          <w:color w:val="000000"/>
          <w:sz w:val="28"/>
        </w:rPr>
        <w:t>
      8) қажет болған жағдайда өтініш білдіруші денсаулық сақтау мемлекеттік мекемесінен жанұяда аурудың ауыр түрімен ауыратын азаматтың бар екендігін растайтын анықтамасын ұсынады.</w:t>
      </w:r>
      <w:r>
        <w:br/>
      </w:r>
      <w:r>
        <w:rPr>
          <w:rFonts w:ascii="Times New Roman"/>
          <w:b w:val="false"/>
          <w:i w:val="false"/>
          <w:color w:val="000000"/>
          <w:sz w:val="28"/>
        </w:rPr>
        <w:t>
      13. Өтініш нысандары мына мекен жайда беріледі: Шымкент қаласы, Республика даңғылы 6а.</w:t>
      </w:r>
      <w:r>
        <w:br/>
      </w:r>
      <w:r>
        <w:rPr>
          <w:rFonts w:ascii="Times New Roman"/>
          <w:b w:val="false"/>
          <w:i w:val="false"/>
          <w:color w:val="000000"/>
          <w:sz w:val="28"/>
        </w:rPr>
        <w:t>
      14. Жиналған құжаттар тізбесі Шымкент қаласының тұрғын үй-коммуналдық шаруашылық, жолаушылар көлігі және автомобиль жолдары бөлімінің қызметкеріне ұсынылады. Мекен-жайы: Республика даңғылы 6а.</w:t>
      </w:r>
      <w:r>
        <w:br/>
      </w:r>
      <w:r>
        <w:rPr>
          <w:rFonts w:ascii="Times New Roman"/>
          <w:b w:val="false"/>
          <w:i w:val="false"/>
          <w:color w:val="000000"/>
          <w:sz w:val="28"/>
        </w:rPr>
        <w:t>
      15. Мемлекеттік қызметті алу үшін қажетті құжаттар тізбесін тапсырған өтініш білдірушіге қабылданған күні көрсетілген қолхат беріледі.</w:t>
      </w:r>
      <w:r>
        <w:br/>
      </w:r>
      <w:r>
        <w:rPr>
          <w:rFonts w:ascii="Times New Roman"/>
          <w:b w:val="false"/>
          <w:i w:val="false"/>
          <w:color w:val="000000"/>
          <w:sz w:val="28"/>
        </w:rPr>
        <w:t>
      16. Өтініш білдірушілерге хабарламалар жеке куәлігін және берілген қолхатты көрсету арқылы азаматтарды кезекке тіркеу журналында қол қойдыра отырып беріледі. Мекен-жайы: Шымкент қаласы Республика даңғылы 6а.</w:t>
      </w:r>
      <w:r>
        <w:br/>
      </w:r>
      <w:r>
        <w:rPr>
          <w:rFonts w:ascii="Times New Roman"/>
          <w:b w:val="false"/>
          <w:i w:val="false"/>
          <w:color w:val="000000"/>
          <w:sz w:val="28"/>
        </w:rPr>
        <w:t>
      17. Азаматтың соңғы 5 жыл көлемінде тұрғын үй жағдайын төменде көрсетілген себептермен қасақана нашарлатса мемлекеттік тұрғын үй қорынан тұрғын үй алу есебіне қоюға өтініші қанағаттандырылмайды:</w:t>
      </w:r>
      <w:r>
        <w:br/>
      </w:r>
      <w:r>
        <w:rPr>
          <w:rFonts w:ascii="Times New Roman"/>
          <w:b w:val="false"/>
          <w:i w:val="false"/>
          <w:color w:val="000000"/>
          <w:sz w:val="28"/>
        </w:rPr>
        <w:t>
      1) тұрғын үй-жайын ауыстырса;</w:t>
      </w:r>
      <w:r>
        <w:br/>
      </w:r>
      <w:r>
        <w:rPr>
          <w:rFonts w:ascii="Times New Roman"/>
          <w:b w:val="false"/>
          <w:i w:val="false"/>
          <w:color w:val="000000"/>
          <w:sz w:val="28"/>
        </w:rPr>
        <w:t>
      2) Қазақстан Республикасының белгілі бір елді-мекенінде орналасуына қарамастан, өзіне меншік құқығымен тиесілі, тұру үшін жарамды тұрғын үйдң иелігінен шығарса;</w:t>
      </w:r>
      <w:r>
        <w:br/>
      </w:r>
      <w:r>
        <w:rPr>
          <w:rFonts w:ascii="Times New Roman"/>
          <w:b w:val="false"/>
          <w:i w:val="false"/>
          <w:color w:val="000000"/>
          <w:sz w:val="28"/>
        </w:rPr>
        <w:t>
      3) тұрғын үйдің өз кінәсінен бұзылуы немесе бүлінуі;</w:t>
      </w:r>
      <w:r>
        <w:br/>
      </w:r>
      <w:r>
        <w:rPr>
          <w:rFonts w:ascii="Times New Roman"/>
          <w:b w:val="false"/>
          <w:i w:val="false"/>
          <w:color w:val="000000"/>
          <w:sz w:val="28"/>
        </w:rPr>
        <w:t>
      4) тұрған кезінде оның мемлекеттік тұрғын үй қорынан тұрғын үй берілуіне мұқтаж болмаған кезде тұрғын үйінен кетуі;</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тұрғын үй - коммуналдық шаруашылық, жолаушылар көлігі және автомобиль жолдары бөлімінің қызметі азаматтың конституциялық құқығын сақтауға негізделеді және әдептілік, анық мәлімет беру, мазмұнының құпиялылығын сақтау және қорғауды қамтамасыздандыру қағидаттарын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қаласының тұрғын үй-коммуналдық шаруашылық және автомобиль жолдары бөлімінің жұмыс нәтижелері осы стандарттың қосымшасындағы сапа және қол жетімділік көрсеткіштерімен бағаланады.</w:t>
      </w:r>
      <w:r>
        <w:br/>
      </w:r>
      <w:r>
        <w:rPr>
          <w:rFonts w:ascii="Times New Roman"/>
          <w:b w:val="false"/>
          <w:i w:val="false"/>
          <w:color w:val="000000"/>
          <w:sz w:val="28"/>
        </w:rPr>
        <w:t>
      20.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көрсетудің сапасы бойынша наразылық туған жағдайда шағым Шымкент қаласы әкіміне және/немесе Шымкент қаласы тұрғын үй-коммуналдық шаруашылық, жолаушылар көлігі және автомобиль жолдары бөлімі меңгерушісінің атына жазылады.</w:t>
      </w:r>
      <w:r>
        <w:br/>
      </w:r>
      <w:r>
        <w:rPr>
          <w:rFonts w:ascii="Times New Roman"/>
          <w:b w:val="false"/>
          <w:i w:val="false"/>
          <w:color w:val="000000"/>
          <w:sz w:val="28"/>
        </w:rPr>
        <w:t>
      22. Шағымдар жазбаша түрде пошта арқылы немесе Шымкент қаласы әкімі аппаратының кеңсесі арқылы және/немесе Шымкент қаласының тұрғын үй-коммуналдық шаруашылық, жолаушылар көлігі және автомобиль жолдары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әкімінің аппаратының және/немесе Шымкент қаласының тұрғын үй коммуналдық шаруашылық, жолаушылар көлігі және автомобиль жолдары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өтініш білдірушіге жазбаша түрде пошта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Шымкент қаласының тұрғын үй-коммуналдық шаруашылық, жолаушылар көлігі және автомобиль жолдары бөлімім тұрғын үй бөлімінің бастығы: Шымкент қаласы, Республика даңғылы 6а үй, 3 бөлме. Байланыс телефоны: 21-42-76. Азаматтарды қабылдау: дүйсенбі, сейсенбі, бейсенбі, жұма күндері 10-00 ден 12-00 ге дейін жүргізіледі.</w:t>
      </w:r>
      <w:r>
        <w:br/>
      </w:r>
      <w:r>
        <w:rPr>
          <w:rFonts w:ascii="Times New Roman"/>
          <w:b w:val="false"/>
          <w:i w:val="false"/>
          <w:color w:val="000000"/>
          <w:sz w:val="28"/>
        </w:rPr>
        <w:t>
      Шымкент қаласының тұрғын үй - коммуналдық шаруашылық, жолаушылар көлігі және автомобиль жолдары бөлімі меңгерушісінің орынбасары: Иляев көшесі 66а үй, 3 бөлме. Байланыс телефоны: 54-08-74. Азаматтарды қабылдау: дүйсенбі, сейсенбі, бейсенбі, жұма сағат 17-00 ден 18-00-ге дейін, сенбі сағат 11-00 ден 12-00-ге дейін жүргізіледі.</w:t>
      </w:r>
      <w:r>
        <w:br/>
      </w:r>
      <w:r>
        <w:rPr>
          <w:rFonts w:ascii="Times New Roman"/>
          <w:b w:val="false"/>
          <w:i w:val="false"/>
          <w:color w:val="000000"/>
          <w:sz w:val="28"/>
        </w:rPr>
        <w:t>
      Шымкент қаласының тұрғын үй-коммуналдық шаруашылық, жолаушылар көлігі және автомобиль жолдары бөлімінің меңгерушісі: Иляев көшесі 66а үй, 1 бөлме. Байланыс телефоны: 53-46-85. Азаматтарды қабылдау: аптаның сәрсенбі күні сағат 17-00 ден 19-00-ге дейін жүргізіледі.</w:t>
      </w:r>
      <w:r>
        <w:br/>
      </w:r>
      <w:r>
        <w:rPr>
          <w:rFonts w:ascii="Times New Roman"/>
          <w:b w:val="false"/>
          <w:i w:val="false"/>
          <w:color w:val="000000"/>
          <w:sz w:val="28"/>
        </w:rPr>
        <w:t xml:space="preserve">
      25. Тұтынушыға арналған басқа да пайдалы ақпараттар Шымкент қаласы тұрғын үй-коммуналдық шаруашылық, жолаушылар көлігі және автомобиль жолдары бөлімінің қызметкерлерімен жүргізіледі. Мекен-жайы: Республика даңғылы 6а, 4 бөлме.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2573"/>
        <w:gridCol w:w="2433"/>
        <w:gridCol w:w="2433"/>
      </w:tblGrid>
      <w:tr>
        <w:trPr>
          <w:trHeight w:val="1485"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w:t>
            </w:r>
            <w:r>
              <w:br/>
            </w:r>
            <w:r>
              <w:rPr>
                <w:rFonts w:ascii="Times New Roman"/>
                <w:b w:val="false"/>
                <w:i w:val="false"/>
                <w:color w:val="000000"/>
                <w:sz w:val="20"/>
              </w:rPr>
              <w:t>
нушылардың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w:t>
            </w:r>
            <w:r>
              <w:br/>
            </w:r>
            <w:r>
              <w:rPr>
                <w:rFonts w:ascii="Times New Roman"/>
                <w:b w:val="false"/>
                <w:i w:val="false"/>
                <w:color w:val="000000"/>
                <w:sz w:val="20"/>
              </w:rPr>
              <w:t>
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w:t>
            </w:r>
            <w:r>
              <w:br/>
            </w:r>
            <w:r>
              <w:rPr>
                <w:rFonts w:ascii="Times New Roman"/>
                <w:b w:val="false"/>
                <w:i w:val="false"/>
                <w:color w:val="000000"/>
                <w:sz w:val="20"/>
              </w:rPr>
              <w:t>
дер, есеп айырысулар</w:t>
            </w:r>
            <w:r>
              <w:br/>
            </w:r>
            <w:r>
              <w:rPr>
                <w:rFonts w:ascii="Times New Roman"/>
                <w:b w:val="false"/>
                <w:i w:val="false"/>
                <w:color w:val="000000"/>
                <w:sz w:val="20"/>
              </w:rPr>
              <w:t>
және т.б.)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 қана-</w:t>
            </w:r>
            <w:r>
              <w:br/>
            </w:r>
            <w:r>
              <w:rPr>
                <w:rFonts w:ascii="Times New Roman"/>
                <w:b w:val="false"/>
                <w:i w:val="false"/>
                <w:color w:val="000000"/>
                <w:sz w:val="20"/>
              </w:rPr>
              <w:t>
ғаттанған тұтынушы-</w:t>
            </w:r>
            <w:r>
              <w:br/>
            </w:r>
            <w:r>
              <w:rPr>
                <w:rFonts w:ascii="Times New Roman"/>
                <w:b w:val="false"/>
                <w:i w:val="false"/>
                <w:color w:val="000000"/>
                <w:sz w:val="20"/>
              </w:rPr>
              <w:t>
лардың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w:t>
            </w:r>
            <w:r>
              <w:br/>
            </w:r>
            <w:r>
              <w:rPr>
                <w:rFonts w:ascii="Times New Roman"/>
                <w:b w:val="false"/>
                <w:i w:val="false"/>
                <w:color w:val="000000"/>
                <w:sz w:val="20"/>
              </w:rPr>
              <w:t>
тарды дұрыс толтырған</w:t>
            </w:r>
            <w:r>
              <w:br/>
            </w:r>
            <w:r>
              <w:rPr>
                <w:rFonts w:ascii="Times New Roman"/>
                <w:b w:val="false"/>
                <w:i w:val="false"/>
                <w:color w:val="000000"/>
                <w:sz w:val="20"/>
              </w:rPr>
              <w:t>
және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w:t>
            </w:r>
            <w:r>
              <w:br/>
            </w:r>
            <w:r>
              <w:rPr>
                <w:rFonts w:ascii="Times New Roman"/>
                <w:b w:val="false"/>
                <w:i w:val="false"/>
                <w:color w:val="000000"/>
                <w:sz w:val="20"/>
              </w:rPr>
              <w:t>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атына</w:t>
            </w:r>
            <w:r>
              <w:br/>
            </w:r>
            <w:r>
              <w:rPr>
                <w:rFonts w:ascii="Times New Roman"/>
                <w:b w:val="false"/>
                <w:i w:val="false"/>
                <w:color w:val="000000"/>
                <w:sz w:val="20"/>
              </w:rPr>
              <w:t>
негізділген шағымдар-</w:t>
            </w:r>
            <w:r>
              <w:br/>
            </w:r>
            <w:r>
              <w:rPr>
                <w:rFonts w:ascii="Times New Roman"/>
                <w:b w:val="false"/>
                <w:i w:val="false"/>
                <w:color w:val="000000"/>
                <w:sz w:val="20"/>
              </w:rPr>
              <w:t>
дың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w:t>
            </w:r>
            <w:r>
              <w:br/>
            </w:r>
            <w:r>
              <w:rPr>
                <w:rFonts w:ascii="Times New Roman"/>
                <w:b w:val="false"/>
                <w:i w:val="false"/>
                <w:color w:val="000000"/>
                <w:sz w:val="20"/>
              </w:rPr>
              <w:t>
ған негізделген</w:t>
            </w:r>
            <w:r>
              <w:br/>
            </w:r>
            <w:r>
              <w:rPr>
                <w:rFonts w:ascii="Times New Roman"/>
                <w:b w:val="false"/>
                <w:i w:val="false"/>
                <w:color w:val="000000"/>
                <w:sz w:val="20"/>
              </w:rPr>
              <w:t>
шағымдардың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w:t>
            </w:r>
            <w:r>
              <w:br/>
            </w:r>
            <w:r>
              <w:rPr>
                <w:rFonts w:ascii="Times New Roman"/>
                <w:b w:val="false"/>
                <w:i w:val="false"/>
                <w:color w:val="000000"/>
                <w:sz w:val="20"/>
              </w:rPr>
              <w:t>
не қанағаттанылған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"Патронаттық тәрбиелеуге балаларды алуға тілек білдірген</w:t>
      </w:r>
      <w:r>
        <w:br/>
      </w:r>
      <w:r>
        <w:rPr>
          <w:rFonts w:ascii="Times New Roman"/>
          <w:b w:val="false"/>
          <w:i w:val="false"/>
          <w:color w:val="000000"/>
          <w:sz w:val="28"/>
        </w:rPr>
        <w:t>
</w:t>
      </w:r>
      <w:r>
        <w:rPr>
          <w:rFonts w:ascii="Times New Roman"/>
          <w:b/>
          <w:i w:val="false"/>
          <w:color w:val="000080"/>
          <w:sz w:val="28"/>
        </w:rPr>
        <w:t>отбасылардан өтініштер қабылдау" мемлекеттік қызмет</w:t>
      </w:r>
      <w:r>
        <w:br/>
      </w:r>
      <w:r>
        <w:rPr>
          <w:rFonts w:ascii="Times New Roman"/>
          <w:b w:val="false"/>
          <w:i w:val="false"/>
          <w:color w:val="000000"/>
          <w:sz w:val="28"/>
        </w:rPr>
        <w:t>
</w:t>
      </w:r>
      <w:r>
        <w:rPr>
          <w:rFonts w:ascii="Times New Roman"/>
          <w:b/>
          <w:i w:val="false"/>
          <w:color w:val="000080"/>
          <w:sz w:val="28"/>
        </w:rPr>
        <w:t>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патронаттық тәрбиелеуге балаларды алуға тілек білдірген отбасылардан өтініштер қабылдау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Республикасының "Қазақстан Республикасындағы жергілікті мемлекеттік басқару туралы" 2001 жылғы 23 қаңтардағы N 148 Заңының 31 бабының 1 тармағының 14 тармақшасы;</w:t>
      </w:r>
      <w:r>
        <w:br/>
      </w:r>
      <w:r>
        <w:rPr>
          <w:rFonts w:ascii="Times New Roman"/>
          <w:b w:val="false"/>
          <w:i w:val="false"/>
          <w:color w:val="000000"/>
          <w:sz w:val="28"/>
        </w:rPr>
        <w:t>
      2) Қазақстан Республикасының "Неке және отбасы туралы" 1998 жылғы 17 желтоқсандағы N 321-І Заңының 119-123 баптары;</w:t>
      </w:r>
      <w:r>
        <w:br/>
      </w:r>
      <w:r>
        <w:rPr>
          <w:rFonts w:ascii="Times New Roman"/>
          <w:b w:val="false"/>
          <w:i w:val="false"/>
          <w:color w:val="000000"/>
          <w:sz w:val="28"/>
        </w:rPr>
        <w:t>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N 1346 қаулысы негізінде көрсетіледі.</w:t>
      </w:r>
      <w:r>
        <w:br/>
      </w:r>
      <w:r>
        <w:rPr>
          <w:rFonts w:ascii="Times New Roman"/>
          <w:b w:val="false"/>
          <w:i w:val="false"/>
          <w:color w:val="000000"/>
          <w:sz w:val="28"/>
        </w:rPr>
        <w:t>
      4. Мемлекеттік қызметті Гагарин көшесі, 121 мекен-жайы бойынша орналасқан Шымкент қаласының білім беру бөлімі көрсетеді.</w:t>
      </w:r>
      <w:r>
        <w:br/>
      </w:r>
      <w:r>
        <w:rPr>
          <w:rFonts w:ascii="Times New Roman"/>
          <w:b w:val="false"/>
          <w:i w:val="false"/>
          <w:color w:val="000000"/>
          <w:sz w:val="28"/>
        </w:rPr>
        <w:t>
      5. Мемлекеттік қызмет көрсетуді аяқтау нысаны баланы патронаттық тәрбиелеуге беру туралы келісім-шартты тузу болып табылады.</w:t>
      </w:r>
      <w:r>
        <w:br/>
      </w:r>
      <w:r>
        <w:rPr>
          <w:rFonts w:ascii="Times New Roman"/>
          <w:b w:val="false"/>
          <w:i w:val="false"/>
          <w:color w:val="000000"/>
          <w:sz w:val="28"/>
        </w:rPr>
        <w:t>
      6. Мемлекеттік қызмет кәмелетке толған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құжаттары толық тапсырғаннан кейін: 30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 www.akimat.net және Гагарина көшесі, 121 мекен-жайы бойынша орналасқан Шымкент қаласы білім беру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келесі күндерде көрсетіледі: өтінішті және құжаттарды қабылдау - сейсенбі, сәрсенбі, жұма күндері сағат 9.00-ден 12.00-ге дейін жүргізіледі.</w:t>
      </w:r>
      <w:r>
        <w:br/>
      </w:r>
      <w:r>
        <w:rPr>
          <w:rFonts w:ascii="Times New Roman"/>
          <w:b w:val="false"/>
          <w:i w:val="false"/>
          <w:color w:val="000000"/>
          <w:sz w:val="28"/>
        </w:rPr>
        <w:t>
Баланың және баланы тәрбиелеуге алуға үміткер тұлғаның тұрмыс жағдайын зерттеу актілері сейсенбі және бейсенбі күндері сағат 15.00-ден 18.00-ге дейін жүзеге асырылады.</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Шымкент қаласы білім беру бөлімінде осы мемлекеттік қызметті алу үшін мынадай жағдайлар жасалған: балалар және мүгедектер арбасына арналған жол (пандус), фойеде мемлекеттік және орыс тілдеріндегі өтініштердің үлгілері жазылған стенді жанында екі жазу үстелі мен төрт орындық, дәлізде күтіп отыру үшін төрт адамдық ұзын орындық.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Шымкент қаласы білім беру бөліміне мынадай құжаттарды тапсыруы қажет:</w:t>
      </w:r>
      <w:r>
        <w:br/>
      </w:r>
      <w:r>
        <w:rPr>
          <w:rFonts w:ascii="Times New Roman"/>
          <w:b w:val="false"/>
          <w:i w:val="false"/>
          <w:color w:val="000000"/>
          <w:sz w:val="28"/>
        </w:rPr>
        <w:t>
      1) тұлғаның патронат тәрбиеші болуға тілек білдіруі туралы жазбаша өтініші;</w:t>
      </w:r>
      <w:r>
        <w:br/>
      </w:r>
      <w:r>
        <w:rPr>
          <w:rFonts w:ascii="Times New Roman"/>
          <w:b w:val="false"/>
          <w:i w:val="false"/>
          <w:color w:val="000000"/>
          <w:sz w:val="28"/>
        </w:rPr>
        <w:t>
      2) балаға патронат тәрбиеші болуға тілек білдіруші тұлға, егер некеде тұрса, оның әйелінің (күйеуінің) жазбаша келісімі;</w:t>
      </w:r>
      <w:r>
        <w:br/>
      </w:r>
      <w:r>
        <w:rPr>
          <w:rFonts w:ascii="Times New Roman"/>
          <w:b w:val="false"/>
          <w:i w:val="false"/>
          <w:color w:val="000000"/>
          <w:sz w:val="28"/>
        </w:rPr>
        <w:t>
3) патронат тәрбиеші болуға тілек білдіруші тұлғаның денсаулық жағдайы туралы медициналық анықтама, Шымкент қаласының денсаулық сақтау ұйымдарынан беріледі (Шымкент қаласының өкпе ауруларына қарсы диспансері, мекен-жайы: Жылқышиев көшесі, 81, тел.: 53-05-18; жүйке ауруларының диспансері, мекен-жайы: Таштракт көшесі,</w:t>
      </w:r>
      <w:r>
        <w:br/>
      </w:r>
      <w:r>
        <w:rPr>
          <w:rFonts w:ascii="Times New Roman"/>
          <w:b w:val="false"/>
          <w:i w:val="false"/>
          <w:color w:val="000000"/>
          <w:sz w:val="28"/>
        </w:rPr>
        <w:t>
3 шақырым, тел.: 50-51-01; облыстық наркологиялық орталығы, мекен-жайы:</w:t>
      </w:r>
      <w:r>
        <w:br/>
      </w:r>
      <w:r>
        <w:rPr>
          <w:rFonts w:ascii="Times New Roman"/>
          <w:b w:val="false"/>
          <w:i w:val="false"/>
          <w:color w:val="000000"/>
          <w:sz w:val="28"/>
        </w:rPr>
        <w:t>
17 мөлтек ауданы, Ерімбетов көшесі, н/з үй, тел.: 57-29-76; тері аурулары диспансері, мекен-жайы: Жібек жолы даңғылы, н/з үй, тел.: 57-15-63; ЖҚТҚ-мен күрес және оның алдын алу жөніндегі облыстық орталық, мекен-жайы: Кремлевcкая көшесі, 11, тел.: 56-27-70);</w:t>
      </w:r>
      <w:r>
        <w:br/>
      </w:r>
      <w:r>
        <w:rPr>
          <w:rFonts w:ascii="Times New Roman"/>
          <w:b w:val="false"/>
          <w:i w:val="false"/>
          <w:color w:val="000000"/>
          <w:sz w:val="28"/>
        </w:rPr>
        <w:t>
      4) балаға патронат тәрбиеші болуға тілек білдіруші адам, егер некеде тұрса, оның жұбайының денсаулық жағдайы туралы 12 тармақтың 3 тармақшасында көрсетілген анықтама;</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Шымкент қаласы білім беру бөлімінің мамандары өтініш білдіруші тұлғаның тұратын жеріне барып келесі құжаттарды түзу үшін тексеру жүргізеді:</w:t>
      </w:r>
      <w:r>
        <w:br/>
      </w:r>
      <w:r>
        <w:rPr>
          <w:rFonts w:ascii="Times New Roman"/>
          <w:b w:val="false"/>
          <w:i w:val="false"/>
          <w:color w:val="000000"/>
          <w:sz w:val="28"/>
        </w:rPr>
        <w:t>
      - баланы тәрбиелеп алуға үміткер адамның тұрмыс жағдайы туралы зерттеу актісі;</w:t>
      </w:r>
      <w:r>
        <w:br/>
      </w:r>
      <w:r>
        <w:rPr>
          <w:rFonts w:ascii="Times New Roman"/>
          <w:b w:val="false"/>
          <w:i w:val="false"/>
          <w:color w:val="000000"/>
          <w:sz w:val="28"/>
        </w:rPr>
        <w:t>
      - патронаттық тәрбиеге берілетін баланың тұрмыс жағдайын зерттеу актісі.</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Шымкент қаласы білім беру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Баланы (балаларды) патронаттық тәрбиеге беру туралы шартты Шымкент қаласы, Гагарин көшесі, 121 мекен-жайы бойынша орналасқан Шымкент қаласы білім беру бөлімімен тұтынушыға жеке өзінің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 білім беру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 білім беру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 білім беру бөлімі меңгерушісі атына жазылады.</w:t>
      </w:r>
      <w:r>
        <w:br/>
      </w:r>
      <w:r>
        <w:rPr>
          <w:rFonts w:ascii="Times New Roman"/>
          <w:b w:val="false"/>
          <w:i w:val="false"/>
          <w:color w:val="000000"/>
          <w:sz w:val="28"/>
        </w:rPr>
        <w:t>
      22. Шағымдар жазбаша түрде почта арқылы, электрондық почта арқылы немесе Шымкент қаласы әкімі аппаратының және/немесе Шымкент қаласы білім беру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 білім беру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xml:space="preserve">      24. Шымкент қаласы білім беру бөлімінің меңгерушісінің мекен-жайы: Гагарин көшесі, 121, қабылдау бөлмесінің телефоны (факс) 56-19-00, Шымкент қаласы әкімдігінің веб-сайты - </w:t>
      </w:r>
      <w:r>
        <w:rPr>
          <w:rFonts w:ascii="Times New Roman"/>
          <w:b w:val="false"/>
          <w:i w:val="false"/>
          <w:color w:val="000000"/>
          <w:sz w:val="28"/>
          <w:u w:val="single"/>
        </w:rPr>
        <w:t>www.akimat.net</w:t>
      </w:r>
      <w:r>
        <w:br/>
      </w:r>
      <w:r>
        <w:rPr>
          <w:rFonts w:ascii="Times New Roman"/>
          <w:b w:val="false"/>
          <w:i w:val="false"/>
          <w:color w:val="000000"/>
          <w:sz w:val="28"/>
        </w:rPr>
        <w:t>
      Шымкент қаласы білім беру бөлімінің меңгерушісінің жұмыс кестесі: аптасына бес күн, түскі ас үзілісін есептемегенде. Азаматтарды қабылдау әр айдың екінші және төртінші бейсенбі күні, сағат 16.00-ден 18.00-ге дейін.</w:t>
      </w:r>
      <w:r>
        <w:br/>
      </w:r>
      <w:r>
        <w:rPr>
          <w:rFonts w:ascii="Times New Roman"/>
          <w:b w:val="false"/>
          <w:i w:val="false"/>
          <w:color w:val="000000"/>
          <w:sz w:val="28"/>
        </w:rPr>
        <w:t xml:space="preserve">
      Шымкент қаласы әкімдігінің мекен-жайы: Шымкент қаласы, Тыныбаев көшесі, 49, қабылдау бөлмесінің телефоны 53-00-12, Шымкент қаласы әкімдігінің веб-сайты - </w:t>
      </w:r>
      <w:r>
        <w:rPr>
          <w:rFonts w:ascii="Times New Roman"/>
          <w:b w:val="false"/>
          <w:i w:val="false"/>
          <w:color w:val="000000"/>
          <w:sz w:val="28"/>
          <w:u w:val="single"/>
        </w:rPr>
        <w:t>www.akimat.net</w:t>
      </w:r>
      <w:r>
        <w:br/>
      </w:r>
      <w:r>
        <w:rPr>
          <w:rFonts w:ascii="Times New Roman"/>
          <w:b w:val="false"/>
          <w:i w:val="false"/>
          <w:color w:val="000000"/>
          <w:sz w:val="28"/>
        </w:rPr>
        <w:t>
      25. Шымкент қаласы білім беру бөлімінің сенім телефоны - 56-19-37.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9"/>
        <w:gridCol w:w="2525"/>
        <w:gridCol w:w="2659"/>
        <w:gridCol w:w="2507"/>
      </w:tblGrid>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 мәні</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w:t>
            </w:r>
            <w:r>
              <w:br/>
            </w:r>
            <w:r>
              <w:rPr>
                <w:rFonts w:ascii="Times New Roman"/>
                <w:b w:val="false"/>
                <w:i w:val="false"/>
                <w:color w:val="000000"/>
                <w:sz w:val="20"/>
              </w:rPr>
              <w:t>
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 оқиға-</w:t>
            </w:r>
            <w:r>
              <w:br/>
            </w:r>
            <w:r>
              <w:rPr>
                <w:rFonts w:ascii="Times New Roman"/>
                <w:b w:val="false"/>
                <w:i w:val="false"/>
                <w:color w:val="000000"/>
                <w:sz w:val="20"/>
              </w:rPr>
              <w:t>
ларының %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қызмат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w:t>
            </w:r>
            <w:r>
              <w:br/>
            </w:r>
            <w:r>
              <w:rPr>
                <w:rFonts w:ascii="Times New Roman"/>
                <w:b w:val="false"/>
                <w:i w:val="false"/>
                <w:color w:val="000000"/>
                <w:sz w:val="20"/>
              </w:rPr>
              <w:t>
зымды тұлға дұрыс</w:t>
            </w:r>
            <w:r>
              <w:br/>
            </w:r>
            <w:r>
              <w:rPr>
                <w:rFonts w:ascii="Times New Roman"/>
                <w:b w:val="false"/>
                <w:i w:val="false"/>
                <w:color w:val="000000"/>
                <w:sz w:val="20"/>
              </w:rPr>
              <w:t>
песімдеген жағдайдың</w:t>
            </w:r>
            <w:r>
              <w:br/>
            </w:r>
            <w:r>
              <w:rPr>
                <w:rFonts w:ascii="Times New Roman"/>
                <w:b w:val="false"/>
                <w:i w:val="false"/>
                <w:color w:val="000000"/>
                <w:sz w:val="20"/>
              </w:rPr>
              <w:t>
(жүргізілген төлем-</w:t>
            </w:r>
            <w:r>
              <w:br/>
            </w:r>
            <w:r>
              <w:rPr>
                <w:rFonts w:ascii="Times New Roman"/>
                <w:b w:val="false"/>
                <w:i w:val="false"/>
                <w:color w:val="000000"/>
                <w:sz w:val="20"/>
              </w:rPr>
              <w:t>
дер, есеп айырысулар</w:t>
            </w:r>
            <w:r>
              <w:br/>
            </w:r>
            <w:r>
              <w:rPr>
                <w:rFonts w:ascii="Times New Roman"/>
                <w:b w:val="false"/>
                <w:i w:val="false"/>
                <w:color w:val="000000"/>
                <w:sz w:val="20"/>
              </w:rPr>
              <w:t>
және т.б.) %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ақпартқа қана-</w:t>
            </w:r>
            <w:r>
              <w:br/>
            </w:r>
            <w:r>
              <w:rPr>
                <w:rFonts w:ascii="Times New Roman"/>
                <w:b w:val="false"/>
                <w:i w:val="false"/>
                <w:color w:val="000000"/>
                <w:sz w:val="20"/>
              </w:rPr>
              <w:t>
ғаттанған тұтынушы-</w:t>
            </w:r>
            <w:r>
              <w:br/>
            </w:r>
            <w:r>
              <w:rPr>
                <w:rFonts w:ascii="Times New Roman"/>
                <w:b w:val="false"/>
                <w:i w:val="false"/>
                <w:color w:val="000000"/>
                <w:sz w:val="20"/>
              </w:rPr>
              <w:t>
лардың %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w:t>
            </w:r>
            <w:r>
              <w:br/>
            </w:r>
            <w:r>
              <w:rPr>
                <w:rFonts w:ascii="Times New Roman"/>
                <w:b w:val="false"/>
                <w:i w:val="false"/>
                <w:color w:val="000000"/>
                <w:sz w:val="20"/>
              </w:rPr>
              <w:t>
тарды дұрыс толтырған</w:t>
            </w:r>
            <w:r>
              <w:br/>
            </w:r>
            <w:r>
              <w:rPr>
                <w:rFonts w:ascii="Times New Roman"/>
                <w:b w:val="false"/>
                <w:i w:val="false"/>
                <w:color w:val="000000"/>
                <w:sz w:val="20"/>
              </w:rPr>
              <w:t>
және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w:t>
            </w:r>
            <w:r>
              <w:br/>
            </w:r>
            <w:r>
              <w:rPr>
                <w:rFonts w:ascii="Times New Roman"/>
                <w:b w:val="false"/>
                <w:i w:val="false"/>
                <w:color w:val="000000"/>
                <w:sz w:val="20"/>
              </w:rPr>
              <w:t>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дың %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w:t>
            </w:r>
            <w:r>
              <w:br/>
            </w:r>
            <w:r>
              <w:rPr>
                <w:rFonts w:ascii="Times New Roman"/>
                <w:b w:val="false"/>
                <w:i w:val="false"/>
                <w:color w:val="000000"/>
                <w:sz w:val="20"/>
              </w:rPr>
              <w:t>
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w:t>
            </w:r>
            <w:r>
              <w:br/>
            </w:r>
            <w:r>
              <w:rPr>
                <w:rFonts w:ascii="Times New Roman"/>
                <w:b w:val="false"/>
                <w:i w:val="false"/>
                <w:color w:val="000000"/>
                <w:sz w:val="20"/>
              </w:rPr>
              <w:t>
дың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w:t>
            </w:r>
            <w:r>
              <w:br/>
            </w:r>
            <w:r>
              <w:rPr>
                <w:rFonts w:ascii="Times New Roman"/>
                <w:b w:val="false"/>
                <w:i w:val="false"/>
                <w:color w:val="000000"/>
                <w:sz w:val="20"/>
              </w:rPr>
              <w:t>
не қанағаттанылған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мінде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2007 жылғы 26 қарашадағы</w:t>
      </w:r>
      <w:r>
        <w:br/>
      </w:r>
      <w:r>
        <w:rPr>
          <w:rFonts w:ascii="Times New Roman"/>
          <w:b w:val="false"/>
          <w:i w:val="false"/>
          <w:color w:val="000000"/>
          <w:sz w:val="28"/>
        </w:rPr>
        <w:t>
N 2046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"Жетім балаларды және ата-анасының қамқорлығынсыз </w:t>
      </w:r>
      <w:r>
        <w:br/>
      </w:r>
      <w:r>
        <w:rPr>
          <w:rFonts w:ascii="Times New Roman"/>
          <w:b w:val="false"/>
          <w:i w:val="false"/>
          <w:color w:val="000000"/>
          <w:sz w:val="28"/>
        </w:rPr>
        <w:t>
</w:t>
      </w:r>
      <w:r>
        <w:rPr>
          <w:rFonts w:ascii="Times New Roman"/>
          <w:b/>
          <w:i w:val="false"/>
          <w:color w:val="000080"/>
          <w:sz w:val="28"/>
        </w:rPr>
        <w:t xml:space="preserve">қалған балаларды өңірлік есепке қою" </w:t>
      </w:r>
      <w:r>
        <w:br/>
      </w:r>
      <w:r>
        <w:rPr>
          <w:rFonts w:ascii="Times New Roman"/>
          <w:b w:val="false"/>
          <w:i w:val="false"/>
          <w:color w:val="000000"/>
          <w:sz w:val="28"/>
        </w:rPr>
        <w:t>
</w:t>
      </w: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жетім балаларды және ата-анасының қамқорлығынсыз қалған балаларды өңірлік есепке қою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Республикасының "Қазақстан Республикасындағы жергілікті мемлекеттік басқару туралы" 2001 жылғы 23 қаңтардағы N148 Заңының 31 бабының 1 тармағының 14 тармақшасы;</w:t>
      </w:r>
      <w:r>
        <w:br/>
      </w:r>
      <w:r>
        <w:rPr>
          <w:rFonts w:ascii="Times New Roman"/>
          <w:b w:val="false"/>
          <w:i w:val="false"/>
          <w:color w:val="000000"/>
          <w:sz w:val="28"/>
        </w:rPr>
        <w:t>
      2) Қазақстан Республикасының "Неке және отбасы туралы" 1998 жылғы 17 желтоқсандағы N 321-І Заңының 100-101 баптары.</w:t>
      </w:r>
      <w:r>
        <w:br/>
      </w:r>
      <w:r>
        <w:rPr>
          <w:rFonts w:ascii="Times New Roman"/>
          <w:b w:val="false"/>
          <w:i w:val="false"/>
          <w:color w:val="000000"/>
          <w:sz w:val="28"/>
        </w:rPr>
        <w:t>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N1346 қаулысы негізінде көрсетіледі.</w:t>
      </w:r>
      <w:r>
        <w:br/>
      </w:r>
      <w:r>
        <w:rPr>
          <w:rFonts w:ascii="Times New Roman"/>
          <w:b w:val="false"/>
          <w:i w:val="false"/>
          <w:color w:val="000000"/>
          <w:sz w:val="28"/>
        </w:rPr>
        <w:t>
      4. Мемлекеттік қызметті Гагарин көшесі, 121 мекен-жайы бойынша орналасқан Шымкент қаласының білім беру бөлімі көрсетеді.</w:t>
      </w:r>
      <w:r>
        <w:br/>
      </w:r>
      <w:r>
        <w:rPr>
          <w:rFonts w:ascii="Times New Roman"/>
          <w:b w:val="false"/>
          <w:i w:val="false"/>
          <w:color w:val="000000"/>
          <w:sz w:val="28"/>
        </w:rPr>
        <w:t>
      5. Мемлекеттік қызмет көрсетуді аяқтау нысаны ата-анасының қамқорлығынсыз қалған балаларды өңірлік есепке қою кітабына тіркеу және мәліметтер қорына енгізу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құзжаттарды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xml:space="preserve">
      9. Мемлекеттік қызметті көрсету тәртібі және қажетті құжаттар туралы толық ақпарат, олардың үлгілері және оларды толтыру туралы толық ақпарат, Шымкент қаласының әкімдігінің веб-сайтында - </w:t>
      </w:r>
      <w:r>
        <w:rPr>
          <w:rFonts w:ascii="Times New Roman"/>
          <w:b w:val="false"/>
          <w:i w:val="false"/>
          <w:color w:val="000000"/>
          <w:sz w:val="28"/>
          <w:u w:val="single"/>
        </w:rPr>
        <w:t>www.akңmat.Net</w:t>
      </w:r>
      <w:r>
        <w:rPr>
          <w:rFonts w:ascii="Times New Roman"/>
          <w:b w:val="false"/>
          <w:i w:val="false"/>
          <w:color w:val="000000"/>
          <w:sz w:val="28"/>
        </w:rPr>
        <w:t xml:space="preserve"> және Гагарин көшесі, 121 мекен-жайы бойынша орналасқан Шымкент қаласы білім беру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келесі күндерде көрсетіледі: өтінішті және құжаттарды қабылдау - сейсенбі, сәрсенбі, жұма күндері сағат 9.00-ден 12.00-ге дейін жүргізіледі.</w:t>
      </w:r>
      <w:r>
        <w:br/>
      </w:r>
      <w:r>
        <w:rPr>
          <w:rFonts w:ascii="Times New Roman"/>
          <w:b w:val="false"/>
          <w:i w:val="false"/>
          <w:color w:val="000000"/>
          <w:sz w:val="28"/>
        </w:rPr>
        <w:t>
Баланың тұрмыс жағдайын зерттеу актілері сейсенбі және бейсенбі күндері сағат 15.00-ден 18.00-ге дейін жүзеге асырылады.</w:t>
      </w:r>
      <w:r>
        <w:br/>
      </w:r>
      <w:r>
        <w:rPr>
          <w:rFonts w:ascii="Times New Roman"/>
          <w:b w:val="false"/>
          <w:i w:val="false"/>
          <w:color w:val="000000"/>
          <w:sz w:val="28"/>
        </w:rPr>
        <w:t>
Мемлекеттік қызметті көрсету үшін жеке тұлғаларға жедел қызмет көрсету және алдын ала жазылу қарастырылмаған.</w:t>
      </w:r>
      <w:r>
        <w:br/>
      </w:r>
      <w:r>
        <w:rPr>
          <w:rFonts w:ascii="Times New Roman"/>
          <w:b w:val="false"/>
          <w:i w:val="false"/>
          <w:color w:val="000000"/>
          <w:sz w:val="28"/>
        </w:rPr>
        <w:t>
      11. Шымкент қаласы білім беру бөлімінде осы мемлекеттік қызметті көрсету үшін мынадай жағдайлар жасалған: балалар және мүгедектер арбасына арналған жол (пандус), фойеде мемлекеттік және орыс тілдеріндегі өтініштердің үлгілері жазылған стенді жанында екі жазу үстелі мен төрт орындық, дәлізде күтіп отыру үшін төрт адамдық ұзын орындық.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12. Мемлекеттік қызметті алу үшін тұтынушы Шымкент қаласы білім беру бөліміне мынадай құжаттарды тапсыруы қажет:</w:t>
      </w:r>
      <w:r>
        <w:br/>
      </w:r>
      <w:r>
        <w:rPr>
          <w:rFonts w:ascii="Times New Roman"/>
          <w:b w:val="false"/>
          <w:i w:val="false"/>
          <w:color w:val="000000"/>
          <w:sz w:val="28"/>
        </w:rPr>
        <w:t>
      1) баладан бас тартуы туралы жазбаша өтініші немесе Шымкент қаласының ішкі істер басқармасының аудандық басқармаларының баланы тастап кеткендігі (тастанды бала) туралы актісі;</w:t>
      </w:r>
      <w:r>
        <w:br/>
      </w:r>
      <w:r>
        <w:rPr>
          <w:rFonts w:ascii="Times New Roman"/>
          <w:b w:val="false"/>
          <w:i w:val="false"/>
          <w:color w:val="000000"/>
          <w:sz w:val="28"/>
        </w:rPr>
        <w:t xml:space="preserve">
      2) баланың (балалардың) туу туралы куәлігінің көшірмесі; </w:t>
      </w:r>
      <w:r>
        <w:br/>
      </w:r>
      <w:r>
        <w:rPr>
          <w:rFonts w:ascii="Times New Roman"/>
          <w:b w:val="false"/>
          <w:i w:val="false"/>
          <w:color w:val="000000"/>
          <w:sz w:val="28"/>
        </w:rPr>
        <w:t xml:space="preserve">
      3) ата-анасының қайтыс болуы туралы куәлігінің көшірмесі; </w:t>
      </w:r>
      <w:r>
        <w:br/>
      </w:r>
      <w:r>
        <w:rPr>
          <w:rFonts w:ascii="Times New Roman"/>
          <w:b w:val="false"/>
          <w:i w:val="false"/>
          <w:color w:val="000000"/>
          <w:sz w:val="28"/>
        </w:rPr>
        <w:t>
      4) баланың (балалардың) денсаулық жағдайы туралы медициналық анықтама.</w:t>
      </w:r>
      <w:r>
        <w:br/>
      </w:r>
      <w:r>
        <w:rPr>
          <w:rFonts w:ascii="Times New Roman"/>
          <w:b w:val="false"/>
          <w:i w:val="false"/>
          <w:color w:val="000000"/>
          <w:sz w:val="28"/>
        </w:rPr>
        <w:t>
Шымкент қаласы білім беру бөлімі ата-анасының қамқорлығынсыз қалған балалар туралы мәлімет алған күннен бастап, үш жұмыс күнінің ішінде сол жерлерге барып, баланың тұрмыс жағдайына зерттеу жүргізеді.</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Шымкент қаласы білім беру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Мемлекеттік қызметті алудың нәтижесі Шымкент қаласы, Гагарин көшесі, 121 мекен-жайы бойынша орналасқан Шымкент қаласы білім беру бөлімінің өңірлік есепке қойылғандығы жөнінде берілетін түбіртек болып табылады.</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 білім беру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 білім беру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 білім беру бөлімі меңгерушісі атына жазылады.</w:t>
      </w:r>
      <w:r>
        <w:br/>
      </w:r>
      <w:r>
        <w:rPr>
          <w:rFonts w:ascii="Times New Roman"/>
          <w:b w:val="false"/>
          <w:i w:val="false"/>
          <w:color w:val="000000"/>
          <w:sz w:val="28"/>
        </w:rPr>
        <w:t>
      22. Шағымдар жазбаша түрде почта арқылы, электрондық почта арқылы немесе Шымкент қаласы әкімі аппаратының және/немесе Шымкент қаласы білім беру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 білім беру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xml:space="preserve">      24. Шымкент қаласы білім беру бөлімінің меңгерушісінің мекен-жайы: Гагарин көшесі, 121, қабылдау бөлмесінің телефоны (факс) 56-19-00, Шымкент қаласы әкімдігінің веб-сайты - </w:t>
      </w:r>
      <w:r>
        <w:rPr>
          <w:rFonts w:ascii="Times New Roman"/>
          <w:b w:val="false"/>
          <w:i w:val="false"/>
          <w:color w:val="000000"/>
          <w:sz w:val="28"/>
          <w:u w:val="single"/>
        </w:rPr>
        <w:t>www.akimat.net</w:t>
      </w:r>
      <w:r>
        <w:rPr>
          <w:rFonts w:ascii="Times New Roman"/>
          <w:b w:val="false"/>
          <w:i w:val="false"/>
          <w:color w:val="000000"/>
          <w:sz w:val="28"/>
        </w:rPr>
        <w:t xml:space="preserve"> Шымкент қаласы білім беру бөлімінің меңгерушісінің жұмыс кестесі: аптасына бес күн, түскі ас үзілісін есептемегенде. Азаматтарды қабылдау әр айдың екінші және төртінші бейсенбі күні, сағат 16.00-ден 18.00-ге дейін.</w:t>
      </w:r>
      <w:r>
        <w:br/>
      </w:r>
      <w:r>
        <w:rPr>
          <w:rFonts w:ascii="Times New Roman"/>
          <w:b w:val="false"/>
          <w:i w:val="false"/>
          <w:color w:val="000000"/>
          <w:sz w:val="28"/>
        </w:rPr>
        <w:t xml:space="preserve">
      Шымкент қаласы әкімдігінің мекен-жайы: Шымкент қаласы, Тыныбаев көшесі, 49, қабылдау бөлмесінің телефоны 53-00-12, Шымкент қаласы әкімдігінің веб-сайты - </w:t>
      </w:r>
      <w:r>
        <w:rPr>
          <w:rFonts w:ascii="Times New Roman"/>
          <w:b w:val="false"/>
          <w:i w:val="false"/>
          <w:color w:val="000000"/>
          <w:sz w:val="28"/>
          <w:u w:val="single"/>
        </w:rPr>
        <w:t>www.akimat.net</w:t>
      </w:r>
      <w:r>
        <w:br/>
      </w:r>
      <w:r>
        <w:rPr>
          <w:rFonts w:ascii="Times New Roman"/>
          <w:b w:val="false"/>
          <w:i w:val="false"/>
          <w:color w:val="000000"/>
          <w:sz w:val="28"/>
        </w:rPr>
        <w:t>
      25. Шымкент қаласы білім беру бөлімінің сенім телефоны - 56-19-37.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7"/>
        <w:gridCol w:w="2622"/>
        <w:gridCol w:w="2680"/>
        <w:gridCol w:w="2291"/>
      </w:tblGrid>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 мәні</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песімдеген жағдайдың</w:t>
            </w:r>
            <w:r>
              <w:br/>
            </w:r>
            <w:r>
              <w:rPr>
                <w:rFonts w:ascii="Times New Roman"/>
                <w:b w:val="false"/>
                <w:i w:val="false"/>
                <w:color w:val="000000"/>
                <w:sz w:val="20"/>
              </w:rPr>
              <w:t>
(жүргізілген төлем-</w:t>
            </w:r>
            <w:r>
              <w:br/>
            </w:r>
            <w:r>
              <w:rPr>
                <w:rFonts w:ascii="Times New Roman"/>
                <w:b w:val="false"/>
                <w:i w:val="false"/>
                <w:color w:val="000000"/>
                <w:sz w:val="20"/>
              </w:rPr>
              <w:t>
дер, есеп айырысулар</w:t>
            </w:r>
            <w:r>
              <w:br/>
            </w:r>
            <w:r>
              <w:rPr>
                <w:rFonts w:ascii="Times New Roman"/>
                <w:b w:val="false"/>
                <w:i w:val="false"/>
                <w:color w:val="000000"/>
                <w:sz w:val="20"/>
              </w:rPr>
              <w:t>
және т.б.) %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 қана-</w:t>
            </w:r>
            <w:r>
              <w:br/>
            </w:r>
            <w:r>
              <w:rPr>
                <w:rFonts w:ascii="Times New Roman"/>
                <w:b w:val="false"/>
                <w:i w:val="false"/>
                <w:color w:val="000000"/>
                <w:sz w:val="20"/>
              </w:rPr>
              <w:t>
ғаттанған тұтынушы-</w:t>
            </w:r>
            <w:r>
              <w:br/>
            </w:r>
            <w:r>
              <w:rPr>
                <w:rFonts w:ascii="Times New Roman"/>
                <w:b w:val="false"/>
                <w:i w:val="false"/>
                <w:color w:val="000000"/>
                <w:sz w:val="20"/>
              </w:rPr>
              <w:t>
лардың %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w:t>
            </w:r>
            <w:r>
              <w:br/>
            </w:r>
            <w:r>
              <w:rPr>
                <w:rFonts w:ascii="Times New Roman"/>
                <w:b w:val="false"/>
                <w:i w:val="false"/>
                <w:color w:val="000000"/>
                <w:sz w:val="20"/>
              </w:rPr>
              <w:t>
тарды дұрыс толтырған</w:t>
            </w:r>
            <w:r>
              <w:br/>
            </w:r>
            <w:r>
              <w:rPr>
                <w:rFonts w:ascii="Times New Roman"/>
                <w:b w:val="false"/>
                <w:i w:val="false"/>
                <w:color w:val="000000"/>
                <w:sz w:val="20"/>
              </w:rPr>
              <w:t>
және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w:t>
            </w:r>
            <w:r>
              <w:br/>
            </w:r>
            <w:r>
              <w:rPr>
                <w:rFonts w:ascii="Times New Roman"/>
                <w:b w:val="false"/>
                <w:i w:val="false"/>
                <w:color w:val="000000"/>
                <w:sz w:val="20"/>
              </w:rPr>
              <w:t>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w:t>
            </w:r>
            <w:r>
              <w:br/>
            </w:r>
            <w:r>
              <w:rPr>
                <w:rFonts w:ascii="Times New Roman"/>
                <w:b w:val="false"/>
                <w:i w:val="false"/>
                <w:color w:val="000000"/>
                <w:sz w:val="20"/>
              </w:rPr>
              <w:t>
шылардың жалпы санына</w:t>
            </w:r>
            <w:r>
              <w:br/>
            </w:r>
            <w:r>
              <w:rPr>
                <w:rFonts w:ascii="Times New Roman"/>
                <w:b w:val="false"/>
                <w:i w:val="false"/>
                <w:color w:val="000000"/>
                <w:sz w:val="20"/>
              </w:rPr>
              <w:t>
негізделген шағымда-</w:t>
            </w:r>
            <w:r>
              <w:br/>
            </w:r>
            <w:r>
              <w:rPr>
                <w:rFonts w:ascii="Times New Roman"/>
                <w:b w:val="false"/>
                <w:i w:val="false"/>
                <w:color w:val="000000"/>
                <w:sz w:val="20"/>
              </w:rPr>
              <w:t>
рдың %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w:t>
            </w:r>
            <w:r>
              <w:br/>
            </w:r>
            <w:r>
              <w:rPr>
                <w:rFonts w:ascii="Times New Roman"/>
                <w:b w:val="false"/>
                <w:i w:val="false"/>
                <w:color w:val="000000"/>
                <w:sz w:val="20"/>
              </w:rPr>
              <w:t>
ған негізделген</w:t>
            </w:r>
            <w:r>
              <w:br/>
            </w:r>
            <w:r>
              <w:rPr>
                <w:rFonts w:ascii="Times New Roman"/>
                <w:b w:val="false"/>
                <w:i w:val="false"/>
                <w:color w:val="000000"/>
                <w:sz w:val="20"/>
              </w:rPr>
              <w:t>
шағымдардың %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w:t>
            </w:r>
            <w:r>
              <w:br/>
            </w:r>
            <w:r>
              <w:rPr>
                <w:rFonts w:ascii="Times New Roman"/>
                <w:b w:val="false"/>
                <w:i w:val="false"/>
                <w:color w:val="000000"/>
                <w:sz w:val="20"/>
              </w:rPr>
              <w:t>
не қанағаттанылған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мінде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Шымкент қаласы әкімдігінің</w:t>
      </w:r>
      <w:r>
        <w:br/>
      </w:r>
      <w:r>
        <w:rPr>
          <w:rFonts w:ascii="Times New Roman"/>
          <w:b w:val="false"/>
          <w:i w:val="false"/>
          <w:color w:val="000000"/>
          <w:sz w:val="28"/>
        </w:rPr>
        <w:t>
2007 жылғы 26 қарашадағы</w:t>
      </w:r>
      <w:r>
        <w:br/>
      </w:r>
      <w:r>
        <w:rPr>
          <w:rFonts w:ascii="Times New Roman"/>
          <w:b w:val="false"/>
          <w:i w:val="false"/>
          <w:color w:val="000000"/>
          <w:sz w:val="28"/>
        </w:rPr>
        <w:t>
N 2046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"Мектепке дейінгі балалар мекемелеріне жіберу үшін мектепке</w:t>
      </w:r>
      <w:r>
        <w:br/>
      </w:r>
      <w:r>
        <w:rPr>
          <w:rFonts w:ascii="Times New Roman"/>
          <w:b w:val="false"/>
          <w:i w:val="false"/>
          <w:color w:val="000000"/>
          <w:sz w:val="28"/>
        </w:rPr>
        <w:t>
</w:t>
      </w:r>
      <w:r>
        <w:rPr>
          <w:rFonts w:ascii="Times New Roman"/>
          <w:b/>
          <w:i w:val="false"/>
          <w:color w:val="000080"/>
          <w:sz w:val="28"/>
        </w:rPr>
        <w:t>дейінгі жастағы (7 жасқа дейін) балаларды тіркеу" мемлекеттік</w:t>
      </w:r>
      <w:r>
        <w:br/>
      </w:r>
      <w:r>
        <w:rPr>
          <w:rFonts w:ascii="Times New Roman"/>
          <w:b w:val="false"/>
          <w:i w:val="false"/>
          <w:color w:val="000000"/>
          <w:sz w:val="28"/>
        </w:rPr>
        <w:t>
</w:t>
      </w:r>
      <w:r>
        <w:rPr>
          <w:rFonts w:ascii="Times New Roman"/>
          <w:b/>
          <w:i w:val="false"/>
          <w:color w:val="000080"/>
          <w:sz w:val="28"/>
        </w:rPr>
        <w:t>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мектепке дейінгі балалар мекемелеріне жіберу үшін мектепке дейінгі жастағы (7 жасқа дейін) балаларды тіркеу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w:t>
      </w:r>
      <w:r>
        <w:br/>
      </w:r>
      <w:r>
        <w:rPr>
          <w:rFonts w:ascii="Times New Roman"/>
          <w:b w:val="false"/>
          <w:i w:val="false"/>
          <w:color w:val="000000"/>
          <w:sz w:val="28"/>
        </w:rPr>
        <w:t>
      1) 27 шілдедегі N 319 Қазақстан Республикасы "Білім туралы" Заңының 1999 жылғы 7 маусымдағы 23 бабы 3 тармағы 4 тармақшасының және 31 бабының;</w:t>
      </w:r>
      <w:r>
        <w:br/>
      </w:r>
      <w:r>
        <w:rPr>
          <w:rFonts w:ascii="Times New Roman"/>
          <w:b w:val="false"/>
          <w:i w:val="false"/>
          <w:color w:val="000000"/>
          <w:sz w:val="28"/>
        </w:rPr>
        <w:t>
      2) 21 желтоқсан N 1353 Қазақстан Республикасы Үкіметінің "Мектепке дейінгі білім беру ұйымдары қызметінің үлгі ережесін бекіту туралы" қаулысының негізінде көрсетіледі.</w:t>
      </w:r>
      <w:r>
        <w:br/>
      </w:r>
      <w:r>
        <w:rPr>
          <w:rFonts w:ascii="Times New Roman"/>
          <w:b w:val="false"/>
          <w:i w:val="false"/>
          <w:color w:val="000000"/>
          <w:sz w:val="28"/>
        </w:rPr>
        <w:t>
      4. Мемлекеттік қызметті Гагарин көшесі, 121 мекен-жайы бойынша орналасқан Шымкент қаласының білім беру бөлімі көрсетеді.</w:t>
      </w:r>
      <w:r>
        <w:br/>
      </w:r>
      <w:r>
        <w:rPr>
          <w:rFonts w:ascii="Times New Roman"/>
          <w:b w:val="false"/>
          <w:i w:val="false"/>
          <w:color w:val="000000"/>
          <w:sz w:val="28"/>
        </w:rPr>
        <w:t>
      5. Мемлекеттік қызмет көрсетуді аяқтау нысаны мектепке дейінгі балалар мекемелеріне жіберу үшін мектепке дейінгі жастағы (7 жасқа дейін) балаларды тіркеу болып табылады.</w:t>
      </w:r>
      <w:r>
        <w:br/>
      </w:r>
      <w:r>
        <w:rPr>
          <w:rFonts w:ascii="Times New Roman"/>
          <w:b w:val="false"/>
          <w:i w:val="false"/>
          <w:color w:val="000000"/>
          <w:sz w:val="28"/>
        </w:rPr>
        <w:t>
      6. Осы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40 минуттан аспауы тиіс;</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Осы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 www.аkimat.Net және Гагарин көшесі, 121 мекен-жайы бойынша орналасқан Шымкент қаласының білім беру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сағат 15-00 ден сағат 18-00 дейін. Қабылдау, алдын-ала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білім беру бөлімі бөлмелері ғимараттың бірінші қабатында орналасқан, күту залы, қажетті құжаттар тізімі және оларды толтыру үлгілері ілінген стендтермен жабдықталған құжаттар толтыратын орындары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өтінішін;</w:t>
      </w:r>
      <w:r>
        <w:br/>
      </w:r>
      <w:r>
        <w:rPr>
          <w:rFonts w:ascii="Times New Roman"/>
          <w:b w:val="false"/>
          <w:i w:val="false"/>
          <w:color w:val="000000"/>
          <w:sz w:val="28"/>
        </w:rPr>
        <w:t>
      2) баланың туу туралы куәлігінің көшірмесін;</w:t>
      </w:r>
      <w:r>
        <w:br/>
      </w:r>
      <w:r>
        <w:rPr>
          <w:rFonts w:ascii="Times New Roman"/>
          <w:b w:val="false"/>
          <w:i w:val="false"/>
          <w:color w:val="000000"/>
          <w:sz w:val="28"/>
        </w:rPr>
        <w:t>
      3) жеңілдік беретін құжаттар көшірмесін.</w:t>
      </w:r>
      <w:r>
        <w:br/>
      </w:r>
      <w:r>
        <w:rPr>
          <w:rFonts w:ascii="Times New Roman"/>
          <w:b w:val="false"/>
          <w:i w:val="false"/>
          <w:color w:val="000000"/>
          <w:sz w:val="28"/>
        </w:rPr>
        <w:t>
      13. Гагарин көшесі, 121 мекен-жайы бойынша өтініш үлгілері Шымкент қаласының білім беру бөлімінің ақпараттық тақтайларда, Шымкент қаласы әкімдігінің www.аkimat.Net веб-сайтында орналастырылған.</w:t>
      </w:r>
      <w:r>
        <w:br/>
      </w:r>
      <w:r>
        <w:rPr>
          <w:rFonts w:ascii="Times New Roman"/>
          <w:b w:val="false"/>
          <w:i w:val="false"/>
          <w:color w:val="000000"/>
          <w:sz w:val="28"/>
        </w:rPr>
        <w:t>
      14. 12 тармақта көрсетілген құжаттар Гагарин көшесі, 121 мекен-жайы бойынша орналасқан Шымкент қаласының білім беру бөліміне ұсынылады.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Мектепке дейінгі балалар мекемелеріне жіберу үшін мектепке дейінгі жастағы (7 жасқа дейін) балаларды тіркеу құжаты өтініш берушіге өзі келген кезде ғана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білім беру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қаласының білім беру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қаласының білім беру бөлімі меңгерушісі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білім беру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қаласының білім беру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Шымкент қаласының білім беру бөлімінің меңгерушісінің мекен-жайы: Гагарин көшесі, 121, қабылдау бөлмесінің телефоны 56-19-00, Шымкент қаласы әкімдігінің </w:t>
      </w:r>
      <w:r>
        <w:br/>
      </w:r>
      <w:r>
        <w:rPr>
          <w:rFonts w:ascii="Times New Roman"/>
          <w:b w:val="false"/>
          <w:i w:val="false"/>
          <w:color w:val="000000"/>
          <w:sz w:val="28"/>
        </w:rPr>
        <w:t>
веб-сайты - www.аkimat.Net.</w:t>
      </w:r>
      <w:r>
        <w:br/>
      </w:r>
      <w:r>
        <w:rPr>
          <w:rFonts w:ascii="Times New Roman"/>
          <w:b w:val="false"/>
          <w:i w:val="false"/>
          <w:color w:val="000000"/>
          <w:sz w:val="28"/>
        </w:rPr>
        <w:t>
      Шымкент қаласының білім беру бөлімінің меңгерушісінің жұмыс кестесі: аптасына бес күн көрсетіледі, түскі ас үзілісін есептемегенде. Азаматтарды қабылдау бірінші және соңғы бейсенбі күні сағат 15.00-ден 18.00-ге дейін іске асырылады.</w:t>
      </w:r>
      <w:r>
        <w:br/>
      </w:r>
      <w:r>
        <w:rPr>
          <w:rFonts w:ascii="Times New Roman"/>
          <w:b w:val="false"/>
          <w:i w:val="false"/>
          <w:color w:val="000000"/>
          <w:sz w:val="28"/>
        </w:rPr>
        <w:t>
      Шымкент қаласы әкімдігінің мекен жайы: Шымкент қаласы, Тыныбаева көшесі 49, қабылдау бөлмесінің телефоны 53-00-12, Шымкент қаласы әкімдігінің веб-сайты - www.аkimat.Net.</w:t>
      </w:r>
      <w:r>
        <w:br/>
      </w:r>
      <w:r>
        <w:rPr>
          <w:rFonts w:ascii="Times New Roman"/>
          <w:b w:val="false"/>
          <w:i w:val="false"/>
          <w:color w:val="000000"/>
          <w:sz w:val="28"/>
        </w:rPr>
        <w:t>
      25. Шымкент қаласының білім беру бөлімінің сенім телефоны -56-19-37.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2"/>
        <w:gridCol w:w="2545"/>
        <w:gridCol w:w="2430"/>
        <w:gridCol w:w="2373"/>
      </w:tblGrid>
      <w:tr>
        <w:trPr>
          <w:trHeight w:val="1485"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 мәні</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келе-</w:t>
            </w:r>
            <w:r>
              <w:br/>
            </w:r>
            <w:r>
              <w:rPr>
                <w:rFonts w:ascii="Times New Roman"/>
                <w:b w:val="false"/>
                <w:i w:val="false"/>
                <w:color w:val="000000"/>
                <w:sz w:val="20"/>
              </w:rPr>
              <w:t>
сі жылда-</w:t>
            </w:r>
            <w:r>
              <w:br/>
            </w:r>
            <w:r>
              <w:rPr>
                <w:rFonts w:ascii="Times New Roman"/>
                <w:b w:val="false"/>
                <w:i w:val="false"/>
                <w:color w:val="000000"/>
                <w:sz w:val="20"/>
              </w:rPr>
              <w:t>
ғы нысана-</w:t>
            </w:r>
            <w:r>
              <w:br/>
            </w:r>
            <w:r>
              <w:rPr>
                <w:rFonts w:ascii="Times New Roman"/>
                <w:b w:val="false"/>
                <w:i w:val="false"/>
                <w:color w:val="000000"/>
                <w:sz w:val="20"/>
              </w:rPr>
              <w:t>
лы мәні</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w:t>
            </w:r>
            <w:r>
              <w:br/>
            </w:r>
            <w:r>
              <w:rPr>
                <w:rFonts w:ascii="Times New Roman"/>
                <w:b w:val="false"/>
                <w:i w:val="false"/>
                <w:color w:val="000000"/>
                <w:sz w:val="20"/>
              </w:rPr>
              <w:t>
ған сәттен бастап бел-</w:t>
            </w:r>
            <w:r>
              <w:br/>
            </w:r>
            <w:r>
              <w:rPr>
                <w:rFonts w:ascii="Times New Roman"/>
                <w:b w:val="false"/>
                <w:i w:val="false"/>
                <w:color w:val="000000"/>
                <w:sz w:val="20"/>
              </w:rPr>
              <w:t>
гіленген мерзімде қыз-</w:t>
            </w:r>
            <w:r>
              <w:br/>
            </w:r>
            <w:r>
              <w:rPr>
                <w:rFonts w:ascii="Times New Roman"/>
                <w:b w:val="false"/>
                <w:i w:val="false"/>
                <w:color w:val="000000"/>
                <w:sz w:val="20"/>
              </w:rPr>
              <w:t>
метті ұсыну оқиғалары-</w:t>
            </w:r>
            <w:r>
              <w:br/>
            </w:r>
            <w:r>
              <w:rPr>
                <w:rFonts w:ascii="Times New Roman"/>
                <w:b w:val="false"/>
                <w:i w:val="false"/>
                <w:color w:val="000000"/>
                <w:sz w:val="20"/>
              </w:rPr>
              <w:t>
ның %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2. қызмет алуды кезекте 40 минуттан аспайтын уақыт күткен</w:t>
            </w:r>
            <w:r>
              <w:br/>
            </w:r>
            <w:r>
              <w:rPr>
                <w:rFonts w:ascii="Times New Roman"/>
                <w:b w:val="false"/>
                <w:i w:val="false"/>
                <w:color w:val="000000"/>
                <w:sz w:val="20"/>
              </w:rPr>
              <w:t>
тұтынушылардың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тұтынушы-</w:t>
            </w:r>
            <w:r>
              <w:br/>
            </w:r>
            <w:r>
              <w:rPr>
                <w:rFonts w:ascii="Times New Roman"/>
                <w:b w:val="false"/>
                <w:i w:val="false"/>
                <w:color w:val="000000"/>
                <w:sz w:val="20"/>
              </w:rPr>
              <w:t>
лардың %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w:t>
            </w:r>
            <w:r>
              <w:br/>
            </w:r>
            <w:r>
              <w:rPr>
                <w:rFonts w:ascii="Times New Roman"/>
                <w:b w:val="false"/>
                <w:i w:val="false"/>
                <w:color w:val="000000"/>
                <w:sz w:val="20"/>
              </w:rPr>
              <w:t>
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т.б.) %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ақпартқа қанағат-</w:t>
            </w:r>
            <w:r>
              <w:br/>
            </w:r>
            <w:r>
              <w:rPr>
                <w:rFonts w:ascii="Times New Roman"/>
                <w:b w:val="false"/>
                <w:i w:val="false"/>
                <w:color w:val="000000"/>
                <w:sz w:val="20"/>
              </w:rPr>
              <w:t xml:space="preserve">
танған тұтынушылардың </w:t>
            </w:r>
            <w:r>
              <w:br/>
            </w:r>
            <w:r>
              <w:rPr>
                <w:rFonts w:ascii="Times New Roman"/>
                <w:b w:val="false"/>
                <w:i w:val="false"/>
                <w:color w:val="000000"/>
                <w:sz w:val="20"/>
              </w:rPr>
              <w:t>
%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w:t>
            </w:r>
            <w:r>
              <w:br/>
            </w:r>
            <w:r>
              <w:rPr>
                <w:rFonts w:ascii="Times New Roman"/>
                <w:b w:val="false"/>
                <w:i w:val="false"/>
                <w:color w:val="000000"/>
                <w:sz w:val="20"/>
              </w:rPr>
              <w:t>
ды дұрыс толтырған және</w:t>
            </w:r>
            <w:r>
              <w:br/>
            </w:r>
            <w:r>
              <w:rPr>
                <w:rFonts w:ascii="Times New Roman"/>
                <w:b w:val="false"/>
                <w:i w:val="false"/>
                <w:color w:val="000000"/>
                <w:sz w:val="20"/>
              </w:rPr>
              <w:t>
бірінші реттен тапсыр-</w:t>
            </w:r>
            <w:r>
              <w:br/>
            </w:r>
            <w:r>
              <w:rPr>
                <w:rFonts w:ascii="Times New Roman"/>
                <w:b w:val="false"/>
                <w:i w:val="false"/>
                <w:color w:val="000000"/>
                <w:sz w:val="20"/>
              </w:rPr>
              <w:t>
ған оқиғалардың %</w:t>
            </w:r>
            <w:r>
              <w:br/>
            </w:r>
            <w:r>
              <w:rPr>
                <w:rFonts w:ascii="Times New Roman"/>
                <w:b w:val="false"/>
                <w:i w:val="false"/>
                <w:color w:val="000000"/>
                <w:sz w:val="20"/>
              </w:rPr>
              <w:t>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қызметтері-</w:t>
            </w:r>
            <w:r>
              <w:br/>
            </w:r>
            <w:r>
              <w:rPr>
                <w:rFonts w:ascii="Times New Roman"/>
                <w:b w:val="false"/>
                <w:i w:val="false"/>
                <w:color w:val="000000"/>
                <w:sz w:val="20"/>
              </w:rPr>
              <w:t>
нің ақпарат %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w:t>
            </w:r>
            <w:r>
              <w:br/>
            </w:r>
            <w:r>
              <w:rPr>
                <w:rFonts w:ascii="Times New Roman"/>
                <w:b w:val="false"/>
                <w:i w:val="false"/>
                <w:color w:val="000000"/>
                <w:sz w:val="20"/>
              </w:rPr>
              <w:t>
тілген тұтынушылардың</w:t>
            </w:r>
            <w:r>
              <w:br/>
            </w:r>
            <w:r>
              <w:rPr>
                <w:rFonts w:ascii="Times New Roman"/>
                <w:b w:val="false"/>
                <w:i w:val="false"/>
                <w:color w:val="000000"/>
                <w:sz w:val="20"/>
              </w:rPr>
              <w:t>
жалпы санына негіздел-</w:t>
            </w:r>
            <w:r>
              <w:br/>
            </w:r>
            <w:r>
              <w:rPr>
                <w:rFonts w:ascii="Times New Roman"/>
                <w:b w:val="false"/>
                <w:i w:val="false"/>
                <w:color w:val="000000"/>
                <w:sz w:val="20"/>
              </w:rPr>
              <w:t>
ген шағымдардың %</w:t>
            </w:r>
            <w:r>
              <w:br/>
            </w:r>
            <w:r>
              <w:rPr>
                <w:rFonts w:ascii="Times New Roman"/>
                <w:b w:val="false"/>
                <w:i w:val="false"/>
                <w:color w:val="000000"/>
                <w:sz w:val="20"/>
              </w:rPr>
              <w:t>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w:t>
            </w:r>
            <w:r>
              <w:br/>
            </w:r>
            <w:r>
              <w:rPr>
                <w:rFonts w:ascii="Times New Roman"/>
                <w:b w:val="false"/>
                <w:i w:val="false"/>
                <w:color w:val="000000"/>
                <w:sz w:val="20"/>
              </w:rPr>
              <w:t>
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w:t>
            </w:r>
            <w:r>
              <w:br/>
            </w:r>
            <w:r>
              <w:rPr>
                <w:rFonts w:ascii="Times New Roman"/>
                <w:b w:val="false"/>
                <w:i w:val="false"/>
                <w:color w:val="000000"/>
                <w:sz w:val="20"/>
              </w:rPr>
              <w:t>
даныстағы тәртібіне</w:t>
            </w:r>
            <w:r>
              <w:br/>
            </w:r>
            <w:r>
              <w:rPr>
                <w:rFonts w:ascii="Times New Roman"/>
                <w:b w:val="false"/>
                <w:i w:val="false"/>
                <w:color w:val="000000"/>
                <w:sz w:val="20"/>
              </w:rPr>
              <w:t>
қанағаттанылған тұтыну-</w:t>
            </w:r>
            <w:r>
              <w:br/>
            </w:r>
            <w:r>
              <w:rPr>
                <w:rFonts w:ascii="Times New Roman"/>
                <w:b w:val="false"/>
                <w:i w:val="false"/>
                <w:color w:val="000000"/>
                <w:sz w:val="20"/>
              </w:rPr>
              <w:t>
шылардың %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мінде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N 2046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 учаскесіне жекеменшік құқығына арналған актілерді</w:t>
      </w:r>
      <w:r>
        <w:br/>
      </w:r>
      <w:r>
        <w:rPr>
          <w:rFonts w:ascii="Times New Roman"/>
          <w:b w:val="false"/>
          <w:i w:val="false"/>
          <w:color w:val="000000"/>
          <w:sz w:val="28"/>
        </w:rPr>
        <w:t>
</w:t>
      </w:r>
      <w:r>
        <w:rPr>
          <w:rFonts w:ascii="Times New Roman"/>
          <w:b/>
          <w:i w:val="false"/>
          <w:color w:val="000080"/>
          <w:sz w:val="28"/>
        </w:rPr>
        <w:t>ресімдеу"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жер учаскесіне жекеменшік құқығына арналған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Жер учаскесіне жекеменшік құқығына арналған акт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20 маусым 2003 жылғы N 442 Қазақстан Республикасы Жер кодексінің 14-1 бабы 3 тармағы 13 тармақшасы негізінде көрсетіледі.</w:t>
      </w:r>
      <w:r>
        <w:br/>
      </w:r>
      <w:r>
        <w:rPr>
          <w:rFonts w:ascii="Times New Roman"/>
          <w:b w:val="false"/>
          <w:i w:val="false"/>
          <w:color w:val="000000"/>
          <w:sz w:val="28"/>
        </w:rPr>
        <w:t>
      4. Мемлекеттік қызметті Дулати көшесі, 3 мекен-жайы бойынша орналасқан Шымкент қаласының жер қатынастары бөлімі көрсетеді.</w:t>
      </w:r>
      <w:r>
        <w:br/>
      </w:r>
      <w:r>
        <w:rPr>
          <w:rFonts w:ascii="Times New Roman"/>
          <w:b w:val="false"/>
          <w:i w:val="false"/>
          <w:color w:val="000000"/>
          <w:sz w:val="28"/>
        </w:rPr>
        <w:t>
      5. Мемлекеттік қызмет көрсетуді аяқтау нысаны жер учаскесіне жекеменшік құқығына арналған актіні беру болып табылады.</w:t>
      </w:r>
      <w:r>
        <w:br/>
      </w:r>
      <w:r>
        <w:rPr>
          <w:rFonts w:ascii="Times New Roman"/>
          <w:b w:val="false"/>
          <w:i w:val="false"/>
          <w:color w:val="000000"/>
          <w:sz w:val="28"/>
        </w:rPr>
        <w:t>
      6. Мемлекеттік қызмет Қазақстан Республикасы азаматтарына, мемлекеттік емес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w:t>
      </w:r>
      <w:r>
        <w:rPr>
          <w:rFonts w:ascii="Times New Roman"/>
          <w:b w:val="false"/>
          <w:i w:val="false"/>
          <w:color w:val="000000"/>
          <w:sz w:val="28"/>
          <w:u w:val="single"/>
        </w:rPr>
        <w:t xml:space="preserve"> www.аkimat.Net</w:t>
      </w:r>
      <w:r>
        <w:rPr>
          <w:rFonts w:ascii="Times New Roman"/>
          <w:b w:val="false"/>
          <w:i w:val="false"/>
          <w:color w:val="000000"/>
          <w:sz w:val="28"/>
        </w:rPr>
        <w:t xml:space="preserve"> және Дулати көшесі, 3 мекен-жайы бойынша орналасқан Шымкент қаласының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жер қатынастары бөлімі бөлмелері ғимараттың бірінші қабатында орналасқан, күту залы, қажетті құжаттар тізімі және оларды толтыру үлгілері ілінген стендтермен жабдықталған құжаттар толтыратын орындары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Шымкент қаласының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жеке тұлғалар - жеке басын куәландыратын құжаттың көшірмесін;</w:t>
      </w:r>
      <w:r>
        <w:br/>
      </w:r>
      <w:r>
        <w:rPr>
          <w:rFonts w:ascii="Times New Roman"/>
          <w:b w:val="false"/>
          <w:i w:val="false"/>
          <w:color w:val="000000"/>
          <w:sz w:val="28"/>
        </w:rPr>
        <w:t>
      заңды тұлғалар - заңды тұлғаны мемлекеттік тіркеу туралы куәліктің көшірмесін;</w:t>
      </w:r>
      <w:r>
        <w:br/>
      </w:r>
      <w:r>
        <w:rPr>
          <w:rFonts w:ascii="Times New Roman"/>
          <w:b w:val="false"/>
          <w:i w:val="false"/>
          <w:color w:val="000000"/>
          <w:sz w:val="28"/>
        </w:rPr>
        <w:t>
      салық төлеушінің тіркеу нөмірінің көшірмесін (СТТН);</w:t>
      </w:r>
      <w:r>
        <w:br/>
      </w:r>
      <w:r>
        <w:rPr>
          <w:rFonts w:ascii="Times New Roman"/>
          <w:b w:val="false"/>
          <w:i w:val="false"/>
          <w:color w:val="000000"/>
          <w:sz w:val="28"/>
        </w:rPr>
        <w:t>
      нотариат куәландырған жер учаскесіне құқық белгілейтін құжаттың көшірмесін тапсырады.</w:t>
      </w:r>
      <w:r>
        <w:br/>
      </w:r>
      <w:r>
        <w:rPr>
          <w:rFonts w:ascii="Times New Roman"/>
          <w:b w:val="false"/>
          <w:i w:val="false"/>
          <w:color w:val="000000"/>
          <w:sz w:val="28"/>
        </w:rPr>
        <w:t xml:space="preserve">
      13. Дулати көшесі, 3 мекен-жайы бойынша орналасқан Шымкент қаласының жер қатынастары бөлімінің қызметкері бланкілерді береді, сондай-ақ бланк нысандары Шымкент қаласы әкімдігінің </w:t>
      </w:r>
      <w:r>
        <w:rPr>
          <w:rFonts w:ascii="Times New Roman"/>
          <w:b w:val="false"/>
          <w:i w:val="false"/>
          <w:color w:val="000000"/>
          <w:sz w:val="28"/>
          <w:u w:val="single"/>
        </w:rPr>
        <w:t>www.аkimat.Net</w:t>
      </w:r>
      <w:r>
        <w:rPr>
          <w:rFonts w:ascii="Times New Roman"/>
          <w:b w:val="false"/>
          <w:i w:val="false"/>
          <w:color w:val="000000"/>
          <w:sz w:val="28"/>
        </w:rPr>
        <w:t>веб-сайтында орналастырылған.</w:t>
      </w:r>
      <w:r>
        <w:br/>
      </w:r>
      <w:r>
        <w:rPr>
          <w:rFonts w:ascii="Times New Roman"/>
          <w:b w:val="false"/>
          <w:i w:val="false"/>
          <w:color w:val="000000"/>
          <w:sz w:val="28"/>
        </w:rPr>
        <w:t>
      14. 12 тармақта көрсетілген құжаттар Дулати көшесі, 3 мекен-жайы бойынша орналасқан Шымкент қаласының жер қатынастары бөліміне ұсынылады.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 учаскесіне жекеменшік құқығына арналған актісі өтініш берушінің өзі келіп жеке басын куәландыратын құжат және қолхат көрсетілгеннен кейін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қаласының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қаласының жер қатынастары бөлімі меңгерушісі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жер қатынастары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қаласының жер қатынастары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Шымкент қаласының жер қатынастары бөлімінің меңгерушісінің мекен-жайы: Дулати көшесі, 3, қабылдау бөлмесінің телефоны 53-56-58, Шымкент қаласы әкімдігінің веб-сайты - </w:t>
      </w:r>
      <w:r>
        <w:rPr>
          <w:rFonts w:ascii="Times New Roman"/>
          <w:b w:val="false"/>
          <w:i w:val="false"/>
          <w:color w:val="000000"/>
          <w:sz w:val="28"/>
          <w:u w:val="single"/>
        </w:rPr>
        <w:t>www.аkimat.Net</w:t>
      </w:r>
      <w:r>
        <w:rPr>
          <w:rFonts w:ascii="Times New Roman"/>
          <w:b w:val="false"/>
          <w:i w:val="false"/>
          <w:color w:val="000000"/>
          <w:sz w:val="28"/>
        </w:rPr>
        <w:t>.</w:t>
      </w:r>
      <w:r>
        <w:br/>
      </w:r>
      <w:r>
        <w:rPr>
          <w:rFonts w:ascii="Times New Roman"/>
          <w:b w:val="false"/>
          <w:i w:val="false"/>
          <w:color w:val="000000"/>
          <w:sz w:val="28"/>
        </w:rPr>
        <w:t>
      Шымкент қаласының жер қатынастары бөлімінің меңгерушісінің жұмыс кестесі: аптасына бес күн көрсетіледі, түскі ас үзілісін есептемегенде. Азаматтарды қабылдау әр сәрсенбі күні сағат 15.00-ден 17.00-ге дейін іске асырылады.</w:t>
      </w:r>
      <w:r>
        <w:br/>
      </w:r>
      <w:r>
        <w:rPr>
          <w:rFonts w:ascii="Times New Roman"/>
          <w:b w:val="false"/>
          <w:i w:val="false"/>
          <w:color w:val="000000"/>
          <w:sz w:val="28"/>
        </w:rPr>
        <w:t xml:space="preserve">
      Шымкент қаласы әкімдігінің мекен жайы: Шымкент қаласы, Тыныбаева көшесі 49, қабылдау бөлмесінің телефоны 53-00-12, Шымкент қаласы әкімдігінің веб-сайты - </w:t>
      </w:r>
      <w:r>
        <w:rPr>
          <w:rFonts w:ascii="Times New Roman"/>
          <w:b w:val="false"/>
          <w:i w:val="false"/>
          <w:color w:val="000000"/>
          <w:sz w:val="28"/>
          <w:u w:val="single"/>
        </w:rPr>
        <w:t>www.аkimat.Net</w:t>
      </w:r>
      <w:r>
        <w:rPr>
          <w:rFonts w:ascii="Times New Roman"/>
          <w:b w:val="false"/>
          <w:i w:val="false"/>
          <w:color w:val="000000"/>
          <w:sz w:val="28"/>
        </w:rPr>
        <w:t>.</w:t>
      </w:r>
      <w:r>
        <w:br/>
      </w:r>
      <w:r>
        <w:rPr>
          <w:rFonts w:ascii="Times New Roman"/>
          <w:b w:val="false"/>
          <w:i w:val="false"/>
          <w:color w:val="000000"/>
          <w:sz w:val="28"/>
        </w:rPr>
        <w:t>
      25. Шымкент қаласының жер қатынастары бөлімінің сенім телефоны -53-05-08.</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00"/>
          <w:sz w:val="28"/>
        </w:rPr>
        <w:t>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2516"/>
        <w:gridCol w:w="2627"/>
        <w:gridCol w:w="2590"/>
      </w:tblGrid>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w:t>
            </w:r>
            <w:r>
              <w:br/>
            </w:r>
            <w:r>
              <w:rPr>
                <w:rFonts w:ascii="Times New Roman"/>
                <w:b w:val="false"/>
                <w:i w:val="false"/>
                <w:color w:val="000000"/>
                <w:sz w:val="20"/>
              </w:rPr>
              <w:t>
қолжетімділік</w:t>
            </w:r>
            <w:r>
              <w:br/>
            </w:r>
            <w:r>
              <w:rPr>
                <w:rFonts w:ascii="Times New Roman"/>
                <w:b w:val="false"/>
                <w:i w:val="false"/>
                <w:color w:val="000000"/>
                <w:sz w:val="20"/>
              </w:rPr>
              <w:t>
көрсеткіштері</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w:t>
            </w:r>
            <w:r>
              <w:br/>
            </w:r>
            <w:r>
              <w:rPr>
                <w:rFonts w:ascii="Times New Roman"/>
                <w:b w:val="false"/>
                <w:i w:val="false"/>
                <w:color w:val="000000"/>
                <w:sz w:val="20"/>
              </w:rPr>
              <w:t>
мәні</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келесі жыл-</w:t>
            </w:r>
            <w:r>
              <w:br/>
            </w:r>
            <w:r>
              <w:rPr>
                <w:rFonts w:ascii="Times New Roman"/>
                <w:b w:val="false"/>
                <w:i w:val="false"/>
                <w:color w:val="000000"/>
                <w:sz w:val="20"/>
              </w:rPr>
              <w:t>
дағы ныса-</w:t>
            </w:r>
            <w:r>
              <w:br/>
            </w:r>
            <w:r>
              <w:rPr>
                <w:rFonts w:ascii="Times New Roman"/>
                <w:b w:val="false"/>
                <w:i w:val="false"/>
                <w:color w:val="000000"/>
                <w:sz w:val="20"/>
              </w:rPr>
              <w:t>
налы мәні</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ағымда-</w:t>
            </w:r>
            <w:r>
              <w:br/>
            </w:r>
            <w:r>
              <w:rPr>
                <w:rFonts w:ascii="Times New Roman"/>
                <w:b w:val="false"/>
                <w:i w:val="false"/>
                <w:color w:val="000000"/>
                <w:sz w:val="20"/>
              </w:rPr>
              <w:t>
ғы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w:t>
            </w:r>
            <w:r>
              <w:br/>
            </w:r>
            <w:r>
              <w:rPr>
                <w:rFonts w:ascii="Times New Roman"/>
                <w:b w:val="false"/>
                <w:i w:val="false"/>
                <w:color w:val="000000"/>
                <w:sz w:val="20"/>
              </w:rPr>
              <w:t>
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 оқиға-</w:t>
            </w:r>
            <w:r>
              <w:br/>
            </w:r>
            <w:r>
              <w:rPr>
                <w:rFonts w:ascii="Times New Roman"/>
                <w:b w:val="false"/>
                <w:i w:val="false"/>
                <w:color w:val="000000"/>
                <w:sz w:val="20"/>
              </w:rPr>
              <w:t xml:space="preserve">
ларының % (үлесі) </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(үлесі)</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w:t>
            </w:r>
            <w:r>
              <w:br/>
            </w:r>
            <w:r>
              <w:rPr>
                <w:rFonts w:ascii="Times New Roman"/>
                <w:b w:val="false"/>
                <w:i w:val="false"/>
                <w:color w:val="000000"/>
                <w:sz w:val="20"/>
              </w:rPr>
              <w:t>
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xml:space="preserve">
есеп айырысулар) % </w:t>
            </w:r>
            <w:r>
              <w:br/>
            </w:r>
            <w:r>
              <w:rPr>
                <w:rFonts w:ascii="Times New Roman"/>
                <w:b w:val="false"/>
                <w:i w:val="false"/>
                <w:color w:val="000000"/>
                <w:sz w:val="20"/>
              </w:rPr>
              <w:t>
(үлесі)</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 қана-</w:t>
            </w:r>
            <w:r>
              <w:br/>
            </w:r>
            <w:r>
              <w:rPr>
                <w:rFonts w:ascii="Times New Roman"/>
                <w:b w:val="false"/>
                <w:i w:val="false"/>
                <w:color w:val="000000"/>
                <w:sz w:val="20"/>
              </w:rPr>
              <w:t>
ғаттанған тұтынушылар-</w:t>
            </w:r>
            <w:r>
              <w:br/>
            </w:r>
            <w:r>
              <w:rPr>
                <w:rFonts w:ascii="Times New Roman"/>
                <w:b w:val="false"/>
                <w:i w:val="false"/>
                <w:color w:val="000000"/>
                <w:sz w:val="20"/>
              </w:rPr>
              <w:t>
дың % (үлесі)</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w:t>
            </w:r>
            <w:r>
              <w:br/>
            </w:r>
            <w:r>
              <w:rPr>
                <w:rFonts w:ascii="Times New Roman"/>
                <w:b w:val="false"/>
                <w:i w:val="false"/>
                <w:color w:val="000000"/>
                <w:sz w:val="20"/>
              </w:rPr>
              <w:t>
тарды дұрыс толтырған</w:t>
            </w:r>
            <w:r>
              <w:br/>
            </w:r>
            <w:r>
              <w:rPr>
                <w:rFonts w:ascii="Times New Roman"/>
                <w:b w:val="false"/>
                <w:i w:val="false"/>
                <w:color w:val="000000"/>
                <w:sz w:val="20"/>
              </w:rPr>
              <w:t>
және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w:t>
            </w:r>
            <w:r>
              <w:br/>
            </w:r>
            <w:r>
              <w:rPr>
                <w:rFonts w:ascii="Times New Roman"/>
                <w:b w:val="false"/>
                <w:i w:val="false"/>
                <w:color w:val="000000"/>
                <w:sz w:val="20"/>
              </w:rPr>
              <w:t xml:space="preserve">
(үлесі) </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4.1.қызметтің осы түрі</w:t>
            </w:r>
            <w:r>
              <w:br/>
            </w:r>
            <w:r>
              <w:rPr>
                <w:rFonts w:ascii="Times New Roman"/>
                <w:b w:val="false"/>
                <w:i w:val="false"/>
                <w:color w:val="000000"/>
                <w:sz w:val="20"/>
              </w:rPr>
              <w:t>
бойынша қызмет көрсе-</w:t>
            </w:r>
            <w:r>
              <w:br/>
            </w:r>
            <w:r>
              <w:rPr>
                <w:rFonts w:ascii="Times New Roman"/>
                <w:b w:val="false"/>
                <w:i w:val="false"/>
                <w:color w:val="000000"/>
                <w:sz w:val="20"/>
              </w:rPr>
              <w:t>
тілген тұтынушылардың</w:t>
            </w:r>
            <w:r>
              <w:br/>
            </w:r>
            <w:r>
              <w:rPr>
                <w:rFonts w:ascii="Times New Roman"/>
                <w:b w:val="false"/>
                <w:i w:val="false"/>
                <w:color w:val="000000"/>
                <w:sz w:val="20"/>
              </w:rPr>
              <w:t>
жалпы санына негіздел-</w:t>
            </w:r>
            <w:r>
              <w:br/>
            </w:r>
            <w:r>
              <w:rPr>
                <w:rFonts w:ascii="Times New Roman"/>
                <w:b w:val="false"/>
                <w:i w:val="false"/>
                <w:color w:val="000000"/>
                <w:sz w:val="20"/>
              </w:rPr>
              <w:t>
ген шағымдардың %</w:t>
            </w:r>
            <w:r>
              <w:br/>
            </w:r>
            <w:r>
              <w:rPr>
                <w:rFonts w:ascii="Times New Roman"/>
                <w:b w:val="false"/>
                <w:i w:val="false"/>
                <w:color w:val="000000"/>
                <w:sz w:val="20"/>
              </w:rPr>
              <w:t>
(үлесі)</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w:t>
            </w:r>
            <w:r>
              <w:br/>
            </w:r>
            <w:r>
              <w:rPr>
                <w:rFonts w:ascii="Times New Roman"/>
                <w:b w:val="false"/>
                <w:i w:val="false"/>
                <w:color w:val="000000"/>
                <w:sz w:val="20"/>
              </w:rPr>
              <w:t>
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w:t>
            </w:r>
            <w:r>
              <w:br/>
            </w:r>
            <w:r>
              <w:rPr>
                <w:rFonts w:ascii="Times New Roman"/>
                <w:b w:val="false"/>
                <w:i w:val="false"/>
                <w:color w:val="000000"/>
                <w:sz w:val="20"/>
              </w:rPr>
              <w:t>
дың % (үлесі)</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Шымкент қаласы әкімдігінің</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N 2046 қаулысымен бекітілген</w:t>
      </w:r>
    </w:p>
    <w:p>
      <w:pPr>
        <w:spacing w:after="0"/>
        <w:ind w:left="0"/>
        <w:jc w:val="both"/>
      </w:pPr>
      <w:r>
        <w:rPr>
          <w:rFonts w:ascii="Times New Roman"/>
          <w:b/>
          <w:i w:val="false"/>
          <w:color w:val="000080"/>
          <w:sz w:val="28"/>
        </w:rPr>
        <w:t>"Жерді тұрақты пайдалану құқығына актілерді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жерді тұрақты пайдалану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Жерді тұрақты пайдалану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20 маусым 2003 жылғы N442 Қазақстан Республикасы Жер кодексінің 14-1 бабы 3 тармағы 13 тармақшасы негізінде көрсетіледі.</w:t>
      </w:r>
      <w:r>
        <w:br/>
      </w:r>
      <w:r>
        <w:rPr>
          <w:rFonts w:ascii="Times New Roman"/>
          <w:b w:val="false"/>
          <w:i w:val="false"/>
          <w:color w:val="000000"/>
          <w:sz w:val="28"/>
        </w:rPr>
        <w:t>
      4. Мемлекеттік қызметті Дулати көшесі, 3 мекен-жайы бойынша орналасқан Шымкент қаласының жер қатынастары бөлімі көрсетеді.</w:t>
      </w:r>
      <w:r>
        <w:br/>
      </w:r>
      <w:r>
        <w:rPr>
          <w:rFonts w:ascii="Times New Roman"/>
          <w:b w:val="false"/>
          <w:i w:val="false"/>
          <w:color w:val="000000"/>
          <w:sz w:val="28"/>
        </w:rPr>
        <w:t>
      5. Мемлекеттік қызмет көрсетуді аяқтау нысаны жерді тұрақты пайдалану құқығына актіні беру болып табылады.</w:t>
      </w:r>
      <w:r>
        <w:br/>
      </w:r>
      <w:r>
        <w:rPr>
          <w:rFonts w:ascii="Times New Roman"/>
          <w:b w:val="false"/>
          <w:i w:val="false"/>
          <w:color w:val="000000"/>
          <w:sz w:val="28"/>
        </w:rPr>
        <w:t>
      6. Мемлекеттік қызмет келесі мемлекеттңк жер пайдаланушыларға:</w:t>
      </w:r>
      <w:r>
        <w:br/>
      </w:r>
      <w:r>
        <w:rPr>
          <w:rFonts w:ascii="Times New Roman"/>
          <w:b w:val="false"/>
          <w:i w:val="false"/>
          <w:color w:val="000000"/>
          <w:sz w:val="28"/>
        </w:rPr>
        <w:t>
      1) кондоминиум объектңлерңндегң үйлердң (құрылыстарды, ғимараттарды), үй-жайларды шаруашылық жүргңзу құқығымен немесе оралымды басқару құқығымен иеленетңн заңды тұлғаларға;</w:t>
      </w:r>
      <w:r>
        <w:br/>
      </w:r>
      <w:r>
        <w:rPr>
          <w:rFonts w:ascii="Times New Roman"/>
          <w:b w:val="false"/>
          <w:i w:val="false"/>
          <w:color w:val="000000"/>
          <w:sz w:val="28"/>
        </w:rPr>
        <w:t>
      2) ауыл шаруашылығы және орман шаруашылығы өндірісін жүзеге асыратын заңды тұлғаларға, сондай-ақ ғылыми-зерттеу, тәжірибе және оқу мақсаттарына;</w:t>
      </w:r>
      <w:r>
        <w:br/>
      </w:r>
      <w:r>
        <w:rPr>
          <w:rFonts w:ascii="Times New Roman"/>
          <w:b w:val="false"/>
          <w:i w:val="false"/>
          <w:color w:val="000000"/>
          <w:sz w:val="28"/>
        </w:rPr>
        <w:t>
      3) ерекше қорғалатын табиғи аумақтар жерңнде жер пайдалануды жүзеге асыратын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 </w:t>
      </w:r>
      <w:r>
        <w:rPr>
          <w:rFonts w:ascii="Times New Roman"/>
          <w:b w:val="false"/>
          <w:i w:val="false"/>
          <w:color w:val="000000"/>
          <w:sz w:val="28"/>
          <w:u w:val="single"/>
        </w:rPr>
        <w:t>www.akimat.net</w:t>
      </w:r>
      <w:r>
        <w:rPr>
          <w:rFonts w:ascii="Times New Roman"/>
          <w:b w:val="false"/>
          <w:i w:val="false"/>
          <w:color w:val="000000"/>
          <w:sz w:val="28"/>
        </w:rPr>
        <w:t xml:space="preserve"> және Дулати көшесі, 3 мекен-жайы бойынша орналасқан Шымкент қаласының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жер қатынастары бөлімі бөлмелері ғимараттың бірінші қабатында орналасқан, күту залы, қажетті құжаттар тізімі және оларды толтыру үлгілері ілінген стендтермен жабдықталған құжаттар толтыратын орындары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Шымкент қаласының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заңды тұлғалар - заңды тұлғаны мемлекеттік тіркеу туралы куәліктің көшірмесін;</w:t>
      </w:r>
      <w:r>
        <w:br/>
      </w:r>
      <w:r>
        <w:rPr>
          <w:rFonts w:ascii="Times New Roman"/>
          <w:b w:val="false"/>
          <w:i w:val="false"/>
          <w:color w:val="000000"/>
          <w:sz w:val="28"/>
        </w:rPr>
        <w:t>
      салық төлеушінің тіркеу нөмірінің көшірмесін (СТТН);</w:t>
      </w:r>
      <w:r>
        <w:br/>
      </w:r>
      <w:r>
        <w:rPr>
          <w:rFonts w:ascii="Times New Roman"/>
          <w:b w:val="false"/>
          <w:i w:val="false"/>
          <w:color w:val="000000"/>
          <w:sz w:val="28"/>
        </w:rPr>
        <w:t>
нотариат куәландырған жер учаскесіне құқық белгілейтін құжаттың көшірмесін тапсырады.</w:t>
      </w:r>
      <w:r>
        <w:br/>
      </w:r>
      <w:r>
        <w:rPr>
          <w:rFonts w:ascii="Times New Roman"/>
          <w:b w:val="false"/>
          <w:i w:val="false"/>
          <w:color w:val="000000"/>
          <w:sz w:val="28"/>
        </w:rPr>
        <w:t>
      13. Дулати көшесі, 3 мекен-жайы бойынша орналасқан Шымкент қаласының жер қатынастары бөлімінің қызметкері</w:t>
      </w:r>
      <w:r>
        <w:br/>
      </w:r>
      <w:r>
        <w:rPr>
          <w:rFonts w:ascii="Times New Roman"/>
          <w:b w:val="false"/>
          <w:i w:val="false"/>
          <w:color w:val="000000"/>
          <w:sz w:val="28"/>
        </w:rPr>
        <w:t xml:space="preserve">
бланкілерді береді, сондай-ақ бланк нысандары Шымкент қаласы әкімдігінің </w:t>
      </w:r>
      <w:r>
        <w:rPr>
          <w:rFonts w:ascii="Times New Roman"/>
          <w:b w:val="false"/>
          <w:i w:val="false"/>
          <w:color w:val="000000"/>
          <w:sz w:val="28"/>
          <w:u w:val="single"/>
        </w:rPr>
        <w:t>www.akimat.net</w:t>
      </w:r>
      <w:r>
        <w:rPr>
          <w:rFonts w:ascii="Times New Roman"/>
          <w:b w:val="false"/>
          <w:i w:val="false"/>
          <w:color w:val="000000"/>
          <w:sz w:val="28"/>
        </w:rPr>
        <w:t xml:space="preserve"> веб-сайтында орналастырылған.</w:t>
      </w:r>
      <w:r>
        <w:br/>
      </w:r>
      <w:r>
        <w:rPr>
          <w:rFonts w:ascii="Times New Roman"/>
          <w:b w:val="false"/>
          <w:i w:val="false"/>
          <w:color w:val="000000"/>
          <w:sz w:val="28"/>
        </w:rPr>
        <w:t>
      14. 12 тармақта көрсетілген құжаттар Дулати көшесі, 3 мекен-жайы бойынша орналасқан Шымкент қаласының жер қатынастары бөліміне ұсынылады.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Жерді тұрақты пайдалану құқығына актісі өтініш берушінің өкілі өзі келіп жеке басын куәландыратын құжат және қолхат көрсетілгеннен кейін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қаласының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қаласының жер қатынастары бөлімі меңгерушісі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жер қатынастары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қаласының жер қатынастары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Шымкент қаласының жер қатынастары бөлімінің меңгерушісінің мекен-жайы: Дулати көшесі, 3, қабылдау бөлмесінің телефоны 53-56-58, Шымкент қаласы әкімдігінің веб-сайты - </w:t>
      </w:r>
      <w:r>
        <w:rPr>
          <w:rFonts w:ascii="Times New Roman"/>
          <w:b w:val="false"/>
          <w:i w:val="false"/>
          <w:color w:val="000000"/>
          <w:sz w:val="28"/>
          <w:u w:val="single"/>
        </w:rPr>
        <w:t>www.akimat.net</w:t>
      </w:r>
      <w:r>
        <w:rPr>
          <w:rFonts w:ascii="Times New Roman"/>
          <w:b w:val="false"/>
          <w:i w:val="false"/>
          <w:color w:val="000000"/>
          <w:sz w:val="28"/>
        </w:rPr>
        <w:t>.</w:t>
      </w:r>
      <w:r>
        <w:br/>
      </w:r>
      <w:r>
        <w:rPr>
          <w:rFonts w:ascii="Times New Roman"/>
          <w:b w:val="false"/>
          <w:i w:val="false"/>
          <w:color w:val="000000"/>
          <w:sz w:val="28"/>
        </w:rPr>
        <w:t>
      Шымкент қаласының жер қатынастары бөлімінің меңгерушісінің жұмыс кестесі: аптасына бес күн, түскі ас үзілісін есептемегенде. Азаматтарды қабылдау әр сәрсенбі күні сағат 15.00-ден 17.00-ге дейін іске асырылады.</w:t>
      </w:r>
      <w:r>
        <w:br/>
      </w:r>
      <w:r>
        <w:rPr>
          <w:rFonts w:ascii="Times New Roman"/>
          <w:b w:val="false"/>
          <w:i w:val="false"/>
          <w:color w:val="000000"/>
          <w:sz w:val="28"/>
        </w:rPr>
        <w:t xml:space="preserve">
      Шымкент қаласы әкімдігінің мекен жайы: Шымкент қаласы, Тыныбаева көшесі 49, қабылдау бөлмесінің телефоны 53-00-12, Шымкент қаласы әкімдігінің веб-сайты - </w:t>
      </w:r>
      <w:r>
        <w:rPr>
          <w:rFonts w:ascii="Times New Roman"/>
          <w:b w:val="false"/>
          <w:i w:val="false"/>
          <w:color w:val="000000"/>
          <w:sz w:val="28"/>
          <w:u w:val="single"/>
        </w:rPr>
        <w:t>www.akimat.net</w:t>
      </w:r>
      <w:r>
        <w:rPr>
          <w:rFonts w:ascii="Times New Roman"/>
          <w:b w:val="false"/>
          <w:i w:val="false"/>
          <w:color w:val="000000"/>
          <w:sz w:val="28"/>
        </w:rPr>
        <w:t>.</w:t>
      </w:r>
      <w:r>
        <w:br/>
      </w:r>
      <w:r>
        <w:rPr>
          <w:rFonts w:ascii="Times New Roman"/>
          <w:b w:val="false"/>
          <w:i w:val="false"/>
          <w:color w:val="000000"/>
          <w:sz w:val="28"/>
        </w:rPr>
        <w:t xml:space="preserve">
      25. Шымкент қаласының жер қатынастары бөлімінің сенім телефоны -53-05-08.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00"/>
          <w:sz w:val="28"/>
        </w:rPr>
        <w:t>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4"/>
        <w:gridCol w:w="2378"/>
        <w:gridCol w:w="2396"/>
        <w:gridCol w:w="2342"/>
      </w:tblGrid>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қолжетімділік</w:t>
            </w:r>
            <w:r>
              <w:br/>
            </w:r>
            <w:r>
              <w:rPr>
                <w:rFonts w:ascii="Times New Roman"/>
                <w:b w:val="false"/>
                <w:i w:val="false"/>
                <w:color w:val="000000"/>
                <w:sz w:val="20"/>
              </w:rPr>
              <w:t>
көрсеткіштері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w:t>
            </w:r>
            <w:r>
              <w:br/>
            </w:r>
            <w:r>
              <w:rPr>
                <w:rFonts w:ascii="Times New Roman"/>
                <w:b w:val="false"/>
                <w:i w:val="false"/>
                <w:color w:val="000000"/>
                <w:sz w:val="20"/>
              </w:rPr>
              <w:t>
мативтік</w:t>
            </w:r>
            <w:r>
              <w:br/>
            </w:r>
            <w:r>
              <w:rPr>
                <w:rFonts w:ascii="Times New Roman"/>
                <w:b w:val="false"/>
                <w:i w:val="false"/>
                <w:color w:val="000000"/>
                <w:sz w:val="20"/>
              </w:rPr>
              <w:t>
мәні</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ағым-</w:t>
            </w:r>
            <w:r>
              <w:br/>
            </w:r>
            <w:r>
              <w:rPr>
                <w:rFonts w:ascii="Times New Roman"/>
                <w:b w:val="false"/>
                <w:i w:val="false"/>
                <w:color w:val="000000"/>
                <w:sz w:val="20"/>
              </w:rPr>
              <w:t>
дағы жыл-</w:t>
            </w:r>
            <w:r>
              <w:br/>
            </w:r>
            <w:r>
              <w:rPr>
                <w:rFonts w:ascii="Times New Roman"/>
                <w:b w:val="false"/>
                <w:i w:val="false"/>
                <w:color w:val="000000"/>
                <w:sz w:val="20"/>
              </w:rPr>
              <w:t>
дағы ныса-</w:t>
            </w:r>
            <w:r>
              <w:br/>
            </w:r>
            <w:r>
              <w:rPr>
                <w:rFonts w:ascii="Times New Roman"/>
                <w:b w:val="false"/>
                <w:i w:val="false"/>
                <w:color w:val="000000"/>
                <w:sz w:val="20"/>
              </w:rPr>
              <w:t>
налы мәні</w:t>
            </w:r>
          </w:p>
        </w:tc>
      </w:tr>
      <w:tr>
        <w:trPr>
          <w:trHeight w:val="465"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40 минуттан аспайтын</w:t>
            </w:r>
            <w:r>
              <w:br/>
            </w:r>
            <w:r>
              <w:rPr>
                <w:rFonts w:ascii="Times New Roman"/>
                <w:b w:val="false"/>
                <w:i w:val="false"/>
                <w:color w:val="000000"/>
                <w:sz w:val="20"/>
              </w:rPr>
              <w:t>
уақыт күткен тұтынушылар-</w:t>
            </w:r>
            <w:r>
              <w:br/>
            </w:r>
            <w:r>
              <w:rPr>
                <w:rFonts w:ascii="Times New Roman"/>
                <w:b w:val="false"/>
                <w:i w:val="false"/>
                <w:color w:val="000000"/>
                <w:sz w:val="20"/>
              </w:rPr>
              <w:t xml:space="preserve">
дың % (үлесі) </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w:t>
            </w:r>
            <w:r>
              <w:br/>
            </w:r>
            <w:r>
              <w:rPr>
                <w:rFonts w:ascii="Times New Roman"/>
                <w:b w:val="false"/>
                <w:i w:val="false"/>
                <w:color w:val="000000"/>
                <w:sz w:val="20"/>
              </w:rPr>
              <w:t>
рісінің сапасына қанағат-</w:t>
            </w:r>
            <w:r>
              <w:br/>
            </w:r>
            <w:r>
              <w:rPr>
                <w:rFonts w:ascii="Times New Roman"/>
                <w:b w:val="false"/>
                <w:i w:val="false"/>
                <w:color w:val="000000"/>
                <w:sz w:val="20"/>
              </w:rPr>
              <w:t>
танған тұтынушылардың %</w:t>
            </w:r>
            <w:r>
              <w:br/>
            </w:r>
            <w:r>
              <w:rPr>
                <w:rFonts w:ascii="Times New Roman"/>
                <w:b w:val="false"/>
                <w:i w:val="false"/>
                <w:color w:val="000000"/>
                <w:sz w:val="20"/>
              </w:rPr>
              <w:t>
(үлесі)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ресімдеген</w:t>
            </w:r>
            <w:r>
              <w:br/>
            </w:r>
            <w:r>
              <w:rPr>
                <w:rFonts w:ascii="Times New Roman"/>
                <w:b w:val="false"/>
                <w:i w:val="false"/>
                <w:color w:val="000000"/>
                <w:sz w:val="20"/>
              </w:rPr>
              <w:t>
жағдайдың (жүргізілген</w:t>
            </w:r>
            <w:r>
              <w:br/>
            </w:r>
            <w:r>
              <w:rPr>
                <w:rFonts w:ascii="Times New Roman"/>
                <w:b w:val="false"/>
                <w:i w:val="false"/>
                <w:color w:val="000000"/>
                <w:sz w:val="20"/>
              </w:rPr>
              <w:t>
төлемдер, есеп айырысу-</w:t>
            </w:r>
            <w:r>
              <w:br/>
            </w:r>
            <w:r>
              <w:rPr>
                <w:rFonts w:ascii="Times New Roman"/>
                <w:b w:val="false"/>
                <w:i w:val="false"/>
                <w:color w:val="000000"/>
                <w:sz w:val="20"/>
              </w:rPr>
              <w:t>
лар) % (үлесі)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w:t>
            </w:r>
            <w:r>
              <w:br/>
            </w:r>
            <w:r>
              <w:rPr>
                <w:rFonts w:ascii="Times New Roman"/>
                <w:b w:val="false"/>
                <w:i w:val="false"/>
                <w:color w:val="000000"/>
                <w:sz w:val="20"/>
              </w:rPr>
              <w:t>
тібі туралы сапаға және</w:t>
            </w:r>
            <w:r>
              <w:br/>
            </w:r>
            <w:r>
              <w:rPr>
                <w:rFonts w:ascii="Times New Roman"/>
                <w:b w:val="false"/>
                <w:i w:val="false"/>
                <w:color w:val="000000"/>
                <w:sz w:val="20"/>
              </w:rPr>
              <w:t>
ақпаратқа қанағаттанған</w:t>
            </w:r>
            <w:r>
              <w:br/>
            </w:r>
            <w:r>
              <w:rPr>
                <w:rFonts w:ascii="Times New Roman"/>
                <w:b w:val="false"/>
                <w:i w:val="false"/>
                <w:color w:val="000000"/>
                <w:sz w:val="20"/>
              </w:rPr>
              <w:t>
тұтынушылардың % (үлесі)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w:t>
            </w:r>
            <w:r>
              <w:br/>
            </w:r>
            <w:r>
              <w:rPr>
                <w:rFonts w:ascii="Times New Roman"/>
                <w:b w:val="false"/>
                <w:i w:val="false"/>
                <w:color w:val="000000"/>
                <w:sz w:val="20"/>
              </w:rPr>
              <w:t>
ген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w:t>
            </w:r>
            <w:r>
              <w:br/>
            </w:r>
            <w:r>
              <w:rPr>
                <w:rFonts w:ascii="Times New Roman"/>
                <w:b w:val="false"/>
                <w:i w:val="false"/>
                <w:color w:val="000000"/>
                <w:sz w:val="20"/>
              </w:rPr>
              <w:t>
дырылған негізделген</w:t>
            </w:r>
            <w:r>
              <w:br/>
            </w:r>
            <w:r>
              <w:rPr>
                <w:rFonts w:ascii="Times New Roman"/>
                <w:b w:val="false"/>
                <w:i w:val="false"/>
                <w:color w:val="000000"/>
                <w:sz w:val="20"/>
              </w:rPr>
              <w:t>
шағымдардың % (үлесі)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w:t>
            </w:r>
            <w:r>
              <w:br/>
            </w:r>
            <w:r>
              <w:rPr>
                <w:rFonts w:ascii="Times New Roman"/>
                <w:b w:val="false"/>
                <w:i w:val="false"/>
                <w:color w:val="000000"/>
                <w:sz w:val="20"/>
              </w:rPr>
              <w:t>
ныстағы тәртібіне қана-</w:t>
            </w:r>
            <w:r>
              <w:br/>
            </w:r>
            <w:r>
              <w:rPr>
                <w:rFonts w:ascii="Times New Roman"/>
                <w:b w:val="false"/>
                <w:i w:val="false"/>
                <w:color w:val="000000"/>
                <w:sz w:val="20"/>
              </w:rPr>
              <w:t>
ғаттанған тұтынушылардың</w:t>
            </w:r>
            <w:r>
              <w:br/>
            </w:r>
            <w:r>
              <w:rPr>
                <w:rFonts w:ascii="Times New Roman"/>
                <w:b w:val="false"/>
                <w:i w:val="false"/>
                <w:color w:val="000000"/>
                <w:sz w:val="20"/>
              </w:rPr>
              <w:t>
% (үлесі)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w:t>
            </w:r>
            <w:r>
              <w:br/>
            </w:r>
            <w:r>
              <w:rPr>
                <w:rFonts w:ascii="Times New Roman"/>
                <w:b w:val="false"/>
                <w:i w:val="false"/>
                <w:color w:val="000000"/>
                <w:sz w:val="20"/>
              </w:rPr>
              <w:t>
лардың % (үлесі)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w:t>
            </w:r>
            <w:r>
              <w:br/>
            </w:r>
            <w:r>
              <w:rPr>
                <w:rFonts w:ascii="Times New Roman"/>
                <w:b w:val="false"/>
                <w:i w:val="false"/>
                <w:color w:val="000000"/>
                <w:sz w:val="20"/>
              </w:rPr>
              <w:t>
ған тұтынушылардың %</w:t>
            </w:r>
            <w:r>
              <w:br/>
            </w:r>
            <w:r>
              <w:rPr>
                <w:rFonts w:ascii="Times New Roman"/>
                <w:b w:val="false"/>
                <w:i w:val="false"/>
                <w:color w:val="000000"/>
                <w:sz w:val="20"/>
              </w:rPr>
              <w:t>
(үлесі)</w:t>
            </w:r>
          </w:p>
        </w:tc>
        <w:tc>
          <w:tcPr>
            <w:tcW w:w="2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N 2046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"Уақытша: өтеулі (ұзақ мерзімді, қысқа мерзімді) жер</w:t>
      </w:r>
      <w:r>
        <w:br/>
      </w:r>
      <w:r>
        <w:rPr>
          <w:rFonts w:ascii="Times New Roman"/>
          <w:b w:val="false"/>
          <w:i w:val="false"/>
          <w:color w:val="000000"/>
          <w:sz w:val="28"/>
        </w:rPr>
        <w:t>
</w:t>
      </w:r>
      <w:r>
        <w:rPr>
          <w:rFonts w:ascii="Times New Roman"/>
          <w:b/>
          <w:i w:val="false"/>
          <w:color w:val="000080"/>
          <w:sz w:val="28"/>
        </w:rPr>
        <w:t>пайдалану (жалдау) құқығына актілерді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уақытша: өтеулі (ұзақ мерзімді, қысқа мерзімді) жер пайдалану (жалдау)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уақытша: өтеулі (ұзақ мерзімді, қысқа мерзімді) жер пайдалану (жалдау)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20 маусым 2003 жылғы N 442 Қазақстан Республикасы Жер кодексінің 14-1 бабы 3 тармағы 13 тармақшасы негізінде көрсетіледі.</w:t>
      </w:r>
      <w:r>
        <w:br/>
      </w:r>
      <w:r>
        <w:rPr>
          <w:rFonts w:ascii="Times New Roman"/>
          <w:b w:val="false"/>
          <w:i w:val="false"/>
          <w:color w:val="000000"/>
          <w:sz w:val="28"/>
        </w:rPr>
        <w:t>
      4. Мемлекеттік қызметті Дулати көшесі, 3 мекен-жайы бойынша орналасқан Шымкент қаласының жер қатынастары бөлімі көрсетеді.</w:t>
      </w:r>
      <w:r>
        <w:br/>
      </w:r>
      <w:r>
        <w:rPr>
          <w:rFonts w:ascii="Times New Roman"/>
          <w:b w:val="false"/>
          <w:i w:val="false"/>
          <w:color w:val="000000"/>
          <w:sz w:val="28"/>
        </w:rPr>
        <w:t>
      5. Мемлекеттік қызмет көрсетуді аяқтау нысаны уақытша: өтеулі (ұзақ мерзімді, қысқа мерзімді) жер пайдалану (жалдау) құқығына актіні беру болып табылады.</w:t>
      </w:r>
      <w:r>
        <w:br/>
      </w:r>
      <w:r>
        <w:rPr>
          <w:rFonts w:ascii="Times New Roman"/>
          <w:b w:val="false"/>
          <w:i w:val="false"/>
          <w:color w:val="000000"/>
          <w:sz w:val="28"/>
        </w:rPr>
        <w:t>
      6. Мемлекеттік қызмет Қазақстан Республикасы азаматтарына, шетел азаматтарына, және азаматтығы жоқ тұлғаларға және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 </w:t>
      </w:r>
      <w:r>
        <w:rPr>
          <w:rFonts w:ascii="Times New Roman"/>
          <w:b w:val="false"/>
          <w:i w:val="false"/>
          <w:color w:val="000000"/>
          <w:sz w:val="28"/>
          <w:u w:val="single"/>
        </w:rPr>
        <w:t>www.akimat.net</w:t>
      </w:r>
      <w:r>
        <w:rPr>
          <w:rFonts w:ascii="Times New Roman"/>
          <w:b w:val="false"/>
          <w:i w:val="false"/>
          <w:color w:val="000000"/>
          <w:sz w:val="28"/>
        </w:rPr>
        <w:t xml:space="preserve"> және Дулати көшесі, 3 мекен-жайы бойынша орналасқан Шымкент қаласының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жер қатынастары бөлімі бөлмелері ғимараттың бірінші қабатында орналасқан, күту залы, қажетті құжаттар тізімі және оларды толтыру үлгілері ілінген стендтермен жабдықталған құжаттар толтыратын орындары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1)Шымкент қаласының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2)жеке тұлғалар - жеке басын куәландыратын құжаттың көшірмесін;</w:t>
      </w:r>
      <w:r>
        <w:br/>
      </w:r>
      <w:r>
        <w:rPr>
          <w:rFonts w:ascii="Times New Roman"/>
          <w:b w:val="false"/>
          <w:i w:val="false"/>
          <w:color w:val="000000"/>
          <w:sz w:val="28"/>
        </w:rPr>
        <w:t>
      3)заңды тұлғалар - заңды тұлғаны мемлекеттік тіркеу туралы куәліктің көшірмесін;</w:t>
      </w:r>
      <w:r>
        <w:br/>
      </w:r>
      <w:r>
        <w:rPr>
          <w:rFonts w:ascii="Times New Roman"/>
          <w:b w:val="false"/>
          <w:i w:val="false"/>
          <w:color w:val="000000"/>
          <w:sz w:val="28"/>
        </w:rPr>
        <w:t>
      4)салық төлеушінің тіркеу нөмірінің көшірмесін (СТТН);</w:t>
      </w:r>
      <w:r>
        <w:br/>
      </w:r>
      <w:r>
        <w:rPr>
          <w:rFonts w:ascii="Times New Roman"/>
          <w:b w:val="false"/>
          <w:i w:val="false"/>
          <w:color w:val="000000"/>
          <w:sz w:val="28"/>
        </w:rPr>
        <w:t>
      5)нотариат куәландырған жер учаскесіне құқық белгілейтін құжаттың көшірмесін тапсырады.</w:t>
      </w:r>
      <w:r>
        <w:br/>
      </w:r>
      <w:r>
        <w:rPr>
          <w:rFonts w:ascii="Times New Roman"/>
          <w:b w:val="false"/>
          <w:i w:val="false"/>
          <w:color w:val="000000"/>
          <w:sz w:val="28"/>
        </w:rPr>
        <w:t xml:space="preserve">
      13. Дулати көшесі, 3 мекен-жайы бойынша орналасқан Шымкент қаласының жер қатынастары бөлімінің қызметкері бланкілерді береді, сондай-ақ бланк нысандары Шымкент қаласы әкімдігінің </w:t>
      </w:r>
      <w:r>
        <w:rPr>
          <w:rFonts w:ascii="Times New Roman"/>
          <w:b w:val="false"/>
          <w:i w:val="false"/>
          <w:color w:val="000000"/>
          <w:sz w:val="28"/>
          <w:u w:val="single"/>
        </w:rPr>
        <w:t>www.akimat.net</w:t>
      </w:r>
      <w:r>
        <w:rPr>
          <w:rFonts w:ascii="Times New Roman"/>
          <w:b w:val="false"/>
          <w:i w:val="false"/>
          <w:color w:val="000000"/>
          <w:sz w:val="28"/>
        </w:rPr>
        <w:t xml:space="preserve"> веб-сайтында орналастырылған.</w:t>
      </w:r>
      <w:r>
        <w:br/>
      </w:r>
      <w:r>
        <w:rPr>
          <w:rFonts w:ascii="Times New Roman"/>
          <w:b w:val="false"/>
          <w:i w:val="false"/>
          <w:color w:val="000000"/>
          <w:sz w:val="28"/>
        </w:rPr>
        <w:t>
      14. 12 тармақта көрсетілген құжаттар Дулати көшесі, 3 мекен-жайы бойынша орналасқан Шымкент қаласының жер қатынастары бөліміне ұсынылады.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Уақытша: өтеулі (ұзақ мерзімді, қысқа мерзімді) жер пайдалану (жалдау) құқығына актісі өтініш берушінің өзі келіп жеке басын куәландыратын құжат және қолхат көрсетілгеннен кейін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қаласының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қаласының жер қатынастары бөлімі меңгерушісі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жер қатынастары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қаласының жер қатынастары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Шымкент қаласының жер қатынастары бөлімінің меңгерушісінің мекен-жайы: Дулати көшесі, 3, қабылдау бөлмесінің телефоны 53-56-58, Шымкент қаласы әкімдігінің веб-сайты - </w:t>
      </w:r>
      <w:r>
        <w:rPr>
          <w:rFonts w:ascii="Times New Roman"/>
          <w:b w:val="false"/>
          <w:i w:val="false"/>
          <w:color w:val="000000"/>
          <w:sz w:val="28"/>
          <w:u w:val="single"/>
        </w:rPr>
        <w:t>www.akimat.net.</w:t>
      </w:r>
      <w:r>
        <w:br/>
      </w:r>
      <w:r>
        <w:rPr>
          <w:rFonts w:ascii="Times New Roman"/>
          <w:b w:val="false"/>
          <w:i w:val="false"/>
          <w:color w:val="000000"/>
          <w:sz w:val="28"/>
        </w:rPr>
        <w:t>
      Шымкент қаласының жер қатынастары бөлімінің меңгерушісінің жұмыс кестесі: аптасына бес күн, түскі ас үзілісін есептемегенде. Азаматтарды қабылдау әр сәрсенбі күні сағат 15.00-ден 17.00-ге дейін іске асырылады.</w:t>
      </w:r>
      <w:r>
        <w:br/>
      </w:r>
      <w:r>
        <w:rPr>
          <w:rFonts w:ascii="Times New Roman"/>
          <w:b w:val="false"/>
          <w:i w:val="false"/>
          <w:color w:val="000000"/>
          <w:sz w:val="28"/>
        </w:rPr>
        <w:t xml:space="preserve">
      Шымкент қаласы әкімдігінің мекен жайы: Шымкент қаласы, Тыныбаева көшесі 49, қабылдау бөлмесінің телефоны 53-00-12, Шымкент қаласы әкімдігінің веб-сайты - </w:t>
      </w:r>
      <w:r>
        <w:rPr>
          <w:rFonts w:ascii="Times New Roman"/>
          <w:b w:val="false"/>
          <w:i w:val="false"/>
          <w:color w:val="000000"/>
          <w:sz w:val="28"/>
          <w:u w:val="single"/>
        </w:rPr>
        <w:t>www.akimat.net.</w:t>
      </w:r>
      <w:r>
        <w:br/>
      </w:r>
      <w:r>
        <w:rPr>
          <w:rFonts w:ascii="Times New Roman"/>
          <w:b w:val="false"/>
          <w:i w:val="false"/>
          <w:color w:val="000000"/>
          <w:sz w:val="28"/>
        </w:rPr>
        <w:t>
      25. Шымкент қаласының жер қатынастары бөлімінің сенім телефоны -53-05-08.</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00"/>
          <w:sz w:val="28"/>
        </w:rPr>
        <w:t>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2"/>
        <w:gridCol w:w="2506"/>
        <w:gridCol w:w="2352"/>
        <w:gridCol w:w="2660"/>
      </w:tblGrid>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w:t>
            </w:r>
            <w:r>
              <w:br/>
            </w:r>
            <w:r>
              <w:rPr>
                <w:rFonts w:ascii="Times New Roman"/>
                <w:b w:val="false"/>
                <w:i w:val="false"/>
                <w:color w:val="000000"/>
                <w:sz w:val="20"/>
              </w:rPr>
              <w:t>
қолжетімділік</w:t>
            </w:r>
            <w:r>
              <w:br/>
            </w:r>
            <w:r>
              <w:rPr>
                <w:rFonts w:ascii="Times New Roman"/>
                <w:b w:val="false"/>
                <w:i w:val="false"/>
                <w:color w:val="000000"/>
                <w:sz w:val="20"/>
              </w:rPr>
              <w:t>
көрсеткіштері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w:t>
            </w:r>
            <w:r>
              <w:br/>
            </w:r>
            <w:r>
              <w:rPr>
                <w:rFonts w:ascii="Times New Roman"/>
                <w:b w:val="false"/>
                <w:i w:val="false"/>
                <w:color w:val="000000"/>
                <w:sz w:val="20"/>
              </w:rPr>
              <w:t>
мативтік</w:t>
            </w:r>
            <w:r>
              <w:br/>
            </w:r>
            <w:r>
              <w:rPr>
                <w:rFonts w:ascii="Times New Roman"/>
                <w:b w:val="false"/>
                <w:i w:val="false"/>
                <w:color w:val="000000"/>
                <w:sz w:val="20"/>
              </w:rPr>
              <w:t>
мәні</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ағым-</w:t>
            </w:r>
            <w:r>
              <w:br/>
            </w:r>
            <w:r>
              <w:rPr>
                <w:rFonts w:ascii="Times New Roman"/>
                <w:b w:val="false"/>
                <w:i w:val="false"/>
                <w:color w:val="000000"/>
                <w:sz w:val="20"/>
              </w:rPr>
              <w:t>
дағы жылда-</w:t>
            </w:r>
            <w:r>
              <w:br/>
            </w:r>
            <w:r>
              <w:rPr>
                <w:rFonts w:ascii="Times New Roman"/>
                <w:b w:val="false"/>
                <w:i w:val="false"/>
                <w:color w:val="000000"/>
                <w:sz w:val="20"/>
              </w:rPr>
              <w:t>
ғы нысана-</w:t>
            </w:r>
            <w:r>
              <w:br/>
            </w:r>
            <w:r>
              <w:rPr>
                <w:rFonts w:ascii="Times New Roman"/>
                <w:b w:val="false"/>
                <w:i w:val="false"/>
                <w:color w:val="000000"/>
                <w:sz w:val="20"/>
              </w:rPr>
              <w:t>
лы мәні</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w:t>
            </w:r>
            <w:r>
              <w:br/>
            </w:r>
            <w:r>
              <w:rPr>
                <w:rFonts w:ascii="Times New Roman"/>
                <w:b w:val="false"/>
                <w:i w:val="false"/>
                <w:color w:val="000000"/>
                <w:sz w:val="20"/>
              </w:rPr>
              <w:t>
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 оқиға-</w:t>
            </w:r>
            <w:r>
              <w:br/>
            </w:r>
            <w:r>
              <w:rPr>
                <w:rFonts w:ascii="Times New Roman"/>
                <w:b w:val="false"/>
                <w:i w:val="false"/>
                <w:color w:val="000000"/>
                <w:sz w:val="20"/>
              </w:rPr>
              <w:t>
ларының %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w:t>
            </w:r>
            <w:r>
              <w:br/>
            </w:r>
            <w:r>
              <w:rPr>
                <w:rFonts w:ascii="Times New Roman"/>
                <w:b w:val="false"/>
                <w:i w:val="false"/>
                <w:color w:val="000000"/>
                <w:sz w:val="20"/>
              </w:rPr>
              <w:t>
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w:t>
            </w:r>
            <w:r>
              <w:br/>
            </w:r>
            <w:r>
              <w:rPr>
                <w:rFonts w:ascii="Times New Roman"/>
                <w:b w:val="false"/>
                <w:i w:val="false"/>
                <w:color w:val="000000"/>
                <w:sz w:val="20"/>
              </w:rPr>
              <w:t>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 қана-</w:t>
            </w:r>
            <w:r>
              <w:br/>
            </w:r>
            <w:r>
              <w:rPr>
                <w:rFonts w:ascii="Times New Roman"/>
                <w:b w:val="false"/>
                <w:i w:val="false"/>
                <w:color w:val="000000"/>
                <w:sz w:val="20"/>
              </w:rPr>
              <w:t>
ғаттанған тұтынушылар-</w:t>
            </w:r>
            <w:r>
              <w:br/>
            </w:r>
            <w:r>
              <w:rPr>
                <w:rFonts w:ascii="Times New Roman"/>
                <w:b w:val="false"/>
                <w:i w:val="false"/>
                <w:color w:val="000000"/>
                <w:sz w:val="20"/>
              </w:rPr>
              <w:t>
дың %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w:t>
            </w:r>
            <w:r>
              <w:br/>
            </w:r>
            <w:r>
              <w:rPr>
                <w:rFonts w:ascii="Times New Roman"/>
                <w:b w:val="false"/>
                <w:i w:val="false"/>
                <w:color w:val="000000"/>
                <w:sz w:val="20"/>
              </w:rPr>
              <w:t>
тарды дұрыс толтырған</w:t>
            </w:r>
            <w:r>
              <w:br/>
            </w:r>
            <w:r>
              <w:rPr>
                <w:rFonts w:ascii="Times New Roman"/>
                <w:b w:val="false"/>
                <w:i w:val="false"/>
                <w:color w:val="000000"/>
                <w:sz w:val="20"/>
              </w:rPr>
              <w:t>
және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w:t>
            </w:r>
            <w:r>
              <w:br/>
            </w:r>
            <w:r>
              <w:rPr>
                <w:rFonts w:ascii="Times New Roman"/>
                <w:b w:val="false"/>
                <w:i w:val="false"/>
                <w:color w:val="000000"/>
                <w:sz w:val="20"/>
              </w:rPr>
              <w:t>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дың %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w:t>
            </w:r>
            <w:r>
              <w:br/>
            </w:r>
            <w:r>
              <w:rPr>
                <w:rFonts w:ascii="Times New Roman"/>
                <w:b w:val="false"/>
                <w:i w:val="false"/>
                <w:color w:val="000000"/>
                <w:sz w:val="20"/>
              </w:rPr>
              <w:t>
дың %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Шымкент қаласы әкімдігінің</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N 2046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"Уақытша жер пайдалану құқығына актілерді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уақытша жер пайдалану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Уақытша жер пайдалану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20 маусым 2003 жылғы N 442 Қазақстан Республикасы Жер кодексінің 14-1 бабы 3 тармағы 13 тармақшасы негізінде көрсетіледі.</w:t>
      </w:r>
      <w:r>
        <w:br/>
      </w:r>
      <w:r>
        <w:rPr>
          <w:rFonts w:ascii="Times New Roman"/>
          <w:b w:val="false"/>
          <w:i w:val="false"/>
          <w:color w:val="000000"/>
          <w:sz w:val="28"/>
        </w:rPr>
        <w:t>
      4. Мемлекеттік қызметті Дулати көшесі, 3 мекен-жайы бойынша орналасқан Шымкент қаласының жер қатынастары бөлімі көрсетеді.</w:t>
      </w:r>
      <w:r>
        <w:br/>
      </w:r>
      <w:r>
        <w:rPr>
          <w:rFonts w:ascii="Times New Roman"/>
          <w:b w:val="false"/>
          <w:i w:val="false"/>
          <w:color w:val="000000"/>
          <w:sz w:val="28"/>
        </w:rPr>
        <w:t>
      5. Мемлекеттік қызмет көрсетуді аяқтау нысаны уақытша жер пайдалану құқығына актіні беру болып табылады.</w:t>
      </w:r>
      <w:r>
        <w:br/>
      </w:r>
      <w:r>
        <w:rPr>
          <w:rFonts w:ascii="Times New Roman"/>
          <w:b w:val="false"/>
          <w:i w:val="false"/>
          <w:color w:val="000000"/>
          <w:sz w:val="28"/>
        </w:rPr>
        <w:t>
      6. Мемлекеттік қызмет Қазақстан Республикасы азаматтарына, шетел азаматтарына, және азаматтығы жоқ тұлғаларға және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 </w:t>
      </w:r>
      <w:r>
        <w:rPr>
          <w:rFonts w:ascii="Times New Roman"/>
          <w:b w:val="false"/>
          <w:i w:val="false"/>
          <w:color w:val="000000"/>
          <w:sz w:val="28"/>
          <w:u w:val="single"/>
        </w:rPr>
        <w:t>www.akimat.net</w:t>
      </w:r>
      <w:r>
        <w:rPr>
          <w:rFonts w:ascii="Times New Roman"/>
          <w:b w:val="false"/>
          <w:i w:val="false"/>
          <w:color w:val="000000"/>
          <w:sz w:val="28"/>
        </w:rPr>
        <w:t xml:space="preserve"> және Дулати көшесі, 3 мекен-жайы бойынша орналасқан Шымкент қаласының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жер қатынастары бөлімі бөлмелері ғимараттың бірінші қабатында орналасқан, күту залы, қажетті құжаттар тізімі және оларды толтыру үлгілері ілінген стендтермен жабдықталған құжаттар толтыратын орындары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Шымкент қаласының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жеке тұлғалар - жеке басын куәландыратын құжаттың көшірмесін;</w:t>
      </w:r>
      <w:r>
        <w:br/>
      </w:r>
      <w:r>
        <w:rPr>
          <w:rFonts w:ascii="Times New Roman"/>
          <w:b w:val="false"/>
          <w:i w:val="false"/>
          <w:color w:val="000000"/>
          <w:sz w:val="28"/>
        </w:rPr>
        <w:t>
заңды тұлғалар - заңды тұлғаны мемлекеттік тіркеу туралы куәліктің көшірмесі;</w:t>
      </w:r>
      <w:r>
        <w:br/>
      </w:r>
      <w:r>
        <w:rPr>
          <w:rFonts w:ascii="Times New Roman"/>
          <w:b w:val="false"/>
          <w:i w:val="false"/>
          <w:color w:val="000000"/>
          <w:sz w:val="28"/>
        </w:rPr>
        <w:t>
салық төлеушінің тіркеу нөмірінің көшірмесін (СТТН);</w:t>
      </w:r>
      <w:r>
        <w:br/>
      </w:r>
      <w:r>
        <w:rPr>
          <w:rFonts w:ascii="Times New Roman"/>
          <w:b w:val="false"/>
          <w:i w:val="false"/>
          <w:color w:val="000000"/>
          <w:sz w:val="28"/>
        </w:rPr>
        <w:t>
нотариат куәландырған жер учаскесіне құқық белгілейтін құжаттың көшірмесі тапсырады.</w:t>
      </w:r>
      <w:r>
        <w:br/>
      </w:r>
      <w:r>
        <w:rPr>
          <w:rFonts w:ascii="Times New Roman"/>
          <w:b w:val="false"/>
          <w:i w:val="false"/>
          <w:color w:val="000000"/>
          <w:sz w:val="28"/>
        </w:rPr>
        <w:t xml:space="preserve">
      13. Дулати көшесі, 3 мекен-жайы бойынша орналасқан Шымкент қаласының жер қатынастары бөлімінің қызметкері бланкілерді береді, сондай-ақ бланк нысандары Шымкент қаласы әкімдігінің </w:t>
      </w:r>
      <w:r>
        <w:rPr>
          <w:rFonts w:ascii="Times New Roman"/>
          <w:b w:val="false"/>
          <w:i w:val="false"/>
          <w:color w:val="000000"/>
          <w:sz w:val="28"/>
          <w:u w:val="single"/>
        </w:rPr>
        <w:t>www.akimat.net</w:t>
      </w:r>
      <w:r>
        <w:rPr>
          <w:rFonts w:ascii="Times New Roman"/>
          <w:b w:val="false"/>
          <w:i w:val="false"/>
          <w:color w:val="000000"/>
          <w:sz w:val="28"/>
        </w:rPr>
        <w:t xml:space="preserve"> веб-сайтында орналастырылған.</w:t>
      </w:r>
      <w:r>
        <w:br/>
      </w:r>
      <w:r>
        <w:rPr>
          <w:rFonts w:ascii="Times New Roman"/>
          <w:b w:val="false"/>
          <w:i w:val="false"/>
          <w:color w:val="000000"/>
          <w:sz w:val="28"/>
        </w:rPr>
        <w:t>
      14. 12 тармақта көрсетілген құжаттар Дулати көшесі, 3 мекен-жайы бойынша орналасқан Шымкент қаласының жер қатынастары бөліміне ұсынылады.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Уақытша жер пайдалану құқығына актісі өтініш берушінің өзі келіп жеке басын куәландыратын құжат және қолхат көрсетілгеннен кейін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қаласының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қаласының жер қатынастары бөлімі меңгерушісі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жер қатынастары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қаласының жер қатынастары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Шымкент қаласының жер қатынастары бөлімінің меңгерушісінің мекен-жайы: Дулати көшесі, 3, қабылдау бөлмесінің телефоны 53-56-58, Шымкент қаласы әкімдігінің веб-сайты - </w:t>
      </w:r>
      <w:r>
        <w:rPr>
          <w:rFonts w:ascii="Times New Roman"/>
          <w:b w:val="false"/>
          <w:i w:val="false"/>
          <w:color w:val="000000"/>
          <w:sz w:val="28"/>
          <w:u w:val="single"/>
        </w:rPr>
        <w:t>www.akimat.net</w:t>
      </w:r>
      <w:r>
        <w:rPr>
          <w:rFonts w:ascii="Times New Roman"/>
          <w:b w:val="false"/>
          <w:i w:val="false"/>
          <w:color w:val="000000"/>
          <w:sz w:val="28"/>
        </w:rPr>
        <w:t>.</w:t>
      </w:r>
      <w:r>
        <w:br/>
      </w:r>
      <w:r>
        <w:rPr>
          <w:rFonts w:ascii="Times New Roman"/>
          <w:b w:val="false"/>
          <w:i w:val="false"/>
          <w:color w:val="000000"/>
          <w:sz w:val="28"/>
        </w:rPr>
        <w:t>
      Шымкент қаласының жер қатынастары бөлімінің меңгерушісінің жұмыс кестесі: аптасына бес күн, түскі ас үзілісін есептемегенде. Азаматтарды қабылдау әр сәрсенбі күні сағат 15.00-ден 17.00-ге дейін іске асырылады.</w:t>
      </w:r>
      <w:r>
        <w:br/>
      </w:r>
      <w:r>
        <w:rPr>
          <w:rFonts w:ascii="Times New Roman"/>
          <w:b w:val="false"/>
          <w:i w:val="false"/>
          <w:color w:val="000000"/>
          <w:sz w:val="28"/>
        </w:rPr>
        <w:t xml:space="preserve">
      Шымкент қаласы әкімдігінің мекен жайы: Шымкент қаласы, Тыныбаева көшесі 49, қабылдау бөлмесінің телефоны 53-00-12, Шымкент қаласы әкімдігінің веб-сайты - </w:t>
      </w:r>
      <w:r>
        <w:rPr>
          <w:rFonts w:ascii="Times New Roman"/>
          <w:b w:val="false"/>
          <w:i w:val="false"/>
          <w:color w:val="000000"/>
          <w:sz w:val="28"/>
          <w:u w:val="single"/>
        </w:rPr>
        <w:t>www.akimat.net</w:t>
      </w:r>
      <w:r>
        <w:rPr>
          <w:rFonts w:ascii="Times New Roman"/>
          <w:b w:val="false"/>
          <w:i w:val="false"/>
          <w:color w:val="000000"/>
          <w:sz w:val="28"/>
        </w:rPr>
        <w:t>.</w:t>
      </w:r>
      <w:r>
        <w:br/>
      </w:r>
      <w:r>
        <w:rPr>
          <w:rFonts w:ascii="Times New Roman"/>
          <w:b w:val="false"/>
          <w:i w:val="false"/>
          <w:color w:val="000000"/>
          <w:sz w:val="28"/>
        </w:rPr>
        <w:t>
      25. Шымкент қаласының жер қатынастары бөлімінің сенім телефоны -53-05-08.</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00"/>
          <w:sz w:val="28"/>
        </w:rPr>
        <w:t>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2"/>
        <w:gridCol w:w="2720"/>
        <w:gridCol w:w="2308"/>
        <w:gridCol w:w="2740"/>
      </w:tblGrid>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w:t>
            </w:r>
            <w:r>
              <w:br/>
            </w:r>
            <w:r>
              <w:rPr>
                <w:rFonts w:ascii="Times New Roman"/>
                <w:b w:val="false"/>
                <w:i w:val="false"/>
                <w:color w:val="000000"/>
                <w:sz w:val="20"/>
              </w:rPr>
              <w:t>
қолжетімділік</w:t>
            </w:r>
            <w:r>
              <w:br/>
            </w:r>
            <w:r>
              <w:rPr>
                <w:rFonts w:ascii="Times New Roman"/>
                <w:b w:val="false"/>
                <w:i w:val="false"/>
                <w:color w:val="000000"/>
                <w:sz w:val="20"/>
              </w:rPr>
              <w:t>
көрсеткіштері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 мәні</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ағымдағы</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w:t>
            </w:r>
            <w:r>
              <w:br/>
            </w:r>
            <w:r>
              <w:rPr>
                <w:rFonts w:ascii="Times New Roman"/>
                <w:b w:val="false"/>
                <w:i w:val="false"/>
                <w:color w:val="000000"/>
                <w:sz w:val="20"/>
              </w:rPr>
              <w:t>
%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w:t>
            </w:r>
            <w:r>
              <w:br/>
            </w:r>
            <w:r>
              <w:rPr>
                <w:rFonts w:ascii="Times New Roman"/>
                <w:b w:val="false"/>
                <w:i w:val="false"/>
                <w:color w:val="000000"/>
                <w:sz w:val="20"/>
              </w:rPr>
              <w:t>
күткен тұтынушылар-</w:t>
            </w:r>
            <w:r>
              <w:br/>
            </w:r>
            <w:r>
              <w:rPr>
                <w:rFonts w:ascii="Times New Roman"/>
                <w:b w:val="false"/>
                <w:i w:val="false"/>
                <w:color w:val="000000"/>
                <w:sz w:val="20"/>
              </w:rPr>
              <w:t>
дың %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w:t>
            </w:r>
            <w:r>
              <w:br/>
            </w:r>
            <w:r>
              <w:rPr>
                <w:rFonts w:ascii="Times New Roman"/>
                <w:b w:val="false"/>
                <w:i w:val="false"/>
                <w:color w:val="000000"/>
                <w:sz w:val="20"/>
              </w:rPr>
              <w:t>
нушылардың %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w:t>
            </w:r>
            <w:r>
              <w:br/>
            </w:r>
            <w:r>
              <w:rPr>
                <w:rFonts w:ascii="Times New Roman"/>
                <w:b w:val="false"/>
                <w:i w:val="false"/>
                <w:color w:val="000000"/>
                <w:sz w:val="20"/>
              </w:rPr>
              <w:t>
дұрыс ресімдеген</w:t>
            </w:r>
            <w:r>
              <w:br/>
            </w:r>
            <w:r>
              <w:rPr>
                <w:rFonts w:ascii="Times New Roman"/>
                <w:b w:val="false"/>
                <w:i w:val="false"/>
                <w:color w:val="000000"/>
                <w:sz w:val="20"/>
              </w:rPr>
              <w:t>
жағдайдың (жүргізіл-</w:t>
            </w:r>
            <w:r>
              <w:br/>
            </w:r>
            <w:r>
              <w:rPr>
                <w:rFonts w:ascii="Times New Roman"/>
                <w:b w:val="false"/>
                <w:i w:val="false"/>
                <w:color w:val="000000"/>
                <w:sz w:val="20"/>
              </w:rPr>
              <w:t>
ген төлемдер, есеп</w:t>
            </w:r>
            <w:r>
              <w:br/>
            </w:r>
            <w:r>
              <w:rPr>
                <w:rFonts w:ascii="Times New Roman"/>
                <w:b w:val="false"/>
                <w:i w:val="false"/>
                <w:color w:val="000000"/>
                <w:sz w:val="20"/>
              </w:rPr>
              <w:t>
айырысулар) %</w:t>
            </w:r>
            <w:r>
              <w:br/>
            </w:r>
            <w:r>
              <w:rPr>
                <w:rFonts w:ascii="Times New Roman"/>
                <w:b w:val="false"/>
                <w:i w:val="false"/>
                <w:color w:val="000000"/>
                <w:sz w:val="20"/>
              </w:rPr>
              <w:t>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w:t>
            </w:r>
            <w:r>
              <w:br/>
            </w:r>
            <w:r>
              <w:rPr>
                <w:rFonts w:ascii="Times New Roman"/>
                <w:b w:val="false"/>
                <w:i w:val="false"/>
                <w:color w:val="000000"/>
                <w:sz w:val="20"/>
              </w:rPr>
              <w:t>
ға және ақпаратқа</w:t>
            </w:r>
            <w:r>
              <w:br/>
            </w:r>
            <w:r>
              <w:rPr>
                <w:rFonts w:ascii="Times New Roman"/>
                <w:b w:val="false"/>
                <w:i w:val="false"/>
                <w:color w:val="000000"/>
                <w:sz w:val="20"/>
              </w:rPr>
              <w:t>
қанағаттанған тұты-</w:t>
            </w:r>
            <w:r>
              <w:br/>
            </w:r>
            <w:r>
              <w:rPr>
                <w:rFonts w:ascii="Times New Roman"/>
                <w:b w:val="false"/>
                <w:i w:val="false"/>
                <w:color w:val="000000"/>
                <w:sz w:val="20"/>
              </w:rPr>
              <w:t>
нушылардың %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w:t>
            </w:r>
            <w:r>
              <w:br/>
            </w:r>
            <w:r>
              <w:rPr>
                <w:rFonts w:ascii="Times New Roman"/>
                <w:b w:val="false"/>
                <w:i w:val="false"/>
                <w:color w:val="000000"/>
                <w:sz w:val="20"/>
              </w:rPr>
              <w:t>
тарды дұрыс толтыр-</w:t>
            </w:r>
            <w:r>
              <w:br/>
            </w:r>
            <w:r>
              <w:rPr>
                <w:rFonts w:ascii="Times New Roman"/>
                <w:b w:val="false"/>
                <w:i w:val="false"/>
                <w:color w:val="000000"/>
                <w:sz w:val="20"/>
              </w:rPr>
              <w:t>
ған және бірінші</w:t>
            </w:r>
            <w:r>
              <w:br/>
            </w:r>
            <w:r>
              <w:rPr>
                <w:rFonts w:ascii="Times New Roman"/>
                <w:b w:val="false"/>
                <w:i w:val="false"/>
                <w:color w:val="000000"/>
                <w:sz w:val="20"/>
              </w:rPr>
              <w:t>
реттен тапсырған</w:t>
            </w:r>
            <w:r>
              <w:br/>
            </w:r>
            <w:r>
              <w:rPr>
                <w:rFonts w:ascii="Times New Roman"/>
                <w:b w:val="false"/>
                <w:i w:val="false"/>
                <w:color w:val="000000"/>
                <w:sz w:val="20"/>
              </w:rPr>
              <w:t>
оқиғалардың %</w:t>
            </w:r>
            <w:r>
              <w:br/>
            </w:r>
            <w:r>
              <w:rPr>
                <w:rFonts w:ascii="Times New Roman"/>
                <w:b w:val="false"/>
                <w:i w:val="false"/>
                <w:color w:val="000000"/>
                <w:sz w:val="20"/>
              </w:rPr>
              <w:t>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w:t>
            </w:r>
            <w:r>
              <w:br/>
            </w:r>
            <w:r>
              <w:rPr>
                <w:rFonts w:ascii="Times New Roman"/>
                <w:b w:val="false"/>
                <w:i w:val="false"/>
                <w:color w:val="000000"/>
                <w:sz w:val="20"/>
              </w:rPr>
              <w:t>
терінің ақпарат %</w:t>
            </w:r>
            <w:r>
              <w:br/>
            </w:r>
            <w:r>
              <w:rPr>
                <w:rFonts w:ascii="Times New Roman"/>
                <w:b w:val="false"/>
                <w:i w:val="false"/>
                <w:color w:val="000000"/>
                <w:sz w:val="20"/>
              </w:rPr>
              <w:t>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w:t>
            </w:r>
            <w:r>
              <w:br/>
            </w:r>
            <w:r>
              <w:rPr>
                <w:rFonts w:ascii="Times New Roman"/>
                <w:b w:val="false"/>
                <w:i w:val="false"/>
                <w:color w:val="000000"/>
                <w:sz w:val="20"/>
              </w:rPr>
              <w:t>
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w:t>
            </w:r>
            <w:r>
              <w:br/>
            </w:r>
            <w:r>
              <w:rPr>
                <w:rFonts w:ascii="Times New Roman"/>
                <w:b w:val="false"/>
                <w:i w:val="false"/>
                <w:color w:val="000000"/>
                <w:sz w:val="20"/>
              </w:rPr>
              <w:t>
рылған негізделген</w:t>
            </w:r>
            <w:r>
              <w:br/>
            </w:r>
            <w:r>
              <w:rPr>
                <w:rFonts w:ascii="Times New Roman"/>
                <w:b w:val="false"/>
                <w:i w:val="false"/>
                <w:color w:val="000000"/>
                <w:sz w:val="20"/>
              </w:rPr>
              <w:t>
шағымдардың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w:t>
            </w:r>
            <w:r>
              <w:br/>
            </w:r>
            <w:r>
              <w:rPr>
                <w:rFonts w:ascii="Times New Roman"/>
                <w:b w:val="false"/>
                <w:i w:val="false"/>
                <w:color w:val="000000"/>
                <w:sz w:val="20"/>
              </w:rPr>
              <w:t>
біне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мерзіміне қанағат-</w:t>
            </w:r>
            <w:r>
              <w:br/>
            </w:r>
            <w:r>
              <w:rPr>
                <w:rFonts w:ascii="Times New Roman"/>
                <w:b w:val="false"/>
                <w:i w:val="false"/>
                <w:color w:val="000000"/>
                <w:sz w:val="20"/>
              </w:rPr>
              <w:t>
танған тұтынушылар-</w:t>
            </w:r>
            <w:r>
              <w:br/>
            </w:r>
            <w:r>
              <w:rPr>
                <w:rFonts w:ascii="Times New Roman"/>
                <w:b w:val="false"/>
                <w:i w:val="false"/>
                <w:color w:val="000000"/>
                <w:sz w:val="20"/>
              </w:rPr>
              <w:t>
дың %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w:t>
            </w:r>
            <w:r>
              <w:br/>
            </w:r>
            <w:r>
              <w:rPr>
                <w:rFonts w:ascii="Times New Roman"/>
                <w:b w:val="false"/>
                <w:i w:val="false"/>
                <w:color w:val="000000"/>
                <w:sz w:val="20"/>
              </w:rPr>
              <w:t>
ғаттанған тұтынушы-</w:t>
            </w:r>
            <w:r>
              <w:br/>
            </w:r>
            <w:r>
              <w:rPr>
                <w:rFonts w:ascii="Times New Roman"/>
                <w:b w:val="false"/>
                <w:i w:val="false"/>
                <w:color w:val="000000"/>
                <w:sz w:val="20"/>
              </w:rPr>
              <w:t>
лардың % (үлесі)</w:t>
            </w:r>
          </w:p>
        </w:tc>
        <w:tc>
          <w:tcPr>
            <w:tcW w:w="2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N 2046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"Мүгедектерге протездік - ортопедиялық көмек ұсыну</w:t>
      </w:r>
      <w:r>
        <w:br/>
      </w:r>
      <w:r>
        <w:rPr>
          <w:rFonts w:ascii="Times New Roman"/>
          <w:b w:val="false"/>
          <w:i w:val="false"/>
          <w:color w:val="000000"/>
          <w:sz w:val="28"/>
        </w:rPr>
        <w:t>
</w:t>
      </w:r>
      <w:r>
        <w:rPr>
          <w:rFonts w:ascii="Times New Roman"/>
          <w:b/>
          <w:i w:val="false"/>
          <w:color w:val="000080"/>
          <w:sz w:val="28"/>
        </w:rPr>
        <w:t>үшін құжаттарды ресімдеу" мемлекеттік қызмет</w:t>
      </w:r>
      <w:r>
        <w:br/>
      </w:r>
      <w:r>
        <w:rPr>
          <w:rFonts w:ascii="Times New Roman"/>
          <w:b w:val="false"/>
          <w:i w:val="false"/>
          <w:color w:val="000000"/>
          <w:sz w:val="28"/>
        </w:rPr>
        <w:t>
</w:t>
      </w:r>
      <w:r>
        <w:rPr>
          <w:rFonts w:ascii="Times New Roman"/>
          <w:b/>
          <w:i w:val="false"/>
          <w:color w:val="000080"/>
          <w:sz w:val="28"/>
        </w:rPr>
        <w:t>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стандарт мүгедектерге протездік - ортопедиялық көмек ұсыну үшін құжаттарды ресімдеу бойынша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Осы мемлекеттік қызмет:</w:t>
      </w:r>
      <w:r>
        <w:br/>
      </w:r>
      <w:r>
        <w:rPr>
          <w:rFonts w:ascii="Times New Roman"/>
          <w:b w:val="false"/>
          <w:i w:val="false"/>
          <w:color w:val="000000"/>
          <w:sz w:val="28"/>
        </w:rPr>
        <w:t>
      1) Қазақстан Республикасының 2005 жылғы 13 сәуірдегі "Қазақстан Республикасында мүгедектерді әлеуметтік қорғау туралы" N 39-ІІІ Заңының;</w:t>
      </w:r>
      <w:r>
        <w:br/>
      </w:r>
      <w:r>
        <w:rPr>
          <w:rFonts w:ascii="Times New Roman"/>
          <w:b w:val="false"/>
          <w:i w:val="false"/>
          <w:color w:val="000000"/>
          <w:sz w:val="28"/>
        </w:rPr>
        <w:t>
      2) Қазақстан Республикасы Үкіметінің 2005 жылғы 20 шілдедегі "Мүгедектерді оңалтудың кейбір мәселелері туралы" N 754 қаулысы негізінде көрсетіледі.</w:t>
      </w:r>
      <w:r>
        <w:br/>
      </w:r>
      <w:r>
        <w:rPr>
          <w:rFonts w:ascii="Times New Roman"/>
          <w:b w:val="false"/>
          <w:i w:val="false"/>
          <w:color w:val="000000"/>
          <w:sz w:val="28"/>
        </w:rPr>
        <w:t>
      4. Мемлекеттік қызмет Шымкент қаласы, Ж.Алдияров көшесі, 10 үйде Шымкент қаласының жұмыспен қамту және әлеуметтік бағдарламалар бөлімі көрсетеді.</w:t>
      </w:r>
      <w:r>
        <w:br/>
      </w:r>
      <w:r>
        <w:rPr>
          <w:rFonts w:ascii="Times New Roman"/>
          <w:b w:val="false"/>
          <w:i w:val="false"/>
          <w:color w:val="000000"/>
          <w:sz w:val="28"/>
        </w:rPr>
        <w:t>
      5. Мемлекеттік қызметті көрсетуді аяқтау нысаны - мүгедектерді протездік-ортопедиялық көмек ұсыну үшін құжаттарды ресімдеу болып табылады</w:t>
      </w:r>
      <w:r>
        <w:br/>
      </w:r>
      <w:r>
        <w:rPr>
          <w:rFonts w:ascii="Times New Roman"/>
          <w:b w:val="false"/>
          <w:i w:val="false"/>
          <w:color w:val="000000"/>
          <w:sz w:val="28"/>
        </w:rPr>
        <w:t>
      6. Осы мемлекеттік қызмет келесі санаттарға жататын Қазақстан Республикасының азаматтарына, Қазақстан Республикасының аумағында тұрақты тұратын шетелдіктерге және азаматтығы жоқ тұлғаларға көрсетіледі (бұдан әрі - тұтынушы):</w:t>
      </w:r>
      <w:r>
        <w:br/>
      </w:r>
      <w:r>
        <w:rPr>
          <w:rFonts w:ascii="Times New Roman"/>
          <w:b w:val="false"/>
          <w:i w:val="false"/>
          <w:color w:val="000000"/>
          <w:sz w:val="28"/>
        </w:rPr>
        <w:t>
      1) Ұлы Отан соғысының мүгедектері мен қатысушыларына, сондай-ақ жеңілдіктер мен кепілдіктер бойынша Ұлы Отан соғысының мүгедектеріне теңестірілген адамдар;</w:t>
      </w:r>
      <w:r>
        <w:br/>
      </w:r>
      <w:r>
        <w:rPr>
          <w:rFonts w:ascii="Times New Roman"/>
          <w:b w:val="false"/>
          <w:i w:val="false"/>
          <w:color w:val="000000"/>
          <w:sz w:val="28"/>
        </w:rPr>
        <w:t>
      2) Қазақстан Республикасының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тұлғалар;</w:t>
      </w:r>
      <w:r>
        <w:br/>
      </w:r>
      <w:r>
        <w:rPr>
          <w:rFonts w:ascii="Times New Roman"/>
          <w:b w:val="false"/>
          <w:i w:val="false"/>
          <w:color w:val="000000"/>
          <w:sz w:val="28"/>
        </w:rPr>
        <w:t>
      4) жалпы аурудан мүгедек болғандар;</w:t>
      </w:r>
      <w:r>
        <w:br/>
      </w:r>
      <w:r>
        <w:rPr>
          <w:rFonts w:ascii="Times New Roman"/>
          <w:b w:val="false"/>
          <w:i w:val="false"/>
          <w:color w:val="000000"/>
          <w:sz w:val="28"/>
        </w:rPr>
        <w:t>
      5) бала жасынан мүгедектер;</w:t>
      </w:r>
      <w:r>
        <w:br/>
      </w:r>
      <w:r>
        <w:rPr>
          <w:rFonts w:ascii="Times New Roman"/>
          <w:b w:val="false"/>
          <w:i w:val="false"/>
          <w:color w:val="000000"/>
          <w:sz w:val="28"/>
        </w:rPr>
        <w:t>
      6) мүгедек балалар.</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құжаттарды тағайындауда немесе тағайындаудан бас тарту жөнінде хабарландыруды алу үшін ең ұзақ күту уақыты: 20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Шымкент қаласының жұмыспен қамту және әлеуметтік бағдарламалар бөлімінің фойесіндегі стендінде және Шымкент қаласы әкімдігінің www. akimat.Net веб-сайтында орналасқан.</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 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жұмыспен қамту және әлеуметтік бағдарламалар бөлімі үшінші қабатта орналасқан, күту залы, құжаттарды толтыру орны бар, қажетті құжаттар тізімі және бланкілерді толтыру үлгілерімен қоса стендтермен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төмендегі құжаттар қажет</w:t>
      </w:r>
      <w:r>
        <w:rPr>
          <w:rFonts w:ascii="Times New Roman"/>
          <w:b w:val="false"/>
          <w:i w:val="false"/>
          <w:color w:val="000000"/>
          <w:sz w:val="28"/>
          <w:u w:val="single"/>
        </w:rPr>
        <w:t>:</w:t>
      </w:r>
      <w:r>
        <w:br/>
      </w:r>
      <w:r>
        <w:rPr>
          <w:rFonts w:ascii="Times New Roman"/>
          <w:b w:val="false"/>
          <w:i w:val="false"/>
          <w:color w:val="000000"/>
          <w:sz w:val="28"/>
        </w:rPr>
        <w:t>
      1) Ұлы Отан соғысының қатысушылары - төлқұжаты немесе жеке басының куәлігінің, Ұлы Отан соғысына қатысушының куәлігінің және Диваев көшесі N 148 мекен-жайы бойынша орналасқан Шымкент қаласы бойынша Еңбек және халықты әлеуметтік қорғау Министірлік департаментінің медициналық әлеуметтік сараптама бөлімі берген мүгедекті жеке оңалту бағдарламасының көшірмелері.</w:t>
      </w:r>
      <w:r>
        <w:br/>
      </w:r>
      <w:r>
        <w:rPr>
          <w:rFonts w:ascii="Times New Roman"/>
          <w:b w:val="false"/>
          <w:i w:val="false"/>
          <w:color w:val="000000"/>
          <w:sz w:val="28"/>
        </w:rPr>
        <w:t>
      2) Ұлы Отан соғысының мүгедектері - төлқұжаты немесе жеке басының куәлігінің, Ұлы Отан соғысы мүгедектігінің куәлігінің және мүгедекті жеке оңалту бағдарламасының, сонымен қатар жеңілдіктер мен кепілдіктер бойынша Ұлы Отан соғысының мүгедектеріне теңестірілген адамдар - төлқұжаты немесе жеке басының куәлігінің, жеңілдіктерге құқығы туралы белгісі бар зейнеткерлік куәліктерінің және мүгедекті жеке оңалту бағдарламасының көшірмелері;</w:t>
      </w:r>
      <w:r>
        <w:br/>
      </w:r>
      <w:r>
        <w:rPr>
          <w:rFonts w:ascii="Times New Roman"/>
          <w:b w:val="false"/>
          <w:i w:val="false"/>
          <w:color w:val="000000"/>
          <w:sz w:val="28"/>
        </w:rPr>
        <w:t>
      3) мүгедек балалар - төлқұжаты немесе жеке куәлігінің, туу туралы куәлігінің, ата анасының біреуінің төлқұжаты немесе жеке және зейнеткерлік куәліктерінің және мүгедекті жеке оңалту бағдарламасының көшірмелері;</w:t>
      </w:r>
      <w:r>
        <w:br/>
      </w:r>
      <w:r>
        <w:rPr>
          <w:rFonts w:ascii="Times New Roman"/>
          <w:b w:val="false"/>
          <w:i w:val="false"/>
          <w:color w:val="000000"/>
          <w:sz w:val="28"/>
        </w:rPr>
        <w:t>
      4)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 төлқұжаты немесе жеке және зейнеткерлік куәліктерінің және мүгедекті жеке оңалту бағдарламасының көшірмелері;</w:t>
      </w:r>
      <w:r>
        <w:br/>
      </w:r>
      <w:r>
        <w:rPr>
          <w:rFonts w:ascii="Times New Roman"/>
          <w:b w:val="false"/>
          <w:i w:val="false"/>
          <w:color w:val="000000"/>
          <w:sz w:val="28"/>
        </w:rPr>
        <w:t>
      5) жалпы аурудан мүгедек болғандарға төлқұжаты немесе жеке куәлігінің, зейнеткерлік куәліктерінің, мүгедекті жеке оңалту бағдарламасының көшірмелері;</w:t>
      </w:r>
      <w:r>
        <w:br/>
      </w:r>
      <w:r>
        <w:rPr>
          <w:rFonts w:ascii="Times New Roman"/>
          <w:b w:val="false"/>
          <w:i w:val="false"/>
          <w:color w:val="000000"/>
          <w:sz w:val="28"/>
        </w:rPr>
        <w:t>
      6) бала жасынан мүгедектерге төлқұжаты немесе жеке куәлігінің, зейнеткерлік куәліктерінің және мүгедекті жеке оңалту бағдарламасының көшірмелері.</w:t>
      </w:r>
      <w:r>
        <w:br/>
      </w:r>
      <w:r>
        <w:rPr>
          <w:rFonts w:ascii="Times New Roman"/>
          <w:b w:val="false"/>
          <w:i w:val="false"/>
          <w:color w:val="000000"/>
          <w:sz w:val="28"/>
        </w:rPr>
        <w:t xml:space="preserve">
      13. Мемлекеттік қызметті алу үшін бланкілерді беру орны Шымкент қаласының жұмыспен қамту және әлеуметтік бағдарламалар бөлімі болып табылады, орналасқан мекен-жайы: Шымкент қаласы, Алдияров көшесі, 10 үй және Шымкент қаласы әкімдігінің </w:t>
      </w:r>
      <w:r>
        <w:rPr>
          <w:rFonts w:ascii="Times New Roman"/>
          <w:b w:val="false"/>
          <w:i w:val="false"/>
          <w:color w:val="000000"/>
          <w:sz w:val="28"/>
          <w:u w:val="single"/>
        </w:rPr>
        <w:t>www.akimat.net</w:t>
      </w:r>
      <w:r>
        <w:rPr>
          <w:rFonts w:ascii="Times New Roman"/>
          <w:b w:val="false"/>
          <w:i w:val="false"/>
          <w:color w:val="000000"/>
          <w:sz w:val="28"/>
        </w:rPr>
        <w:t xml:space="preserve"> веб-сайтында бланк үлгілері көрсетілген.</w:t>
      </w:r>
      <w:r>
        <w:br/>
      </w:r>
      <w:r>
        <w:rPr>
          <w:rFonts w:ascii="Times New Roman"/>
          <w:b w:val="false"/>
          <w:i w:val="false"/>
          <w:color w:val="000000"/>
          <w:sz w:val="28"/>
        </w:rPr>
        <w:t>
      14. Мемлекеттік қызметті алу үшін қажетті құжаттар Шымкент қаласының жұмыспен қамту және әлеуметтік бағдарламалар бөлімінің мамандарына тапсырылады, орналасқан мекен-жайы: Шымкент қаласы, Ж.Алдияров көшесі, 10 үй.</w:t>
      </w:r>
      <w:r>
        <w:br/>
      </w:r>
      <w:r>
        <w:rPr>
          <w:rFonts w:ascii="Times New Roman"/>
          <w:b w:val="false"/>
          <w:i w:val="false"/>
          <w:color w:val="000000"/>
          <w:sz w:val="28"/>
        </w:rPr>
        <w:t>
      15. Мемлекеттік қызметті тұтынушы қажетті құжаттарды тапсырғаннан кейін қабылдаған маманның аты-жөні, күні көрсетілген және құжаттарды қабылданғандығын растайтын өтініштен үзбелі түбіртек алады.</w:t>
      </w:r>
      <w:r>
        <w:br/>
      </w:r>
      <w:r>
        <w:rPr>
          <w:rFonts w:ascii="Times New Roman"/>
          <w:b w:val="false"/>
          <w:i w:val="false"/>
          <w:color w:val="000000"/>
          <w:sz w:val="28"/>
        </w:rPr>
        <w:t>
16. Мүгедектерге протездік-ортопедиялық көмек ұсыну үшін құжаттарды ресімдеу құжаты тұтынушыға қолма қол беріледі.</w:t>
      </w:r>
      <w:r>
        <w:br/>
      </w:r>
      <w:r>
        <w:rPr>
          <w:rFonts w:ascii="Times New Roman"/>
          <w:b w:val="false"/>
          <w:i w:val="false"/>
          <w:color w:val="000000"/>
          <w:sz w:val="28"/>
        </w:rPr>
        <w:t>
      17. Мемлекеттік қызмет көрсетуден бас тартуға мыналар негіз болады:</w:t>
      </w:r>
      <w:r>
        <w:br/>
      </w:r>
      <w:r>
        <w:rPr>
          <w:rFonts w:ascii="Times New Roman"/>
          <w:b w:val="false"/>
          <w:i w:val="false"/>
          <w:color w:val="000000"/>
          <w:sz w:val="28"/>
        </w:rPr>
        <w:t>
      1) жұмыс берушінің кінәсінен жұмыста мертігуге ұшыраған немесе кәсіптік ауруға шалдығу;</w:t>
      </w:r>
      <w:r>
        <w:br/>
      </w:r>
      <w:r>
        <w:rPr>
          <w:rFonts w:ascii="Times New Roman"/>
          <w:b w:val="false"/>
          <w:i w:val="false"/>
          <w:color w:val="000000"/>
          <w:sz w:val="28"/>
        </w:rPr>
        <w:t>
      2) тұтынушының осы стандартағы 12 пункте көрсетілген құжаттары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8. Шымкент қаласының жұмыспен қамту және әлеуметтік бағдарламалар бөлімінің мамандары мемлекеттік қызмет көрсетуде тұтынушыға қатысты басшылыққа алатын келесі жұмыс қағидаттары:</w:t>
      </w:r>
      <w:r>
        <w:br/>
      </w:r>
      <w:r>
        <w:rPr>
          <w:rFonts w:ascii="Times New Roman"/>
          <w:b w:val="false"/>
          <w:i w:val="false"/>
          <w:color w:val="000000"/>
          <w:sz w:val="28"/>
        </w:rPr>
        <w:t>
      1) қызмет атқару кезінде заңдылықты сақтау;</w:t>
      </w:r>
      <w:r>
        <w:br/>
      </w:r>
      <w:r>
        <w:rPr>
          <w:rFonts w:ascii="Times New Roman"/>
          <w:b w:val="false"/>
          <w:i w:val="false"/>
          <w:color w:val="000000"/>
          <w:sz w:val="28"/>
        </w:rPr>
        <w:t>
      2) сыпайылық және көрсетілетін мемлекеттік қызмет туралы толық ақпарат беру;</w:t>
      </w:r>
      <w:r>
        <w:br/>
      </w:r>
      <w:r>
        <w:rPr>
          <w:rFonts w:ascii="Times New Roman"/>
          <w:b w:val="false"/>
          <w:i w:val="false"/>
          <w:color w:val="000000"/>
          <w:sz w:val="28"/>
        </w:rPr>
        <w:t>
      3) ақпараттың сақталуын қамтамасыз ету;</w:t>
      </w:r>
      <w:r>
        <w:br/>
      </w:r>
      <w:r>
        <w:rPr>
          <w:rFonts w:ascii="Times New Roman"/>
          <w:b w:val="false"/>
          <w:i w:val="false"/>
          <w:color w:val="000000"/>
          <w:sz w:val="28"/>
        </w:rPr>
        <w:t>
      4) тұтынушы құжаттарының мазмұны сақталуы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көрсеткіштермен және қолжетімділігімен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 жасау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қаласының жұмыспен қамту және әлеуметтік бағдарламалар бөлімі меңгерушісі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жұмыспен қамту және әлеуметтік бағдарламалар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қаласының жұмыспен қамту және әлеуметтік бағдарламалар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пошта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Шымкент қаласының жұмыспен қамту және әлеуметтік бағдарламалар бөлімінің байланыс деректері: Шымкент қаласы, Ж.Алдияров көшесі, 10, 315 бөлме, қабылдау бөлмесінің телефоны: 53-41-77.</w:t>
      </w:r>
      <w:r>
        <w:br/>
      </w:r>
      <w:r>
        <w:rPr>
          <w:rFonts w:ascii="Times New Roman"/>
          <w:b w:val="false"/>
          <w:i w:val="false"/>
          <w:color w:val="000000"/>
          <w:sz w:val="28"/>
        </w:rPr>
        <w:t>
      Шымкент қаласының жұмыспен қамту және әлеуметтік бағдарламалар бөлімінің меңгерушісі орынбасарының телефоны: 53-24-66.</w:t>
      </w:r>
      <w:r>
        <w:br/>
      </w:r>
      <w:r>
        <w:rPr>
          <w:rFonts w:ascii="Times New Roman"/>
          <w:b w:val="false"/>
          <w:i w:val="false"/>
          <w:color w:val="000000"/>
          <w:sz w:val="28"/>
        </w:rPr>
        <w:t>
      Шымкент қаласының жұмыспен қамту және әлеуметтік бағдарламалар бөлімінің аз қамтамасыз етілегн азаматтар мен мүгедектермен жұмыс жүргізу бөлімі мамандарының телефоны: 53-99-91.</w:t>
      </w:r>
      <w:r>
        <w:br/>
      </w:r>
      <w:r>
        <w:rPr>
          <w:rFonts w:ascii="Times New Roman"/>
          <w:b w:val="false"/>
          <w:i w:val="false"/>
          <w:color w:val="000000"/>
          <w:sz w:val="28"/>
        </w:rPr>
        <w:t>
      Электрондық поштасының мекен-жайы: Chim_tszn@mail.ru.</w:t>
      </w:r>
      <w:r>
        <w:br/>
      </w:r>
      <w:r>
        <w:rPr>
          <w:rFonts w:ascii="Times New Roman"/>
          <w:b w:val="false"/>
          <w:i w:val="false"/>
          <w:color w:val="000000"/>
          <w:sz w:val="28"/>
        </w:rPr>
        <w:t xml:space="preserve">
      Шымкент қаласы әкімдігінің веб-сайты </w:t>
      </w:r>
      <w:r>
        <w:rPr>
          <w:rFonts w:ascii="Times New Roman"/>
          <w:b w:val="false"/>
          <w:i w:val="false"/>
          <w:color w:val="000000"/>
          <w:sz w:val="28"/>
          <w:u w:val="single"/>
        </w:rPr>
        <w:t>www.akimat.net</w:t>
      </w:r>
      <w:r>
        <w:rPr>
          <w:rFonts w:ascii="Times New Roman"/>
          <w:b w:val="false"/>
          <w:i w:val="false"/>
          <w:color w:val="000000"/>
          <w:sz w:val="28"/>
        </w:rPr>
        <w:t>.</w:t>
      </w:r>
      <w:r>
        <w:br/>
      </w:r>
      <w:r>
        <w:rPr>
          <w:rFonts w:ascii="Times New Roman"/>
          <w:b w:val="false"/>
          <w:i w:val="false"/>
          <w:color w:val="000000"/>
          <w:sz w:val="28"/>
        </w:rPr>
        <w:t>
      Жоғарғы ұйымның байланыс деректері:</w:t>
      </w:r>
      <w:r>
        <w:br/>
      </w:r>
      <w:r>
        <w:rPr>
          <w:rFonts w:ascii="Times New Roman"/>
          <w:b w:val="false"/>
          <w:i w:val="false"/>
          <w:color w:val="000000"/>
          <w:sz w:val="28"/>
        </w:rPr>
        <w:t xml:space="preserve">
      Шымкент қаласының әкімдігі: Шымкент қаласы, Тыныбаев көшесі, 49, телефоны: 53-00-12, веб-сайты </w:t>
      </w:r>
      <w:r>
        <w:rPr>
          <w:rFonts w:ascii="Times New Roman"/>
          <w:b w:val="false"/>
          <w:i w:val="false"/>
          <w:color w:val="000000"/>
          <w:sz w:val="28"/>
          <w:u w:val="single"/>
        </w:rPr>
        <w:t>www.akimat.net</w:t>
      </w:r>
      <w:r>
        <w:rPr>
          <w:rFonts w:ascii="Times New Roman"/>
          <w:b w:val="false"/>
          <w:i w:val="false"/>
          <w:color w:val="000000"/>
          <w:sz w:val="28"/>
        </w:rPr>
        <w:t xml:space="preserve">. </w:t>
      </w:r>
      <w:r>
        <w:br/>
      </w:r>
      <w:r>
        <w:rPr>
          <w:rFonts w:ascii="Times New Roman"/>
          <w:b w:val="false"/>
          <w:i w:val="false"/>
          <w:color w:val="000000"/>
          <w:sz w:val="28"/>
        </w:rPr>
        <w:t xml:space="preserve">
      25. Қосымша ақпарат алу үшін Шымкент қаласының жұмыспен қамту және әлеуметтік бағдарламалар бөліміне хабарласу қажет, орналасқан мекен-жайы: Шымкент қаласы, Ж.Алдияров көшесі, 10, телефоны: 53-99-91, Шымкент қаласы әкімдігінің веб-сайты </w:t>
      </w:r>
      <w:r>
        <w:rPr>
          <w:rFonts w:ascii="Times New Roman"/>
          <w:b w:val="false"/>
          <w:i w:val="false"/>
          <w:color w:val="000000"/>
          <w:sz w:val="28"/>
          <w:u w:val="single"/>
        </w:rPr>
        <w:t>www.akimat.net</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2"/>
        <w:gridCol w:w="2617"/>
        <w:gridCol w:w="2428"/>
        <w:gridCol w:w="2523"/>
      </w:tblGrid>
      <w:tr>
        <w:trPr>
          <w:trHeight w:val="1605"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 мәні</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w:t>
            </w:r>
            <w:r>
              <w:br/>
            </w:r>
            <w:r>
              <w:rPr>
                <w:rFonts w:ascii="Times New Roman"/>
                <w:b w:val="false"/>
                <w:i w:val="false"/>
                <w:color w:val="000000"/>
                <w:sz w:val="20"/>
              </w:rPr>
              <w:t>
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w:t>
            </w:r>
            <w:r>
              <w:br/>
            </w:r>
            <w:r>
              <w:rPr>
                <w:rFonts w:ascii="Times New Roman"/>
                <w:b w:val="false"/>
                <w:i w:val="false"/>
                <w:color w:val="000000"/>
                <w:sz w:val="20"/>
              </w:rPr>
              <w:t>
зымды тұлға дұрыс</w:t>
            </w:r>
            <w:r>
              <w:br/>
            </w:r>
            <w:r>
              <w:rPr>
                <w:rFonts w:ascii="Times New Roman"/>
                <w:b w:val="false"/>
                <w:i w:val="false"/>
                <w:color w:val="000000"/>
                <w:sz w:val="20"/>
              </w:rPr>
              <w:t>
рәсімденген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айырысушылар және</w:t>
            </w:r>
            <w:r>
              <w:br/>
            </w:r>
            <w:r>
              <w:rPr>
                <w:rFonts w:ascii="Times New Roman"/>
                <w:b w:val="false"/>
                <w:i w:val="false"/>
                <w:color w:val="000000"/>
                <w:sz w:val="20"/>
              </w:rPr>
              <w:t>
т.б.) %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 қана-</w:t>
            </w:r>
            <w:r>
              <w:br/>
            </w:r>
            <w:r>
              <w:rPr>
                <w:rFonts w:ascii="Times New Roman"/>
                <w:b w:val="false"/>
                <w:i w:val="false"/>
                <w:color w:val="000000"/>
                <w:sz w:val="20"/>
              </w:rPr>
              <w:t>
ғаттанған тұтынушылар-</w:t>
            </w:r>
            <w:r>
              <w:br/>
            </w:r>
            <w:r>
              <w:rPr>
                <w:rFonts w:ascii="Times New Roman"/>
                <w:b w:val="false"/>
                <w:i w:val="false"/>
                <w:color w:val="000000"/>
                <w:sz w:val="20"/>
              </w:rPr>
              <w:t>
дың %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w:t>
            </w:r>
            <w:r>
              <w:br/>
            </w:r>
            <w:r>
              <w:rPr>
                <w:rFonts w:ascii="Times New Roman"/>
                <w:b w:val="false"/>
                <w:i w:val="false"/>
                <w:color w:val="000000"/>
                <w:sz w:val="20"/>
              </w:rPr>
              <w:t>
тарды дұрыс толтырған</w:t>
            </w:r>
            <w:r>
              <w:br/>
            </w:r>
            <w:r>
              <w:rPr>
                <w:rFonts w:ascii="Times New Roman"/>
                <w:b w:val="false"/>
                <w:i w:val="false"/>
                <w:color w:val="000000"/>
                <w:sz w:val="20"/>
              </w:rPr>
              <w:t>
және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w:t>
            </w:r>
            <w:r>
              <w:br/>
            </w:r>
            <w:r>
              <w:rPr>
                <w:rFonts w:ascii="Times New Roman"/>
                <w:b w:val="false"/>
                <w:i w:val="false"/>
                <w:color w:val="000000"/>
                <w:sz w:val="20"/>
              </w:rPr>
              <w:t>
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w:t>
            </w:r>
            <w:r>
              <w:br/>
            </w:r>
            <w:r>
              <w:rPr>
                <w:rFonts w:ascii="Times New Roman"/>
                <w:b w:val="false"/>
                <w:i w:val="false"/>
                <w:color w:val="000000"/>
                <w:sz w:val="20"/>
              </w:rPr>
              <w:t>
дың %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агенттігінің төрағасының бұйрығымен бекітілген мемлекеттік қызмет стандарттарының көрсеткіштерін анықтау жөніндегі модельдік әдістмелік ұсынымдарға сәйкес есептеледі (сайт </w:t>
      </w:r>
      <w:r>
        <w:rPr>
          <w:rFonts w:ascii="Times New Roman"/>
          <w:b w:val="false"/>
          <w:i w:val="false"/>
          <w:color w:val="000000"/>
          <w:sz w:val="28"/>
          <w:u w:val="single"/>
        </w:rPr>
        <w:t>www.kyzmet</w:t>
      </w:r>
      <w:r>
        <w:rPr>
          <w:rFonts w:ascii="Times New Roman"/>
          <w:b w:val="false"/>
          <w:i w:val="false"/>
          <w:color w:val="000000"/>
          <w:sz w:val="28"/>
        </w:rPr>
        <w:t>.kz)</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N 2046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"Мүгедектерді сурдо-тифлоқұралдармен және міндетті</w:t>
      </w:r>
      <w:r>
        <w:br/>
      </w:r>
      <w:r>
        <w:rPr>
          <w:rFonts w:ascii="Times New Roman"/>
          <w:b w:val="false"/>
          <w:i w:val="false"/>
          <w:color w:val="000000"/>
          <w:sz w:val="28"/>
        </w:rPr>
        <w:t>
</w:t>
      </w:r>
      <w:r>
        <w:rPr>
          <w:rFonts w:ascii="Times New Roman"/>
          <w:b/>
          <w:i w:val="false"/>
          <w:color w:val="000080"/>
          <w:sz w:val="28"/>
        </w:rPr>
        <w:t>гигиеналық құралдармен қамсыздандыру үшін оларға құжаттар</w:t>
      </w:r>
      <w:r>
        <w:br/>
      </w:r>
      <w:r>
        <w:rPr>
          <w:rFonts w:ascii="Times New Roman"/>
          <w:b w:val="false"/>
          <w:i w:val="false"/>
          <w:color w:val="000000"/>
          <w:sz w:val="28"/>
        </w:rPr>
        <w:t>
</w:t>
      </w:r>
      <w:r>
        <w:rPr>
          <w:rFonts w:ascii="Times New Roman"/>
          <w:b/>
          <w:i w:val="false"/>
          <w:color w:val="000080"/>
          <w:sz w:val="28"/>
        </w:rPr>
        <w:t>ресімдеу" мемлекеттік қызметтің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стандарт мүгедектерге сурдо-, тифлоқұралдармен және міндетті гигиеналық құралдармен қамсыздандыру үшін оларға құжаттар ресімдеу бойынша мемлекеттік қызметтің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Осы мемлекеттік қызмет:</w:t>
      </w:r>
      <w:r>
        <w:br/>
      </w:r>
      <w:r>
        <w:rPr>
          <w:rFonts w:ascii="Times New Roman"/>
          <w:b w:val="false"/>
          <w:i w:val="false"/>
          <w:color w:val="000000"/>
          <w:sz w:val="28"/>
        </w:rPr>
        <w:t>
      1) Қазақстан Республикасының 2005 жылғы 13 сәуірдегі N 39-ІІІ "Қазақстан Республикасында мүгедектерді әлеуметтік қорғау туралы" Заңының;</w:t>
      </w:r>
      <w:r>
        <w:br/>
      </w:r>
      <w:r>
        <w:rPr>
          <w:rFonts w:ascii="Times New Roman"/>
          <w:b w:val="false"/>
          <w:i w:val="false"/>
          <w:color w:val="000000"/>
          <w:sz w:val="28"/>
        </w:rPr>
        <w:t>
      2) Қазақстан Республикасы Үкіметінің 2005 жылғы 20 шілдедегі "Мүгедектерді оңалтудың кейбір мәселелері туралы" N 754 қаулысының негізінде көрсетіледі:</w:t>
      </w:r>
      <w:r>
        <w:br/>
      </w:r>
      <w:r>
        <w:rPr>
          <w:rFonts w:ascii="Times New Roman"/>
          <w:b w:val="false"/>
          <w:i w:val="false"/>
          <w:color w:val="000000"/>
          <w:sz w:val="28"/>
        </w:rPr>
        <w:t>
      4. Мемлекеттік қызметті Шымкент қаласының жұмыспен қамту және әлеуметтік бағдарламалар бөлімі көрсетеді, мекен-жайы: Шымкент қаласы, Алдияров көшесі,10 үй</w:t>
      </w:r>
      <w:r>
        <w:br/>
      </w:r>
      <w:r>
        <w:rPr>
          <w:rFonts w:ascii="Times New Roman"/>
          <w:b w:val="false"/>
          <w:i w:val="false"/>
          <w:color w:val="000000"/>
          <w:sz w:val="28"/>
        </w:rPr>
        <w:t>
      5. Мемлекеттік қызметті көрсетуді аяқтау нысаны - мүгедектерді сурдо-, тифлоқұралдармен және міндетті гигиеналық құралдармен қамсыздандыру үшін оларға құжаттар ресімдеу болып табылады.</w:t>
      </w:r>
      <w:r>
        <w:br/>
      </w:r>
      <w:r>
        <w:rPr>
          <w:rFonts w:ascii="Times New Roman"/>
          <w:b w:val="false"/>
          <w:i w:val="false"/>
          <w:color w:val="000000"/>
          <w:sz w:val="28"/>
        </w:rPr>
        <w:t>
      6. Осы мемлекеттік қызмет келесі санаттарға жататын Қазақстан Республикасының азаматтарына, Қазақстан Республикасының аумағында тұрақты тұратын шетелдіктерге және азаматтығы жоқ тұлғаларға көрсетіледі (бұдан әрі - тұтынушы):</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жеңілдіктер мен кепілдіктер бойынша Ұлы Отан соғысының мүгедектеріне теңестірілген адамдар;</w:t>
      </w:r>
      <w:r>
        <w:br/>
      </w:r>
      <w:r>
        <w:rPr>
          <w:rFonts w:ascii="Times New Roman"/>
          <w:b w:val="false"/>
          <w:i w:val="false"/>
          <w:color w:val="000000"/>
          <w:sz w:val="28"/>
        </w:rPr>
        <w:t>
      3)мүгедек балалар;</w:t>
      </w:r>
      <w:r>
        <w:br/>
      </w:r>
      <w:r>
        <w:rPr>
          <w:rFonts w:ascii="Times New Roman"/>
          <w:b w:val="false"/>
          <w:i w:val="false"/>
          <w:color w:val="000000"/>
          <w:sz w:val="28"/>
        </w:rPr>
        <w:t>
      4) бірінші, екінші, үшінші топтағы мүгедектер.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тапсырған кезде ең ұзақ кезек күту уақыты: 40 минуттан аспауы тиіс;</w:t>
      </w:r>
      <w:r>
        <w:br/>
      </w:r>
      <w:r>
        <w:rPr>
          <w:rFonts w:ascii="Times New Roman"/>
          <w:b w:val="false"/>
          <w:i w:val="false"/>
          <w:color w:val="000000"/>
          <w:sz w:val="28"/>
        </w:rPr>
        <w:t>
      3) мемлекеттік қызмет көрсету нәтижесі ретінде құжаттарды алу үшін ең ұзақ күту уақыты: 20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Шымкент қаласының жұмыспен қамту және әлеуметтік бағдарламалар бөлімінің фойесіндегі стендінде және Шымкент қаласы әкімдігінің www. akimat.Net. веб-сайтында орналасқан.</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 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жұмыспен қамту және әлеуметтік бағдарламалар бөлімі үшінші қабатта орналасқан, күту залы, құжаттарды толтыру орны бар, қажетті құжаттар тізімі және бланкілерді толтыру үлгілерімен қоса стендтермен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 тапсырады:</w:t>
      </w:r>
      <w:r>
        <w:br/>
      </w:r>
      <w:r>
        <w:rPr>
          <w:rFonts w:ascii="Times New Roman"/>
          <w:b w:val="false"/>
          <w:i w:val="false"/>
          <w:color w:val="000000"/>
          <w:sz w:val="28"/>
        </w:rPr>
        <w:t>
      1)Ұлы Отан соғысының қатысушылары - төлқұжаты немесе жеке басының куәлігінің, Ұлы Отан соғысына қатысушының куәлігінің және Шымкент қаласы бойынша Еңбек және халықты әлеуметтік қорғау Министірлік департаментінің медициналық әлеуметтік сараптама бөлімі берген мүгедекті жеке оңалту бағдарламасының көшірмелері. Мекен жайы: Диваев көшесі, N 148 үй;</w:t>
      </w:r>
      <w:r>
        <w:br/>
      </w:r>
      <w:r>
        <w:rPr>
          <w:rFonts w:ascii="Times New Roman"/>
          <w:b w:val="false"/>
          <w:i w:val="false"/>
          <w:color w:val="000000"/>
          <w:sz w:val="28"/>
        </w:rPr>
        <w:t>
      2)Ұлы Отан соғысының мүгедектері - төлқұжаты немесе жеке басының куәлігінің, Ұлы Отан соғысы мүгедектігінің куәлігінің және мүгедекті жеке оңалту бағдарламасының көшірмелері;</w:t>
      </w:r>
      <w:r>
        <w:br/>
      </w:r>
      <w:r>
        <w:rPr>
          <w:rFonts w:ascii="Times New Roman"/>
          <w:b w:val="false"/>
          <w:i w:val="false"/>
          <w:color w:val="000000"/>
          <w:sz w:val="28"/>
        </w:rPr>
        <w:t>
      3)жеңілдіктер мен кепілдіктер бойынша Ұлы Отан соғысының мүгедектеріне теңестірілген адамдар - төлқұжаты немесе жеке басының куәлігінің, жеңілдіктерге құқығы туралы белгісі бар зейнеткерлік куәлігінің және мүгедекті жеке оңалту бағдарламасының көшірмелері;</w:t>
      </w:r>
      <w:r>
        <w:br/>
      </w:r>
      <w:r>
        <w:rPr>
          <w:rFonts w:ascii="Times New Roman"/>
          <w:b w:val="false"/>
          <w:i w:val="false"/>
          <w:color w:val="000000"/>
          <w:sz w:val="28"/>
        </w:rPr>
        <w:t>
      4)мүгедек балалар - төлқұжаты немесе жеке куәлігінің, кәмелетке толмағандар-туу туралы куәлігінің, ата анасының біреуінің (қамқоршысының, қорғаншының) төлқұжатының немесе жеке куәлігінің, мүгедекті жеке оңалту бағдарламасының көшірмелері;</w:t>
      </w:r>
      <w:r>
        <w:br/>
      </w:r>
      <w:r>
        <w:rPr>
          <w:rFonts w:ascii="Times New Roman"/>
          <w:b w:val="false"/>
          <w:i w:val="false"/>
          <w:color w:val="000000"/>
          <w:sz w:val="28"/>
        </w:rPr>
        <w:t>
      5)бірінші, екінші, үшінші топтағы мүгедектер - төлқұжаты немесе жеке куәлігінің, зейнеткерлік куәліктерінің, мүгедекті жеке оңалту бағдарламасының көшірмелері.</w:t>
      </w:r>
      <w:r>
        <w:br/>
      </w:r>
      <w:r>
        <w:rPr>
          <w:rFonts w:ascii="Times New Roman"/>
          <w:b w:val="false"/>
          <w:i w:val="false"/>
          <w:color w:val="000000"/>
          <w:sz w:val="28"/>
        </w:rPr>
        <w:t xml:space="preserve">
      13. Мемлекеттік қызметті алу үшін бланкілерді беру орны Шымкент қаласының жұмыспен қамту және әлеуметтік бағдарламалар бөлімі болып табылады, орналасқан мекен-жайы: Шымкент қаласы, Алдияров көшесі, 10 және Шымкент қаласы әкімдігінің </w:t>
      </w:r>
      <w:r>
        <w:rPr>
          <w:rFonts w:ascii="Times New Roman"/>
          <w:b w:val="false"/>
          <w:i w:val="false"/>
          <w:color w:val="000000"/>
          <w:sz w:val="28"/>
          <w:u w:val="single"/>
        </w:rPr>
        <w:t>www.akimat.net</w:t>
      </w:r>
      <w:r>
        <w:rPr>
          <w:rFonts w:ascii="Times New Roman"/>
          <w:b w:val="false"/>
          <w:i w:val="false"/>
          <w:color w:val="000000"/>
          <w:sz w:val="28"/>
        </w:rPr>
        <w:t xml:space="preserve"> веб-сайтында бланк үлгілері көрсетілген.</w:t>
      </w:r>
      <w:r>
        <w:br/>
      </w:r>
      <w:r>
        <w:rPr>
          <w:rFonts w:ascii="Times New Roman"/>
          <w:b w:val="false"/>
          <w:i w:val="false"/>
          <w:color w:val="000000"/>
          <w:sz w:val="28"/>
        </w:rPr>
        <w:t>
      14. Мемлекеттік қызметті алу үшін бланкілер мен қажетті құжаттар Шымкент қаласының жұмыспен қамту және әлеуметтік бағдарламалар бөлімінің мамандарына тапсырылады, орналасқан мекен-жайы: Шымкент қаласы, Ж.Алдияров көшесі, N10.</w:t>
      </w:r>
      <w:r>
        <w:br/>
      </w:r>
      <w:r>
        <w:rPr>
          <w:rFonts w:ascii="Times New Roman"/>
          <w:b w:val="false"/>
          <w:i w:val="false"/>
          <w:color w:val="000000"/>
          <w:sz w:val="28"/>
        </w:rPr>
        <w:t>
      15. Мемлекеттік қызметті тұтынушы қажетті құжаттарды тапсырғаннан кейін қабылдаған маманның аты-жөні, күні көрсетілген және құжаттарды қабылданғандығын растайтын өтініштен үзбелі түбіртек алады.</w:t>
      </w:r>
      <w:r>
        <w:br/>
      </w:r>
      <w:r>
        <w:rPr>
          <w:rFonts w:ascii="Times New Roman"/>
          <w:b w:val="false"/>
          <w:i w:val="false"/>
          <w:color w:val="000000"/>
          <w:sz w:val="28"/>
        </w:rPr>
        <w:t>
      16. Мүгедектерді сурдо-, тифлоқұралдармен және міндетті гигиеналық құралдармен қамсыздандыру үшін оларға құжаттарды ресімдеу құжаты тұтынушыға қолма қол беріледі.</w:t>
      </w:r>
      <w:r>
        <w:br/>
      </w:r>
      <w:r>
        <w:rPr>
          <w:rFonts w:ascii="Times New Roman"/>
          <w:b w:val="false"/>
          <w:i w:val="false"/>
          <w:color w:val="000000"/>
          <w:sz w:val="28"/>
        </w:rPr>
        <w:t>
      17. Мемлекеттік қызмет көрсетуден бас тартуға мыналар негіз болып табылады:</w:t>
      </w:r>
      <w:r>
        <w:br/>
      </w:r>
      <w:r>
        <w:rPr>
          <w:rFonts w:ascii="Times New Roman"/>
          <w:b w:val="false"/>
          <w:i w:val="false"/>
          <w:color w:val="000000"/>
          <w:sz w:val="28"/>
        </w:rPr>
        <w:t>
жұмыс берушінің кінәсінен жұмыста мертігуге ұшыраған немесе кәсіптік ауруға шалдығу;</w:t>
      </w:r>
      <w:r>
        <w:br/>
      </w:r>
      <w:r>
        <w:rPr>
          <w:rFonts w:ascii="Times New Roman"/>
          <w:b w:val="false"/>
          <w:i w:val="false"/>
          <w:color w:val="000000"/>
          <w:sz w:val="28"/>
        </w:rPr>
        <w:t>
      2) тұтынушының осы стандартта 12 пункте көрсетілген толық құжаттары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жұмыспен қамту және әлеуметтік бағдарламалар бөлімінің мамандары мемлекеттік қызмет көрсетуде тұтынушыға қатысты басшылыққа алатын келесі жұмыс қағидаттары:</w:t>
      </w:r>
      <w:r>
        <w:br/>
      </w:r>
      <w:r>
        <w:rPr>
          <w:rFonts w:ascii="Times New Roman"/>
          <w:b w:val="false"/>
          <w:i w:val="false"/>
          <w:color w:val="000000"/>
          <w:sz w:val="28"/>
        </w:rPr>
        <w:t>
      1) қызмет атқару кезінде заңдылықты сақтау;</w:t>
      </w:r>
      <w:r>
        <w:br/>
      </w:r>
      <w:r>
        <w:rPr>
          <w:rFonts w:ascii="Times New Roman"/>
          <w:b w:val="false"/>
          <w:i w:val="false"/>
          <w:color w:val="000000"/>
          <w:sz w:val="28"/>
        </w:rPr>
        <w:t>
      2) сыпайылық және көрсетілетін мемлекеттік қызмет туралы толық ақпарат беру;</w:t>
      </w:r>
      <w:r>
        <w:br/>
      </w:r>
      <w:r>
        <w:rPr>
          <w:rFonts w:ascii="Times New Roman"/>
          <w:b w:val="false"/>
          <w:i w:val="false"/>
          <w:color w:val="000000"/>
          <w:sz w:val="28"/>
        </w:rPr>
        <w:t>
      3) ақпараттың сақталуын қамтамасыз ету;</w:t>
      </w:r>
      <w:r>
        <w:br/>
      </w:r>
      <w:r>
        <w:rPr>
          <w:rFonts w:ascii="Times New Roman"/>
          <w:b w:val="false"/>
          <w:i w:val="false"/>
          <w:color w:val="000000"/>
          <w:sz w:val="28"/>
        </w:rPr>
        <w:t>
      4) тұтынушы құжаттарының мазмұны сақталуы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көрсеткіштермен және қолжетімділігімен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 жасау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қаласының жұмыспен қамту және әлеуметтік бағдарламалар бөлімі меңгерушісі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жұмыспен қамту және әлеуметтік бағдарламалар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қаласының жұмыспен қамту және әлеуметтік бағдарламалар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пошта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Шымкент қаласының жұмыспен қамту және әлеуметтік бағдарламалар бөлімінің байланыс деректері: Шымкент қаласы, Ж.Алдияров көшесі, 10, 315 бөлме, қабылдау бөлмесінің телефоны: 53-41-77.</w:t>
      </w:r>
      <w:r>
        <w:br/>
      </w:r>
      <w:r>
        <w:rPr>
          <w:rFonts w:ascii="Times New Roman"/>
          <w:b w:val="false"/>
          <w:i w:val="false"/>
          <w:color w:val="000000"/>
          <w:sz w:val="28"/>
        </w:rPr>
        <w:t>
      Шымкент қаласының жұмыспен қамту және әлеуметтік бағдарламалар бөлімінің меңгерушісі орынбасарының телефоны: 53-24-66.</w:t>
      </w:r>
      <w:r>
        <w:br/>
      </w:r>
      <w:r>
        <w:rPr>
          <w:rFonts w:ascii="Times New Roman"/>
          <w:b w:val="false"/>
          <w:i w:val="false"/>
          <w:color w:val="000000"/>
          <w:sz w:val="28"/>
        </w:rPr>
        <w:t>
      Шымкент қаласының жұмыспен қамту және әлеуметтік бағдарламалар бөлімінің аз қамтамасыз етілегн азаматтар мен мүгедектермен жұмыс жүргізу бөлімі мамандарының телефоны: 53-99-91.</w:t>
      </w:r>
      <w:r>
        <w:br/>
      </w:r>
      <w:r>
        <w:rPr>
          <w:rFonts w:ascii="Times New Roman"/>
          <w:b w:val="false"/>
          <w:i w:val="false"/>
          <w:color w:val="000000"/>
          <w:sz w:val="28"/>
        </w:rPr>
        <w:t>
Электрондық поштасының мекен-жайы: Chңm_tүөN@maңһ.ru.</w:t>
      </w:r>
      <w:r>
        <w:br/>
      </w:r>
      <w:r>
        <w:rPr>
          <w:rFonts w:ascii="Times New Roman"/>
          <w:b w:val="false"/>
          <w:i w:val="false"/>
          <w:color w:val="000000"/>
          <w:sz w:val="28"/>
        </w:rPr>
        <w:t xml:space="preserve">
      Шымкент қаласы әкімдігінің веб-сайты </w:t>
      </w:r>
      <w:r>
        <w:rPr>
          <w:rFonts w:ascii="Times New Roman"/>
          <w:b w:val="false"/>
          <w:i w:val="false"/>
          <w:color w:val="000000"/>
          <w:sz w:val="28"/>
          <w:u w:val="single"/>
        </w:rPr>
        <w:t>www.akimat.net</w:t>
      </w:r>
      <w:r>
        <w:rPr>
          <w:rFonts w:ascii="Times New Roman"/>
          <w:b w:val="false"/>
          <w:i w:val="false"/>
          <w:color w:val="000000"/>
          <w:sz w:val="28"/>
        </w:rPr>
        <w:t>.</w:t>
      </w:r>
      <w:r>
        <w:br/>
      </w:r>
      <w:r>
        <w:rPr>
          <w:rFonts w:ascii="Times New Roman"/>
          <w:b w:val="false"/>
          <w:i w:val="false"/>
          <w:color w:val="000000"/>
          <w:sz w:val="28"/>
        </w:rPr>
        <w:t>
      Жоғарғы ұйымның байланыс деректері:</w:t>
      </w:r>
      <w:r>
        <w:br/>
      </w:r>
      <w:r>
        <w:rPr>
          <w:rFonts w:ascii="Times New Roman"/>
          <w:b w:val="false"/>
          <w:i w:val="false"/>
          <w:color w:val="000000"/>
          <w:sz w:val="28"/>
        </w:rPr>
        <w:t xml:space="preserve">
      Шымкент қаласының әкімдігі: Шымкент қаласы, Тыныбаев көшесі, 49, телефоны: 53-00-12, веб-сайты </w:t>
      </w:r>
      <w:r>
        <w:rPr>
          <w:rFonts w:ascii="Times New Roman"/>
          <w:b w:val="false"/>
          <w:i w:val="false"/>
          <w:color w:val="000000"/>
          <w:sz w:val="28"/>
          <w:u w:val="single"/>
        </w:rPr>
        <w:t>www.akimat.net</w:t>
      </w:r>
      <w:r>
        <w:rPr>
          <w:rFonts w:ascii="Times New Roman"/>
          <w:b w:val="false"/>
          <w:i w:val="false"/>
          <w:color w:val="000000"/>
          <w:sz w:val="28"/>
        </w:rPr>
        <w:t>.</w:t>
      </w:r>
      <w:r>
        <w:br/>
      </w:r>
      <w:r>
        <w:rPr>
          <w:rFonts w:ascii="Times New Roman"/>
          <w:b w:val="false"/>
          <w:i w:val="false"/>
          <w:color w:val="000000"/>
          <w:sz w:val="28"/>
        </w:rPr>
        <w:t xml:space="preserve">
      25. Қосымша ақпарат алу үшін Шымкент қаласының жұмыспен қамту және әлеуметтік бағдарламалар бөліміне хабарласу қажет, орналасқан мекен-жайы: Шымкент қаласы, Ж.Алдияров көшесі, 10, телефоны: 53-99-91, Шымкент қаласы әкімдігінің веб-сайты </w:t>
      </w:r>
      <w:r>
        <w:rPr>
          <w:rFonts w:ascii="Times New Roman"/>
          <w:b w:val="false"/>
          <w:i w:val="false"/>
          <w:color w:val="000000"/>
          <w:sz w:val="28"/>
          <w:u w:val="single"/>
        </w:rPr>
        <w:t>www.akimat.net</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1"/>
        <w:gridCol w:w="2601"/>
        <w:gridCol w:w="2415"/>
        <w:gridCol w:w="2583"/>
      </w:tblGrid>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 мәні</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w:t>
            </w:r>
            <w:r>
              <w:br/>
            </w:r>
            <w:r>
              <w:rPr>
                <w:rFonts w:ascii="Times New Roman"/>
                <w:b w:val="false"/>
                <w:i w:val="false"/>
                <w:color w:val="000000"/>
                <w:sz w:val="20"/>
              </w:rPr>
              <w:t>
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w:t>
            </w:r>
            <w:r>
              <w:br/>
            </w:r>
            <w:r>
              <w:rPr>
                <w:rFonts w:ascii="Times New Roman"/>
                <w:b w:val="false"/>
                <w:i w:val="false"/>
                <w:color w:val="000000"/>
                <w:sz w:val="20"/>
              </w:rPr>
              <w:t>
зымды тұлға дұрыс</w:t>
            </w:r>
            <w:r>
              <w:br/>
            </w:r>
            <w:r>
              <w:rPr>
                <w:rFonts w:ascii="Times New Roman"/>
                <w:b w:val="false"/>
                <w:i w:val="false"/>
                <w:color w:val="000000"/>
                <w:sz w:val="20"/>
              </w:rPr>
              <w:t>
рәсімденген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айырысушылар</w:t>
            </w:r>
            <w:r>
              <w:br/>
            </w:r>
            <w:r>
              <w:rPr>
                <w:rFonts w:ascii="Times New Roman"/>
                <w:b w:val="false"/>
                <w:i w:val="false"/>
                <w:color w:val="000000"/>
                <w:sz w:val="20"/>
              </w:rPr>
              <w:t>
және т.б.) %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w:t>
            </w:r>
            <w:r>
              <w:br/>
            </w:r>
            <w:r>
              <w:rPr>
                <w:rFonts w:ascii="Times New Roman"/>
                <w:b w:val="false"/>
                <w:i w:val="false"/>
                <w:color w:val="000000"/>
                <w:sz w:val="20"/>
              </w:rPr>
              <w:t>
тарды дұрыс толтырған</w:t>
            </w:r>
            <w:r>
              <w:br/>
            </w:r>
            <w:r>
              <w:rPr>
                <w:rFonts w:ascii="Times New Roman"/>
                <w:b w:val="false"/>
                <w:i w:val="false"/>
                <w:color w:val="000000"/>
                <w:sz w:val="20"/>
              </w:rPr>
              <w:t>
және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w:t>
            </w:r>
            <w:r>
              <w:br/>
            </w:r>
            <w:r>
              <w:rPr>
                <w:rFonts w:ascii="Times New Roman"/>
                <w:b w:val="false"/>
                <w:i w:val="false"/>
                <w:color w:val="000000"/>
                <w:sz w:val="20"/>
              </w:rPr>
              <w:t>
шылардың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w:t>
            </w:r>
            <w:r>
              <w:br/>
            </w:r>
            <w:r>
              <w:rPr>
                <w:rFonts w:ascii="Times New Roman"/>
                <w:b w:val="false"/>
                <w:i w:val="false"/>
                <w:color w:val="000000"/>
                <w:sz w:val="20"/>
              </w:rPr>
              <w:t>
дың %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w:t>
            </w:r>
            <w:r>
              <w:br/>
            </w:r>
            <w:r>
              <w:rPr>
                <w:rFonts w:ascii="Times New Roman"/>
                <w:b w:val="false"/>
                <w:i w:val="false"/>
                <w:color w:val="000000"/>
                <w:sz w:val="20"/>
              </w:rPr>
              <w:t>
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агенттігінің төрағасының бұйрығымен бекітілген мемлекеттік қызмет стандарттарының көрсеткіштерін анықтау жөніндегі модельдік әдістмелік ұсынымдарға сәйкес есептеледі (сайт </w:t>
      </w:r>
      <w:r>
        <w:rPr>
          <w:rFonts w:ascii="Times New Roman"/>
          <w:b w:val="false"/>
          <w:i w:val="false"/>
          <w:color w:val="000000"/>
          <w:sz w:val="28"/>
          <w:u w:val="single"/>
        </w:rPr>
        <w:t>www.kyzmet</w:t>
      </w:r>
      <w:r>
        <w:rPr>
          <w:rFonts w:ascii="Times New Roman"/>
          <w:b w:val="false"/>
          <w:i w:val="false"/>
          <w:color w:val="000000"/>
          <w:sz w:val="28"/>
        </w:rPr>
        <w:t>.kz)</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"Он сегіз жасқа дейінгі балалары бар отбасыларға</w:t>
      </w:r>
      <w:r>
        <w:br/>
      </w:r>
      <w:r>
        <w:rPr>
          <w:rFonts w:ascii="Times New Roman"/>
          <w:b w:val="false"/>
          <w:i w:val="false"/>
          <w:color w:val="000000"/>
          <w:sz w:val="28"/>
        </w:rPr>
        <w:t>
</w:t>
      </w:r>
      <w:r>
        <w:rPr>
          <w:rFonts w:ascii="Times New Roman"/>
          <w:b/>
          <w:i w:val="false"/>
          <w:color w:val="000080"/>
          <w:sz w:val="28"/>
        </w:rPr>
        <w:t>мемлекеттік жәрдемақылар тағайындау"</w:t>
      </w:r>
      <w:r>
        <w:br/>
      </w:r>
      <w:r>
        <w:rPr>
          <w:rFonts w:ascii="Times New Roman"/>
          <w:b w:val="false"/>
          <w:i w:val="false"/>
          <w:color w:val="000000"/>
          <w:sz w:val="28"/>
        </w:rPr>
        <w:t>
</w:t>
      </w: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Он сегіз жасқа дейінгі балалары бар отбасыларға мемлекеттік жәрдемақылар тағайындау - бұл орта есеппен жан басына шаққандағы табысы азық-түлік себетінің құнынан төмен, он сегіз жасқа дейінгі балалары бар отбасыларға ай сайын ақшалай берілетін мемлекеттік жәрдемақы.</w:t>
      </w:r>
      <w:r>
        <w:br/>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3. Он сегіз жасқа дейінгі балалары бар отбасыларға мемлекеттік жәрдемақылар:</w:t>
      </w:r>
      <w:r>
        <w:br/>
      </w:r>
      <w:r>
        <w:rPr>
          <w:rFonts w:ascii="Times New Roman"/>
          <w:b w:val="false"/>
          <w:i w:val="false"/>
          <w:color w:val="000000"/>
          <w:sz w:val="28"/>
        </w:rPr>
        <w:t>
      2) Қазақстан Республикасының 2005 жылғы 28 маусымдағы N 63-III "Балалы отбасыларға берілетін мемлекеттік жәрдемақылар туралы" Заңының;</w:t>
      </w:r>
      <w:r>
        <w:br/>
      </w:r>
      <w:r>
        <w:rPr>
          <w:rFonts w:ascii="Times New Roman"/>
          <w:b w:val="false"/>
          <w:i w:val="false"/>
          <w:color w:val="000000"/>
          <w:sz w:val="28"/>
        </w:rPr>
        <w:t>
      Қазақстан Республикасы Үкіметінің 2005 жылғы 2 шілдедегі N 1092 "Қазақстан Республикасының "Балалы отбасыларға берілетін мемлекеттік жәрдемақылар туралы" Заңын іске асыру жөніндегі кейбір шаралар туралы" қаулысының;</w:t>
      </w:r>
      <w:r>
        <w:br/>
      </w:r>
      <w:r>
        <w:rPr>
          <w:rFonts w:ascii="Times New Roman"/>
          <w:b w:val="false"/>
          <w:i w:val="false"/>
          <w:color w:val="000000"/>
          <w:sz w:val="28"/>
        </w:rPr>
        <w:t>
      3) Оңтүстік Қазақстан облыстық әкімдігінің 2006 жылғы 24 қаңтардағы N 40 "Қазақстан Республикасының "Мемлекеттік атаулы әлеуметтік көмек туралы" және "Балалы отбасыларға берілетін мемлекеттік жәрдемақылар туралы" Заңдарын іске асыру жөніндегі шаралар туралы" қаулысының негізінде тағайындалады.</w:t>
      </w:r>
      <w:r>
        <w:br/>
      </w:r>
      <w:r>
        <w:rPr>
          <w:rFonts w:ascii="Times New Roman"/>
          <w:b w:val="false"/>
          <w:i w:val="false"/>
          <w:color w:val="000000"/>
          <w:sz w:val="28"/>
        </w:rPr>
        <w:t>
      4. Мемлекеттік қызметті Шымкент қаласы, Алдияров көшесі, 10 мекен-жайы бойынша орналасқан Шымкент қаласының жұмыспен қамту және әлеуметтік бағдарламалар бөлімі көрсетеді.</w:t>
      </w:r>
      <w:r>
        <w:br/>
      </w:r>
      <w:r>
        <w:rPr>
          <w:rFonts w:ascii="Times New Roman"/>
          <w:b w:val="false"/>
          <w:i w:val="false"/>
          <w:color w:val="000000"/>
          <w:sz w:val="28"/>
        </w:rPr>
        <w:t>
      5. Мемлекеттік қызметтің нәтижесі он сегіз жасқа дейінгі балалары бар отбасыларға мемлекеттік жәрдемақыларды тағайындау болып табылады.</w:t>
      </w:r>
      <w:r>
        <w:br/>
      </w:r>
      <w:r>
        <w:rPr>
          <w:rFonts w:ascii="Times New Roman"/>
          <w:b w:val="false"/>
          <w:i w:val="false"/>
          <w:color w:val="000000"/>
          <w:sz w:val="28"/>
        </w:rPr>
        <w:t>
      6. Мемлекеттік қызмет Шымкент қаласындағы Абай, Әл-Фараби, Еңбекші аудандары әкімдерінің шешімдерімен құрылған учаскелік комиссиялардың жәрдемақы алу мұқтаждығы жөнінде оң қорытындысын алған Қазақстан Республикасының азаматтары мен оралмандарға көрсетіледі.</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- 10 жұмыс күннің ішінде;</w:t>
      </w:r>
      <w:r>
        <w:br/>
      </w:r>
      <w:r>
        <w:rPr>
          <w:rFonts w:ascii="Times New Roman"/>
          <w:b w:val="false"/>
          <w:i w:val="false"/>
          <w:color w:val="000000"/>
          <w:sz w:val="28"/>
        </w:rPr>
        <w:t>
      2) қажетті құжаттарды тапсыру кезінде ең ұзақ кезек күту уақыты - 40 минуттан аспауы тиіс;</w:t>
      </w:r>
      <w:r>
        <w:br/>
      </w:r>
      <w:r>
        <w:rPr>
          <w:rFonts w:ascii="Times New Roman"/>
          <w:b w:val="false"/>
          <w:i w:val="false"/>
          <w:color w:val="000000"/>
          <w:sz w:val="28"/>
        </w:rPr>
        <w:t>
      3) жәрдемақыны тағайындау немесе тағайындаудан бас тарту жөнінде хабарландыруды алу үшін ең ұзақ күту уақыты - 15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стандарты Шымкент қаласының жұмыспен қамту және әлеуметтік бағдарламалар бөлімінің фойесіндегі стендінде және Шымкент қаласы әкімдігінің </w:t>
      </w:r>
      <w:r>
        <w:rPr>
          <w:rFonts w:ascii="Times New Roman"/>
          <w:b w:val="false"/>
          <w:i w:val="false"/>
          <w:color w:val="000000"/>
          <w:sz w:val="28"/>
          <w:u w:val="single"/>
        </w:rPr>
        <w:t xml:space="preserve">www.akimat.net </w:t>
      </w:r>
      <w:r>
        <w:rPr>
          <w:rFonts w:ascii="Times New Roman"/>
          <w:b w:val="false"/>
          <w:i w:val="false"/>
          <w:color w:val="000000"/>
          <w:sz w:val="28"/>
        </w:rPr>
        <w:t>веб-сайтында орналасқан.</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 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жұмыспен қамту және әлеуметтік бағдарламалар бөлімі үшінші қабатта орналасқан, қүту залы, құжаттарды толтыру орны бар, қажетті құжаттар тізімі және бланкілерді толтыру үлгілерімен қоса стендтермен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жеке басын куәландыратын құжат (түпнұсқасы мен көшірмесі);</w:t>
      </w:r>
      <w:r>
        <w:br/>
      </w:r>
      <w:r>
        <w:rPr>
          <w:rFonts w:ascii="Times New Roman"/>
          <w:b w:val="false"/>
          <w:i w:val="false"/>
          <w:color w:val="000000"/>
          <w:sz w:val="28"/>
        </w:rPr>
        <w:t>
      2) салық төлеушінің тіркелу нөмірі (түпнұсқасы мен көшірмесі);</w:t>
      </w:r>
      <w:r>
        <w:br/>
      </w:r>
      <w:r>
        <w:rPr>
          <w:rFonts w:ascii="Times New Roman"/>
          <w:b w:val="false"/>
          <w:i w:val="false"/>
          <w:color w:val="000000"/>
          <w:sz w:val="28"/>
        </w:rPr>
        <w:t>
      3) әлеуметтік жеке коды (түпнұсқасы мен көшірмесі);</w:t>
      </w:r>
      <w:r>
        <w:br/>
      </w:r>
      <w:r>
        <w:rPr>
          <w:rFonts w:ascii="Times New Roman"/>
          <w:b w:val="false"/>
          <w:i w:val="false"/>
          <w:color w:val="000000"/>
          <w:sz w:val="28"/>
        </w:rPr>
        <w:t>
      4) екінші деңгейлі банкідегі есеп шотының нөмірі (түпнұсқасы мен көшірмесі);</w:t>
      </w:r>
      <w:r>
        <w:br/>
      </w:r>
      <w:r>
        <w:rPr>
          <w:rFonts w:ascii="Times New Roman"/>
          <w:b w:val="false"/>
          <w:i w:val="false"/>
          <w:color w:val="000000"/>
          <w:sz w:val="28"/>
        </w:rPr>
        <w:t>
      5) баланың тууы туралы куәлігі (түпнұсқасы мен көшірмесі);</w:t>
      </w:r>
      <w:r>
        <w:br/>
      </w:r>
      <w:r>
        <w:rPr>
          <w:rFonts w:ascii="Times New Roman"/>
          <w:b w:val="false"/>
          <w:i w:val="false"/>
          <w:color w:val="000000"/>
          <w:sz w:val="28"/>
        </w:rPr>
        <w:t>
      6) азаматтарды тіркеу кітабы (түпнұсқасы мен көшірмесі);</w:t>
      </w:r>
      <w:r>
        <w:br/>
      </w:r>
      <w:r>
        <w:rPr>
          <w:rFonts w:ascii="Times New Roman"/>
          <w:b w:val="false"/>
          <w:i w:val="false"/>
          <w:color w:val="000000"/>
          <w:sz w:val="28"/>
        </w:rPr>
        <w:t>
      7) мемлекеттік қызметті тұтынушының және оның отбасы мүшелерінің мемлекеттік зейнетақы төлеу орталығынан берілетін алдыңғы тоқсанда алған зейнетақылар, мемлекеттік арнайы жәрдемақылар, арнайы мемлекеттік жәрдемақылар мөлшері туралы анықтамалар;</w:t>
      </w:r>
      <w:r>
        <w:br/>
      </w:r>
      <w:r>
        <w:rPr>
          <w:rFonts w:ascii="Times New Roman"/>
          <w:b w:val="false"/>
          <w:i w:val="false"/>
          <w:color w:val="000000"/>
          <w:sz w:val="28"/>
        </w:rPr>
        <w:t>
      8) мемлекеттік қызметті тұтынушының және оның отбасы мүшелерінің Шымкент қаласының жұмыспен қамту және әлеуметтік бағдарламалар бөлімімен берілетін жұмыссыздық статусын растайтын анықтамалар;</w:t>
      </w:r>
      <w:r>
        <w:br/>
      </w:r>
      <w:r>
        <w:rPr>
          <w:rFonts w:ascii="Times New Roman"/>
          <w:b w:val="false"/>
          <w:i w:val="false"/>
          <w:color w:val="000000"/>
          <w:sz w:val="28"/>
        </w:rPr>
        <w:t>
      9) мемлекеттік қызметті тұтынушының және оның отбасы мүшелерінің жұмыс орындарынан алынған алдыңғы тоқсандағы табысы туралы анықтамалары;</w:t>
      </w:r>
      <w:r>
        <w:br/>
      </w:r>
      <w:r>
        <w:rPr>
          <w:rFonts w:ascii="Times New Roman"/>
          <w:b w:val="false"/>
          <w:i w:val="false"/>
          <w:color w:val="000000"/>
          <w:sz w:val="28"/>
        </w:rPr>
        <w:t>
      10) мемлекеттік қызметті тұтынушының және оның отбасы мүшелерінің оқу орнынан стипендиясы көрсетілген анықтамалар;</w:t>
      </w:r>
      <w:r>
        <w:br/>
      </w:r>
      <w:r>
        <w:rPr>
          <w:rFonts w:ascii="Times New Roman"/>
          <w:b w:val="false"/>
          <w:i w:val="false"/>
          <w:color w:val="000000"/>
          <w:sz w:val="28"/>
        </w:rPr>
        <w:t>
      11) мемлекеттік қызметті тұтынушының балаларына Оңтүстік Қазақстан облысы соттар комитетінің аумақтық сот орындаушыларының Абай, Әл-Фараби, Еңбекші бөлімдерімен берілетін алименті алу туралы анықтамалары ұсынады.</w:t>
      </w:r>
      <w:r>
        <w:br/>
      </w:r>
      <w:r>
        <w:rPr>
          <w:rFonts w:ascii="Times New Roman"/>
          <w:b w:val="false"/>
          <w:i w:val="false"/>
          <w:color w:val="000000"/>
          <w:sz w:val="28"/>
        </w:rPr>
        <w:t>
      13. Мемлекеттік қызметті алу үшін бланкілерді беру орны Шымкент қаласының жұмыспен қамту және әлеуметтік бағдарламалар бөлімі болып табылады, орналасқан мекен-жайы: Шымкент қаласы, Алдияров көшесі, 10 және Шымкент қаласы әкімдігінің www.akimat.net веб-сайтында бланк үлгілері көрсетілген.</w:t>
      </w:r>
      <w:r>
        <w:br/>
      </w:r>
      <w:r>
        <w:rPr>
          <w:rFonts w:ascii="Times New Roman"/>
          <w:b w:val="false"/>
          <w:i w:val="false"/>
          <w:color w:val="000000"/>
          <w:sz w:val="28"/>
        </w:rPr>
        <w:t>
      14. Мемлекеттік қызметті алу үшін бланкілер мен қажетті құжаттар Шымкент қаласының жұмыспен қамту және әлеуметтік бағдарламалар бөлімінің мамандарына тапсырылады, орналасқан мекен-жайы: Шымкент қаласы, Алдияров көшесі, 10.</w:t>
      </w:r>
      <w:r>
        <w:br/>
      </w:r>
      <w:r>
        <w:rPr>
          <w:rFonts w:ascii="Times New Roman"/>
          <w:b w:val="false"/>
          <w:i w:val="false"/>
          <w:color w:val="000000"/>
          <w:sz w:val="28"/>
        </w:rPr>
        <w:t>
      15. Мемлекеттік қызметті тұтынушы қажетті құжаттарды тапсырғаннан кейін қабылдаған маманның аты-жөні, күні көрсетілген және құжаттарды қабылданғандығын растайтын өтініштен үзбелі түбіртек алады.</w:t>
      </w:r>
      <w:r>
        <w:br/>
      </w:r>
      <w:r>
        <w:rPr>
          <w:rFonts w:ascii="Times New Roman"/>
          <w:b w:val="false"/>
          <w:i w:val="false"/>
          <w:color w:val="000000"/>
          <w:sz w:val="28"/>
        </w:rPr>
        <w:t>
      16. Мемлекеттік қызметті тұтынушыға жәрдемақыны тағайындау немесе тағайындаудан бас тарту жөнінде хабарландыру қолма-қол беріледі.</w:t>
      </w:r>
      <w:r>
        <w:br/>
      </w:r>
      <w:r>
        <w:rPr>
          <w:rFonts w:ascii="Times New Roman"/>
          <w:b w:val="false"/>
          <w:i w:val="false"/>
          <w:color w:val="000000"/>
          <w:sz w:val="28"/>
        </w:rPr>
        <w:t>
      17. Мемлекеттік қызмет көрсетуден бас тартуға мыналар негіз болып табылады:</w:t>
      </w:r>
      <w:r>
        <w:br/>
      </w:r>
      <w:r>
        <w:rPr>
          <w:rFonts w:ascii="Times New Roman"/>
          <w:b w:val="false"/>
          <w:i w:val="false"/>
          <w:color w:val="000000"/>
          <w:sz w:val="28"/>
        </w:rPr>
        <w:t>
      1) Шымкент қаласындағы Абай, Әл-Фараби, Еңбекші аудандары әкімдерінің шешімдерімен құрылған учаскелік комиссиялардың жәрдемақы беруден бас тарту туралы қорытындысы;</w:t>
      </w:r>
      <w:r>
        <w:br/>
      </w:r>
      <w:r>
        <w:rPr>
          <w:rFonts w:ascii="Times New Roman"/>
          <w:b w:val="false"/>
          <w:i w:val="false"/>
          <w:color w:val="000000"/>
          <w:sz w:val="28"/>
        </w:rPr>
        <w:t>
      2) баланың еңбекке жарамды ата-анасы (асырап алушылар) жұмыс істемейтін, күндізгі оқу бөлімінде оқымайтын, әскерде қызметін өткермейтін және жұмыспен қамту органдарында жұмыссыз ретінде тіркелмеген жағдайда;</w:t>
      </w:r>
      <w:r>
        <w:br/>
      </w:r>
      <w:r>
        <w:rPr>
          <w:rFonts w:ascii="Times New Roman"/>
          <w:b w:val="false"/>
          <w:i w:val="false"/>
          <w:color w:val="000000"/>
          <w:sz w:val="28"/>
        </w:rPr>
        <w:t>
      3) астанада, республикалық маңызы бар қалада, облыстарда белгіленген отбасының орта есеппен жан басына шаққандағы табысы азық-түлік себетінің құнынан асқан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жұмыспен қамту және әлеуметтік бағдарламалар бөлімінің мамандары мемлекеттік қызмет көрсетуде тұтынушыға қатысты басшылыққа алатын келесі жұмыс қағидаттары:</w:t>
      </w:r>
      <w:r>
        <w:br/>
      </w:r>
      <w:r>
        <w:rPr>
          <w:rFonts w:ascii="Times New Roman"/>
          <w:b w:val="false"/>
          <w:i w:val="false"/>
          <w:color w:val="000000"/>
          <w:sz w:val="28"/>
        </w:rPr>
        <w:t>
      1) қызметті атқару кезіндегі заңдылықты сақтау;</w:t>
      </w:r>
      <w:r>
        <w:br/>
      </w:r>
      <w:r>
        <w:rPr>
          <w:rFonts w:ascii="Times New Roman"/>
          <w:b w:val="false"/>
          <w:i w:val="false"/>
          <w:color w:val="000000"/>
          <w:sz w:val="28"/>
        </w:rPr>
        <w:t>
      2) сыпайылық және аталған мемлекеттік қызмет туралы толық ақпарат беру;</w:t>
      </w:r>
      <w:r>
        <w:br/>
      </w:r>
      <w:r>
        <w:rPr>
          <w:rFonts w:ascii="Times New Roman"/>
          <w:b w:val="false"/>
          <w:i w:val="false"/>
          <w:color w:val="000000"/>
          <w:sz w:val="28"/>
        </w:rPr>
        <w:t>
      3) ақпараттың сақталуын қамтамасыз ету;</w:t>
      </w:r>
      <w:r>
        <w:br/>
      </w:r>
      <w:r>
        <w:rPr>
          <w:rFonts w:ascii="Times New Roman"/>
          <w:b w:val="false"/>
          <w:i w:val="false"/>
          <w:color w:val="000000"/>
          <w:sz w:val="28"/>
        </w:rPr>
        <w:t>
      4) тұтынушы құжаттарының мазмұны туралы ақпараттың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көрсеткіштерімен және қол жетімділігімен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 жасау тәртібі</w:t>
      </w:r>
    </w:p>
    <w:p>
      <w:pPr>
        <w:spacing w:after="0"/>
        <w:ind w:left="0"/>
        <w:jc w:val="both"/>
      </w:pPr>
      <w:r>
        <w:rPr>
          <w:rFonts w:ascii="Times New Roman"/>
          <w:b w:val="false"/>
          <w:i w:val="false"/>
          <w:color w:val="000000"/>
          <w:sz w:val="28"/>
        </w:rPr>
        <w:t>      20. Шымкент қаласының жұмыспен қамту және әлеуметтік бағдарламалар бөлімінің мамандарының әрекеттеріне шағымдану арызы Шымкент қаласының жұмыспен қамту және әлеуметтік бағдарламалар бөлімі меңгерушісінің атына жазылады, орналасқан мекен-жайы: Шымкент қаласы, Алдияров көшесі, 10, 315 қызмет бөлмесі, телефоны: 53-43-31.</w:t>
      </w:r>
      <w:r>
        <w:br/>
      </w:r>
      <w:r>
        <w:rPr>
          <w:rFonts w:ascii="Times New Roman"/>
          <w:b w:val="false"/>
          <w:i w:val="false"/>
          <w:color w:val="000000"/>
          <w:sz w:val="28"/>
        </w:rPr>
        <w:t>
      22. Шағым жазбаша түрде пошта арқылы немесе қолма-қол Шымкент қаласының жұмыспен қамту және әлеуметтік бағдарламалар бөлім меңгерушісінің атына беріледі, орналасқан мекен-жайы: Шымкент қаласы, Алдияров көшесі, 10, 315 бөлме, телефоны: 53-43-31.</w:t>
      </w:r>
      <w:r>
        <w:br/>
      </w:r>
      <w:r>
        <w:rPr>
          <w:rFonts w:ascii="Times New Roman"/>
          <w:b w:val="false"/>
          <w:i w:val="false"/>
          <w:color w:val="000000"/>
          <w:sz w:val="28"/>
        </w:rPr>
        <w:t>
      23. Қабылданған шағым арыз-шағымдар тіркеу журналына тіркеледі және түскен күннен бастап он бес күн ішінде қаралады. Қаралған арыз-шағымның нәтижесі арызданушыға жазбаша түрде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Шымкент қаласының жұмыспен қамту және әлеуметтік бағдарламалар бөлімінің байланыс деректері: Шымкент қаласы, Алдияров көшесі, 10, қабылдау бөлмесінің телефоны: 53-41-77.</w:t>
      </w:r>
      <w:r>
        <w:br/>
      </w:r>
      <w:r>
        <w:rPr>
          <w:rFonts w:ascii="Times New Roman"/>
          <w:b w:val="false"/>
          <w:i w:val="false"/>
          <w:color w:val="000000"/>
          <w:sz w:val="28"/>
        </w:rPr>
        <w:t>
      Шымкент қаласының жұмыспен қамту және әлеуметтік бағдарламалар бөлімі меңгерушісі орынбасарының телефоны: 53-98-93.</w:t>
      </w:r>
      <w:r>
        <w:br/>
      </w:r>
      <w:r>
        <w:rPr>
          <w:rFonts w:ascii="Times New Roman"/>
          <w:b w:val="false"/>
          <w:i w:val="false"/>
          <w:color w:val="000000"/>
          <w:sz w:val="28"/>
        </w:rPr>
        <w:t>
      Шымкент қаласының жұмыспен қамту және әлеуметтік бағдарламалар бөлімінің мемлекеттік атаулы әлеуметтік көмек, балалар жәрдемақысын тағайындау және төлеу бөлімі мамандарының телефоны: 53-65-78.</w:t>
      </w:r>
      <w:r>
        <w:br/>
      </w:r>
      <w:r>
        <w:rPr>
          <w:rFonts w:ascii="Times New Roman"/>
          <w:b w:val="false"/>
          <w:i w:val="false"/>
          <w:color w:val="000000"/>
          <w:sz w:val="28"/>
        </w:rPr>
        <w:t xml:space="preserve">
      Электрондық поштасының мекен-жайы: </w:t>
      </w:r>
      <w:r>
        <w:rPr>
          <w:rFonts w:ascii="Times New Roman"/>
          <w:b w:val="false"/>
          <w:i w:val="false"/>
          <w:color w:val="000000"/>
          <w:sz w:val="28"/>
          <w:u w:val="single"/>
        </w:rPr>
        <w:t>Chim_tszn@mail.ru.</w:t>
      </w:r>
      <w:r>
        <w:br/>
      </w:r>
      <w:r>
        <w:rPr>
          <w:rFonts w:ascii="Times New Roman"/>
          <w:b w:val="false"/>
          <w:i w:val="false"/>
          <w:color w:val="000000"/>
          <w:sz w:val="28"/>
        </w:rPr>
        <w:t xml:space="preserve">
      Шымкент қаласы әкімдігінің веб-сайты: </w:t>
      </w:r>
      <w:r>
        <w:rPr>
          <w:rFonts w:ascii="Times New Roman"/>
          <w:b w:val="false"/>
          <w:i w:val="false"/>
          <w:color w:val="000000"/>
          <w:sz w:val="28"/>
          <w:u w:val="single"/>
        </w:rPr>
        <w:t>www.akimat.net.</w:t>
      </w:r>
      <w:r>
        <w:br/>
      </w:r>
      <w:r>
        <w:rPr>
          <w:rFonts w:ascii="Times New Roman"/>
          <w:b w:val="false"/>
          <w:i w:val="false"/>
          <w:color w:val="000000"/>
          <w:sz w:val="28"/>
        </w:rPr>
        <w:t>
      Жоғары ұйымның байланыс деректері:</w:t>
      </w:r>
      <w:r>
        <w:br/>
      </w:r>
      <w:r>
        <w:rPr>
          <w:rFonts w:ascii="Times New Roman"/>
          <w:b w:val="false"/>
          <w:i w:val="false"/>
          <w:color w:val="000000"/>
          <w:sz w:val="28"/>
        </w:rPr>
        <w:t xml:space="preserve">
      Шымкент қаласы әкімдігі: Шымкент қаласы, Тыныбаев көшесі, 49, телефоны: 53-00-12, веб-сайты: </w:t>
      </w:r>
      <w:r>
        <w:rPr>
          <w:rFonts w:ascii="Times New Roman"/>
          <w:b w:val="false"/>
          <w:i w:val="false"/>
          <w:color w:val="000000"/>
          <w:sz w:val="28"/>
          <w:u w:val="single"/>
        </w:rPr>
        <w:t>www.akimat.net.</w:t>
      </w:r>
      <w:r>
        <w:br/>
      </w:r>
      <w:r>
        <w:rPr>
          <w:rFonts w:ascii="Times New Roman"/>
          <w:b w:val="false"/>
          <w:i w:val="false"/>
          <w:color w:val="000000"/>
          <w:sz w:val="28"/>
        </w:rPr>
        <w:t xml:space="preserve">
      25. Қосымша ақпарат алу үшін Шымкент қаласының жұмыспен қамту және әлеуметтік бағдарламалар бөліміне хабарласу қажет, орналасқан мекен-жайы: Шымкент қаласы, Алдияров көшесі, 10, телефоны: 53-65-78, Шымкент қаласы әкімдігінің веб-сайты: </w:t>
      </w:r>
      <w:r>
        <w:rPr>
          <w:rFonts w:ascii="Times New Roman"/>
          <w:b w:val="false"/>
          <w:i w:val="false"/>
          <w:color w:val="000000"/>
          <w:sz w:val="28"/>
          <w:u w:val="single"/>
        </w:rPr>
        <w:t>www.akimat.net.</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Он сегіз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9"/>
        <w:gridCol w:w="2367"/>
        <w:gridCol w:w="2219"/>
        <w:gridCol w:w="2145"/>
      </w:tblGrid>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 жетімділік көрсеткіштері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мәні</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72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құжаттарды тапсырған сәттен</w:t>
            </w:r>
            <w:r>
              <w:br/>
            </w:r>
            <w:r>
              <w:rPr>
                <w:rFonts w:ascii="Times New Roman"/>
                <w:b w:val="false"/>
                <w:i w:val="false"/>
                <w:color w:val="000000"/>
                <w:sz w:val="20"/>
              </w:rPr>
              <w:t>
бастап белгіленген мерзімде</w:t>
            </w:r>
            <w:r>
              <w:br/>
            </w:r>
            <w:r>
              <w:rPr>
                <w:rFonts w:ascii="Times New Roman"/>
                <w:b w:val="false"/>
                <w:i w:val="false"/>
                <w:color w:val="000000"/>
                <w:sz w:val="20"/>
              </w:rPr>
              <w:t>
қызметт көрсетуді ұсыну</w:t>
            </w:r>
            <w:r>
              <w:br/>
            </w:r>
            <w:r>
              <w:rPr>
                <w:rFonts w:ascii="Times New Roman"/>
                <w:b w:val="false"/>
                <w:i w:val="false"/>
                <w:color w:val="000000"/>
                <w:sz w:val="20"/>
              </w:rPr>
              <w:t>
оқиғаларының % (үлесі)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40 минуттан аспайтын уақыт</w:t>
            </w:r>
            <w:r>
              <w:br/>
            </w:r>
            <w:r>
              <w:rPr>
                <w:rFonts w:ascii="Times New Roman"/>
                <w:b w:val="false"/>
                <w:i w:val="false"/>
                <w:color w:val="000000"/>
                <w:sz w:val="20"/>
              </w:rPr>
              <w:t>
күткен тұтынушылардың %</w:t>
            </w:r>
            <w:r>
              <w:br/>
            </w:r>
            <w:r>
              <w:rPr>
                <w:rFonts w:ascii="Times New Roman"/>
                <w:b w:val="false"/>
                <w:i w:val="false"/>
                <w:color w:val="000000"/>
                <w:sz w:val="20"/>
              </w:rPr>
              <w:t>
(үлесі)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w:t>
            </w:r>
            <w:r>
              <w:br/>
            </w:r>
            <w:r>
              <w:rPr>
                <w:rFonts w:ascii="Times New Roman"/>
                <w:b w:val="false"/>
                <w:i w:val="false"/>
                <w:color w:val="000000"/>
                <w:sz w:val="20"/>
              </w:rPr>
              <w:t>
сінің сапасына қанағаттан-</w:t>
            </w:r>
            <w:r>
              <w:br/>
            </w:r>
            <w:r>
              <w:rPr>
                <w:rFonts w:ascii="Times New Roman"/>
                <w:b w:val="false"/>
                <w:i w:val="false"/>
                <w:color w:val="000000"/>
                <w:sz w:val="20"/>
              </w:rPr>
              <w:t>
ған тұтынушылардың %</w:t>
            </w:r>
            <w:r>
              <w:br/>
            </w:r>
            <w:r>
              <w:rPr>
                <w:rFonts w:ascii="Times New Roman"/>
                <w:b w:val="false"/>
                <w:i w:val="false"/>
                <w:color w:val="000000"/>
                <w:sz w:val="20"/>
              </w:rPr>
              <w:t>
(үлесі)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рәсімдеген</w:t>
            </w:r>
            <w:r>
              <w:br/>
            </w:r>
            <w:r>
              <w:rPr>
                <w:rFonts w:ascii="Times New Roman"/>
                <w:b w:val="false"/>
                <w:i w:val="false"/>
                <w:color w:val="000000"/>
                <w:sz w:val="20"/>
              </w:rPr>
              <w:t>
жағдайдың (жүргізілген</w:t>
            </w:r>
            <w:r>
              <w:br/>
            </w:r>
            <w:r>
              <w:rPr>
                <w:rFonts w:ascii="Times New Roman"/>
                <w:b w:val="false"/>
                <w:i w:val="false"/>
                <w:color w:val="000000"/>
                <w:sz w:val="20"/>
              </w:rPr>
              <w:t>
төлемдер, есеп айырысулар</w:t>
            </w:r>
            <w:r>
              <w:br/>
            </w:r>
            <w:r>
              <w:rPr>
                <w:rFonts w:ascii="Times New Roman"/>
                <w:b w:val="false"/>
                <w:i w:val="false"/>
                <w:color w:val="000000"/>
                <w:sz w:val="20"/>
              </w:rPr>
              <w:t>
және т.б.) % (үлесі)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w:t>
            </w:r>
            <w:r>
              <w:br/>
            </w:r>
            <w:r>
              <w:rPr>
                <w:rFonts w:ascii="Times New Roman"/>
                <w:b w:val="false"/>
                <w:i w:val="false"/>
                <w:color w:val="000000"/>
                <w:sz w:val="20"/>
              </w:rPr>
              <w:t>
туралы сапаға және ақпарат-</w:t>
            </w:r>
            <w:r>
              <w:br/>
            </w:r>
            <w:r>
              <w:rPr>
                <w:rFonts w:ascii="Times New Roman"/>
                <w:b w:val="false"/>
                <w:i w:val="false"/>
                <w:color w:val="000000"/>
                <w:sz w:val="20"/>
              </w:rPr>
              <w:t>
қа қанағаттанған тұтынушы-</w:t>
            </w:r>
            <w:r>
              <w:br/>
            </w:r>
            <w:r>
              <w:rPr>
                <w:rFonts w:ascii="Times New Roman"/>
                <w:b w:val="false"/>
                <w:i w:val="false"/>
                <w:color w:val="000000"/>
                <w:sz w:val="20"/>
              </w:rPr>
              <w:t>
лардың % (үлесі)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ақпараттар % (үлесі)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w:t>
            </w:r>
            <w:r>
              <w:br/>
            </w:r>
            <w:r>
              <w:rPr>
                <w:rFonts w:ascii="Times New Roman"/>
                <w:b w:val="false"/>
                <w:i w:val="false"/>
                <w:color w:val="000000"/>
                <w:sz w:val="20"/>
              </w:rPr>
              <w:t>
рылған негізделген</w:t>
            </w:r>
            <w:r>
              <w:br/>
            </w:r>
            <w:r>
              <w:rPr>
                <w:rFonts w:ascii="Times New Roman"/>
                <w:b w:val="false"/>
                <w:i w:val="false"/>
                <w:color w:val="000000"/>
                <w:sz w:val="20"/>
              </w:rPr>
              <w:t>
шағымдардың % (үлесі)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w:t>
            </w:r>
            <w:r>
              <w:br/>
            </w:r>
            <w:r>
              <w:rPr>
                <w:rFonts w:ascii="Times New Roman"/>
                <w:b w:val="false"/>
                <w:i w:val="false"/>
                <w:color w:val="000000"/>
                <w:sz w:val="20"/>
              </w:rPr>
              <w:t>
тағы тәртібіне қанағаттал-</w:t>
            </w:r>
            <w:r>
              <w:br/>
            </w:r>
            <w:r>
              <w:rPr>
                <w:rFonts w:ascii="Times New Roman"/>
                <w:b w:val="false"/>
                <w:i w:val="false"/>
                <w:color w:val="000000"/>
                <w:sz w:val="20"/>
              </w:rPr>
              <w:t>
ған тұтынушылардың %</w:t>
            </w:r>
            <w:r>
              <w:br/>
            </w:r>
            <w:r>
              <w:rPr>
                <w:rFonts w:ascii="Times New Roman"/>
                <w:b w:val="false"/>
                <w:i w:val="false"/>
                <w:color w:val="000000"/>
                <w:sz w:val="20"/>
              </w:rPr>
              <w:t xml:space="preserve">
(үлесі) </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w:t>
            </w:r>
            <w:r>
              <w:br/>
            </w:r>
            <w:r>
              <w:rPr>
                <w:rFonts w:ascii="Times New Roman"/>
                <w:b w:val="false"/>
                <w:i w:val="false"/>
                <w:color w:val="000000"/>
                <w:sz w:val="20"/>
              </w:rPr>
              <w:t>
дың % (үлесі)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52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w:t>
            </w:r>
            <w:r>
              <w:br/>
            </w:r>
            <w:r>
              <w:rPr>
                <w:rFonts w:ascii="Times New Roman"/>
                <w:b w:val="false"/>
                <w:i w:val="false"/>
                <w:color w:val="000000"/>
                <w:sz w:val="20"/>
              </w:rPr>
              <w:t>
тұтынушылар % (үлесі)</w:t>
            </w:r>
          </w:p>
        </w:tc>
        <w:tc>
          <w:tcPr>
            <w:tcW w:w="2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"Тұрғын үй көмегін тағайындау"</w:t>
      </w:r>
      <w:r>
        <w:br/>
      </w:r>
      <w:r>
        <w:rPr>
          <w:rFonts w:ascii="Times New Roman"/>
          <w:b w:val="false"/>
          <w:i w:val="false"/>
          <w:color w:val="000000"/>
          <w:sz w:val="28"/>
        </w:rPr>
        <w:t>
</w:t>
      </w:r>
      <w:r>
        <w:rPr>
          <w:rFonts w:ascii="Times New Roman"/>
          <w:b/>
          <w:i w:val="false"/>
          <w:color w:val="000080"/>
          <w:sz w:val="28"/>
        </w:rPr>
        <w:t>мемлекеттік қызметін көрсету</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тұрғын үй көмегін тағайындау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3. Мемлекеттік қызмет Қазақстан Республикасының 1997 жылғы 15 сәуірдегі "Тұрғын үй қатынастары туралы" N 94-1 Заңының 97 бабы, Қазақстан Республикасы Үкіметінің 2004 жылғы 9 қыркүйектегі "Телефон үшін абоненттік ақы тарифінің арттырылуына өтемақы төлеудің кейбір мәселелері туралы" N 949 қаулысы,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N 553 қаулысы, Шымкент қалалық мәслихатының 2007 жылғы 22 қазандағы "Шымкент қаласы бойынша аз қамтамасыз етілген азаматтарға тұрғын үй көмегін беру Қағидасы туралы" N 4/23-4с шешімі негізінде көрсетіледі.</w:t>
      </w:r>
      <w:r>
        <w:br/>
      </w:r>
      <w:r>
        <w:rPr>
          <w:rFonts w:ascii="Times New Roman"/>
          <w:b w:val="false"/>
          <w:i w:val="false"/>
          <w:color w:val="000000"/>
          <w:sz w:val="28"/>
        </w:rPr>
        <w:t>
      4. Мемлекеттік қызметті Алдияров көшесі, 10 мекен-жайы бойынша орналасқан Шымкент қаласының жұмыспен қамту және әлеуметтік бағдарламалар бөлімі көрсетеді</w:t>
      </w:r>
      <w:r>
        <w:br/>
      </w:r>
      <w:r>
        <w:rPr>
          <w:rFonts w:ascii="Times New Roman"/>
          <w:b w:val="false"/>
          <w:i w:val="false"/>
          <w:color w:val="000000"/>
          <w:sz w:val="28"/>
        </w:rPr>
        <w:t>
      5. Мемлекеттік қызмет көрсетуді аяқтау нысаны тұрғын үй көмегін тағайындау болып табылады.</w:t>
      </w:r>
      <w:r>
        <w:br/>
      </w:r>
      <w:r>
        <w:rPr>
          <w:rFonts w:ascii="Times New Roman"/>
          <w:b w:val="false"/>
          <w:i w:val="false"/>
          <w:color w:val="000000"/>
          <w:sz w:val="28"/>
        </w:rPr>
        <w:t>
      6. Мемлекеттік қызмет аз қамтамасыз етілген азаматтардың санаттарына жататын Қазақстан Республикасының азаматтарына (одан әрі-тұтынушы) ұсынылады.</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мемлекеттік қызмет көрсету мерзімі жеке тұлғалардың жазбаша өтініштері тіркелген уақыттан бастап - 15 күн;</w:t>
      </w:r>
      <w:r>
        <w:br/>
      </w:r>
      <w:r>
        <w:rPr>
          <w:rFonts w:ascii="Times New Roman"/>
          <w:b w:val="false"/>
          <w:i w:val="false"/>
          <w:color w:val="000000"/>
          <w:sz w:val="28"/>
        </w:rPr>
        <w:t>
      2) қажетті құжаттар тапсыру кезегінде ең ұзақ кезек күту уақыты - 40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 </w:t>
      </w:r>
      <w:r>
        <w:rPr>
          <w:rFonts w:ascii="Times New Roman"/>
          <w:b w:val="false"/>
          <w:i w:val="false"/>
          <w:color w:val="000000"/>
          <w:sz w:val="28"/>
          <w:u w:val="single"/>
        </w:rPr>
        <w:t>w.akimat.net</w:t>
      </w:r>
      <w:r>
        <w:rPr>
          <w:rFonts w:ascii="Times New Roman"/>
          <w:b w:val="false"/>
          <w:i w:val="false"/>
          <w:color w:val="000000"/>
          <w:sz w:val="28"/>
        </w:rPr>
        <w:t xml:space="preserve"> және Алдияров көшесі, 10 мекен-жайы бойынша орналасқан Шымкент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жұмыспен қамту және әлеуметтік бағдарламалар бөлімі, ғимараттың үшінші қабатында орналасқан, күту залы, қажетті құжаттар тізімі және оларды толтыру үлгілері ілінген стендтермен жабдықталған құжаттар толтыратын орындары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көрсету үшін тұтынушы мыналарды:</w:t>
      </w:r>
      <w:r>
        <w:br/>
      </w:r>
      <w:r>
        <w:rPr>
          <w:rFonts w:ascii="Times New Roman"/>
          <w:b w:val="false"/>
          <w:i w:val="false"/>
          <w:color w:val="000000"/>
          <w:sz w:val="28"/>
        </w:rPr>
        <w:t>
      1) жеке басын куәландыратын құжат (түпнұсқасы, көшірмесі);</w:t>
      </w:r>
      <w:r>
        <w:br/>
      </w:r>
      <w:r>
        <w:rPr>
          <w:rFonts w:ascii="Times New Roman"/>
          <w:b w:val="false"/>
          <w:i w:val="false"/>
          <w:color w:val="000000"/>
          <w:sz w:val="28"/>
        </w:rPr>
        <w:t>
      2) тұрғын үйдің құқығын белгілейтін құжаттың көшірмесі (жекешелендіру туралы шарт, сыйға тарту шарты, сатып алу-сату шарты, пәтердің жоспары);</w:t>
      </w:r>
      <w:r>
        <w:br/>
      </w:r>
      <w:r>
        <w:rPr>
          <w:rFonts w:ascii="Times New Roman"/>
          <w:b w:val="false"/>
          <w:i w:val="false"/>
          <w:color w:val="000000"/>
          <w:sz w:val="28"/>
        </w:rPr>
        <w:t>
      3) әлеуметтік жеке коды (түпнұсқасы, көшірмесі);</w:t>
      </w:r>
      <w:r>
        <w:br/>
      </w:r>
      <w:r>
        <w:rPr>
          <w:rFonts w:ascii="Times New Roman"/>
          <w:b w:val="false"/>
          <w:i w:val="false"/>
          <w:color w:val="000000"/>
          <w:sz w:val="28"/>
        </w:rPr>
        <w:t>
      4) салық төлеушінің тіркеу нөмірі (түпнұсқасы, көшірмесі);</w:t>
      </w:r>
      <w:r>
        <w:br/>
      </w:r>
      <w:r>
        <w:rPr>
          <w:rFonts w:ascii="Times New Roman"/>
          <w:b w:val="false"/>
          <w:i w:val="false"/>
          <w:color w:val="000000"/>
          <w:sz w:val="28"/>
        </w:rPr>
        <w:t>
      5) отбасы құрамы туралы анықтама, немесе азаматтарды тіркеу кітабы (жаңа үлгідегі, түпнұсқасы, көшірмесі);</w:t>
      </w:r>
      <w:r>
        <w:br/>
      </w:r>
      <w:r>
        <w:rPr>
          <w:rFonts w:ascii="Times New Roman"/>
          <w:b w:val="false"/>
          <w:i w:val="false"/>
          <w:color w:val="000000"/>
          <w:sz w:val="28"/>
        </w:rPr>
        <w:t>
      6) екінші деңгейдегі банкінің жеке есеп шотының номері;</w:t>
      </w:r>
      <w:r>
        <w:br/>
      </w:r>
      <w:r>
        <w:rPr>
          <w:rFonts w:ascii="Times New Roman"/>
          <w:b w:val="false"/>
          <w:i w:val="false"/>
          <w:color w:val="000000"/>
          <w:sz w:val="28"/>
        </w:rPr>
        <w:t>
Коммуналдық қызмет төлемі бойынша тұрғын үй көмегін тағайындау үшін келесі құжаттар қажет:</w:t>
      </w:r>
      <w:r>
        <w:br/>
      </w:r>
      <w:r>
        <w:rPr>
          <w:rFonts w:ascii="Times New Roman"/>
          <w:b w:val="false"/>
          <w:i w:val="false"/>
          <w:color w:val="000000"/>
          <w:sz w:val="28"/>
        </w:rPr>
        <w:t>
      1) Оңтүстік Қазақстан облысы әділет департаментінен жылжымайтын мүліктің жоқтығы (барлығы) туралы ақпаратты анықтама;</w:t>
      </w:r>
      <w:r>
        <w:br/>
      </w:r>
      <w:r>
        <w:rPr>
          <w:rFonts w:ascii="Times New Roman"/>
          <w:b w:val="false"/>
          <w:i w:val="false"/>
          <w:color w:val="000000"/>
          <w:sz w:val="28"/>
        </w:rPr>
        <w:t>
      2) табыстары туралы мәлімет (алдыңғы тоқсандардағы зейнетақы мөлшері, мемлекеттік арнаулы көмектер туралы анықтама);</w:t>
      </w:r>
      <w:r>
        <w:br/>
      </w:r>
      <w:r>
        <w:rPr>
          <w:rFonts w:ascii="Times New Roman"/>
          <w:b w:val="false"/>
          <w:i w:val="false"/>
          <w:color w:val="000000"/>
          <w:sz w:val="28"/>
        </w:rPr>
        <w:t>
      3) мемлекеттік қызметті тұтынушының және оның отбасы мүшелерінің Шымкент қаласының жұмыспен қамту және әлеуметтік бағдарламалар бөлімімен берілетін жұмыссыз статусын растайтын анықтама;</w:t>
      </w:r>
      <w:r>
        <w:br/>
      </w:r>
      <w:r>
        <w:rPr>
          <w:rFonts w:ascii="Times New Roman"/>
          <w:b w:val="false"/>
          <w:i w:val="false"/>
          <w:color w:val="000000"/>
          <w:sz w:val="28"/>
        </w:rPr>
        <w:t>
      4) тұтынушы мен оның отбасы мүшелерінің жұмыс орындарынан өткен тоқсандағы еңбекақы жөніндегі анықтамасы;</w:t>
      </w:r>
      <w:r>
        <w:br/>
      </w:r>
      <w:r>
        <w:rPr>
          <w:rFonts w:ascii="Times New Roman"/>
          <w:b w:val="false"/>
          <w:i w:val="false"/>
          <w:color w:val="000000"/>
          <w:sz w:val="28"/>
        </w:rPr>
        <w:t>
      5) тұтынушы мен оның отбасы мүшелерінің оқу орнынан анықтамасы;</w:t>
      </w:r>
      <w:r>
        <w:br/>
      </w:r>
      <w:r>
        <w:rPr>
          <w:rFonts w:ascii="Times New Roman"/>
          <w:b w:val="false"/>
          <w:i w:val="false"/>
          <w:color w:val="000000"/>
          <w:sz w:val="28"/>
        </w:rPr>
        <w:t>
      6) мемлекеттік қызметті тұтынушының балаларына Оңтүстік Қазақстан облысы соттар Комитетінің аумақтық сот орындаушыларының Абай, Әл-Фараби, Еңбекші бөлімдерімен берілетін алиментті алу туралы анықтамалары ұсынады;</w:t>
      </w:r>
      <w:r>
        <w:br/>
      </w:r>
      <w:r>
        <w:rPr>
          <w:rFonts w:ascii="Times New Roman"/>
          <w:b w:val="false"/>
          <w:i w:val="false"/>
          <w:color w:val="000000"/>
          <w:sz w:val="28"/>
        </w:rPr>
        <w:t>
      7) баланың тууы туралы куәлігі (түпнұсқасы мен көшірмесі);</w:t>
      </w:r>
      <w:r>
        <w:br/>
      </w:r>
      <w:r>
        <w:rPr>
          <w:rFonts w:ascii="Times New Roman"/>
          <w:b w:val="false"/>
          <w:i w:val="false"/>
          <w:color w:val="000000"/>
          <w:sz w:val="28"/>
        </w:rPr>
        <w:t>
      8) неке қию туралы куәлігі (түпнұсқасы мен көшірмесі)</w:t>
      </w:r>
      <w:r>
        <w:br/>
      </w:r>
      <w:r>
        <w:rPr>
          <w:rFonts w:ascii="Times New Roman"/>
          <w:b w:val="false"/>
          <w:i w:val="false"/>
          <w:color w:val="000000"/>
          <w:sz w:val="28"/>
        </w:rPr>
        <w:t>
      9) неке бұзылуы туралы куәлігі (түпнұсқасы мен көшірмесі);</w:t>
      </w:r>
      <w:r>
        <w:br/>
      </w:r>
      <w:r>
        <w:rPr>
          <w:rFonts w:ascii="Times New Roman"/>
          <w:b w:val="false"/>
          <w:i w:val="false"/>
          <w:color w:val="000000"/>
          <w:sz w:val="28"/>
        </w:rPr>
        <w:t>
      10) әкелікті тану куәлігі, (түпнұсқасы мен көшірмесі)</w:t>
      </w:r>
      <w:r>
        <w:br/>
      </w:r>
      <w:r>
        <w:rPr>
          <w:rFonts w:ascii="Times New Roman"/>
          <w:b w:val="false"/>
          <w:i w:val="false"/>
          <w:color w:val="000000"/>
          <w:sz w:val="28"/>
        </w:rPr>
        <w:t>
      11) N4 үлгі анықтамасы (түпнұсқасы, көшірмесі);</w:t>
      </w:r>
      <w:r>
        <w:br/>
      </w:r>
      <w:r>
        <w:rPr>
          <w:rFonts w:ascii="Times New Roman"/>
          <w:b w:val="false"/>
          <w:i w:val="false"/>
          <w:color w:val="000000"/>
          <w:sz w:val="28"/>
        </w:rPr>
        <w:t>
      12)еңбек кітабшасы (түпнұсқасы мен көшірмесі);</w:t>
      </w:r>
      <w:r>
        <w:br/>
      </w:r>
      <w:r>
        <w:rPr>
          <w:rFonts w:ascii="Times New Roman"/>
          <w:b w:val="false"/>
          <w:i w:val="false"/>
          <w:color w:val="000000"/>
          <w:sz w:val="28"/>
        </w:rPr>
        <w:t>
      13) коммуналды қызметтердің барлық түрлеріне төлем туралы түбіртіктер.</w:t>
      </w:r>
      <w:r>
        <w:br/>
      </w:r>
      <w:r>
        <w:rPr>
          <w:rFonts w:ascii="Times New Roman"/>
          <w:b w:val="false"/>
          <w:i w:val="false"/>
          <w:color w:val="000000"/>
          <w:sz w:val="28"/>
        </w:rPr>
        <w:t>
      Байланыс қызмет төлемі бойынша тұрғын үй көмегін тағайындау үшін: "Қазақтелеком" акционерлік қоғамның телекоммуникация жүйесі абонентінің шарты.</w:t>
      </w:r>
      <w:r>
        <w:br/>
      </w:r>
      <w:r>
        <w:rPr>
          <w:rFonts w:ascii="Times New Roman"/>
          <w:b w:val="false"/>
          <w:i w:val="false"/>
          <w:color w:val="000000"/>
          <w:sz w:val="28"/>
        </w:rPr>
        <w:t>
      Кондоминиум объектісінің ортақ мүлкін күрделі жөндеуге өтемақы бойынша тұрғын үй жәрдемақысын тағайындау үшін, арыз беруші жоғарыда көрсетілген құжаттардан бөлек кондоминиум объектісінің басқарушысынан төмендегі құжаттарды тапсырады:</w:t>
      </w:r>
      <w:r>
        <w:br/>
      </w:r>
      <w:r>
        <w:rPr>
          <w:rFonts w:ascii="Times New Roman"/>
          <w:b w:val="false"/>
          <w:i w:val="false"/>
          <w:color w:val="000000"/>
          <w:sz w:val="28"/>
        </w:rPr>
        <w:t>
      1) кондоминиум объектісінің мүшесі ретінде мемлекеттік тіркеуден өткендігі туралы куәлік (көшірмесі);</w:t>
      </w:r>
      <w:r>
        <w:br/>
      </w:r>
      <w:r>
        <w:rPr>
          <w:rFonts w:ascii="Times New Roman"/>
          <w:b w:val="false"/>
          <w:i w:val="false"/>
          <w:color w:val="000000"/>
          <w:sz w:val="28"/>
        </w:rPr>
        <w:t>
      2) жобалық және сараптамалық мекеменің мөрімен расталған, сараптамадан өткен көп қабатты үйдің күрделі жөндеу жұмыстарының түріне жобалық-сметалық құжат (түпнұсқасы, көшірмесі);</w:t>
      </w:r>
      <w:r>
        <w:br/>
      </w:r>
      <w:r>
        <w:rPr>
          <w:rFonts w:ascii="Times New Roman"/>
          <w:b w:val="false"/>
          <w:i w:val="false"/>
          <w:color w:val="000000"/>
          <w:sz w:val="28"/>
        </w:rPr>
        <w:t>
      3) кондоминиум объектісінің ортақ мүлкіне күрделі жөндеу жүргізуге жекеменшік иесі, кондоминимум объектісінің басқарушысы мен күрделі жөндеу жұмыстарын жүргізетін мекеменің арасында жасасқан шартының көшірмесі;</w:t>
      </w:r>
      <w:r>
        <w:br/>
      </w:r>
      <w:r>
        <w:rPr>
          <w:rFonts w:ascii="Times New Roman"/>
          <w:b w:val="false"/>
          <w:i w:val="false"/>
          <w:color w:val="000000"/>
          <w:sz w:val="28"/>
        </w:rPr>
        <w:t>
      4) кондоминиум мүшесінің үлес мөлшері көрсетілген заңдылықтарға сәйкес тіркеуден өткен кондоминиум объектісінің техникалық төлқұжаты;</w:t>
      </w:r>
      <w:r>
        <w:br/>
      </w:r>
      <w:r>
        <w:rPr>
          <w:rFonts w:ascii="Times New Roman"/>
          <w:b w:val="false"/>
          <w:i w:val="false"/>
          <w:color w:val="000000"/>
          <w:sz w:val="28"/>
        </w:rPr>
        <w:t>
      5) кондоминиум объектісінің ортақ мүлкін жөндеуден өткізгеннен кейінгі атқарылған жұмыстарды қабылдау актісінің көшірмесі (2 үлгісі);</w:t>
      </w:r>
      <w:r>
        <w:br/>
      </w:r>
      <w:r>
        <w:rPr>
          <w:rFonts w:ascii="Times New Roman"/>
          <w:b w:val="false"/>
          <w:i w:val="false"/>
          <w:color w:val="000000"/>
          <w:sz w:val="28"/>
        </w:rPr>
        <w:t>
      6) тұтынушы кондоминиум объектісінің ортақ мүлкін жөндеу үшін жұмсаған шығындарын өтеу қажеттілігі туралы кондоминиум объектісінің басқарушысынан ұсыныс-анықтама.</w:t>
      </w:r>
      <w:r>
        <w:br/>
      </w:r>
      <w:r>
        <w:rPr>
          <w:rFonts w:ascii="Times New Roman"/>
          <w:b w:val="false"/>
          <w:i w:val="false"/>
          <w:color w:val="000000"/>
          <w:sz w:val="28"/>
        </w:rPr>
        <w:t xml:space="preserve">
      13. Мемлекеттік қызметті алу үшін бланкілерді беру орны Шымкент қаласының жұмыспен қамту және әлеуметтік бағдарламалар бөлімі болып табылады, орналасқан мекен-жайы: Шымкент қаласы, Алдияров көшесі, 10, және Шымкент қаласы әкімдігінің </w:t>
      </w:r>
      <w:r>
        <w:rPr>
          <w:rFonts w:ascii="Times New Roman"/>
          <w:b w:val="false"/>
          <w:i w:val="false"/>
          <w:color w:val="000000"/>
          <w:sz w:val="28"/>
          <w:u w:val="single"/>
        </w:rPr>
        <w:t>www.akimat.net</w:t>
      </w:r>
      <w:r>
        <w:rPr>
          <w:rFonts w:ascii="Times New Roman"/>
          <w:b w:val="false"/>
          <w:i w:val="false"/>
          <w:color w:val="000000"/>
          <w:sz w:val="28"/>
        </w:rPr>
        <w:t>. веб-сайтында бланк үлгілері көрсетілген.</w:t>
      </w:r>
      <w:r>
        <w:br/>
      </w:r>
      <w:r>
        <w:rPr>
          <w:rFonts w:ascii="Times New Roman"/>
          <w:b w:val="false"/>
          <w:i w:val="false"/>
          <w:color w:val="000000"/>
          <w:sz w:val="28"/>
        </w:rPr>
        <w:t>
      14. 12 тармағында көрсетілген мемлекеттік қызмет көрсету үшін қажетті құжаттар Шымкент қаласының жұмыспен қамту және әлеуметтік бағдарламалар бөліміне тапсырылады, орналасқан мекен-жайы: Шымкент қаласы, Алдияров көшесі, 10, телефоны: 54-02-34, факс: 53-66-80.</w:t>
      </w:r>
      <w:r>
        <w:br/>
      </w:r>
      <w:r>
        <w:rPr>
          <w:rFonts w:ascii="Times New Roman"/>
          <w:b w:val="false"/>
          <w:i w:val="false"/>
          <w:color w:val="000000"/>
          <w:sz w:val="28"/>
        </w:rPr>
        <w:t>
      15. Мемлекеттік қызметті тұтынушы қажетті құжаттарды тапсырғаннан кейін қабылдаған маманның аты-жөні, күні көрсетілген және құжаттарды қабылданғандығын растайтын өтініштен үзбелі түбіртек алады.</w:t>
      </w:r>
      <w:r>
        <w:br/>
      </w:r>
      <w:r>
        <w:rPr>
          <w:rFonts w:ascii="Times New Roman"/>
          <w:b w:val="false"/>
          <w:i w:val="false"/>
          <w:color w:val="000000"/>
          <w:sz w:val="28"/>
        </w:rPr>
        <w:t>
      16. Тұтынушыға тұрғын үй көмегін тағайындау қорытындысы туралы хабарлама қолма-қол беріледі немесе пошта арқылы хабарланады.</w:t>
      </w:r>
      <w:r>
        <w:br/>
      </w:r>
      <w:r>
        <w:rPr>
          <w:rFonts w:ascii="Times New Roman"/>
          <w:b w:val="false"/>
          <w:i w:val="false"/>
          <w:color w:val="000000"/>
          <w:sz w:val="28"/>
        </w:rPr>
        <w:t>
      17. Мемлекеттік қызметті көрсетуден бас тартуға мыналар негіз болып табылады:</w:t>
      </w:r>
      <w:r>
        <w:br/>
      </w:r>
      <w:r>
        <w:rPr>
          <w:rFonts w:ascii="Times New Roman"/>
          <w:b w:val="false"/>
          <w:i w:val="false"/>
          <w:color w:val="000000"/>
          <w:sz w:val="28"/>
        </w:rPr>
        <w:t>
      1) жеке меншігінде біреуден артық тұрғын үйі (пәтер, үй) болғанда немесе тұрғын жайды жалға (жалдауға), сонымен қатар арендаға бергенде;</w:t>
      </w:r>
      <w:r>
        <w:br/>
      </w:r>
      <w:r>
        <w:rPr>
          <w:rFonts w:ascii="Times New Roman"/>
          <w:b w:val="false"/>
          <w:i w:val="false"/>
          <w:color w:val="000000"/>
          <w:sz w:val="28"/>
        </w:rPr>
        <w:t>
      2) отбасында жұмыс істемейтін, күндізгі оқу бөлімінде оқымайтын, әскер қатарында қызмет етпейтін және жұмыспен қамту орталығында тіркелмеген еңбекке жарамды тұлғалар болғанда.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21. Шымкент қаласының жұмыспен қамту және әлеуметтік бағдарламалар бөлімінің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22. Шымкент қаласының жұмыспен қамту және әлеуметтік бағдарламалар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23.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24. Мемлекеттік қызмет көрсету сапасына наразылық туған жағдайда шағым Шымкент қаласы әкіміне және/немесе Шымкент қаласының жұмыспен қамту және әлеуметтік бағдарламалар бөлімі меңгерушісі атына жазылады.</w:t>
      </w:r>
      <w:r>
        <w:br/>
      </w:r>
      <w:r>
        <w:rPr>
          <w:rFonts w:ascii="Times New Roman"/>
          <w:b w:val="false"/>
          <w:i w:val="false"/>
          <w:color w:val="000000"/>
          <w:sz w:val="28"/>
        </w:rPr>
        <w:t>
      25. Шағымдар жазбаша түрде пошта арқылы, электрондық пошта арқылы немесе Шымкент қаласы әкімі аппаратының және/немесе Шымкент қаласының жұмыспен қамту және әлеуметтік бағдарламалар бөлімінің кеңселері арқылы жұмыс күндері қолма-қол қабылданады.</w:t>
      </w:r>
      <w:r>
        <w:br/>
      </w:r>
      <w:r>
        <w:rPr>
          <w:rFonts w:ascii="Times New Roman"/>
          <w:b w:val="false"/>
          <w:i w:val="false"/>
          <w:color w:val="000000"/>
          <w:sz w:val="28"/>
        </w:rPr>
        <w:t>
      26. Қабылданған шағым Шымкент қаласы әкімі аппаратының және/немесе Шымкент қаласының жұмыспен қамту және әлеуметтік бағдарламалар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27. Шымкент қаласының жұмыспен қамту және әлеуметтік бағдарламалар бөлімінің меңгерушісінің мекен-жайы: Алдияров көшесі, 10, қабылдау бөлмесінің телефоны 53-41-77, Шымкент қаласы әкімдігінің веб-сайты </w:t>
      </w:r>
      <w:r>
        <w:rPr>
          <w:rFonts w:ascii="Times New Roman"/>
          <w:b w:val="false"/>
          <w:i w:val="false"/>
          <w:color w:val="000000"/>
          <w:sz w:val="28"/>
          <w:u w:val="single"/>
        </w:rPr>
        <w:t>-" "".akimat.Net.</w:t>
      </w:r>
      <w:r>
        <w:br/>
      </w:r>
      <w:r>
        <w:rPr>
          <w:rFonts w:ascii="Times New Roman"/>
          <w:b w:val="false"/>
          <w:i w:val="false"/>
          <w:color w:val="000000"/>
          <w:sz w:val="28"/>
        </w:rPr>
        <w:t>
      Шымкент қаласының жұмыспен қамту және әлеуметтік бағдарламалар бөлімінің меңгерушісінің жұмыс кестесі: аптасына бес күн көрсетіледі, түскі ас үзілісін есептемегенде. Азаматтарды қабылдау әр сәрсенбі күні сағат 09.00-ден 18.00-ге дейін іске асырылады.</w:t>
      </w:r>
      <w:r>
        <w:br/>
      </w:r>
      <w:r>
        <w:rPr>
          <w:rFonts w:ascii="Times New Roman"/>
          <w:b w:val="false"/>
          <w:i w:val="false"/>
          <w:color w:val="000000"/>
          <w:sz w:val="28"/>
        </w:rPr>
        <w:t xml:space="preserve">
      Шымкент қаласы әкімдігінің мекен жайы: Шымкент қаласы, Тыныбаева көшесі 49, қабылдау бөлмесінің телефоны 53-00-12, Шымкент қаласы әкімдігінің веб-сайты - </w:t>
      </w:r>
      <w:r>
        <w:rPr>
          <w:rFonts w:ascii="Times New Roman"/>
          <w:b w:val="false"/>
          <w:i/>
          <w:color w:val="000000"/>
          <w:sz w:val="28"/>
        </w:rPr>
        <w:t>www.akimat.net.</w:t>
      </w:r>
      <w:r>
        <w:br/>
      </w:r>
      <w:r>
        <w:rPr>
          <w:rFonts w:ascii="Times New Roman"/>
          <w:b w:val="false"/>
          <w:i w:val="false"/>
          <w:color w:val="000000"/>
          <w:sz w:val="28"/>
        </w:rPr>
        <w:t>
      28. Шымкент қаласының жұмыспен қамту және әлеуметтік бағдарламалар бөлімінің сенім телефоны -53-43-31.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3"/>
        <w:gridCol w:w="2191"/>
        <w:gridCol w:w="2281"/>
        <w:gridCol w:w="2245"/>
      </w:tblGrid>
      <w:tr>
        <w:trPr>
          <w:trHeight w:val="915"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40 минуттан аспайтын уақыт</w:t>
            </w:r>
            <w:r>
              <w:br/>
            </w:r>
            <w:r>
              <w:rPr>
                <w:rFonts w:ascii="Times New Roman"/>
                <w:b w:val="false"/>
                <w:i w:val="false"/>
                <w:color w:val="000000"/>
                <w:sz w:val="20"/>
              </w:rPr>
              <w:t>
күткен тұтынушылардың %</w:t>
            </w:r>
            <w:r>
              <w:br/>
            </w:r>
            <w:r>
              <w:rPr>
                <w:rFonts w:ascii="Times New Roman"/>
                <w:b w:val="false"/>
                <w:i w:val="false"/>
                <w:color w:val="000000"/>
                <w:sz w:val="20"/>
              </w:rPr>
              <w:t>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w:t>
            </w:r>
            <w:r>
              <w:br/>
            </w:r>
            <w:r>
              <w:rPr>
                <w:rFonts w:ascii="Times New Roman"/>
                <w:b w:val="false"/>
                <w:i w:val="false"/>
                <w:color w:val="000000"/>
                <w:sz w:val="20"/>
              </w:rPr>
              <w:t>
нің сапасына қанағаттанған</w:t>
            </w:r>
            <w:r>
              <w:br/>
            </w:r>
            <w:r>
              <w:rPr>
                <w:rFonts w:ascii="Times New Roman"/>
                <w:b w:val="false"/>
                <w:i w:val="false"/>
                <w:color w:val="000000"/>
                <w:sz w:val="20"/>
              </w:rPr>
              <w:t>
тұтынушылардың %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ресімдеген</w:t>
            </w:r>
            <w:r>
              <w:br/>
            </w:r>
            <w:r>
              <w:rPr>
                <w:rFonts w:ascii="Times New Roman"/>
                <w:b w:val="false"/>
                <w:i w:val="false"/>
                <w:color w:val="000000"/>
                <w:sz w:val="20"/>
              </w:rPr>
              <w:t>
жағдайдың (жүргізілген</w:t>
            </w:r>
            <w:r>
              <w:br/>
            </w:r>
            <w:r>
              <w:rPr>
                <w:rFonts w:ascii="Times New Roman"/>
                <w:b w:val="false"/>
                <w:i w:val="false"/>
                <w:color w:val="000000"/>
                <w:sz w:val="20"/>
              </w:rPr>
              <w:t>
төлемдер, есеп айырысулар</w:t>
            </w:r>
            <w:r>
              <w:br/>
            </w:r>
            <w:r>
              <w:rPr>
                <w:rFonts w:ascii="Times New Roman"/>
                <w:b w:val="false"/>
                <w:i w:val="false"/>
                <w:color w:val="000000"/>
                <w:sz w:val="20"/>
              </w:rPr>
              <w:t>
және т.б.) %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w:t>
            </w:r>
            <w:r>
              <w:br/>
            </w:r>
            <w:r>
              <w:rPr>
                <w:rFonts w:ascii="Times New Roman"/>
                <w:b w:val="false"/>
                <w:i w:val="false"/>
                <w:color w:val="000000"/>
                <w:sz w:val="20"/>
              </w:rPr>
              <w:t>
туралы сапаға және ақпаратқа</w:t>
            </w:r>
            <w:r>
              <w:br/>
            </w:r>
            <w:r>
              <w:rPr>
                <w:rFonts w:ascii="Times New Roman"/>
                <w:b w:val="false"/>
                <w:i w:val="false"/>
                <w:color w:val="000000"/>
                <w:sz w:val="20"/>
              </w:rPr>
              <w:t>
қанағаттанған тұтынушылардың</w:t>
            </w:r>
            <w:r>
              <w:br/>
            </w:r>
            <w:r>
              <w:rPr>
                <w:rFonts w:ascii="Times New Roman"/>
                <w:b w:val="false"/>
                <w:i w:val="false"/>
                <w:color w:val="000000"/>
                <w:sz w:val="20"/>
              </w:rPr>
              <w:t>
%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 бірінші</w:t>
            </w:r>
            <w:r>
              <w:br/>
            </w:r>
            <w:r>
              <w:rPr>
                <w:rFonts w:ascii="Times New Roman"/>
                <w:b w:val="false"/>
                <w:i w:val="false"/>
                <w:color w:val="000000"/>
                <w:sz w:val="20"/>
              </w:rPr>
              <w:t>
реттен тапсырған оқиғалардың</w:t>
            </w:r>
            <w:r>
              <w:br/>
            </w:r>
            <w:r>
              <w:rPr>
                <w:rFonts w:ascii="Times New Roman"/>
                <w:b w:val="false"/>
                <w:i w:val="false"/>
                <w:color w:val="000000"/>
                <w:sz w:val="20"/>
              </w:rPr>
              <w:t>
%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w:t>
            </w:r>
            <w:r>
              <w:br/>
            </w:r>
            <w:r>
              <w:rPr>
                <w:rFonts w:ascii="Times New Roman"/>
                <w:b w:val="false"/>
                <w:i w:val="false"/>
                <w:color w:val="000000"/>
                <w:sz w:val="20"/>
              </w:rPr>
              <w:t>
тұтынушылардың жалпы санына</w:t>
            </w:r>
            <w:r>
              <w:br/>
            </w:r>
            <w:r>
              <w:rPr>
                <w:rFonts w:ascii="Times New Roman"/>
                <w:b w:val="false"/>
                <w:i w:val="false"/>
                <w:color w:val="000000"/>
                <w:sz w:val="20"/>
              </w:rPr>
              <w:t>
негізделген шағымдардың %</w:t>
            </w:r>
            <w:r>
              <w:br/>
            </w:r>
            <w:r>
              <w:rPr>
                <w:rFonts w:ascii="Times New Roman"/>
                <w:b w:val="false"/>
                <w:i w:val="false"/>
                <w:color w:val="000000"/>
                <w:sz w:val="20"/>
              </w:rPr>
              <w:t>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w:t>
            </w:r>
            <w:r>
              <w:br/>
            </w:r>
            <w:r>
              <w:rPr>
                <w:rFonts w:ascii="Times New Roman"/>
                <w:b w:val="false"/>
                <w:i w:val="false"/>
                <w:color w:val="000000"/>
                <w:sz w:val="20"/>
              </w:rPr>
              <w:t>
рылған негізделген шағымдар-</w:t>
            </w:r>
            <w:r>
              <w:br/>
            </w:r>
            <w:r>
              <w:rPr>
                <w:rFonts w:ascii="Times New Roman"/>
                <w:b w:val="false"/>
                <w:i w:val="false"/>
                <w:color w:val="000000"/>
                <w:sz w:val="20"/>
              </w:rPr>
              <w:t>
дың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w:t>
            </w:r>
            <w:r>
              <w:br/>
            </w:r>
            <w:r>
              <w:rPr>
                <w:rFonts w:ascii="Times New Roman"/>
                <w:b w:val="false"/>
                <w:i w:val="false"/>
                <w:color w:val="000000"/>
                <w:sz w:val="20"/>
              </w:rPr>
              <w:t>
тағы тәртібіне қанағатталған</w:t>
            </w:r>
            <w:r>
              <w:br/>
            </w:r>
            <w:r>
              <w:rPr>
                <w:rFonts w:ascii="Times New Roman"/>
                <w:b w:val="false"/>
                <w:i w:val="false"/>
                <w:color w:val="000000"/>
                <w:sz w:val="20"/>
              </w:rPr>
              <w:t>
тұтынушылардың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w:t>
            </w:r>
            <w:r>
              <w:br/>
            </w:r>
            <w:r>
              <w:rPr>
                <w:rFonts w:ascii="Times New Roman"/>
                <w:b w:val="false"/>
                <w:i w:val="false"/>
                <w:color w:val="000000"/>
                <w:sz w:val="20"/>
              </w:rPr>
              <w:t>
%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5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қызметерлердің сыпайы-</w:t>
            </w:r>
            <w:r>
              <w:br/>
            </w:r>
            <w:r>
              <w:rPr>
                <w:rFonts w:ascii="Times New Roman"/>
                <w:b w:val="false"/>
                <w:i w:val="false"/>
                <w:color w:val="000000"/>
                <w:sz w:val="20"/>
              </w:rPr>
              <w:t>
лығына қанағаттанған тұтыну-</w:t>
            </w:r>
            <w:r>
              <w:br/>
            </w:r>
            <w:r>
              <w:rPr>
                <w:rFonts w:ascii="Times New Roman"/>
                <w:b w:val="false"/>
                <w:i w:val="false"/>
                <w:color w:val="000000"/>
                <w:sz w:val="20"/>
              </w:rPr>
              <w:t>
шылардың % (үлесі)</w:t>
            </w:r>
          </w:p>
        </w:tc>
        <w:tc>
          <w:tcPr>
            <w:tcW w:w="2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және мемлекеттік емес медициналық-әлеуметтік</w:t>
      </w:r>
      <w:r>
        <w:br/>
      </w:r>
      <w:r>
        <w:rPr>
          <w:rFonts w:ascii="Times New Roman"/>
          <w:b w:val="false"/>
          <w:i w:val="false"/>
          <w:color w:val="000000"/>
          <w:sz w:val="28"/>
        </w:rPr>
        <w:t>
</w:t>
      </w:r>
      <w:r>
        <w:rPr>
          <w:rFonts w:ascii="Times New Roman"/>
          <w:b/>
          <w:i w:val="false"/>
          <w:color w:val="000080"/>
          <w:sz w:val="28"/>
        </w:rPr>
        <w:t>мекемелерде әлеуметтік қызмет көрсетуге арналған құжаттарды</w:t>
      </w:r>
      <w:r>
        <w:br/>
      </w:r>
      <w:r>
        <w:rPr>
          <w:rFonts w:ascii="Times New Roman"/>
          <w:b w:val="false"/>
          <w:i w:val="false"/>
          <w:color w:val="000000"/>
          <w:sz w:val="28"/>
        </w:rPr>
        <w:t>
</w:t>
      </w:r>
      <w:r>
        <w:rPr>
          <w:rFonts w:ascii="Times New Roman"/>
          <w:b/>
          <w:i w:val="false"/>
          <w:color w:val="000080"/>
          <w:sz w:val="28"/>
        </w:rPr>
        <w:t>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стандарт мүгедектерге мемлекеттік және мемлекеттік емес медициналық-әлеуметтік мекемелерде әлеуметтік қызмет көрсетуге арналған құжаттарды ресімдеу мемлекеттік қызметтің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Осы мемлекеттік қызмет келесі нормативтік-құқықтық актілер:</w:t>
      </w:r>
      <w:r>
        <w:br/>
      </w:r>
      <w:r>
        <w:rPr>
          <w:rFonts w:ascii="Times New Roman"/>
          <w:b w:val="false"/>
          <w:i w:val="false"/>
          <w:color w:val="000000"/>
          <w:sz w:val="28"/>
        </w:rPr>
        <w:t>
      1) Қазақстан Республикасының 2005 жылғы 13 сәуірдегі "Қазақстан Республикасында мүгедектерді әлеуметтік қорғау туралы" N 39-ІІІ Заңының;</w:t>
      </w:r>
      <w:r>
        <w:br/>
      </w:r>
      <w:r>
        <w:rPr>
          <w:rFonts w:ascii="Times New Roman"/>
          <w:b w:val="false"/>
          <w:i w:val="false"/>
          <w:color w:val="000000"/>
          <w:sz w:val="28"/>
        </w:rPr>
        <w:t>
      2) Оңтүстік Қазақстан облысының жұмыспен қамтуды үйлестіру және әлеуметтік бағдарламалар департаментінің 2007 жылғы 5 қаңтардағы "Оңтүстік Қазақстан облысының мүгедектерді оңалту орталығы" мемлекеттік мекемесінде мүгедектерді оңалту мен бейімдеуді ұйымдастыру туралы" N 8 бұйрығы негізінде көрсетіледі;</w:t>
      </w:r>
      <w:r>
        <w:br/>
      </w:r>
      <w:r>
        <w:rPr>
          <w:rFonts w:ascii="Times New Roman"/>
          <w:b w:val="false"/>
          <w:i w:val="false"/>
          <w:color w:val="000000"/>
          <w:sz w:val="28"/>
        </w:rPr>
        <w:t>
      4. Мемлекеттік қызметті Шымкент қаласының жұмыспен қамту және әлеуметтік бағдарламалар бөлімі көрсетеді, мекен жайы: Шымкент қаласы, Ж.Алдияров көшесі 10 үй.</w:t>
      </w:r>
      <w:r>
        <w:br/>
      </w:r>
      <w:r>
        <w:rPr>
          <w:rFonts w:ascii="Times New Roman"/>
          <w:b w:val="false"/>
          <w:i w:val="false"/>
          <w:color w:val="000000"/>
          <w:sz w:val="28"/>
        </w:rPr>
        <w:t>
      5. Мемлекеттік қызметтің аяқтау нысаны - мемлекеттік және мемлекеттік емес медициналық-әлеуметтік мекемелерде, әлеуметтік қызмет көрсетуге арналған құжаттарды ресімдеу болып табылады.</w:t>
      </w:r>
      <w:r>
        <w:br/>
      </w:r>
      <w:r>
        <w:rPr>
          <w:rFonts w:ascii="Times New Roman"/>
          <w:b w:val="false"/>
          <w:i w:val="false"/>
          <w:color w:val="000000"/>
          <w:sz w:val="28"/>
        </w:rPr>
        <w:t>
      6. Осы мемлекеттік қызмет бірінші, екінші, үшінші топтағы 14 жастан - 60 жасқа дейінгі мүгедек болып табылатын Қазақстан Республикасының азаматтарына, Қазақстан Республикасының аумағында тұрақты тұратын шетелдіктерге және азаматтығы жоқ тұлғаларға көрсетіледі (бұдан әрі - тұтынушы).</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3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минутқа аспауы тиіс;</w:t>
      </w:r>
      <w:r>
        <w:br/>
      </w:r>
      <w:r>
        <w:rPr>
          <w:rFonts w:ascii="Times New Roman"/>
          <w:b w:val="false"/>
          <w:i w:val="false"/>
          <w:color w:val="000000"/>
          <w:sz w:val="28"/>
        </w:rPr>
        <w:t>
      3) құжаттарды дайындау немесе дайындаудан бас тарту жөнінде хабарландыруды алу үшін ең ұзақ күту уақыты: 20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Шымкент қаласының жұмыспен қамту және әлеуметтік бағдарламалар бөлімінің фойесіндегі стендінде және Шымкент қаласы әкімдігінің www. akimat.Net веб-сайтында орналасқан.</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 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жұмыспен қамту және әлеуметтік бағдарламалар бөлімі үшінші қабатта орналасқан, күту залы, құжаттарды толтыру орны бар, қажетті құжаттар тізімі және бланкілерді толтыру үлгілерімен қоса стендтермен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өтініш;</w:t>
      </w:r>
      <w:r>
        <w:br/>
      </w:r>
      <w:r>
        <w:rPr>
          <w:rFonts w:ascii="Times New Roman"/>
          <w:b w:val="false"/>
          <w:i w:val="false"/>
          <w:color w:val="000000"/>
          <w:sz w:val="28"/>
        </w:rPr>
        <w:t>
      2) жеке куәлігінің көшірмесі;</w:t>
      </w:r>
      <w:r>
        <w:br/>
      </w:r>
      <w:r>
        <w:rPr>
          <w:rFonts w:ascii="Times New Roman"/>
          <w:b w:val="false"/>
          <w:i w:val="false"/>
          <w:color w:val="000000"/>
          <w:sz w:val="28"/>
        </w:rPr>
        <w:t>
      3) мүгедектік туралы анықтаманың көшірмесі;</w:t>
      </w:r>
      <w:r>
        <w:br/>
      </w:r>
      <w:r>
        <w:rPr>
          <w:rFonts w:ascii="Times New Roman"/>
          <w:b w:val="false"/>
          <w:i w:val="false"/>
          <w:color w:val="000000"/>
          <w:sz w:val="28"/>
        </w:rPr>
        <w:t>
      4) мүгедекті оңалтудың жеке бағдарламасының көшірмесі;</w:t>
      </w:r>
      <w:r>
        <w:br/>
      </w:r>
      <w:r>
        <w:rPr>
          <w:rFonts w:ascii="Times New Roman"/>
          <w:b w:val="false"/>
          <w:i w:val="false"/>
          <w:color w:val="000000"/>
          <w:sz w:val="28"/>
        </w:rPr>
        <w:t>
      5) медициналық картасының көшірмесін;</w:t>
      </w:r>
      <w:r>
        <w:br/>
      </w:r>
      <w:r>
        <w:rPr>
          <w:rFonts w:ascii="Times New Roman"/>
          <w:b w:val="false"/>
          <w:i w:val="false"/>
          <w:color w:val="000000"/>
          <w:sz w:val="28"/>
        </w:rPr>
        <w:t>
      6) мекен-жай туралы анықтамасын.</w:t>
      </w:r>
      <w:r>
        <w:br/>
      </w:r>
      <w:r>
        <w:rPr>
          <w:rFonts w:ascii="Times New Roman"/>
          <w:b w:val="false"/>
          <w:i w:val="false"/>
          <w:color w:val="000000"/>
          <w:sz w:val="28"/>
        </w:rPr>
        <w:t xml:space="preserve">
      13. Мемлекеттік қызметті алу үшін бланкілерді беру орны Шымкент қаласының жұмыспен қамту және әлеуметтік бағдарламалар бөлімі болып табылады, орналасқан мекен-жайы: Шымкент қаласы, Алдияров көшесі 10 және Шымкент қаласы әкімдігінің </w:t>
      </w:r>
      <w:r>
        <w:rPr>
          <w:rFonts w:ascii="Times New Roman"/>
          <w:b w:val="false"/>
          <w:i w:val="false"/>
          <w:color w:val="000000"/>
          <w:sz w:val="28"/>
          <w:u w:val="single"/>
        </w:rPr>
        <w:t>www.akimat.net</w:t>
      </w:r>
      <w:r>
        <w:rPr>
          <w:rFonts w:ascii="Times New Roman"/>
          <w:b w:val="false"/>
          <w:i w:val="false"/>
          <w:color w:val="000000"/>
          <w:sz w:val="28"/>
        </w:rPr>
        <w:t xml:space="preserve"> веб-сайтында бланк үлгілері көрсетілген.</w:t>
      </w:r>
      <w:r>
        <w:br/>
      </w:r>
      <w:r>
        <w:rPr>
          <w:rFonts w:ascii="Times New Roman"/>
          <w:b w:val="false"/>
          <w:i w:val="false"/>
          <w:color w:val="000000"/>
          <w:sz w:val="28"/>
        </w:rPr>
        <w:t>
      14. Мемлекеттік қызметті алу үшін қажетті құжаттар Шымкент қаласының жұмыспен қамту және әлеуметтік бағдарламалар бөлімінің мамандарына тапсырылады, орналасқан мекен-жайы: Шымкент қаласы, Ж.Алдияров көшесі, N 10.</w:t>
      </w:r>
      <w:r>
        <w:br/>
      </w:r>
      <w:r>
        <w:rPr>
          <w:rFonts w:ascii="Times New Roman"/>
          <w:b w:val="false"/>
          <w:i w:val="false"/>
          <w:color w:val="000000"/>
          <w:sz w:val="28"/>
        </w:rPr>
        <w:t>
      15. Мемлекеттік қызметті тұтынушы қажетті құжаттарды тапсырғаннан кейін қабылдаған маманның аты-жөні, күні көрсетілген және құжаттарды қабылданғандығын растайтын өтініштен үзбелі түбіртек алады</w:t>
      </w:r>
      <w:r>
        <w:br/>
      </w:r>
      <w:r>
        <w:rPr>
          <w:rFonts w:ascii="Times New Roman"/>
          <w:b w:val="false"/>
          <w:i w:val="false"/>
          <w:color w:val="000000"/>
          <w:sz w:val="28"/>
        </w:rPr>
        <w:t>
      16. Мемлекеттік және мемлекеттік емес медициналық-әлеуметтік мекемелерде әлеуметтік қызмет көрсетуге арналған құжаттарды рәсімдеу туралы құжат тұтынушыға қолма қол беріледі.</w:t>
      </w:r>
      <w:r>
        <w:br/>
      </w:r>
      <w:r>
        <w:rPr>
          <w:rFonts w:ascii="Times New Roman"/>
          <w:b w:val="false"/>
          <w:i w:val="false"/>
          <w:color w:val="000000"/>
          <w:sz w:val="28"/>
        </w:rPr>
        <w:t>
      17. Мемлекеттік қызметті ұсынудан бас тарту негізі мүгедекті жеке оңалтудың бағдарламасының тапсырылмауы.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жұмыспен қамту және әлеуметтік бағдарламалар бөлімінің мамандары мемлекеттік қызмет көрсетуде тұтынушыға қатысты басшылыққа алатын келесі жұмыс қағидаттары:</w:t>
      </w:r>
      <w:r>
        <w:br/>
      </w:r>
      <w:r>
        <w:rPr>
          <w:rFonts w:ascii="Times New Roman"/>
          <w:b w:val="false"/>
          <w:i w:val="false"/>
          <w:color w:val="000000"/>
          <w:sz w:val="28"/>
        </w:rPr>
        <w:t>
      1) қызмет атқару кезінде заңдылықты сақтау;</w:t>
      </w:r>
      <w:r>
        <w:br/>
      </w:r>
      <w:r>
        <w:rPr>
          <w:rFonts w:ascii="Times New Roman"/>
          <w:b w:val="false"/>
          <w:i w:val="false"/>
          <w:color w:val="000000"/>
          <w:sz w:val="28"/>
        </w:rPr>
        <w:t>
      2) сыпайылық және көрсетілген мемлекеттік қызмет туралы толық ақпарт беру;</w:t>
      </w:r>
      <w:r>
        <w:br/>
      </w:r>
      <w:r>
        <w:rPr>
          <w:rFonts w:ascii="Times New Roman"/>
          <w:b w:val="false"/>
          <w:i w:val="false"/>
          <w:color w:val="000000"/>
          <w:sz w:val="28"/>
        </w:rPr>
        <w:t>
      3) ақпараттың сақталуын қамтамасыз ету;</w:t>
      </w:r>
      <w:r>
        <w:br/>
      </w:r>
      <w:r>
        <w:rPr>
          <w:rFonts w:ascii="Times New Roman"/>
          <w:b w:val="false"/>
          <w:i w:val="false"/>
          <w:color w:val="000000"/>
          <w:sz w:val="28"/>
        </w:rPr>
        <w:t>
      4) тұтынушы құжаттарының мазмұны сақталуы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көрсеткіштермен және қолжетімділігімен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 жасау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қаласының жұмыспен қамту және әлеуметтік бағдарламалар бөлімі меңгерушісі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жұмыспен қамту және әлеуметтік бағдарламалар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қаласының жұмыспен қамту және әлеуметтік бағдарламалар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пошта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Шымкент қаласының жұмыспен қамту және әлеуметтік бағдарламалар бөлімінің байланыс деректері: Шымкент қаласы, Ж.Алдияров көшесі, 10, 315 бөлме, қабылдау бөлмесінің телефоны: 53-41-77.</w:t>
      </w:r>
      <w:r>
        <w:br/>
      </w:r>
      <w:r>
        <w:rPr>
          <w:rFonts w:ascii="Times New Roman"/>
          <w:b w:val="false"/>
          <w:i w:val="false"/>
          <w:color w:val="000000"/>
          <w:sz w:val="28"/>
        </w:rPr>
        <w:t>
      Шымкент қаласының жұмыспен қамту және әлеуметтік бағдарламалар бөлімінің меңгерушісі орынбасарының телефоны: 53-24-66.</w:t>
      </w:r>
      <w:r>
        <w:br/>
      </w:r>
      <w:r>
        <w:rPr>
          <w:rFonts w:ascii="Times New Roman"/>
          <w:b w:val="false"/>
          <w:i w:val="false"/>
          <w:color w:val="000000"/>
          <w:sz w:val="28"/>
        </w:rPr>
        <w:t>
      Шымкент қаласының жұмыспен қамту және әлеуметтік бағдарламалар бөлімінің аз қамтамасыз етілген азаматтар мен мүгедектермен жұмыс жүргізу бөлімі мамандарының телефоны: 53-99-91.</w:t>
      </w:r>
      <w:r>
        <w:br/>
      </w:r>
      <w:r>
        <w:rPr>
          <w:rFonts w:ascii="Times New Roman"/>
          <w:b w:val="false"/>
          <w:i w:val="false"/>
          <w:color w:val="000000"/>
          <w:sz w:val="28"/>
        </w:rPr>
        <w:t>
      Электрондық поштасының мекен-жайы: Chim_tszn@mail.ru.</w:t>
      </w:r>
      <w:r>
        <w:br/>
      </w:r>
      <w:r>
        <w:rPr>
          <w:rFonts w:ascii="Times New Roman"/>
          <w:b w:val="false"/>
          <w:i w:val="false"/>
          <w:color w:val="000000"/>
          <w:sz w:val="28"/>
        </w:rPr>
        <w:t xml:space="preserve">
      Шымкент қаласы әкімдігінің веб-сайты </w:t>
      </w:r>
      <w:r>
        <w:rPr>
          <w:rFonts w:ascii="Times New Roman"/>
          <w:b w:val="false"/>
          <w:i w:val="false"/>
          <w:color w:val="000000"/>
          <w:sz w:val="28"/>
          <w:u w:val="single"/>
        </w:rPr>
        <w:t>www.akimat.net.</w:t>
      </w:r>
      <w:r>
        <w:br/>
      </w:r>
      <w:r>
        <w:rPr>
          <w:rFonts w:ascii="Times New Roman"/>
          <w:b w:val="false"/>
          <w:i w:val="false"/>
          <w:color w:val="000000"/>
          <w:sz w:val="28"/>
        </w:rPr>
        <w:t>
      Жоғарғы ұйымның байланыс деректері:</w:t>
      </w:r>
      <w:r>
        <w:br/>
      </w:r>
      <w:r>
        <w:rPr>
          <w:rFonts w:ascii="Times New Roman"/>
          <w:b w:val="false"/>
          <w:i w:val="false"/>
          <w:color w:val="000000"/>
          <w:sz w:val="28"/>
        </w:rPr>
        <w:t xml:space="preserve">
      Шымкент қаласының әкімдігі: Шымкент қаласы, Тыныбаев көшесі, 49, телефоны: 53-00-12, веб-сайты </w:t>
      </w:r>
      <w:r>
        <w:rPr>
          <w:rFonts w:ascii="Times New Roman"/>
          <w:b w:val="false"/>
          <w:i w:val="false"/>
          <w:color w:val="000000"/>
          <w:sz w:val="28"/>
          <w:u w:val="single"/>
        </w:rPr>
        <w:t>www.akimat.net.</w:t>
      </w:r>
      <w:r>
        <w:br/>
      </w:r>
      <w:r>
        <w:rPr>
          <w:rFonts w:ascii="Times New Roman"/>
          <w:b w:val="false"/>
          <w:i w:val="false"/>
          <w:color w:val="000000"/>
          <w:sz w:val="28"/>
        </w:rPr>
        <w:t xml:space="preserve">
      25. Қосымша ақпарат алу үшін Шымкент қаласының жұмыспен қамту және әлеуметтік бағдарламалар бөліміне хабарласу қажет, орналасқан мекен-жайы: Шымкент қаласы, Ж.Алдияров көшесі, 10, телефоны: 53-99-91, Шымкент қаласы әкімдігінің веб-сайты </w:t>
      </w:r>
      <w:r>
        <w:rPr>
          <w:rFonts w:ascii="Times New Roman"/>
          <w:b w:val="false"/>
          <w:i w:val="false"/>
          <w:color w:val="000000"/>
          <w:sz w:val="28"/>
          <w:u w:val="single"/>
        </w:rPr>
        <w:t>www.akimat.net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536"/>
        <w:gridCol w:w="2896"/>
        <w:gridCol w:w="2302"/>
      </w:tblGrid>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рәсімденген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айырысушылар және</w:t>
            </w:r>
            <w:r>
              <w:br/>
            </w:r>
            <w:r>
              <w:rPr>
                <w:rFonts w:ascii="Times New Roman"/>
                <w:b w:val="false"/>
                <w:i w:val="false"/>
                <w:color w:val="000000"/>
                <w:sz w:val="20"/>
              </w:rPr>
              <w:t>
т.б.)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xml:space="preserve">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w:t>
            </w:r>
            <w:r>
              <w:br/>
            </w:r>
            <w:r>
              <w:rPr>
                <w:rFonts w:ascii="Times New Roman"/>
                <w:b w:val="false"/>
                <w:i w:val="false"/>
                <w:color w:val="000000"/>
                <w:sz w:val="20"/>
              </w:rPr>
              <w:t>
ған негізделген</w:t>
            </w:r>
            <w:r>
              <w:br/>
            </w:r>
            <w:r>
              <w:rPr>
                <w:rFonts w:ascii="Times New Roman"/>
                <w:b w:val="false"/>
                <w:i w:val="false"/>
                <w:color w:val="000000"/>
                <w:sz w:val="20"/>
              </w:rPr>
              <w:t>
шағымдардың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w:t>
            </w:r>
            <w:r>
              <w:br/>
            </w:r>
            <w:r>
              <w:rPr>
                <w:rFonts w:ascii="Times New Roman"/>
                <w:b w:val="false"/>
                <w:i w:val="false"/>
                <w:color w:val="000000"/>
                <w:sz w:val="20"/>
              </w:rPr>
              <w:t>
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 тұ-</w:t>
            </w:r>
            <w:r>
              <w:br/>
            </w:r>
            <w:r>
              <w:rPr>
                <w:rFonts w:ascii="Times New Roman"/>
                <w:b w:val="false"/>
                <w:i w:val="false"/>
                <w:color w:val="000000"/>
                <w:sz w:val="20"/>
              </w:rPr>
              <w:t>
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агенттігінің төрағасының бұйрығымен бекітілген мемлекеттік қызмет стандарттарының көрсеткіштерін анықтау жөніндегі модельдік әдістмелік ұсынымдарға сәйкес есептеледі (сайт </w:t>
      </w:r>
      <w:r>
        <w:rPr>
          <w:rFonts w:ascii="Times New Roman"/>
          <w:b w:val="false"/>
          <w:i w:val="false"/>
          <w:color w:val="000000"/>
          <w:sz w:val="28"/>
          <w:u w:val="single"/>
        </w:rPr>
        <w:t>www.kyzmet</w:t>
      </w:r>
      <w:r>
        <w:rPr>
          <w:rFonts w:ascii="Times New Roman"/>
          <w:b w:val="false"/>
          <w:i w:val="false"/>
          <w:color w:val="000000"/>
          <w:sz w:val="28"/>
        </w:rPr>
        <w:t>.kz)</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"Мүгедектер үйінде, оның ішінде бөгде адамның күтіміне және</w:t>
      </w:r>
      <w:r>
        <w:br/>
      </w:r>
      <w:r>
        <w:rPr>
          <w:rFonts w:ascii="Times New Roman"/>
          <w:b w:val="false"/>
          <w:i w:val="false"/>
          <w:color w:val="000000"/>
          <w:sz w:val="28"/>
        </w:rPr>
        <w:t>
</w:t>
      </w:r>
      <w:r>
        <w:rPr>
          <w:rFonts w:ascii="Times New Roman"/>
          <w:b/>
          <w:i w:val="false"/>
          <w:color w:val="000080"/>
          <w:sz w:val="28"/>
        </w:rPr>
        <w:t>жәрдеміне мұқтаж мүгедек балаларға әлеуметтік қызмет көрсетуге</w:t>
      </w:r>
      <w:r>
        <w:br/>
      </w:r>
      <w:r>
        <w:rPr>
          <w:rFonts w:ascii="Times New Roman"/>
          <w:b w:val="false"/>
          <w:i w:val="false"/>
          <w:color w:val="000000"/>
          <w:sz w:val="28"/>
        </w:rPr>
        <w:t>
</w:t>
      </w:r>
      <w:r>
        <w:rPr>
          <w:rFonts w:ascii="Times New Roman"/>
          <w:b/>
          <w:i w:val="false"/>
          <w:color w:val="000080"/>
          <w:sz w:val="28"/>
        </w:rPr>
        <w:t>арналған құжаттарды рәсімдеу"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2005 жылғы 13 сәуірдегі N 39 Қазақстан Республикасының "Қазақстан Республикасындағы мүгедектерді әлеуметтік қорғау туралы" Заңының 23 бабы, 2001 жылғы 23 каңтардағы N 148 Қазақстан Республикасының "Қазақстан Республикасындағы жергілікті мемлекеттік басқару туралы" Заңының 35 бабы 1 тармағы 12 тармақшасы негізінде көрсетіледі.</w:t>
      </w:r>
      <w:r>
        <w:br/>
      </w:r>
      <w:r>
        <w:rPr>
          <w:rFonts w:ascii="Times New Roman"/>
          <w:b w:val="false"/>
          <w:i w:val="false"/>
          <w:color w:val="000000"/>
          <w:sz w:val="28"/>
        </w:rPr>
        <w:t>
      4. Мемлекеттік қызметті Шымкент қаласының Абай, Әл-Фараби және Еңбекші ауданы әкімінің аппараттары көрсетеді. Шымкент қаласының Абай ауданы әкімінің аппараты Республика даңғылы, 6а, Әл-Фараби ауданы әкімінің аппараты Қазыбек би көшесі, 11, Еңбекші ауданы әкімінің аппараты Сайрам көшесі, 194а мекен-жайы бойынша орналасқан.</w:t>
      </w:r>
      <w:r>
        <w:br/>
      </w:r>
      <w:r>
        <w:rPr>
          <w:rFonts w:ascii="Times New Roman"/>
          <w:b w:val="false"/>
          <w:i w:val="false"/>
          <w:color w:val="000000"/>
          <w:sz w:val="28"/>
        </w:rPr>
        <w:t>
      5. Мемлекеттік қызмет көрсетудің аяқтау нысаны мүгедектер үйінде, оның ішінде бөгде адамның күтіміне және жәрдеміне мұқтаж мүгедек балаларға әлеуметтік қызмет көрсетуге арналған құжаттарды рәсімдеу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жұмыс күнінің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 күту уақыты ең көп дегенде: 40 минуттан аспауы тиіс.</w:t>
      </w:r>
      <w:r>
        <w:br/>
      </w:r>
      <w:r>
        <w:rPr>
          <w:rFonts w:ascii="Times New Roman"/>
          <w:b w:val="false"/>
          <w:i w:val="false"/>
          <w:color w:val="000000"/>
          <w:sz w:val="28"/>
        </w:rPr>
        <w:t>
      8. Осы мемлекеттік қызмет тегін көрсетіледі.</w:t>
      </w:r>
      <w:r>
        <w:br/>
      </w:r>
      <w:r>
        <w:rPr>
          <w:rFonts w:ascii="Times New Roman"/>
          <w:b w:val="false"/>
          <w:i w:val="false"/>
          <w:color w:val="000000"/>
          <w:sz w:val="28"/>
        </w:rPr>
        <w:t xml:space="preserve">
      9. Мемлекеттік қызмет көрсету тәртібі және қажетті құжаттар туралы толық ақпарат, олардың үлгілері және оларды толтыру туралы ақпарат, Шымкент қаласы әкімдігінің веб-сайтында - </w:t>
      </w:r>
      <w:r>
        <w:rPr>
          <w:rFonts w:ascii="Times New Roman"/>
          <w:b w:val="false"/>
          <w:i w:val="false"/>
          <w:color w:val="000000"/>
          <w:sz w:val="28"/>
          <w:u w:val="single"/>
        </w:rPr>
        <w:t>www.akimat.net</w:t>
      </w:r>
      <w:r>
        <w:rPr>
          <w:rFonts w:ascii="Times New Roman"/>
          <w:b w:val="false"/>
          <w:i w:val="false"/>
          <w:color w:val="000000"/>
          <w:sz w:val="28"/>
        </w:rPr>
        <w:t>      және Абай, Әл-Фараби, Еңбекші ауданы әкімі аппараттарының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Абай, Әл-Фараби, Еңбекші ауданы әкімінің аппараттарының бөлмелері әдетте ғимараттардың бірінші қабатында орналасқан, күту залы, қажетті құжаттар тізімі және оларды толтыру үлгілері ілінген стендтермен жабдықталған құжаттар толтыратын орындары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ұсынады:</w:t>
      </w:r>
      <w:r>
        <w:br/>
      </w:r>
      <w:r>
        <w:rPr>
          <w:rFonts w:ascii="Times New Roman"/>
          <w:b w:val="false"/>
          <w:i w:val="false"/>
          <w:color w:val="000000"/>
          <w:sz w:val="28"/>
        </w:rPr>
        <w:t>
      1) аудан әкімінің аппарат қызметкерлерімен берілген бланкіні толтырған өтінішін;</w:t>
      </w:r>
      <w:r>
        <w:br/>
      </w:r>
      <w:r>
        <w:rPr>
          <w:rFonts w:ascii="Times New Roman"/>
          <w:b w:val="false"/>
          <w:i w:val="false"/>
          <w:color w:val="000000"/>
          <w:sz w:val="28"/>
        </w:rPr>
        <w:t>
      2) материалдық-тұрмыстық жағдайларын зерттеу актісін;</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4) мүгедектігі жөнінде анықтаманың көшірмесін;</w:t>
      </w:r>
      <w:r>
        <w:br/>
      </w:r>
      <w:r>
        <w:rPr>
          <w:rFonts w:ascii="Times New Roman"/>
          <w:b w:val="false"/>
          <w:i w:val="false"/>
          <w:color w:val="000000"/>
          <w:sz w:val="28"/>
        </w:rPr>
        <w:t>
      5) тұратын мекен-жайы жөніндегі анықтамасын;</w:t>
      </w:r>
      <w:r>
        <w:br/>
      </w:r>
      <w:r>
        <w:rPr>
          <w:rFonts w:ascii="Times New Roman"/>
          <w:b w:val="false"/>
          <w:i w:val="false"/>
          <w:color w:val="000000"/>
          <w:sz w:val="28"/>
        </w:rPr>
        <w:t>
      6) тұратын жеріндегі алдын-ала емдеу мекемелерінің толтырылуымен, денсаулық жағдайы туралы медициналық карта.</w:t>
      </w:r>
      <w:r>
        <w:br/>
      </w:r>
      <w:r>
        <w:rPr>
          <w:rFonts w:ascii="Times New Roman"/>
          <w:b w:val="false"/>
          <w:i w:val="false"/>
          <w:color w:val="000000"/>
          <w:sz w:val="28"/>
        </w:rPr>
        <w:t>
      7) ПМПК (Психологиялық-медициналық-педагогикалық кеңес) бөгде адамның күтіміне мұқтаждығы жөніндегі қорытындысы.</w:t>
      </w:r>
      <w:r>
        <w:br/>
      </w:r>
      <w:r>
        <w:rPr>
          <w:rFonts w:ascii="Times New Roman"/>
          <w:b w:val="false"/>
          <w:i w:val="false"/>
          <w:color w:val="000000"/>
          <w:sz w:val="28"/>
        </w:rPr>
        <w:t xml:space="preserve">
      13. Шымкент қаласының аудан әкімі аппараттарының қызметкерлерімен бланкілері беріледі, сондай-ақ бланк нысандары Шымкент қаласы әкімдігінің веб-сайтында - </w:t>
      </w:r>
      <w:r>
        <w:rPr>
          <w:rFonts w:ascii="Times New Roman"/>
          <w:b w:val="false"/>
          <w:i w:val="false"/>
          <w:color w:val="000000"/>
          <w:sz w:val="28"/>
          <w:u w:val="single"/>
        </w:rPr>
        <w:t>www.akimat.net</w:t>
      </w:r>
      <w:r>
        <w:rPr>
          <w:rFonts w:ascii="Times New Roman"/>
          <w:b w:val="false"/>
          <w:i w:val="false"/>
          <w:color w:val="000000"/>
          <w:sz w:val="28"/>
        </w:rPr>
        <w:t>. орналастырылған.</w:t>
      </w:r>
      <w:r>
        <w:br/>
      </w:r>
      <w:r>
        <w:rPr>
          <w:rFonts w:ascii="Times New Roman"/>
          <w:b w:val="false"/>
          <w:i w:val="false"/>
          <w:color w:val="000000"/>
          <w:sz w:val="28"/>
        </w:rPr>
        <w:t>
      14. 12 тармақта көрсетілген құжаттар Шымкент қаласының аудан әкімі аппараттарына ұсынылады.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Мүгедектер үйінде, оның ішінде бөгде адамның күтіміне және жәрдеміне мұқтаж мүгедек балаларға әлеуметтік қызмет көрсетуге рәсімделген құжаттар өтініш берушінің өзі келіп, жеке басын куәландыратын құжат және қолхат көрсетілгеннен кейін беріледі.</w:t>
      </w:r>
      <w:r>
        <w:br/>
      </w:r>
      <w:r>
        <w:rPr>
          <w:rFonts w:ascii="Times New Roman"/>
          <w:b w:val="false"/>
          <w:i w:val="false"/>
          <w:color w:val="000000"/>
          <w:sz w:val="28"/>
        </w:rPr>
        <w:t>
      17. Осы стандарттың 12 тармағында көрсетілген құжаттардың толық тапсырылмауы және Қазақстан Республикасының заңнамасында көрсетілген өзге де жағдайларда мемлекеттік қызмет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ауданы әкімі аппараттарының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Жұмыстың нәтиежелері</w:t>
      </w:r>
    </w:p>
    <w:p>
      <w:pPr>
        <w:spacing w:after="0"/>
        <w:ind w:left="0"/>
        <w:jc w:val="both"/>
      </w:pPr>
      <w:r>
        <w:rPr>
          <w:rFonts w:ascii="Times New Roman"/>
          <w:b w:val="false"/>
          <w:i w:val="false"/>
          <w:color w:val="000000"/>
          <w:sz w:val="28"/>
        </w:rPr>
        <w:t>      19. Шымкент қаласының ауданы әкімі аппараттары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қаласының тиісті ауданының әкімі атына жазылады.</w:t>
      </w:r>
      <w:r>
        <w:br/>
      </w:r>
      <w:r>
        <w:rPr>
          <w:rFonts w:ascii="Times New Roman"/>
          <w:b w:val="false"/>
          <w:i w:val="false"/>
          <w:color w:val="000000"/>
          <w:sz w:val="28"/>
        </w:rPr>
        <w:t>
      22. Шағымдар жазбаша түрде пошта арқылы немесе Шымкент қаласының ауданы әкімі аппараттарының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қаласының ауданы әкімі аппараттарының есепке алу журналдарында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пошта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Шымкент қаласының Абай ауданы әкімінің мекен-жайы: Республика даңғылы, 6а, қабылдау бөлмесінің телефоны 21-41-71, Шымкент қаласы әкімдігінің веб-сайты -</w:t>
      </w:r>
      <w:r>
        <w:rPr>
          <w:rFonts w:ascii="Times New Roman"/>
          <w:b w:val="false"/>
          <w:i w:val="false"/>
          <w:color w:val="000000"/>
          <w:sz w:val="28"/>
          <w:u w:val="single"/>
        </w:rPr>
        <w:t xml:space="preserve"> www.akimat.net</w:t>
      </w:r>
      <w:r>
        <w:rPr>
          <w:rFonts w:ascii="Times New Roman"/>
          <w:b w:val="false"/>
          <w:i w:val="false"/>
          <w:color w:val="000000"/>
          <w:sz w:val="28"/>
        </w:rPr>
        <w:t>.</w:t>
      </w:r>
      <w:r>
        <w:br/>
      </w:r>
      <w:r>
        <w:rPr>
          <w:rFonts w:ascii="Times New Roman"/>
          <w:b w:val="false"/>
          <w:i w:val="false"/>
          <w:color w:val="000000"/>
          <w:sz w:val="28"/>
        </w:rPr>
        <w:t>
      Шымкент қаласының Абай ауданы әкімінің жұмыс кестесі: аптасына бес күн, түскі ас үзілісін есептемегенде. Азаматтарды қабылдау әр дүйсенбі күні сағат 16.00-ден 18.00-ге дейін жүргізіледі.</w:t>
      </w:r>
      <w:r>
        <w:br/>
      </w:r>
      <w:r>
        <w:rPr>
          <w:rFonts w:ascii="Times New Roman"/>
          <w:b w:val="false"/>
          <w:i w:val="false"/>
          <w:color w:val="000000"/>
          <w:sz w:val="28"/>
        </w:rPr>
        <w:t>
      Шымкент қаласының Абай ауданы әкімі орынбасарының жұмыс кестесі: аптасына бес күн, түскі ас үзілісін есептемегенде. Азаматтарды қабылдау әр сәрсенбі күні сағат 15.00-ден 17.00-ге дейін жүргізіледі, телефоны 21-48-75.</w:t>
      </w:r>
      <w:r>
        <w:br/>
      </w:r>
      <w:r>
        <w:rPr>
          <w:rFonts w:ascii="Times New Roman"/>
          <w:b w:val="false"/>
          <w:i w:val="false"/>
          <w:color w:val="000000"/>
          <w:sz w:val="28"/>
        </w:rPr>
        <w:t xml:space="preserve">
      Шымкент қаласының Әл-Фараби ауданы әкімінің мекен-жайы: Қазыбек би көшесі, 11, қабылдау бөлмесінің телефоны 54-58-46, Шымкент қаласы әкімдігінің веб-сайты - </w:t>
      </w:r>
      <w:r>
        <w:rPr>
          <w:rFonts w:ascii="Times New Roman"/>
          <w:b w:val="false"/>
          <w:i w:val="false"/>
          <w:color w:val="000000"/>
          <w:sz w:val="28"/>
          <w:u w:val="single"/>
        </w:rPr>
        <w:t>www.akimat.net.</w:t>
      </w:r>
      <w:r>
        <w:br/>
      </w:r>
      <w:r>
        <w:rPr>
          <w:rFonts w:ascii="Times New Roman"/>
          <w:b w:val="false"/>
          <w:i w:val="false"/>
          <w:color w:val="000000"/>
          <w:sz w:val="28"/>
        </w:rPr>
        <w:t>
      Шымкент қаласының Әл-Фараби ауданы әкімінің жұмыс кестесі: аптасына бес күн, түскі ас үзілісін есептемегенде. Азаматтарды қабылдау әр екінші сәрсенбі күні сағат 16.00-ден 18.00-ге дейін жүргізіледі.</w:t>
      </w:r>
      <w:r>
        <w:br/>
      </w:r>
      <w:r>
        <w:rPr>
          <w:rFonts w:ascii="Times New Roman"/>
          <w:b w:val="false"/>
          <w:i w:val="false"/>
          <w:color w:val="000000"/>
          <w:sz w:val="28"/>
        </w:rPr>
        <w:t>
      Шымкент қаласының Әл-Фараби ауданы әкімі орынбасарының жұмыс кестесі: аптасына бес күн, түскі ас үзілісін есептемегенде. Азаматтарды қабылдау әр дүйсенбі күні сағат 16.00-ден 18.00-ге дейін жүргізіледі, телефоны 53-01-31.</w:t>
      </w:r>
      <w:r>
        <w:br/>
      </w:r>
      <w:r>
        <w:rPr>
          <w:rFonts w:ascii="Times New Roman"/>
          <w:b w:val="false"/>
          <w:i w:val="false"/>
          <w:color w:val="000000"/>
          <w:sz w:val="28"/>
        </w:rPr>
        <w:t xml:space="preserve">
      Шымкент қаласының Еңбекші ауданы әкімінің мекен-жайы: Сайрам көшесі, 194а, қабылдау бөлмесінің телефоны 24-90-92, Шымкент қаласы әкімдігінің веб-сайты - </w:t>
      </w:r>
      <w:r>
        <w:rPr>
          <w:rFonts w:ascii="Times New Roman"/>
          <w:b w:val="false"/>
          <w:i w:val="false"/>
          <w:color w:val="000000"/>
          <w:sz w:val="28"/>
          <w:u w:val="single"/>
        </w:rPr>
        <w:t>www.akimat.net.</w:t>
      </w:r>
      <w:r>
        <w:br/>
      </w:r>
      <w:r>
        <w:rPr>
          <w:rFonts w:ascii="Times New Roman"/>
          <w:b w:val="false"/>
          <w:i w:val="false"/>
          <w:color w:val="000000"/>
          <w:sz w:val="28"/>
        </w:rPr>
        <w:t>
      Шымкент қаласының Еңбекші ауданы әкімінің жұмыс кестесі: аптасына бес күн, түскі ас үзілісін есептемегенде. Азаматтарды қабылдау әр дүйсенбі күні сағат 16.00-ден 18.00-ге дейін жүргізіледі.</w:t>
      </w:r>
      <w:r>
        <w:br/>
      </w:r>
      <w:r>
        <w:rPr>
          <w:rFonts w:ascii="Times New Roman"/>
          <w:b w:val="false"/>
          <w:i w:val="false"/>
          <w:color w:val="000000"/>
          <w:sz w:val="28"/>
        </w:rPr>
        <w:t>
      Шымкент қаласының Еңбекші ауданы әкімі орынбасарының жұмыс кестесі: аптасына бес күн, түскі ас үзілісін есептемегенде.</w:t>
      </w:r>
      <w:r>
        <w:br/>
      </w:r>
      <w:r>
        <w:rPr>
          <w:rFonts w:ascii="Times New Roman"/>
          <w:b w:val="false"/>
          <w:i w:val="false"/>
          <w:color w:val="000000"/>
          <w:sz w:val="28"/>
        </w:rPr>
        <w:t>
      Азаматтарды қабылдау әр сәрсенбі күні сағат 15.00-ден 17.00-ге дейін жүргізіледі, телефоны 27-77-36.</w:t>
      </w:r>
      <w:r>
        <w:br/>
      </w:r>
      <w:r>
        <w:rPr>
          <w:rFonts w:ascii="Times New Roman"/>
          <w:b w:val="false"/>
          <w:i w:val="false"/>
          <w:color w:val="000000"/>
          <w:sz w:val="28"/>
        </w:rPr>
        <w:t>
      Шымкент қаласы әкімдігінің мекен жайы: Шымкент қаласы, Тыныбаев көшесі, 49, қабылдау бөлмесінің телефоны 53-00-12, Шымкент қаласы әкімдігінің веб-сайты -</w:t>
      </w:r>
      <w:r>
        <w:rPr>
          <w:rFonts w:ascii="Times New Roman"/>
          <w:b w:val="false"/>
          <w:i w:val="false"/>
          <w:color w:val="000000"/>
          <w:sz w:val="28"/>
          <w:u w:val="single"/>
        </w:rPr>
        <w:t xml:space="preserve"> www.akimat.net</w:t>
      </w:r>
      <w:r>
        <w:rPr>
          <w:rFonts w:ascii="Times New Roman"/>
          <w:b w:val="false"/>
          <w:i w:val="false"/>
          <w:color w:val="000000"/>
          <w:sz w:val="28"/>
        </w:rPr>
        <w:t>.</w:t>
      </w:r>
      <w:r>
        <w:br/>
      </w:r>
      <w:r>
        <w:rPr>
          <w:rFonts w:ascii="Times New Roman"/>
          <w:b w:val="false"/>
          <w:i w:val="false"/>
          <w:color w:val="000000"/>
          <w:sz w:val="28"/>
        </w:rPr>
        <w:t>
      25. Сенім телефондары:</w:t>
      </w:r>
      <w:r>
        <w:br/>
      </w:r>
      <w:r>
        <w:rPr>
          <w:rFonts w:ascii="Times New Roman"/>
          <w:b w:val="false"/>
          <w:i w:val="false"/>
          <w:color w:val="000000"/>
          <w:sz w:val="28"/>
        </w:rPr>
        <w:t>
      Абай ауданы әкімінің - 21-48-74;</w:t>
      </w:r>
      <w:r>
        <w:br/>
      </w:r>
      <w:r>
        <w:rPr>
          <w:rFonts w:ascii="Times New Roman"/>
          <w:b w:val="false"/>
          <w:i w:val="false"/>
          <w:color w:val="000000"/>
          <w:sz w:val="28"/>
        </w:rPr>
        <w:t>
      Әл-Фараби ауданы әкімінің - 53-04-40;</w:t>
      </w:r>
      <w:r>
        <w:br/>
      </w:r>
      <w:r>
        <w:rPr>
          <w:rFonts w:ascii="Times New Roman"/>
          <w:b w:val="false"/>
          <w:i w:val="false"/>
          <w:color w:val="000000"/>
          <w:sz w:val="28"/>
        </w:rPr>
        <w:t>
      Еңбекші ауданы әкімінің - 27-78-03.</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1"/>
        <w:gridCol w:w="2567"/>
        <w:gridCol w:w="2588"/>
        <w:gridCol w:w="2424"/>
      </w:tblGrid>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w:t>
            </w:r>
            <w:r>
              <w:br/>
            </w:r>
            <w:r>
              <w:rPr>
                <w:rFonts w:ascii="Times New Roman"/>
                <w:b w:val="false"/>
                <w:i w:val="false"/>
                <w:color w:val="000000"/>
                <w:sz w:val="20"/>
              </w:rPr>
              <w:t>
қолжетімділік</w:t>
            </w:r>
            <w:r>
              <w:br/>
            </w:r>
            <w:r>
              <w:rPr>
                <w:rFonts w:ascii="Times New Roman"/>
                <w:b w:val="false"/>
                <w:i w:val="false"/>
                <w:color w:val="000000"/>
                <w:sz w:val="20"/>
              </w:rPr>
              <w:t>
көрсеткіштері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ағымдағы</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w:t>
            </w:r>
            <w:r>
              <w:br/>
            </w:r>
            <w:r>
              <w:rPr>
                <w:rFonts w:ascii="Times New Roman"/>
                <w:b w:val="false"/>
                <w:i w:val="false"/>
                <w:color w:val="000000"/>
                <w:sz w:val="20"/>
              </w:rPr>
              <w:t>
%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 тұтынушылар-</w:t>
            </w:r>
            <w:r>
              <w:br/>
            </w:r>
            <w:r>
              <w:rPr>
                <w:rFonts w:ascii="Times New Roman"/>
                <w:b w:val="false"/>
                <w:i w:val="false"/>
                <w:color w:val="000000"/>
                <w:sz w:val="20"/>
              </w:rPr>
              <w:t>
дың %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w:t>
            </w:r>
            <w:r>
              <w:br/>
            </w:r>
            <w:r>
              <w:rPr>
                <w:rFonts w:ascii="Times New Roman"/>
                <w:b w:val="false"/>
                <w:i w:val="false"/>
                <w:color w:val="000000"/>
                <w:sz w:val="20"/>
              </w:rPr>
              <w:t>
нушылардың %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w:t>
            </w:r>
            <w:r>
              <w:br/>
            </w:r>
            <w:r>
              <w:rPr>
                <w:rFonts w:ascii="Times New Roman"/>
                <w:b w:val="false"/>
                <w:i w:val="false"/>
                <w:color w:val="000000"/>
                <w:sz w:val="20"/>
              </w:rPr>
              <w:t>
дұрыс ресімдеген</w:t>
            </w:r>
            <w:r>
              <w:br/>
            </w:r>
            <w:r>
              <w:rPr>
                <w:rFonts w:ascii="Times New Roman"/>
                <w:b w:val="false"/>
                <w:i w:val="false"/>
                <w:color w:val="000000"/>
                <w:sz w:val="20"/>
              </w:rPr>
              <w:t>
жағдайдың (жүргізіл-</w:t>
            </w:r>
            <w:r>
              <w:br/>
            </w:r>
            <w:r>
              <w:rPr>
                <w:rFonts w:ascii="Times New Roman"/>
                <w:b w:val="false"/>
                <w:i w:val="false"/>
                <w:color w:val="000000"/>
                <w:sz w:val="20"/>
              </w:rPr>
              <w:t>
ген төлемдер, есеп</w:t>
            </w:r>
            <w:r>
              <w:br/>
            </w:r>
            <w:r>
              <w:rPr>
                <w:rFonts w:ascii="Times New Roman"/>
                <w:b w:val="false"/>
                <w:i w:val="false"/>
                <w:color w:val="000000"/>
                <w:sz w:val="20"/>
              </w:rPr>
              <w:t>
айырысулар)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Қолжетімділік</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w:t>
            </w:r>
            <w:r>
              <w:br/>
            </w:r>
            <w:r>
              <w:rPr>
                <w:rFonts w:ascii="Times New Roman"/>
                <w:b w:val="false"/>
                <w:i w:val="false"/>
                <w:color w:val="000000"/>
                <w:sz w:val="20"/>
              </w:rPr>
              <w:t>
ға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w:t>
            </w:r>
            <w:r>
              <w:br/>
            </w:r>
            <w:r>
              <w:rPr>
                <w:rFonts w:ascii="Times New Roman"/>
                <w:b w:val="false"/>
                <w:i w:val="false"/>
                <w:color w:val="000000"/>
                <w:sz w:val="20"/>
              </w:rPr>
              <w:t>
тарды дұрыс толтыр-</w:t>
            </w:r>
            <w:r>
              <w:br/>
            </w:r>
            <w:r>
              <w:rPr>
                <w:rFonts w:ascii="Times New Roman"/>
                <w:b w:val="false"/>
                <w:i w:val="false"/>
                <w:color w:val="000000"/>
                <w:sz w:val="20"/>
              </w:rPr>
              <w:t>
ған және бірінші</w:t>
            </w:r>
            <w:r>
              <w:br/>
            </w:r>
            <w:r>
              <w:rPr>
                <w:rFonts w:ascii="Times New Roman"/>
                <w:b w:val="false"/>
                <w:i w:val="false"/>
                <w:color w:val="000000"/>
                <w:sz w:val="20"/>
              </w:rPr>
              <w:t>
реттен тапсырған</w:t>
            </w:r>
            <w:r>
              <w:br/>
            </w:r>
            <w:r>
              <w:rPr>
                <w:rFonts w:ascii="Times New Roman"/>
                <w:b w:val="false"/>
                <w:i w:val="false"/>
                <w:color w:val="000000"/>
                <w:sz w:val="20"/>
              </w:rPr>
              <w:t>
оқиғалардың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қолжетімді қызметте-</w:t>
            </w:r>
            <w:r>
              <w:br/>
            </w:r>
            <w:r>
              <w:rPr>
                <w:rFonts w:ascii="Times New Roman"/>
                <w:b w:val="false"/>
                <w:i w:val="false"/>
                <w:color w:val="000000"/>
                <w:sz w:val="20"/>
              </w:rPr>
              <w:t>
рінің ақпарат %</w:t>
            </w:r>
            <w:r>
              <w:br/>
            </w:r>
            <w:r>
              <w:rPr>
                <w:rFonts w:ascii="Times New Roman"/>
                <w:b w:val="false"/>
                <w:i w:val="false"/>
                <w:color w:val="000000"/>
                <w:sz w:val="20"/>
              </w:rPr>
              <w:t>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w:t>
            </w:r>
            <w:r>
              <w:br/>
            </w:r>
            <w:r>
              <w:rPr>
                <w:rFonts w:ascii="Times New Roman"/>
                <w:b w:val="false"/>
                <w:i w:val="false"/>
                <w:color w:val="000000"/>
                <w:sz w:val="20"/>
              </w:rPr>
              <w:t>
шылардың жалпы саны-</w:t>
            </w:r>
            <w:r>
              <w:br/>
            </w:r>
            <w:r>
              <w:rPr>
                <w:rFonts w:ascii="Times New Roman"/>
                <w:b w:val="false"/>
                <w:i w:val="false"/>
                <w:color w:val="000000"/>
                <w:sz w:val="20"/>
              </w:rPr>
              <w:t>
на негізделген шағымдардың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w:t>
            </w:r>
            <w:r>
              <w:br/>
            </w:r>
            <w:r>
              <w:rPr>
                <w:rFonts w:ascii="Times New Roman"/>
                <w:b w:val="false"/>
                <w:i w:val="false"/>
                <w:color w:val="000000"/>
                <w:sz w:val="20"/>
              </w:rPr>
              <w:t>
рылған негізделген</w:t>
            </w:r>
            <w:r>
              <w:br/>
            </w:r>
            <w:r>
              <w:rPr>
                <w:rFonts w:ascii="Times New Roman"/>
                <w:b w:val="false"/>
                <w:i w:val="false"/>
                <w:color w:val="000000"/>
                <w:sz w:val="20"/>
              </w:rPr>
              <w:t>
шағымдардың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w:t>
            </w:r>
            <w:r>
              <w:br/>
            </w:r>
            <w:r>
              <w:rPr>
                <w:rFonts w:ascii="Times New Roman"/>
                <w:b w:val="false"/>
                <w:i w:val="false"/>
                <w:color w:val="000000"/>
                <w:sz w:val="20"/>
              </w:rPr>
              <w:t>
біне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w:t>
            </w:r>
            <w:r>
              <w:br/>
            </w:r>
            <w:r>
              <w:rPr>
                <w:rFonts w:ascii="Times New Roman"/>
                <w:b w:val="false"/>
                <w:i w:val="false"/>
                <w:color w:val="000000"/>
                <w:sz w:val="20"/>
              </w:rPr>
              <w:t>
зіміне қанағаттан-</w:t>
            </w:r>
            <w:r>
              <w:br/>
            </w:r>
            <w:r>
              <w:rPr>
                <w:rFonts w:ascii="Times New Roman"/>
                <w:b w:val="false"/>
                <w:i w:val="false"/>
                <w:color w:val="000000"/>
                <w:sz w:val="20"/>
              </w:rPr>
              <w:t>
ған тұтынушылардың %</w:t>
            </w:r>
            <w:r>
              <w:br/>
            </w:r>
            <w:r>
              <w:rPr>
                <w:rFonts w:ascii="Times New Roman"/>
                <w:b w:val="false"/>
                <w:i w:val="false"/>
                <w:color w:val="000000"/>
                <w:sz w:val="20"/>
              </w:rPr>
              <w:t>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xml:space="preserve">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"Жергілікті өкілетті органдардың шешімдері</w:t>
      </w:r>
      <w:r>
        <w:br/>
      </w:r>
      <w:r>
        <w:rPr>
          <w:rFonts w:ascii="Times New Roman"/>
          <w:b w:val="false"/>
          <w:i w:val="false"/>
          <w:color w:val="000000"/>
          <w:sz w:val="28"/>
        </w:rPr>
        <w:t>
</w:t>
      </w:r>
      <w:r>
        <w:rPr>
          <w:rFonts w:ascii="Times New Roman"/>
          <w:b/>
          <w:i w:val="false"/>
          <w:color w:val="000080"/>
          <w:sz w:val="28"/>
        </w:rPr>
        <w:t>бойынша мұқтаж азаматтардың жекелеген санаттарына</w:t>
      </w:r>
      <w:r>
        <w:br/>
      </w:r>
      <w:r>
        <w:rPr>
          <w:rFonts w:ascii="Times New Roman"/>
          <w:b w:val="false"/>
          <w:i w:val="false"/>
          <w:color w:val="000000"/>
          <w:sz w:val="28"/>
        </w:rPr>
        <w:t>
</w:t>
      </w:r>
      <w:r>
        <w:rPr>
          <w:rFonts w:ascii="Times New Roman"/>
          <w:b/>
          <w:i w:val="false"/>
          <w:color w:val="000080"/>
          <w:sz w:val="28"/>
        </w:rPr>
        <w:t>әлеуметтік көмек тағайындау және төлеу"</w:t>
      </w:r>
      <w:r>
        <w:br/>
      </w:r>
      <w:r>
        <w:rPr>
          <w:rFonts w:ascii="Times New Roman"/>
          <w:b w:val="false"/>
          <w:i w:val="false"/>
          <w:color w:val="000000"/>
          <w:sz w:val="28"/>
        </w:rPr>
        <w:t>
</w:t>
      </w:r>
      <w:r>
        <w:rPr>
          <w:rFonts w:ascii="Times New Roman"/>
          <w:b/>
          <w:i w:val="false"/>
          <w:color w:val="000080"/>
          <w:sz w:val="28"/>
        </w:rPr>
        <w:t>мемлекеттік қызмет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стандарты жергілікті өкілетті органдардың шешімдері бойынша мұқтаж азаматтардың жекелеген санаттарына әлеуметтік көмек тағайындау және төлеу тәртібін белгілейді (бұдан әрі-мемлекеттік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Мелекеттік қызмет көрсету Қазақстан Республикасының 2001 жылғы 23 қаңтардағы N 148 "Қазақстан Республикасындағы жергілікті мемлекеттік басқару туралы" Заңының 31 бабының негізінде көрсетіледі.</w:t>
      </w:r>
      <w:r>
        <w:br/>
      </w:r>
      <w:r>
        <w:rPr>
          <w:rFonts w:ascii="Times New Roman"/>
          <w:b w:val="false"/>
          <w:i w:val="false"/>
          <w:color w:val="000000"/>
          <w:sz w:val="28"/>
        </w:rPr>
        <w:t>
      4. Мемлекеттік қызметті Шымкент қаласы, Алдияров көшесі 10 мекен-жайы бойынша орналасқан Шымкент қаласының жұмыспен қамту және әлеуметтік бағдарламалар бөлімі көрсетеді.</w:t>
      </w:r>
      <w:r>
        <w:br/>
      </w:r>
      <w:r>
        <w:rPr>
          <w:rFonts w:ascii="Times New Roman"/>
          <w:b w:val="false"/>
          <w:i w:val="false"/>
          <w:color w:val="000000"/>
          <w:sz w:val="28"/>
        </w:rPr>
        <w:t>
      5. Мемлекеттік қызметтің аяқтау нысаны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мемлекеттік қызметті тұтынушы қажетті құжаттарды тапсырған күннен бастап: 15 жұмыс күні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әлеуметтік көмекті тағайындау немесе тағайындаудан бас тарту жөнінде хабарландыруды алу үшін кезекте күту уақыты ең көп дегенде: 30 минуттан аспауы тиіс.</w:t>
      </w:r>
      <w:r>
        <w:br/>
      </w:r>
      <w:r>
        <w:rPr>
          <w:rFonts w:ascii="Times New Roman"/>
          <w:b w:val="false"/>
          <w:i w:val="false"/>
          <w:color w:val="000000"/>
          <w:sz w:val="28"/>
        </w:rPr>
        <w:t>
      8. Мемлекеттік қызметті тегін көрсетіледі.</w:t>
      </w:r>
      <w:r>
        <w:br/>
      </w:r>
      <w:r>
        <w:rPr>
          <w:rFonts w:ascii="Times New Roman"/>
          <w:b w:val="false"/>
          <w:i w:val="false"/>
          <w:color w:val="000000"/>
          <w:sz w:val="28"/>
        </w:rPr>
        <w:t xml:space="preserve">
      9. Мемлекеттік қызмет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 </w:t>
      </w:r>
      <w:r>
        <w:rPr>
          <w:rFonts w:ascii="Times New Roman"/>
          <w:b w:val="false"/>
          <w:i w:val="false"/>
          <w:color w:val="000000"/>
          <w:sz w:val="28"/>
          <w:u w:val="single"/>
        </w:rPr>
        <w:t>ww.akimat.net</w:t>
      </w:r>
      <w:r>
        <w:rPr>
          <w:rFonts w:ascii="Times New Roman"/>
          <w:b w:val="false"/>
          <w:i w:val="false"/>
          <w:color w:val="000000"/>
          <w:sz w:val="28"/>
        </w:rPr>
        <w:t xml:space="preserve"> және Алдияров көшесі, 10, мекен-жайы бойынша орналасқан Шымкент қаласының жұмыспен қамту және әлеуметтік бағдарламалар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жұмыспен қамту және әлеуметтік бағдарламалар бөлімі бөлмелері ғимараттың бірінші қабатында орналасқан, күту залы, қажетті құжаттар тізімі және оларды толтыру үлгілері ілінген стендтермен жабдықталған құжаттар толтыратын орындары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көрсету үшін тұтынушы келесі құжаттарды ұсынады:</w:t>
      </w:r>
      <w:r>
        <w:br/>
      </w:r>
      <w:r>
        <w:rPr>
          <w:rFonts w:ascii="Times New Roman"/>
          <w:b w:val="false"/>
          <w:i w:val="false"/>
          <w:color w:val="000000"/>
          <w:sz w:val="28"/>
        </w:rPr>
        <w:t>
      1) өтініш, бланк қабылдау жүргізетін маманмен беріледі;</w:t>
      </w:r>
      <w:r>
        <w:br/>
      </w:r>
      <w:r>
        <w:rPr>
          <w:rFonts w:ascii="Times New Roman"/>
          <w:b w:val="false"/>
          <w:i w:val="false"/>
          <w:color w:val="000000"/>
          <w:sz w:val="28"/>
        </w:rPr>
        <w:t>
      2) жеке басының куәлігі (түпнұсқа және көшірмесі);</w:t>
      </w:r>
      <w:r>
        <w:br/>
      </w:r>
      <w:r>
        <w:rPr>
          <w:rFonts w:ascii="Times New Roman"/>
          <w:b w:val="false"/>
          <w:i w:val="false"/>
          <w:color w:val="000000"/>
          <w:sz w:val="28"/>
        </w:rPr>
        <w:t>
      3) мекен-жай анықтамасы немесе азаматтарды тіркеу кітабі (жаңа үлгісі, көшірмесі және түпнұсқасы);</w:t>
      </w:r>
      <w:r>
        <w:br/>
      </w:r>
      <w:r>
        <w:rPr>
          <w:rFonts w:ascii="Times New Roman"/>
          <w:b w:val="false"/>
          <w:i w:val="false"/>
          <w:color w:val="000000"/>
          <w:sz w:val="28"/>
        </w:rPr>
        <w:t>
      4) салық төлеушінің тіркеу нөмірі (СТТ)(көшірмесі және тұпнұсқасы);</w:t>
      </w:r>
      <w:r>
        <w:br/>
      </w:r>
      <w:r>
        <w:rPr>
          <w:rFonts w:ascii="Times New Roman"/>
          <w:b w:val="false"/>
          <w:i w:val="false"/>
          <w:color w:val="000000"/>
          <w:sz w:val="28"/>
        </w:rPr>
        <w:t>
      5) әлеуметтік жеке коды (ӘЖК) (көшірмесі және тұпнұсқасы).</w:t>
      </w:r>
      <w:r>
        <w:br/>
      </w:r>
      <w:r>
        <w:rPr>
          <w:rFonts w:ascii="Times New Roman"/>
          <w:b w:val="false"/>
          <w:i w:val="false"/>
          <w:color w:val="000000"/>
          <w:sz w:val="28"/>
        </w:rPr>
        <w:t>
      Азаматтардың жекелеген санаттарын белгілейтін басқа құжаттар, ақпараттар стендтінде және Шымкент қаласы әкімдігінің веб-сайты</w:t>
      </w:r>
      <w:r>
        <w:rPr>
          <w:rFonts w:ascii="Times New Roman"/>
          <w:b w:val="false"/>
          <w:i w:val="false"/>
          <w:color w:val="000000"/>
          <w:sz w:val="28"/>
          <w:u w:val="single"/>
        </w:rPr>
        <w:t xml:space="preserve"> www".akimat.Net. </w:t>
      </w:r>
      <w:r>
        <w:rPr>
          <w:rFonts w:ascii="Times New Roman"/>
          <w:b w:val="false"/>
          <w:i w:val="false"/>
          <w:color w:val="000000"/>
          <w:sz w:val="28"/>
        </w:rPr>
        <w:t>көрсетілген.</w:t>
      </w:r>
      <w:r>
        <w:br/>
      </w:r>
      <w:r>
        <w:rPr>
          <w:rFonts w:ascii="Times New Roman"/>
          <w:b w:val="false"/>
          <w:i w:val="false"/>
          <w:color w:val="000000"/>
          <w:sz w:val="28"/>
        </w:rPr>
        <w:t xml:space="preserve">
      13. Алдияров көшесі, 10 мекен-жайы бойынша орналасқан Шымкент қаласының жұмыспен қамту және әлеуметтік бағдарламалар бөлімінің қызметкері бланкілерді береді, сондай-ақ бланк нысандары Шымкент қаласы әкімдігінің </w:t>
      </w:r>
      <w:r>
        <w:rPr>
          <w:rFonts w:ascii="Times New Roman"/>
          <w:b w:val="false"/>
          <w:i w:val="false"/>
          <w:color w:val="000000"/>
          <w:sz w:val="28"/>
          <w:u w:val="single"/>
        </w:rPr>
        <w:t>www.akimat.net</w:t>
      </w:r>
      <w:r>
        <w:rPr>
          <w:rFonts w:ascii="Times New Roman"/>
          <w:b w:val="false"/>
          <w:i w:val="false"/>
          <w:color w:val="000000"/>
          <w:sz w:val="28"/>
        </w:rPr>
        <w:t>. веб-сайтында орналастырылған.</w:t>
      </w:r>
      <w:r>
        <w:br/>
      </w:r>
      <w:r>
        <w:rPr>
          <w:rFonts w:ascii="Times New Roman"/>
          <w:b w:val="false"/>
          <w:i w:val="false"/>
          <w:color w:val="000000"/>
          <w:sz w:val="28"/>
        </w:rPr>
        <w:t>
      14. 12 тармақта көрсетілген құжаттар Шымкент қаласының жұмыспен қамту және әлеуметтік бағдарламалар бөлімінің мамандарына тапсырылады, мекен-жайы Шымкент қаласы, Алдияров көшесі 10 үй.</w:t>
      </w:r>
      <w:r>
        <w:br/>
      </w:r>
      <w:r>
        <w:rPr>
          <w:rFonts w:ascii="Times New Roman"/>
          <w:b w:val="false"/>
          <w:i w:val="false"/>
          <w:color w:val="000000"/>
          <w:sz w:val="28"/>
        </w:rPr>
        <w:t>
      15. Мемлекеттік қызметті тұтынушы қажетті құжаттарды тапсырғаннан кейін қабылдаған маманның аты-жөні, күні көрсетілген және құжаттарды қабылданғандығын растайтын өтініштен үзбелі түбіртек алады.</w:t>
      </w:r>
      <w:r>
        <w:br/>
      </w:r>
      <w:r>
        <w:rPr>
          <w:rFonts w:ascii="Times New Roman"/>
          <w:b w:val="false"/>
          <w:i w:val="false"/>
          <w:color w:val="000000"/>
          <w:sz w:val="28"/>
        </w:rPr>
        <w:t>
      16. Мемлекеттік қызметті тұтынушыға әлеуметтік көмекті тағайындау немесе тағайындаудан бас тарту жөнінде хабарландыру қолма-қол беріледі.</w:t>
      </w:r>
      <w:r>
        <w:br/>
      </w:r>
      <w:r>
        <w:rPr>
          <w:rFonts w:ascii="Times New Roman"/>
          <w:b w:val="false"/>
          <w:i w:val="false"/>
          <w:color w:val="000000"/>
          <w:sz w:val="28"/>
        </w:rPr>
        <w:t>
      17. Мемлекеттік қызметті ұсынудан бас тарту негіздері:</w:t>
      </w:r>
      <w:r>
        <w:br/>
      </w:r>
      <w:r>
        <w:rPr>
          <w:rFonts w:ascii="Times New Roman"/>
          <w:b w:val="false"/>
          <w:i w:val="false"/>
          <w:color w:val="000000"/>
          <w:sz w:val="28"/>
        </w:rPr>
        <w:t>
      1) осы стандартың 12 тармағында көрсетілген құжаттардың толық тапсырмауы;</w:t>
      </w:r>
      <w:r>
        <w:br/>
      </w:r>
      <w:r>
        <w:rPr>
          <w:rFonts w:ascii="Times New Roman"/>
          <w:b w:val="false"/>
          <w:i w:val="false"/>
          <w:color w:val="000000"/>
          <w:sz w:val="28"/>
        </w:rPr>
        <w:t>
      2) баланың қаза болуы немесе толық мемлекеттің қарамағына өтуі.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қаласының жұмыспен қамту және әлеуметтік бағдарламалар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қаласының жұмыспен қамту және әлеуметтік бағдарламалар бөлімі меңгерушісі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жұмыспен қамту және әлеуметтік бағдарламалар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қаласының жұмыспен қамту және әлеуметтік бағдарламалар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Шымкент қаласының жұмыспен қамту және әлеуметтік бағдарламалар бөлімінің меңгерушісінің мекен-жайы: Алдияров көшесі, 10, қабылдау бөлмесінің телефоны 53-43-31, Шымкент қаласы әкімдігінің веб-сайты -www</w:t>
      </w:r>
      <w:r>
        <w:rPr>
          <w:rFonts w:ascii="Times New Roman"/>
          <w:b w:val="false"/>
          <w:i w:val="false"/>
          <w:color w:val="000000"/>
          <w:sz w:val="28"/>
          <w:u w:val="single"/>
        </w:rPr>
        <w:t>.akimat.Net</w:t>
      </w:r>
      <w:r>
        <w:rPr>
          <w:rFonts w:ascii="Times New Roman"/>
          <w:b w:val="false"/>
          <w:i w:val="false"/>
          <w:color w:val="000000"/>
          <w:sz w:val="28"/>
        </w:rPr>
        <w:t>.</w:t>
      </w:r>
      <w:r>
        <w:br/>
      </w:r>
      <w:r>
        <w:rPr>
          <w:rFonts w:ascii="Times New Roman"/>
          <w:b w:val="false"/>
          <w:i w:val="false"/>
          <w:color w:val="000000"/>
          <w:sz w:val="28"/>
        </w:rPr>
        <w:t>
      Шымкент қаласының жұмыспен қамту және әлеуметтік бағдарламалар бөлімінің меңгерушісінің жұмыс кестесі: аптасына бес күн көрсетіледі, түскі ас үзілісін есептемегенде. Азаматтарды қабылдау әр сәрсенбі күні сағат 09.00-ден 18.00-ге дейін іске асырылады.</w:t>
      </w:r>
      <w:r>
        <w:br/>
      </w:r>
      <w:r>
        <w:rPr>
          <w:rFonts w:ascii="Times New Roman"/>
          <w:b w:val="false"/>
          <w:i w:val="false"/>
          <w:color w:val="000000"/>
          <w:sz w:val="28"/>
        </w:rPr>
        <w:t xml:space="preserve">
      Шымкент қаласы әкімдігінің мекен жайы: Шымкент қаласы, Тыныбаева көшесі 49, қабылдау бөлмесінің телефоны 53-00-12, Шымкент қаласы әкімдігінің веб-сайты - </w:t>
      </w:r>
      <w:r>
        <w:rPr>
          <w:rFonts w:ascii="Times New Roman"/>
          <w:b w:val="false"/>
          <w:i w:val="false"/>
          <w:color w:val="000000"/>
          <w:sz w:val="28"/>
          <w:u w:val="single"/>
        </w:rPr>
        <w:t>www.akimat.net.</w:t>
      </w:r>
      <w:r>
        <w:br/>
      </w:r>
      <w:r>
        <w:rPr>
          <w:rFonts w:ascii="Times New Roman"/>
          <w:b w:val="false"/>
          <w:i w:val="false"/>
          <w:color w:val="000000"/>
          <w:sz w:val="28"/>
        </w:rPr>
        <w:t>
      25. Шымкент қаласының жұмыспен қамту және әлеуметтік бағдарламалар бөлімінің сенім телефоны -53-43-31.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536"/>
        <w:gridCol w:w="2896"/>
        <w:gridCol w:w="2302"/>
      </w:tblGrid>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рәсімденген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айырысушылар және</w:t>
            </w:r>
            <w:r>
              <w:br/>
            </w:r>
            <w:r>
              <w:rPr>
                <w:rFonts w:ascii="Times New Roman"/>
                <w:b w:val="false"/>
                <w:i w:val="false"/>
                <w:color w:val="000000"/>
                <w:sz w:val="20"/>
              </w:rPr>
              <w:t>
т.б.)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xml:space="preserve">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w:t>
            </w:r>
            <w:r>
              <w:br/>
            </w:r>
            <w:r>
              <w:rPr>
                <w:rFonts w:ascii="Times New Roman"/>
                <w:b w:val="false"/>
                <w:i w:val="false"/>
                <w:color w:val="000000"/>
                <w:sz w:val="20"/>
              </w:rPr>
              <w:t>
ған негізделген</w:t>
            </w:r>
            <w:r>
              <w:br/>
            </w:r>
            <w:r>
              <w:rPr>
                <w:rFonts w:ascii="Times New Roman"/>
                <w:b w:val="false"/>
                <w:i w:val="false"/>
                <w:color w:val="000000"/>
                <w:sz w:val="20"/>
              </w:rPr>
              <w:t>
шағымдардың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w:t>
            </w:r>
            <w:r>
              <w:br/>
            </w:r>
            <w:r>
              <w:rPr>
                <w:rFonts w:ascii="Times New Roman"/>
                <w:b w:val="false"/>
                <w:i w:val="false"/>
                <w:color w:val="000000"/>
                <w:sz w:val="20"/>
              </w:rPr>
              <w:t>
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 тұ-</w:t>
            </w:r>
            <w:r>
              <w:br/>
            </w:r>
            <w:r>
              <w:rPr>
                <w:rFonts w:ascii="Times New Roman"/>
                <w:b w:val="false"/>
                <w:i w:val="false"/>
                <w:color w:val="000000"/>
                <w:sz w:val="20"/>
              </w:rPr>
              <w:t>
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"Үйде тәрбиеленетін және оқитын мүгедек балаларды</w:t>
      </w:r>
      <w:r>
        <w:br/>
      </w:r>
      <w:r>
        <w:rPr>
          <w:rFonts w:ascii="Times New Roman"/>
          <w:b w:val="false"/>
          <w:i w:val="false"/>
          <w:color w:val="000000"/>
          <w:sz w:val="28"/>
        </w:rPr>
        <w:t>
</w:t>
      </w:r>
      <w:r>
        <w:rPr>
          <w:rFonts w:ascii="Times New Roman"/>
          <w:b/>
          <w:i w:val="false"/>
          <w:color w:val="000080"/>
          <w:sz w:val="28"/>
        </w:rPr>
        <w:t>материалдық қамтамасыз ету үшін құжаттар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стандарт үйде тәрбиеленетін және оқитын мүгедек балаларды материалдық қамтамасыз ету үшін құжаттар ресімдеу бойынша мемлекеттік қызметтің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 келесі нормативтік-құқықтық актілер:</w:t>
      </w:r>
      <w:r>
        <w:br/>
      </w:r>
      <w:r>
        <w:rPr>
          <w:rFonts w:ascii="Times New Roman"/>
          <w:b w:val="false"/>
          <w:i w:val="false"/>
          <w:color w:val="000000"/>
          <w:sz w:val="28"/>
        </w:rPr>
        <w:t>
      1) Қазақстан Республикасының 2005 жылғы 13 сәуірдегі "Қазақстан Республикасында мүгедектерді әлеуметтік қорғау туралы" N 39-ІІІ Заңының;</w:t>
      </w:r>
      <w:r>
        <w:br/>
      </w:r>
      <w:r>
        <w:rPr>
          <w:rFonts w:ascii="Times New Roman"/>
          <w:b w:val="false"/>
          <w:i w:val="false"/>
          <w:color w:val="000000"/>
          <w:sz w:val="28"/>
        </w:rPr>
        <w:t>
      2) Қазақстан Республикасының 2002 жылғы 11 шілдедегі "Мүмкіндіктері шектеулі мүгедек балаларды әлеуметтік және медициналық - педогогикалық және коррекциалық қорғау туралы" Заңының негізінде көрсетіледі.</w:t>
      </w:r>
      <w:r>
        <w:br/>
      </w:r>
      <w:r>
        <w:rPr>
          <w:rFonts w:ascii="Times New Roman"/>
          <w:b w:val="false"/>
          <w:i w:val="false"/>
          <w:color w:val="000000"/>
          <w:sz w:val="28"/>
        </w:rPr>
        <w:t>
      4. Мемлекеттік қызметті Шымкент қаласы, Ж.Алдияров көшесі, 10 үйде орналасқан Шымкент қаласының жұмыспен қамту және әлеуметтік бағдарламалар бөлімі жүргізеді.</w:t>
      </w:r>
      <w:r>
        <w:br/>
      </w:r>
      <w:r>
        <w:rPr>
          <w:rFonts w:ascii="Times New Roman"/>
          <w:b w:val="false"/>
          <w:i w:val="false"/>
          <w:color w:val="000000"/>
          <w:sz w:val="28"/>
        </w:rPr>
        <w:t>
      5. Аталған мемлекеттік қызметтің аяқтау нысаны үйде тәрбиеленетін және оқитын мүгедек балаларды материалдық қамтамасыз ету үшін құжаттарды ресімдеу болып табылады.</w:t>
      </w:r>
      <w:r>
        <w:br/>
      </w:r>
      <w:r>
        <w:rPr>
          <w:rFonts w:ascii="Times New Roman"/>
          <w:b w:val="false"/>
          <w:i w:val="false"/>
          <w:color w:val="000000"/>
          <w:sz w:val="28"/>
        </w:rPr>
        <w:t>
      6. Осы мемлекеттік қызмет 18 жасқа дейінгі мүгедек бала болып табылатын Қазақстан Республикасының азаматтарына, Қазақстан Республикасының аумағында тұрақты тұратын шетелдіктерге және азаматтығы жоқ тұлғаларға көрсетіледі (бұдан әрі - тұтынушы).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10 жұмыс күннің ішінде;</w:t>
      </w:r>
      <w:r>
        <w:br/>
      </w:r>
      <w:r>
        <w:rPr>
          <w:rFonts w:ascii="Times New Roman"/>
          <w:b w:val="false"/>
          <w:i w:val="false"/>
          <w:color w:val="000000"/>
          <w:sz w:val="28"/>
        </w:rPr>
        <w:t>
      2) қажетті құжаттарды тапсыру кезінде ең ұзақ кезек күту уақыты: 40 минуттан аспауы тиіс;</w:t>
      </w:r>
      <w:r>
        <w:br/>
      </w:r>
      <w:r>
        <w:rPr>
          <w:rFonts w:ascii="Times New Roman"/>
          <w:b w:val="false"/>
          <w:i w:val="false"/>
          <w:color w:val="000000"/>
          <w:sz w:val="28"/>
        </w:rPr>
        <w:t>
      3) мемлекеттік қызмет көрсету нәтижесі ретінде құжаттарды алған кезде кезек күтуге ең ұзақ күту уақыты: 20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стандарты Шымкент қаласының жұмыспен қамту және әлеуметтік бағдарламалар бөлімінің фойесіндегі стендінде және Шымкент қаласы әкімдігінің www. akimat.Net. веб-сайтында орналасқан.</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 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жұмыспен қамту және әлеуметтік бағдарламалар бөлімі үшінші қабатта орналасқан, күту залы, құжаттарды толтыру орны бар, қажетті құжаттар тізімі және бланкілерді толтыру үлгілерімен қоса стендтермен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тұтынушының жеке куәлігі (түпнұсқасы және көшірмесі);</w:t>
      </w:r>
      <w:r>
        <w:br/>
      </w:r>
      <w:r>
        <w:rPr>
          <w:rFonts w:ascii="Times New Roman"/>
          <w:b w:val="false"/>
          <w:i w:val="false"/>
          <w:color w:val="000000"/>
          <w:sz w:val="28"/>
        </w:rPr>
        <w:t>
      3) салық төлеушінің тіркеу нөмірі (түп нұсқасы және көшірмесі);</w:t>
      </w:r>
      <w:r>
        <w:br/>
      </w:r>
      <w:r>
        <w:rPr>
          <w:rFonts w:ascii="Times New Roman"/>
          <w:b w:val="false"/>
          <w:i w:val="false"/>
          <w:color w:val="000000"/>
          <w:sz w:val="28"/>
        </w:rPr>
        <w:t>
      4) екінші деңгейлі банкідегі есеп шотының нөмірі (түпнұсқасы және көшірмесі);</w:t>
      </w:r>
      <w:r>
        <w:br/>
      </w:r>
      <w:r>
        <w:rPr>
          <w:rFonts w:ascii="Times New Roman"/>
          <w:b w:val="false"/>
          <w:i w:val="false"/>
          <w:color w:val="000000"/>
          <w:sz w:val="28"/>
        </w:rPr>
        <w:t>
      5) баланың тууы туралы куәлігі (түп нұсқасы және көшірмесі);</w:t>
      </w:r>
      <w:r>
        <w:br/>
      </w:r>
      <w:r>
        <w:rPr>
          <w:rFonts w:ascii="Times New Roman"/>
          <w:b w:val="false"/>
          <w:i w:val="false"/>
          <w:color w:val="000000"/>
          <w:sz w:val="28"/>
        </w:rPr>
        <w:t>
      6) Шымкент қаласы бойынша Еңбек және халықты әлеуметтік қорғау Министірлік департаментінің медициналық әлеуметтік сараптама бөлімінің анықтамасы (көшірмесі), мекен-жайы: Диваев көшесі N 148 үй;</w:t>
      </w:r>
      <w:r>
        <w:br/>
      </w:r>
      <w:r>
        <w:rPr>
          <w:rFonts w:ascii="Times New Roman"/>
          <w:b w:val="false"/>
          <w:i w:val="false"/>
          <w:color w:val="000000"/>
          <w:sz w:val="28"/>
        </w:rPr>
        <w:t>
      7) мүгедек баланың үйде тәрбиеленіп және оқитыны қажет екендігін растайтын Шымкент қаласының білім бөліміне қарасты психологиялық-дәрігерлік-педагогикалық консультацияның тәрбиелену және оқу мерзімі көрсетілген жолдамасы (түп нұсқасы), мекен - жайы: Шымкент қаласы, А. Молдағұлова көшесі, н/з;</w:t>
      </w:r>
      <w:r>
        <w:br/>
      </w:r>
      <w:r>
        <w:rPr>
          <w:rFonts w:ascii="Times New Roman"/>
          <w:b w:val="false"/>
          <w:i w:val="false"/>
          <w:color w:val="000000"/>
          <w:sz w:val="28"/>
        </w:rPr>
        <w:t>
      8) мектептен анықтама (тоқсан сайын);</w:t>
      </w:r>
      <w:r>
        <w:br/>
      </w:r>
      <w:r>
        <w:rPr>
          <w:rFonts w:ascii="Times New Roman"/>
          <w:b w:val="false"/>
          <w:i w:val="false"/>
          <w:color w:val="000000"/>
          <w:sz w:val="28"/>
        </w:rPr>
        <w:t>
      9) тұрғындарды тіркеу кітапшасы (түп нұсқасы және көшірмесі);</w:t>
      </w:r>
      <w:r>
        <w:br/>
      </w:r>
      <w:r>
        <w:rPr>
          <w:rFonts w:ascii="Times New Roman"/>
          <w:b w:val="false"/>
          <w:i w:val="false"/>
          <w:color w:val="000000"/>
          <w:sz w:val="28"/>
        </w:rPr>
        <w:t>
      10) білім беру бөлімінің бұйрығы (көшірмесі);</w:t>
      </w:r>
      <w:r>
        <w:br/>
      </w:r>
      <w:r>
        <w:rPr>
          <w:rFonts w:ascii="Times New Roman"/>
          <w:b w:val="false"/>
          <w:i w:val="false"/>
          <w:color w:val="000000"/>
          <w:sz w:val="28"/>
        </w:rPr>
        <w:t>
      11) мектеп директорының бұйрығы (түп нұсқасы және көшірмесі);</w:t>
      </w:r>
      <w:r>
        <w:br/>
      </w:r>
      <w:r>
        <w:rPr>
          <w:rFonts w:ascii="Times New Roman"/>
          <w:b w:val="false"/>
          <w:i w:val="false"/>
          <w:color w:val="000000"/>
          <w:sz w:val="28"/>
        </w:rPr>
        <w:t xml:space="preserve">
      13. Мемлекеттік қызметті алу үшін бланкілерді беру орны Шымкент қаласының жұмыспен қамту және әлеуметтік бағдарламалар бөлімі болып табылады, орналасқан мекен-жайы: Шымкент қаласы, Алдияров көшесі, 10 және Шымкент қаласы әкімдігінің </w:t>
      </w:r>
      <w:r>
        <w:rPr>
          <w:rFonts w:ascii="Times New Roman"/>
          <w:b w:val="false"/>
          <w:i w:val="false"/>
          <w:color w:val="000000"/>
          <w:sz w:val="28"/>
          <w:u w:val="single"/>
        </w:rPr>
        <w:t xml:space="preserve">www.akimat.net </w:t>
      </w:r>
      <w:r>
        <w:rPr>
          <w:rFonts w:ascii="Times New Roman"/>
          <w:b w:val="false"/>
          <w:i w:val="false"/>
          <w:color w:val="000000"/>
          <w:sz w:val="28"/>
        </w:rPr>
        <w:t>веб-сайтында бланк үлгілері көрсетілген.</w:t>
      </w:r>
      <w:r>
        <w:br/>
      </w:r>
      <w:r>
        <w:rPr>
          <w:rFonts w:ascii="Times New Roman"/>
          <w:b w:val="false"/>
          <w:i w:val="false"/>
          <w:color w:val="000000"/>
          <w:sz w:val="28"/>
        </w:rPr>
        <w:t>
      14. Мемлекеттік қызметті алу үшін бланкілер мен қажетті құжаттар Шымкент қаласының жұмыспен қамту және әлеуметтік бағдарламалар бөлімінің мамандарына тапсырылады, орналасқан мекен-жайы: Шымкент қаласы, Ж.Алдияров көшесі, 10.</w:t>
      </w:r>
      <w:r>
        <w:br/>
      </w:r>
      <w:r>
        <w:rPr>
          <w:rFonts w:ascii="Times New Roman"/>
          <w:b w:val="false"/>
          <w:i w:val="false"/>
          <w:color w:val="000000"/>
          <w:sz w:val="28"/>
        </w:rPr>
        <w:t>
      15. Мемлекеттік қызметті тұтынушы қажетті құжаттарды тапсырғаннан кейін қабылдаған маманның аты-жөні, күні көрсетілген және құжаттарды қабылданғандығын растайтын өтініштен үзбелі түбіртек алады.</w:t>
      </w:r>
      <w:r>
        <w:br/>
      </w:r>
      <w:r>
        <w:rPr>
          <w:rFonts w:ascii="Times New Roman"/>
          <w:b w:val="false"/>
          <w:i w:val="false"/>
          <w:color w:val="000000"/>
          <w:sz w:val="28"/>
        </w:rPr>
        <w:t>
      16. Үйде тәрбиеленетін және оқитын мүгедек балаларды материалдық қамтамасыз ету үшін ресімделген құжатты тұтынушыға қолма-қол беріледі.</w:t>
      </w:r>
      <w:r>
        <w:br/>
      </w:r>
      <w:r>
        <w:rPr>
          <w:rFonts w:ascii="Times New Roman"/>
          <w:b w:val="false"/>
          <w:i w:val="false"/>
          <w:color w:val="000000"/>
          <w:sz w:val="28"/>
        </w:rPr>
        <w:t>
      17. Мемлекеттік қызметті ұсынудан бас тарту негіздері:</w:t>
      </w:r>
      <w:r>
        <w:br/>
      </w:r>
      <w:r>
        <w:rPr>
          <w:rFonts w:ascii="Times New Roman"/>
          <w:b w:val="false"/>
          <w:i w:val="false"/>
          <w:color w:val="000000"/>
          <w:sz w:val="28"/>
        </w:rPr>
        <w:t>
      1) ол мүгедек баланың үйде тәрбиеленіп және оқуы қажет екендігін растайтын Шымкент қаласының білім бөліміне қарасты психологиялық-дәрігерлік-педагогикалық консультацияның тәрбиелену және оқу мерзімі көрсетілген жолдамасы болмаса.</w:t>
      </w:r>
      <w:r>
        <w:br/>
      </w:r>
      <w:r>
        <w:rPr>
          <w:rFonts w:ascii="Times New Roman"/>
          <w:b w:val="false"/>
          <w:i w:val="false"/>
          <w:color w:val="000000"/>
          <w:sz w:val="28"/>
        </w:rPr>
        <w:t>
      2) тұтынушының осы стандартағы 12 пункте көрсетілген құжаттары болмаса.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жұмыспен қамту және әлеуметтік бағдарламалар бөлімінің мамандары мемлекеттік қызмет көрсетуде тұтынушыға қатысты басшылыққа алатын келесі жұмыс қағидаттары:</w:t>
      </w:r>
      <w:r>
        <w:br/>
      </w:r>
      <w:r>
        <w:rPr>
          <w:rFonts w:ascii="Times New Roman"/>
          <w:b w:val="false"/>
          <w:i w:val="false"/>
          <w:color w:val="000000"/>
          <w:sz w:val="28"/>
        </w:rPr>
        <w:t>
      1) қызмет атқару кезінде заңдылықты сақтау;</w:t>
      </w:r>
      <w:r>
        <w:br/>
      </w:r>
      <w:r>
        <w:rPr>
          <w:rFonts w:ascii="Times New Roman"/>
          <w:b w:val="false"/>
          <w:i w:val="false"/>
          <w:color w:val="000000"/>
          <w:sz w:val="28"/>
        </w:rPr>
        <w:t>
      2) сыпайылық және көрсетілетін мемлекеттік қызмет туралы толық ақпарат беру;</w:t>
      </w:r>
      <w:r>
        <w:br/>
      </w:r>
      <w:r>
        <w:rPr>
          <w:rFonts w:ascii="Times New Roman"/>
          <w:b w:val="false"/>
          <w:i w:val="false"/>
          <w:color w:val="000000"/>
          <w:sz w:val="28"/>
        </w:rPr>
        <w:t>
      3) ақпараттың сақталуын қамтамасыз ету;</w:t>
      </w:r>
      <w:r>
        <w:br/>
      </w:r>
      <w:r>
        <w:rPr>
          <w:rFonts w:ascii="Times New Roman"/>
          <w:b w:val="false"/>
          <w:i w:val="false"/>
          <w:color w:val="000000"/>
          <w:sz w:val="28"/>
        </w:rPr>
        <w:t>
      4) тұтынушы құжаттарының мазмұны сақталуы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көрсеткіштермен және қолжетімділігімен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 жасау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қаласының жұмыспен қамту және әлеуметтік бағдарламалар бөлімі меңгерушісі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жұмыспен қамту және әлеуметтік бағдарламалар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қаласының жұмыспен қамту және әлеуметтік бағдарламалар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пошта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Шымкент қаласының жұмыспен қамту және әлеуметтік бағдарламалар бөлімінің байланыс деректері: Шымкент қаласы, Ж.Алдияров көшесі, 10, 315 бөлме, қабылдау бөлмесінің телефоны: 53-41-77.</w:t>
      </w:r>
      <w:r>
        <w:br/>
      </w:r>
      <w:r>
        <w:rPr>
          <w:rFonts w:ascii="Times New Roman"/>
          <w:b w:val="false"/>
          <w:i w:val="false"/>
          <w:color w:val="000000"/>
          <w:sz w:val="28"/>
        </w:rPr>
        <w:t>
      Шымкент қаласының жұмыспен қамту және әлеуметтік бағдарламалар бөлімінің меңгерушісі орынбасарының телефоны: 53-24-66.</w:t>
      </w:r>
      <w:r>
        <w:br/>
      </w:r>
      <w:r>
        <w:rPr>
          <w:rFonts w:ascii="Times New Roman"/>
          <w:b w:val="false"/>
          <w:i w:val="false"/>
          <w:color w:val="000000"/>
          <w:sz w:val="28"/>
        </w:rPr>
        <w:t>
      Шымкент қаласының жұмыспен қамту және әлеуметтік бағдарламалар бөлімінің аз қамтамасыз етілегн азаматтар мен мүгедектермен жұмыс жүргізу бөлімі мамандарының телефоны: 53-99-91.</w:t>
      </w:r>
      <w:r>
        <w:br/>
      </w:r>
      <w:r>
        <w:rPr>
          <w:rFonts w:ascii="Times New Roman"/>
          <w:b w:val="false"/>
          <w:i w:val="false"/>
          <w:color w:val="000000"/>
          <w:sz w:val="28"/>
        </w:rPr>
        <w:t>
      Электрондық поштасының мекен-жайы: Chim_tszn@mail.ru.</w:t>
      </w:r>
      <w:r>
        <w:br/>
      </w:r>
      <w:r>
        <w:rPr>
          <w:rFonts w:ascii="Times New Roman"/>
          <w:b w:val="false"/>
          <w:i w:val="false"/>
          <w:color w:val="000000"/>
          <w:sz w:val="28"/>
        </w:rPr>
        <w:t xml:space="preserve">
      Шымкент қаласы әкімдігінің веб-сайты </w:t>
      </w:r>
      <w:r>
        <w:rPr>
          <w:rFonts w:ascii="Times New Roman"/>
          <w:b w:val="false"/>
          <w:i w:val="false"/>
          <w:color w:val="000000"/>
          <w:sz w:val="28"/>
          <w:u w:val="single"/>
        </w:rPr>
        <w:t>www.akimat.net.</w:t>
      </w:r>
      <w:r>
        <w:br/>
      </w:r>
      <w:r>
        <w:rPr>
          <w:rFonts w:ascii="Times New Roman"/>
          <w:b w:val="false"/>
          <w:i w:val="false"/>
          <w:color w:val="000000"/>
          <w:sz w:val="28"/>
        </w:rPr>
        <w:t>
      Жоғарғы ұйымның байланыс деректері:</w:t>
      </w:r>
      <w:r>
        <w:br/>
      </w:r>
      <w:r>
        <w:rPr>
          <w:rFonts w:ascii="Times New Roman"/>
          <w:b w:val="false"/>
          <w:i w:val="false"/>
          <w:color w:val="000000"/>
          <w:sz w:val="28"/>
        </w:rPr>
        <w:t xml:space="preserve">
      Шымкент қаласының әкімдігі: Шымкент қаласы, Тыныбаев көшесі, 49, телефоны: 53-00-12, веб-сайты </w:t>
      </w:r>
      <w:r>
        <w:rPr>
          <w:rFonts w:ascii="Times New Roman"/>
          <w:b w:val="false"/>
          <w:i w:val="false"/>
          <w:color w:val="000000"/>
          <w:sz w:val="28"/>
          <w:u w:val="single"/>
        </w:rPr>
        <w:t>www.akimat.net</w:t>
      </w:r>
      <w:r>
        <w:rPr>
          <w:rFonts w:ascii="Times New Roman"/>
          <w:b w:val="false"/>
          <w:i w:val="false"/>
          <w:color w:val="000000"/>
          <w:sz w:val="28"/>
        </w:rPr>
        <w:t>.</w:t>
      </w:r>
      <w:r>
        <w:br/>
      </w:r>
      <w:r>
        <w:rPr>
          <w:rFonts w:ascii="Times New Roman"/>
          <w:b w:val="false"/>
          <w:i w:val="false"/>
          <w:color w:val="000000"/>
          <w:sz w:val="28"/>
        </w:rPr>
        <w:t xml:space="preserve">
      25. Қосымша ақпарат алу үшін Шымкент қаласының жұмыспен қамту және әлеуметтік бағдарламалар бөліміне хабарласу қажет, орналасқан мекен-жайы: Шымкент қаласы, Ж.Алдияров көшесі, 10, телефоны: 53-99-91, Шымкент қаласы әкімдігінің веб-сайты </w:t>
      </w:r>
      <w:r>
        <w:rPr>
          <w:rFonts w:ascii="Times New Roman"/>
          <w:b w:val="false"/>
          <w:i w:val="false"/>
          <w:color w:val="000000"/>
          <w:sz w:val="28"/>
          <w:u w:val="single"/>
        </w:rPr>
        <w:t>www.akimat.net.</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536"/>
        <w:gridCol w:w="2896"/>
        <w:gridCol w:w="2302"/>
      </w:tblGrid>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рәсімденген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айырысушылар және</w:t>
            </w:r>
            <w:r>
              <w:br/>
            </w:r>
            <w:r>
              <w:rPr>
                <w:rFonts w:ascii="Times New Roman"/>
                <w:b w:val="false"/>
                <w:i w:val="false"/>
                <w:color w:val="000000"/>
                <w:sz w:val="20"/>
              </w:rPr>
              <w:t>
т.б.)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xml:space="preserve">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w:t>
            </w:r>
            <w:r>
              <w:br/>
            </w:r>
            <w:r>
              <w:rPr>
                <w:rFonts w:ascii="Times New Roman"/>
                <w:b w:val="false"/>
                <w:i w:val="false"/>
                <w:color w:val="000000"/>
                <w:sz w:val="20"/>
              </w:rPr>
              <w:t>
ған негізделген</w:t>
            </w:r>
            <w:r>
              <w:br/>
            </w:r>
            <w:r>
              <w:rPr>
                <w:rFonts w:ascii="Times New Roman"/>
                <w:b w:val="false"/>
                <w:i w:val="false"/>
                <w:color w:val="000000"/>
                <w:sz w:val="20"/>
              </w:rPr>
              <w:t>
шағымдардың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w:t>
            </w:r>
            <w:r>
              <w:br/>
            </w:r>
            <w:r>
              <w:rPr>
                <w:rFonts w:ascii="Times New Roman"/>
                <w:b w:val="false"/>
                <w:i w:val="false"/>
                <w:color w:val="000000"/>
                <w:sz w:val="20"/>
              </w:rPr>
              <w:t>
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 тұ-</w:t>
            </w:r>
            <w:r>
              <w:br/>
            </w:r>
            <w:r>
              <w:rPr>
                <w:rFonts w:ascii="Times New Roman"/>
                <w:b w:val="false"/>
                <w:i w:val="false"/>
                <w:color w:val="000000"/>
                <w:sz w:val="20"/>
              </w:rPr>
              <w:t>
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xml:space="preserve">      Көрсеткіштер Қазақстан Республикасы мемлекеттік қызмет істері агенттігінің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t>
      </w:r>
      <w:r>
        <w:rPr>
          <w:rFonts w:ascii="Times New Roman"/>
          <w:b w:val="false"/>
          <w:i w:val="false"/>
          <w:color w:val="000000"/>
          <w:sz w:val="28"/>
          <w:u w:val="single"/>
        </w:rPr>
        <w:t>www.kyzmet</w:t>
      </w:r>
      <w:r>
        <w:rPr>
          <w:rFonts w:ascii="Times New Roman"/>
          <w:b w:val="false"/>
          <w:i w:val="false"/>
          <w:color w:val="000000"/>
          <w:sz w:val="28"/>
        </w:rPr>
        <w:t xml:space="preserve">.kz) </w:t>
      </w:r>
    </w:p>
    <w:p>
      <w:pPr>
        <w:spacing w:after="0"/>
        <w:ind w:left="0"/>
        <w:jc w:val="both"/>
      </w:pPr>
      <w:r>
        <w:rPr>
          <w:rFonts w:ascii="Times New Roman"/>
          <w:b w:val="false"/>
          <w:i w:val="false"/>
          <w:color w:val="000000"/>
          <w:sz w:val="28"/>
        </w:rPr>
        <w:t>Шымкент қаласы әкімдігінің</w:t>
      </w:r>
      <w:r>
        <w:br/>
      </w:r>
      <w:r>
        <w:rPr>
          <w:rFonts w:ascii="Times New Roman"/>
          <w:b w:val="false"/>
          <w:i w:val="false"/>
          <w:color w:val="000000"/>
          <w:sz w:val="28"/>
        </w:rPr>
        <w:t>
2007 жылғы 26 қарашадағы</w:t>
      </w:r>
      <w:r>
        <w:br/>
      </w:r>
      <w:r>
        <w:rPr>
          <w:rFonts w:ascii="Times New Roman"/>
          <w:b w:val="false"/>
          <w:i w:val="false"/>
          <w:color w:val="000000"/>
          <w:sz w:val="28"/>
        </w:rPr>
        <w:t>
N 2046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"Жетімдерді, ата-анасының қамқорлығынсыз қалған балаларды</w:t>
      </w:r>
      <w:r>
        <w:br/>
      </w:r>
      <w:r>
        <w:rPr>
          <w:rFonts w:ascii="Times New Roman"/>
          <w:b w:val="false"/>
          <w:i w:val="false"/>
          <w:color w:val="000000"/>
          <w:sz w:val="28"/>
        </w:rPr>
        <w:t>
</w:t>
      </w:r>
      <w:r>
        <w:rPr>
          <w:rFonts w:ascii="Times New Roman"/>
          <w:b/>
          <w:i w:val="false"/>
          <w:color w:val="000080"/>
          <w:sz w:val="28"/>
        </w:rPr>
        <w:t>әлеуметтік қамсыздандыруға құжаттар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жетімдерді, ата-анасының қамқорлығынсыз қалған балаларды әлеуметтік қамсыздандыруға құжаттар ресімдеу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Республикасының "Қазақстан Республикасындағы жергілікті мемлекеттік басқару туралы" 2001 жылғы 23 қаңтардағы N 148 Заңының 31 бабының 1 тармағының, 14 тармақшасы;</w:t>
      </w:r>
      <w:r>
        <w:br/>
      </w:r>
      <w:r>
        <w:rPr>
          <w:rFonts w:ascii="Times New Roman"/>
          <w:b w:val="false"/>
          <w:i w:val="false"/>
          <w:color w:val="000000"/>
          <w:sz w:val="28"/>
        </w:rPr>
        <w:t>
      2) Қазақстан Республикасының "Білім туралы" 2007 жылғы 27 шілдедегі N 319-ІІІ Заңының 6 бабының 2 тармағының 18 тармақшасы, 8 бабының 4 тармағы;</w:t>
      </w:r>
      <w:r>
        <w:br/>
      </w:r>
      <w:r>
        <w:rPr>
          <w:rFonts w:ascii="Times New Roman"/>
          <w:b w:val="false"/>
          <w:i w:val="false"/>
          <w:color w:val="000000"/>
          <w:sz w:val="28"/>
        </w:rPr>
        <w:t>
      3) Қазақстан Республикасының "Қазақстан Республикасындағы баланың құқықтары туралы" 2002 жылғы 8 тамыздағы N 345-ІІ Заңының 27 бабының 1, 2, 3 тармақтары;</w:t>
      </w:r>
      <w:r>
        <w:br/>
      </w:r>
      <w:r>
        <w:rPr>
          <w:rFonts w:ascii="Times New Roman"/>
          <w:b w:val="false"/>
          <w:i w:val="false"/>
          <w:color w:val="000000"/>
          <w:sz w:val="28"/>
        </w:rPr>
        <w:t>
      4) Қазақстан Республикасының "Неке және отбасы туралы" 1998 жылғы 17 желтоқсандағы N 321-І Заңының 103-108 баптары;</w:t>
      </w:r>
      <w:r>
        <w:br/>
      </w:r>
      <w:r>
        <w:rPr>
          <w:rFonts w:ascii="Times New Roman"/>
          <w:b w:val="false"/>
          <w:i w:val="false"/>
          <w:color w:val="000000"/>
          <w:sz w:val="28"/>
        </w:rPr>
        <w:t>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N 1346 қаулысы негізінде көрсетіледі.</w:t>
      </w:r>
      <w:r>
        <w:br/>
      </w:r>
      <w:r>
        <w:rPr>
          <w:rFonts w:ascii="Times New Roman"/>
          <w:b w:val="false"/>
          <w:i w:val="false"/>
          <w:color w:val="000000"/>
          <w:sz w:val="28"/>
        </w:rPr>
        <w:t>
      4. Мемлекеттік қызметті Гагарин көшесі, 121 мекен-жайы бойынша орналасқан Шымкент қаласының білім беру бөлімі көрсетеді.</w:t>
      </w:r>
      <w:r>
        <w:br/>
      </w:r>
      <w:r>
        <w:rPr>
          <w:rFonts w:ascii="Times New Roman"/>
          <w:b w:val="false"/>
          <w:i w:val="false"/>
          <w:color w:val="000000"/>
          <w:sz w:val="28"/>
        </w:rPr>
        <w:t>
      5. Мемлекеттік қызмет көрсетуді аяқтау нысаны жетімдерді, ата-анасының қамқорлығынсыз қалған балаларды әлеуметтік қамсыздандыруға құжаттар ресімдеу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құжаттары толық тапсырғаннан кейін: 30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xml:space="preserve">
      9. Мемлекеттік қызметті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 </w:t>
      </w:r>
      <w:r>
        <w:rPr>
          <w:rFonts w:ascii="Times New Roman"/>
          <w:b w:val="false"/>
          <w:i w:val="false"/>
          <w:color w:val="000000"/>
          <w:sz w:val="28"/>
          <w:u w:val="single"/>
        </w:rPr>
        <w:t>ww.akimat.net</w:t>
      </w:r>
      <w:r>
        <w:rPr>
          <w:rFonts w:ascii="Times New Roman"/>
          <w:b w:val="false"/>
          <w:i w:val="false"/>
          <w:color w:val="000000"/>
          <w:sz w:val="28"/>
        </w:rPr>
        <w:t xml:space="preserve"> және Гагарина көшесі, 121 мекен-жайы бойынша орналасқан Шымкент қаласы білім беру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Шымкент қаласы білім беру бөлімінің жұмыс кестесі: құжаттарды қабылдау - сейсенбі, сәрсенбі, жұма күндері сағат 9.00-ден 12.00-ге дейін жүргізіледі, құжаттарды беру дүйсенбі күні сағат 15.00-ден 18.00-ге дейін, сәрсенбі және жұма күндері сағат 9.00-ден 12.00-ге дейін жүргізіледі.</w:t>
      </w:r>
      <w:r>
        <w:br/>
      </w:r>
      <w:r>
        <w:rPr>
          <w:rFonts w:ascii="Times New Roman"/>
          <w:b w:val="false"/>
          <w:i w:val="false"/>
          <w:color w:val="000000"/>
          <w:sz w:val="28"/>
        </w:rPr>
        <w:t>
      Мемлекеттік қызметті көрсету үшін жеке тұлғаларға жедел қызмет көрсету және алдын ала жазылу қарастырылмаған.</w:t>
      </w:r>
      <w:r>
        <w:br/>
      </w:r>
      <w:r>
        <w:rPr>
          <w:rFonts w:ascii="Times New Roman"/>
          <w:b w:val="false"/>
          <w:i w:val="false"/>
          <w:color w:val="000000"/>
          <w:sz w:val="28"/>
        </w:rPr>
        <w:t>
      11. Шымкент қаласы білім беру бөлімінде осы мемлекеттік қызметті көрсету үшін мынадай жағдайлар жасалған: балалар және мүгедектер арбасына арналған жол (пандус), фойеде мемлекеттік және орыс тілдеріндегі өтініштердің үлгілері жазылған стенді жанында екі жазу үстелі мен төрт орындық, дәлізде күтіп отыру үшін төрт адамдық ұзын орындық.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Шымкент қаласы білім беру бөліміне мынадай құжаттарды тапсыруы қажет:</w:t>
      </w:r>
      <w:r>
        <w:br/>
      </w:r>
      <w:r>
        <w:rPr>
          <w:rFonts w:ascii="Times New Roman"/>
          <w:b w:val="false"/>
          <w:i w:val="false"/>
          <w:color w:val="000000"/>
          <w:sz w:val="28"/>
        </w:rPr>
        <w:t>
      Қорғаншы (қамқоршы) болуға тілек білдіруші тұлғаның тапсыратын құжаттары:</w:t>
      </w:r>
      <w:r>
        <w:br/>
      </w:r>
      <w:r>
        <w:rPr>
          <w:rFonts w:ascii="Times New Roman"/>
          <w:b w:val="false"/>
          <w:i w:val="false"/>
          <w:color w:val="000000"/>
          <w:sz w:val="28"/>
        </w:rPr>
        <w:t>
      1) қорғаншы (қамқоршы) болуға тілек білдіруші тұлғаның жазбаша өтініші;</w:t>
      </w:r>
      <w:r>
        <w:br/>
      </w:r>
      <w:r>
        <w:rPr>
          <w:rFonts w:ascii="Times New Roman"/>
          <w:b w:val="false"/>
          <w:i w:val="false"/>
          <w:color w:val="000000"/>
          <w:sz w:val="28"/>
        </w:rPr>
        <w:t>
      2) кәмелетке толмаған балаға қорғаншы (қамқоршы) болуға тілек білдіруші адам, егер некеде тұрса, оның жұбайының жазбаша келісімі;</w:t>
      </w:r>
      <w:r>
        <w:br/>
      </w:r>
      <w:r>
        <w:rPr>
          <w:rFonts w:ascii="Times New Roman"/>
          <w:b w:val="false"/>
          <w:i w:val="false"/>
          <w:color w:val="000000"/>
          <w:sz w:val="28"/>
        </w:rPr>
        <w:t>
      3) қорғаншы немесе қамқоршы болуға тілек білдіруші тұлғаның денсаулық жағдайы туралы медициналық анықтама Шымкент қаласының денсаулық сақтау ұйымдарынан беріледі (Шымкент қаласының өкпе ауруларына қарсы диспансері, мекен-жайы: Жылқышиев көшесі, 81, тел.: 53-05-18; жүйке ауруларының диспансері, мекен-жайы: Таштракт көшесі, 3 шақырым, тел.: 50-51-01; облыстық наркологиялық орталығы, мекен-жайы: 17 мөлтекауданы, Ерімбетов көшесі, н/з үй, тел.: 57-29-76; тері аурулары диспансері, мекен-жайы: Жібек жолы даңғылы, н/з үй, тел.: 57-15-63; ЖҚТҚ-мен күрес және оның алдын алу жөніндегі облыстық орталық, мекен-жайы: Кремлевкая көшесі, 11, тел.: 56-27-70).</w:t>
      </w:r>
      <w:r>
        <w:br/>
      </w:r>
      <w:r>
        <w:rPr>
          <w:rFonts w:ascii="Times New Roman"/>
          <w:b w:val="false"/>
          <w:i w:val="false"/>
          <w:color w:val="000000"/>
          <w:sz w:val="28"/>
        </w:rPr>
        <w:t>
      4) балаға қорғаншы (қамқоршы) болуға тілек білдіруші тұлға, егер некеде тұрса, оның жұбайының денсаулық жағдайы туралы 12 тармақтың 3 тармақшасында көрсетілген анықтама.</w:t>
      </w:r>
      <w:r>
        <w:br/>
      </w:r>
      <w:r>
        <w:rPr>
          <w:rFonts w:ascii="Times New Roman"/>
          <w:b w:val="false"/>
          <w:i w:val="false"/>
          <w:color w:val="000000"/>
          <w:sz w:val="28"/>
        </w:rPr>
        <w:t>
      Кәмелетке толмаған, жетім және ата-анасының қамқорлығынсыз қалған балаларды мемлекеттік мекемеге орналастыруға қажетті құжаттар:</w:t>
      </w:r>
      <w:r>
        <w:br/>
      </w:r>
      <w:r>
        <w:rPr>
          <w:rFonts w:ascii="Times New Roman"/>
          <w:b w:val="false"/>
          <w:i w:val="false"/>
          <w:color w:val="000000"/>
          <w:sz w:val="28"/>
        </w:rPr>
        <w:t>
      1) кәмелетке толмаған баланы балалар үйіне, мектеп-интернатқа орналастыру туралы өтініш;</w:t>
      </w:r>
      <w:r>
        <w:br/>
      </w:r>
      <w:r>
        <w:rPr>
          <w:rFonts w:ascii="Times New Roman"/>
          <w:b w:val="false"/>
          <w:i w:val="false"/>
          <w:color w:val="000000"/>
          <w:sz w:val="28"/>
        </w:rPr>
        <w:t>
      2) кәмелетке толмаған баланың туу туралы куәлігінің түпнұсқасы;</w:t>
      </w:r>
      <w:r>
        <w:br/>
      </w:r>
      <w:r>
        <w:rPr>
          <w:rFonts w:ascii="Times New Roman"/>
          <w:b w:val="false"/>
          <w:i w:val="false"/>
          <w:color w:val="000000"/>
          <w:sz w:val="28"/>
        </w:rPr>
        <w:t>
      3) ата-анасының тұрғылықты жерінен анықтама;</w:t>
      </w:r>
      <w:r>
        <w:br/>
      </w:r>
      <w:r>
        <w:rPr>
          <w:rFonts w:ascii="Times New Roman"/>
          <w:b w:val="false"/>
          <w:i w:val="false"/>
          <w:color w:val="000000"/>
          <w:sz w:val="28"/>
        </w:rPr>
        <w:t>
      4) қаланың денсаулық сақтау ұйымдары беретін баланың денсаулық жағдайы туралы медициналық анықтама;</w:t>
      </w:r>
      <w:r>
        <w:br/>
      </w:r>
      <w:r>
        <w:rPr>
          <w:rFonts w:ascii="Times New Roman"/>
          <w:b w:val="false"/>
          <w:i w:val="false"/>
          <w:color w:val="000000"/>
          <w:sz w:val="28"/>
        </w:rPr>
        <w:t>
      5) білімі туралы құжаттар (оқушының жеке іс қағаздары);</w:t>
      </w:r>
      <w:r>
        <w:br/>
      </w:r>
      <w:r>
        <w:rPr>
          <w:rFonts w:ascii="Times New Roman"/>
          <w:b w:val="false"/>
          <w:i w:val="false"/>
          <w:color w:val="000000"/>
          <w:sz w:val="28"/>
        </w:rPr>
        <w:t>
      6) ата-анасының немесе олардың орнын алмастыратын тұлғаның қайтыс болғаны туралы куәліктің көшірмесі, ата-ана құқығынан айыру немесе шектеу туралы сот шешімінің көшірмесі, хабар-ошарсыз кеткен деп танығаны туралы, олардың өлгендігі туралы хабарлама жөнінде, олардың әрекетке қабілетсіз деп танылуы (әркетке қабілеті шектеулі), сырқаты туралы анықтама, іздеуде екендігі туралы анықтама, бас бостандығынан айыру орындарында жазасын өтеу туралы анықтама, ата-ананың (анасының) емдеу және тәрбие мекемелерінен баланы алудан бас тартуы туралы өтініші, емдеу мекемелерінде немесе басқа да орындарда баланы қалдырып кеткендігі туралы акті, сондай-ақ ата-анасының қамқорлығынан айырылуы туралы өзге де жағдайлар туралы құжаттар;</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Шымкент қаласы білім беру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Ресімделген құжат Шымкент қаласы білім беру бөлімімен тұтынушыға жеке өзінің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 білім беру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 білім беру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 білім беру бөлімі меңгерушісі атына жазылады.</w:t>
      </w:r>
      <w:r>
        <w:br/>
      </w:r>
      <w:r>
        <w:rPr>
          <w:rFonts w:ascii="Times New Roman"/>
          <w:b w:val="false"/>
          <w:i w:val="false"/>
          <w:color w:val="000000"/>
          <w:sz w:val="28"/>
        </w:rPr>
        <w:t>
      22. Шағымдар жазбаша түрде почта арқылы, электрондық почта арқылы немесе Шымкент қаласы әкімі аппаратының және/немесе Шымкент қаласы білім беру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 білім беру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xml:space="preserve">      24. Шымкент қаласы білім беру бөлімінің меңгерушісінің мекен-жайы: Гагарин көшесі, 121, қабылдау бөлмесінің телефоны (факс) 56-19-00, Шымкент қаласы әкімдігінің веб-сайты - </w:t>
      </w:r>
      <w:r>
        <w:rPr>
          <w:rFonts w:ascii="Times New Roman"/>
          <w:b w:val="false"/>
          <w:i w:val="false"/>
          <w:color w:val="000000"/>
          <w:sz w:val="28"/>
          <w:u w:val="single"/>
        </w:rPr>
        <w:t xml:space="preserve">www.akimat.net </w:t>
      </w:r>
      <w:r>
        <w:rPr>
          <w:rFonts w:ascii="Times New Roman"/>
          <w:b w:val="false"/>
          <w:i w:val="false"/>
          <w:color w:val="000000"/>
          <w:sz w:val="28"/>
        </w:rPr>
        <w:t>Шымкент қаласы білім беру бөлімінің меңгерушісінің жұмыс кестесі: аптасына бес күн көрсетіледі, түскі ас үзілісін есептемегенде. Азаматтарды қабылдау әр айдың екінші және төртінші бейсенбі күні, сағат 16.00-ден 18.00-ге дейін.</w:t>
      </w:r>
      <w:r>
        <w:br/>
      </w:r>
      <w:r>
        <w:rPr>
          <w:rFonts w:ascii="Times New Roman"/>
          <w:b w:val="false"/>
          <w:i w:val="false"/>
          <w:color w:val="000000"/>
          <w:sz w:val="28"/>
        </w:rPr>
        <w:t xml:space="preserve">
      Шымкент қаласы әкімдігінің мекен-жайы: Шымкент қаласы, Тыныбаев көшесі, 49, қабылдау бөлмесінің телефоны 53-00-12, Шымкент қаласы әкімдігінің веб-сайты - </w:t>
      </w:r>
      <w:r>
        <w:rPr>
          <w:rFonts w:ascii="Times New Roman"/>
          <w:b w:val="false"/>
          <w:i w:val="false"/>
          <w:color w:val="000000"/>
          <w:sz w:val="28"/>
          <w:u w:val="single"/>
        </w:rPr>
        <w:t>www.akimat.net</w:t>
      </w:r>
      <w:r>
        <w:br/>
      </w:r>
      <w:r>
        <w:rPr>
          <w:rFonts w:ascii="Times New Roman"/>
          <w:b w:val="false"/>
          <w:i w:val="false"/>
          <w:color w:val="000000"/>
          <w:sz w:val="28"/>
        </w:rPr>
        <w:t>
      25. Шымкент қаласы білім беру бөлімінің сенім телефоны - 56-19-37.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w:t>
      </w:r>
      <w:r>
        <w:br/>
      </w:r>
      <w:r>
        <w:rPr>
          <w:rFonts w:ascii="Times New Roman"/>
          <w:b w:val="false"/>
          <w:i w:val="false"/>
          <w:color w:val="000000"/>
          <w:sz w:val="28"/>
        </w:rPr>
        <w:t>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536"/>
        <w:gridCol w:w="2896"/>
        <w:gridCol w:w="2302"/>
      </w:tblGrid>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рәсімденген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айырысушылар және</w:t>
            </w:r>
            <w:r>
              <w:br/>
            </w:r>
            <w:r>
              <w:rPr>
                <w:rFonts w:ascii="Times New Roman"/>
                <w:b w:val="false"/>
                <w:i w:val="false"/>
                <w:color w:val="000000"/>
                <w:sz w:val="20"/>
              </w:rPr>
              <w:t>
т.б.)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xml:space="preserve">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w:t>
            </w:r>
            <w:r>
              <w:br/>
            </w:r>
            <w:r>
              <w:rPr>
                <w:rFonts w:ascii="Times New Roman"/>
                <w:b w:val="false"/>
                <w:i w:val="false"/>
                <w:color w:val="000000"/>
                <w:sz w:val="20"/>
              </w:rPr>
              <w:t>
ған негізделген</w:t>
            </w:r>
            <w:r>
              <w:br/>
            </w:r>
            <w:r>
              <w:rPr>
                <w:rFonts w:ascii="Times New Roman"/>
                <w:b w:val="false"/>
                <w:i w:val="false"/>
                <w:color w:val="000000"/>
                <w:sz w:val="20"/>
              </w:rPr>
              <w:t>
шағымдардың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w:t>
            </w:r>
            <w:r>
              <w:br/>
            </w:r>
            <w:r>
              <w:rPr>
                <w:rFonts w:ascii="Times New Roman"/>
                <w:b w:val="false"/>
                <w:i w:val="false"/>
                <w:color w:val="000000"/>
                <w:sz w:val="20"/>
              </w:rPr>
              <w:t>
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 тұ-</w:t>
            </w:r>
            <w:r>
              <w:br/>
            </w:r>
            <w:r>
              <w:rPr>
                <w:rFonts w:ascii="Times New Roman"/>
                <w:b w:val="false"/>
                <w:i w:val="false"/>
                <w:color w:val="000000"/>
                <w:sz w:val="20"/>
              </w:rPr>
              <w:t>
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атаулы әлеуметтік көмек тағайындау"</w:t>
      </w:r>
      <w:r>
        <w:br/>
      </w:r>
      <w:r>
        <w:rPr>
          <w:rFonts w:ascii="Times New Roman"/>
          <w:b w:val="false"/>
          <w:i w:val="false"/>
          <w:color w:val="000000"/>
          <w:sz w:val="28"/>
        </w:rPr>
        <w:t>
</w:t>
      </w: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Мемлекеттік атаулы әлеуметтік көмек тағайындау - бұл жан басына шаққандағы орташа айлық табысы облыстарда, Астана және Алматы қалаларында белгіленген кедейлік шегінен төмен адамдарға (отбасыларына) мемлекеттік ақшалай нысанда берілетін төлем.</w:t>
      </w:r>
      <w:r>
        <w:br/>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3. Мемлекеттік атаулы әлеуметтік көмек:</w:t>
      </w:r>
      <w:r>
        <w:br/>
      </w:r>
      <w:r>
        <w:rPr>
          <w:rFonts w:ascii="Times New Roman"/>
          <w:b w:val="false"/>
          <w:i w:val="false"/>
          <w:color w:val="000000"/>
          <w:sz w:val="28"/>
        </w:rPr>
        <w:t>
      1) Қазақстан Республикасының 2001 жылғы 17 шілде айындағы N 246-ІІ "Мемлекеттік атаулы әлеуметтік көмек туралы" Заңының;</w:t>
      </w:r>
      <w:r>
        <w:br/>
      </w:r>
      <w:r>
        <w:rPr>
          <w:rFonts w:ascii="Times New Roman"/>
          <w:b w:val="false"/>
          <w:i w:val="false"/>
          <w:color w:val="000000"/>
          <w:sz w:val="28"/>
        </w:rPr>
        <w:t>
      2) Қазақстан Республикасы Үкіметінің 2001 жылғы 24 желтоқсандағы N 1685 "Қазақстан Республикасының "Мемлекеттік атаулы әлеуметтік көмек туралы" Заңын іске асыру жөніндегі шаралар туралы" қаулысының;</w:t>
      </w:r>
      <w:r>
        <w:br/>
      </w:r>
      <w:r>
        <w:rPr>
          <w:rFonts w:ascii="Times New Roman"/>
          <w:b w:val="false"/>
          <w:i w:val="false"/>
          <w:color w:val="000000"/>
          <w:sz w:val="28"/>
        </w:rPr>
        <w:t>
      3) Оңтүстік Қазақстан облыстық әкімдігінің 2006 жылғы 24 қаңтардағы N 40 "Қазақстан Республикасының "Мемлекеттік атаулы әлеуметтік көмек туралы" және "Балалы отбасыларға берілетін мемлекеттік жәрдемақылар туралы" Заңдарын іске асыру жөніндегі шаралар туралы" қаулысының негізінде тағайындалады.</w:t>
      </w:r>
      <w:r>
        <w:br/>
      </w:r>
      <w:r>
        <w:rPr>
          <w:rFonts w:ascii="Times New Roman"/>
          <w:b w:val="false"/>
          <w:i w:val="false"/>
          <w:color w:val="000000"/>
          <w:sz w:val="28"/>
        </w:rPr>
        <w:t>
      4. Мемлекеттік қызметті Шымкент қаласы, Алдияров көшесі, 10 мекен-жайы бойынша орналасқан Шымкент қаласының жұмыспен қамту және әлеуметтік бағдарламалар бөлімі көрсетеді.</w:t>
      </w:r>
      <w:r>
        <w:br/>
      </w:r>
      <w:r>
        <w:rPr>
          <w:rFonts w:ascii="Times New Roman"/>
          <w:b w:val="false"/>
          <w:i w:val="false"/>
          <w:color w:val="000000"/>
          <w:sz w:val="28"/>
        </w:rPr>
        <w:t>
      5. Мемлекеттік қызметтің нәтижесі мемлекеттік атаулы әлеуметтік көмекті тағайындау болып табылады.</w:t>
      </w:r>
      <w:r>
        <w:br/>
      </w:r>
      <w:r>
        <w:rPr>
          <w:rFonts w:ascii="Times New Roman"/>
          <w:b w:val="false"/>
          <w:i w:val="false"/>
          <w:color w:val="000000"/>
          <w:sz w:val="28"/>
        </w:rPr>
        <w:t>
      6. Мемлекеттік қызмет Шымкент қаласындағы Абай, Әл-Фараби, Еңбекші аудандары әкімдерінің шешімдерімен құрылған учаскелік комиссиялардан жәрдемақы алу мұқтаждығы туралы оң қорытынды алған Қазақстан Республикасы азаматтарына, оралмандарға, босқын статусына ие адамдарға, шетелдіктерге, Қазақстан Республикасында тұруға ықтияр хаты бар және тұрақты тұратын азаматтығы жоқ тұлғаларға көрсетіледі.</w:t>
      </w:r>
      <w:r>
        <w:br/>
      </w:r>
      <w:r>
        <w:rPr>
          <w:rFonts w:ascii="Times New Roman"/>
          <w:b w:val="false"/>
          <w:i w:val="false"/>
          <w:color w:val="000000"/>
          <w:sz w:val="28"/>
        </w:rPr>
        <w:t>
      7. Мемлекеттік қызмет көрсетудің уақыт бойынша шектеу мерзімдері:</w:t>
      </w:r>
      <w:r>
        <w:br/>
      </w:r>
      <w:r>
        <w:rPr>
          <w:rFonts w:ascii="Times New Roman"/>
          <w:b w:val="false"/>
          <w:i w:val="false"/>
          <w:color w:val="000000"/>
          <w:sz w:val="28"/>
        </w:rPr>
        <w:t>
      1) қажетті құжаттарды тапсырған сәттен бастап мемлекеттік қызметтің көрсетілу мерзімі - 10 жұмыс күннің ішінде;</w:t>
      </w:r>
      <w:r>
        <w:br/>
      </w:r>
      <w:r>
        <w:rPr>
          <w:rFonts w:ascii="Times New Roman"/>
          <w:b w:val="false"/>
          <w:i w:val="false"/>
          <w:color w:val="000000"/>
          <w:sz w:val="28"/>
        </w:rPr>
        <w:t>
      2) қажетті құжаттарды тапсыру кезінде ең ұзақ кезек күту уақыты - 40 минуттан аспауы тиіс;</w:t>
      </w:r>
      <w:r>
        <w:br/>
      </w:r>
      <w:r>
        <w:rPr>
          <w:rFonts w:ascii="Times New Roman"/>
          <w:b w:val="false"/>
          <w:i w:val="false"/>
          <w:color w:val="000000"/>
          <w:sz w:val="28"/>
        </w:rPr>
        <w:t>
      3) көмекті тағайындау немесе тағайындаудан бас тарту жөнінде хабарландыруды алу үшін ең ұзақ күту уақыты - 15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стандарты Шымкент қаласының жұмыспен қамту және әлеуметтік бағдарламалар бөлімінің фойесіндегі стендінде және Шымкент қаласы әкімдігінің </w:t>
      </w:r>
      <w:r>
        <w:rPr>
          <w:rFonts w:ascii="Times New Roman"/>
          <w:b w:val="false"/>
          <w:i w:val="false"/>
          <w:color w:val="000000"/>
          <w:sz w:val="28"/>
          <w:u w:val="single"/>
        </w:rPr>
        <w:t>www.akimat.net</w:t>
      </w:r>
      <w:r>
        <w:rPr>
          <w:rFonts w:ascii="Times New Roman"/>
          <w:b w:val="false"/>
          <w:i w:val="false"/>
          <w:color w:val="000000"/>
          <w:sz w:val="28"/>
        </w:rPr>
        <w:t xml:space="preserve"> веб-сайтында орналасқан.</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 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жұмыспен қамту және әлеуметтік бағдарламалар бөлімі үшінші қабатта орналасқан, күту залы, құжаттарды толтыру орны бар, қажетті құжаттар тізімі және бланкілерді толтыру үлгілерімен қоса стендтермен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мыналарды:</w:t>
      </w:r>
      <w:r>
        <w:br/>
      </w:r>
      <w:r>
        <w:rPr>
          <w:rFonts w:ascii="Times New Roman"/>
          <w:b w:val="false"/>
          <w:i w:val="false"/>
          <w:color w:val="000000"/>
          <w:sz w:val="28"/>
        </w:rPr>
        <w:t>
      1) жеке басын куәландыратын құжат (түпнұсқасы мен көшірмесі);</w:t>
      </w:r>
      <w:r>
        <w:br/>
      </w:r>
      <w:r>
        <w:rPr>
          <w:rFonts w:ascii="Times New Roman"/>
          <w:b w:val="false"/>
          <w:i w:val="false"/>
          <w:color w:val="000000"/>
          <w:sz w:val="28"/>
        </w:rPr>
        <w:t>
      2) салық төлеушінің тіркелу нөмірі (түпнұсқасы мен көшірмесі);</w:t>
      </w:r>
      <w:r>
        <w:br/>
      </w:r>
      <w:r>
        <w:rPr>
          <w:rFonts w:ascii="Times New Roman"/>
          <w:b w:val="false"/>
          <w:i w:val="false"/>
          <w:color w:val="000000"/>
          <w:sz w:val="28"/>
        </w:rPr>
        <w:t>
      3) әлеуметтік жеке коды (түпнұсқасы мен көшірмесі);</w:t>
      </w:r>
      <w:r>
        <w:br/>
      </w:r>
      <w:r>
        <w:rPr>
          <w:rFonts w:ascii="Times New Roman"/>
          <w:b w:val="false"/>
          <w:i w:val="false"/>
          <w:color w:val="000000"/>
          <w:sz w:val="28"/>
        </w:rPr>
        <w:t>
      4) екінші деңгейлі банкідегі есеп шотының нөмірі (түпнұсқасы мен көшірмесі);</w:t>
      </w:r>
      <w:r>
        <w:br/>
      </w:r>
      <w:r>
        <w:rPr>
          <w:rFonts w:ascii="Times New Roman"/>
          <w:b w:val="false"/>
          <w:i w:val="false"/>
          <w:color w:val="000000"/>
          <w:sz w:val="28"/>
        </w:rPr>
        <w:t>
      5) азаматтарды тіркеу кітабы (түпнұсқасы);</w:t>
      </w:r>
      <w:r>
        <w:br/>
      </w:r>
      <w:r>
        <w:rPr>
          <w:rFonts w:ascii="Times New Roman"/>
          <w:b w:val="false"/>
          <w:i w:val="false"/>
          <w:color w:val="000000"/>
          <w:sz w:val="28"/>
        </w:rPr>
        <w:t>
      6) мемлекеттік қызметті тұтынушының және оның отбасы мүшелерінің мемлекеттік зейнетақы төлеу орталығынан берілетін алдыңғы тоқсанда алған зейнетақылар, мемлекеттік арнайы жәрдемақылар, арнайы мемлекеттік жәрдемақылар мөлшері туралы анықтамалар;</w:t>
      </w:r>
      <w:r>
        <w:br/>
      </w:r>
      <w:r>
        <w:rPr>
          <w:rFonts w:ascii="Times New Roman"/>
          <w:b w:val="false"/>
          <w:i w:val="false"/>
          <w:color w:val="000000"/>
          <w:sz w:val="28"/>
        </w:rPr>
        <w:t>
      7) мемлекеттік қызметті тұтынушының және оның отбасы мүшелерінің Шымкент қаласының жұмыспен қамту және әлеуметтік бағдарламалар бөлімімен берілетін жұмыссыздық статусын растайтын анықтамалар;</w:t>
      </w:r>
      <w:r>
        <w:br/>
      </w:r>
      <w:r>
        <w:rPr>
          <w:rFonts w:ascii="Times New Roman"/>
          <w:b w:val="false"/>
          <w:i w:val="false"/>
          <w:color w:val="000000"/>
          <w:sz w:val="28"/>
        </w:rPr>
        <w:t>
      8) мемлекеттік қызметті тұтынушының және оның отбасы мүшелерінің жұмыс орындарынан алынған алдыңғы тоқсандағы табысы туралы анықтамалары;</w:t>
      </w:r>
      <w:r>
        <w:br/>
      </w:r>
      <w:r>
        <w:rPr>
          <w:rFonts w:ascii="Times New Roman"/>
          <w:b w:val="false"/>
          <w:i w:val="false"/>
          <w:color w:val="000000"/>
          <w:sz w:val="28"/>
        </w:rPr>
        <w:t>
      9) мемлекеттік қызметті тұтынушының және оның отбасы мүшелерінің оқу орнынан стипендиясы көрсетілген анықтамалар;</w:t>
      </w:r>
      <w:r>
        <w:br/>
      </w:r>
      <w:r>
        <w:rPr>
          <w:rFonts w:ascii="Times New Roman"/>
          <w:b w:val="false"/>
          <w:i w:val="false"/>
          <w:color w:val="000000"/>
          <w:sz w:val="28"/>
        </w:rPr>
        <w:t>
      10) мемлекеттік қызметті тұтынушының балаларына Оңтүстік Қазақстан облысы соттар комитетінің аумақтық сот орындаушыларының Абай, Әл-Фараби, Еңбекші бөлімдерімен берілетін алименті алу туралы анықтамалары ұсынады.</w:t>
      </w:r>
      <w:r>
        <w:br/>
      </w:r>
      <w:r>
        <w:rPr>
          <w:rFonts w:ascii="Times New Roman"/>
          <w:b w:val="false"/>
          <w:i w:val="false"/>
          <w:color w:val="000000"/>
          <w:sz w:val="28"/>
        </w:rPr>
        <w:t>
      13. Мемлекеттік қызметті алу үшін бланкілерді беру орны Шымкент қаласының жұмыспен қамту және әлеуметтік бағдарламалар бөлімі болып табылады, орналасқан мекен-жайы: Шымкент қаласы, Алдияров көшесі, 10 және Шымкент қаласы әкімдігінің www.akimat.net веб-сайтында бланк үлгілері көрсетілген.</w:t>
      </w:r>
      <w:r>
        <w:br/>
      </w:r>
      <w:r>
        <w:rPr>
          <w:rFonts w:ascii="Times New Roman"/>
          <w:b w:val="false"/>
          <w:i w:val="false"/>
          <w:color w:val="000000"/>
          <w:sz w:val="28"/>
        </w:rPr>
        <w:t>
      14. Мемлекеттік қызметті алу үшін бланкілер мен қажетті құжаттар Шымкент қаласының жұмыспен қамту және әлеуметтік бағдарламалар бөлімінің мамандарына тапсырылады, орналасқан мекен-жайы: Шымкент қаласы, Алдияров көшесі, 10.</w:t>
      </w:r>
      <w:r>
        <w:br/>
      </w:r>
      <w:r>
        <w:rPr>
          <w:rFonts w:ascii="Times New Roman"/>
          <w:b w:val="false"/>
          <w:i w:val="false"/>
          <w:color w:val="000000"/>
          <w:sz w:val="28"/>
        </w:rPr>
        <w:t>
      15. Мемлекеттік қызметті тұтынушы қажетті құжаттарды тапсырғаннан кейін қабылдаған маманның аты-жөні, күні көрсетілген және құжаттарды қабылданғандығын растайтын өтініштен үзбелі түбіртек алады.</w:t>
      </w:r>
      <w:r>
        <w:br/>
      </w:r>
      <w:r>
        <w:rPr>
          <w:rFonts w:ascii="Times New Roman"/>
          <w:b w:val="false"/>
          <w:i w:val="false"/>
          <w:color w:val="000000"/>
          <w:sz w:val="28"/>
        </w:rPr>
        <w:t>
      16. Мемлекеттік қызметті тұтынушыға жәрдемақыны тағайындау немесе тағайындаудан бас тарту жөнінде хабарландыру қолма-қол беріледі.</w:t>
      </w:r>
      <w:r>
        <w:br/>
      </w:r>
      <w:r>
        <w:rPr>
          <w:rFonts w:ascii="Times New Roman"/>
          <w:b w:val="false"/>
          <w:i w:val="false"/>
          <w:color w:val="000000"/>
          <w:sz w:val="28"/>
        </w:rPr>
        <w:t>
      17. Мемлекеттік қызмет көрсетуден бас тартуға мыналар негіз болып табылады:</w:t>
      </w:r>
      <w:r>
        <w:br/>
      </w:r>
      <w:r>
        <w:rPr>
          <w:rFonts w:ascii="Times New Roman"/>
          <w:b w:val="false"/>
          <w:i w:val="false"/>
          <w:color w:val="000000"/>
          <w:sz w:val="28"/>
        </w:rPr>
        <w:t>
      1) Шымкент қаласы Абай, Ә;;л-Фараби, Еңбекші аудандары әкімдерінің шешімдерімен құрылған учаскелік комиссиялардың көмекті беруден бас тарту туралы қорытындысы;</w:t>
      </w:r>
      <w:r>
        <w:br/>
      </w:r>
      <w:r>
        <w:rPr>
          <w:rFonts w:ascii="Times New Roman"/>
          <w:b w:val="false"/>
          <w:i w:val="false"/>
          <w:color w:val="000000"/>
          <w:sz w:val="28"/>
        </w:rPr>
        <w:t>
      2) отбасының жан басына шаққандағы орта есеппен табысы облыстарда, Астана және Алматы қалаларында белгіленген кедейлік шегінен асқан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жұмыспен қамту және әлеуметтік бағдарламалар бөлімінің мамандары мемлекеттік қызмет көрсетуде тұтынушыға қатысты басшылыққа алатын келесі жұмыс қағидаттары:</w:t>
      </w:r>
      <w:r>
        <w:br/>
      </w:r>
      <w:r>
        <w:rPr>
          <w:rFonts w:ascii="Times New Roman"/>
          <w:b w:val="false"/>
          <w:i w:val="false"/>
          <w:color w:val="000000"/>
          <w:sz w:val="28"/>
        </w:rPr>
        <w:t>
      1) қызметті атқару кезіндегі заңдылықты сақтау;</w:t>
      </w:r>
      <w:r>
        <w:br/>
      </w:r>
      <w:r>
        <w:rPr>
          <w:rFonts w:ascii="Times New Roman"/>
          <w:b w:val="false"/>
          <w:i w:val="false"/>
          <w:color w:val="000000"/>
          <w:sz w:val="28"/>
        </w:rPr>
        <w:t>
      2) сыпайылық және аталған мемлекеттік қызмет туралы толық ақпарат беру;</w:t>
      </w:r>
      <w:r>
        <w:br/>
      </w:r>
      <w:r>
        <w:rPr>
          <w:rFonts w:ascii="Times New Roman"/>
          <w:b w:val="false"/>
          <w:i w:val="false"/>
          <w:color w:val="000000"/>
          <w:sz w:val="28"/>
        </w:rPr>
        <w:t>
      3) ақпараттың сақталуын қамтамасыз ету;</w:t>
      </w:r>
      <w:r>
        <w:br/>
      </w:r>
      <w:r>
        <w:rPr>
          <w:rFonts w:ascii="Times New Roman"/>
          <w:b w:val="false"/>
          <w:i w:val="false"/>
          <w:color w:val="000000"/>
          <w:sz w:val="28"/>
        </w:rPr>
        <w:t>
      4) тұтынушы құжаттарының мазмұны туралы ақпараттың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көрсеткіштерімен және қол жетімділігімен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 жасау тәртібі</w:t>
      </w:r>
    </w:p>
    <w:p>
      <w:pPr>
        <w:spacing w:after="0"/>
        <w:ind w:left="0"/>
        <w:jc w:val="both"/>
      </w:pPr>
      <w:r>
        <w:rPr>
          <w:rFonts w:ascii="Times New Roman"/>
          <w:b w:val="false"/>
          <w:i w:val="false"/>
          <w:color w:val="000000"/>
          <w:sz w:val="28"/>
        </w:rPr>
        <w:t>      20. Шымкент қаласының жұмыспен қамту және әлеуметтік бағдарламалар бөлімінің мамандарының әрекеттеріне шағымдану арызы Шымкент қаласының жұмыспен қамту және әлеуметтік бағдарламалар бөлімі меңгерушісінің атына жазылады, орналасқан мекен-жайы: Шымкент қаласы, Алдияров көшесі, 10, 315 бөлме, телефоны: 53-43-31.</w:t>
      </w:r>
      <w:r>
        <w:br/>
      </w:r>
      <w:r>
        <w:rPr>
          <w:rFonts w:ascii="Times New Roman"/>
          <w:b w:val="false"/>
          <w:i w:val="false"/>
          <w:color w:val="000000"/>
          <w:sz w:val="28"/>
        </w:rPr>
        <w:t>
      21. Шағым жазбаша түрде пошта арқылы немесе қолма-қол Шымкент қаласының жұмыспен қамту және әлеуметтік бағдарламалар бөлім меңгерушісінің атына беріледі, орналасқан мекен-жайы: Шымкент қаласы, Алдияров көшесі, 10, 315 бөлме, телефоны: 53-43-31.</w:t>
      </w:r>
      <w:r>
        <w:br/>
      </w:r>
      <w:r>
        <w:rPr>
          <w:rFonts w:ascii="Times New Roman"/>
          <w:b w:val="false"/>
          <w:i w:val="false"/>
          <w:color w:val="000000"/>
          <w:sz w:val="28"/>
        </w:rPr>
        <w:t>
      22. Қабылданған шағым арыз-шағымдар тіркеу журналына тіркеледі және түскен күннен бастап он бес күн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23. Шымкент қаласының жұмыспен қамту және әлеуметтік бағдарламалар бөлімінің байланыс деректері: Шымкент қаласы, Алдияров көшесі, 10, қабылдау бөлмесінің телефоны: 53-41-77.</w:t>
      </w:r>
      <w:r>
        <w:br/>
      </w:r>
      <w:r>
        <w:rPr>
          <w:rFonts w:ascii="Times New Roman"/>
          <w:b w:val="false"/>
          <w:i w:val="false"/>
          <w:color w:val="000000"/>
          <w:sz w:val="28"/>
        </w:rPr>
        <w:t>
      Шымкент қаласының жұмыспен қамту және әлеуметтік бағдарламалар бөлімі меңгерушісі орынбасарының телефоны: 53-98-93.</w:t>
      </w:r>
      <w:r>
        <w:br/>
      </w:r>
      <w:r>
        <w:rPr>
          <w:rFonts w:ascii="Times New Roman"/>
          <w:b w:val="false"/>
          <w:i w:val="false"/>
          <w:color w:val="000000"/>
          <w:sz w:val="28"/>
        </w:rPr>
        <w:t>
      Шымкент қаласының жұмыспен қамту және әлеуметтік бағдарламалар бөлімінің мемлекеттік атаулы әлеуметтік көмек, балалар жәрдемақысын тағайындау және төлеу бөлімі мамандарының телефоны: 53-65-78.</w:t>
      </w:r>
      <w:r>
        <w:br/>
      </w:r>
      <w:r>
        <w:rPr>
          <w:rFonts w:ascii="Times New Roman"/>
          <w:b w:val="false"/>
          <w:i w:val="false"/>
          <w:color w:val="000000"/>
          <w:sz w:val="28"/>
        </w:rPr>
        <w:t xml:space="preserve">
      Электрондық поштасының мекен-жайы: </w:t>
      </w:r>
      <w:r>
        <w:rPr>
          <w:rFonts w:ascii="Times New Roman"/>
          <w:b w:val="false"/>
          <w:i w:val="false"/>
          <w:color w:val="000000"/>
          <w:sz w:val="28"/>
          <w:u w:val="single"/>
        </w:rPr>
        <w:t>Chim_tszn@mail.ru.</w:t>
      </w:r>
      <w:r>
        <w:br/>
      </w:r>
      <w:r>
        <w:rPr>
          <w:rFonts w:ascii="Times New Roman"/>
          <w:b w:val="false"/>
          <w:i w:val="false"/>
          <w:color w:val="000000"/>
          <w:sz w:val="28"/>
        </w:rPr>
        <w:t>
      Шымкент қаласы әкімдігінің веб-сайты:</w:t>
      </w:r>
      <w:r>
        <w:rPr>
          <w:rFonts w:ascii="Times New Roman"/>
          <w:b w:val="false"/>
          <w:i w:val="false"/>
          <w:color w:val="000000"/>
          <w:sz w:val="28"/>
          <w:u w:val="single"/>
        </w:rPr>
        <w:t xml:space="preserve"> www.akңmat.Net.</w:t>
      </w:r>
      <w:r>
        <w:br/>
      </w:r>
      <w:r>
        <w:rPr>
          <w:rFonts w:ascii="Times New Roman"/>
          <w:b w:val="false"/>
          <w:i w:val="false"/>
          <w:color w:val="000000"/>
          <w:sz w:val="28"/>
        </w:rPr>
        <w:t>
      Жоғары ұйымның байланыс деректері:</w:t>
      </w:r>
      <w:r>
        <w:br/>
      </w:r>
      <w:r>
        <w:rPr>
          <w:rFonts w:ascii="Times New Roman"/>
          <w:b w:val="false"/>
          <w:i w:val="false"/>
          <w:color w:val="000000"/>
          <w:sz w:val="28"/>
        </w:rPr>
        <w:t xml:space="preserve">
      Шымкент қаласы әкімдігі: Шымкент қаласы, Тыныбаев көшесі, 49, телефоны: 53-00-12, веб-сайты: </w:t>
      </w:r>
      <w:r>
        <w:rPr>
          <w:rFonts w:ascii="Times New Roman"/>
          <w:b w:val="false"/>
          <w:i w:val="false"/>
          <w:color w:val="000000"/>
          <w:sz w:val="28"/>
          <w:u w:val="single"/>
        </w:rPr>
        <w:t>www.akңmat.Net.</w:t>
      </w:r>
      <w:r>
        <w:br/>
      </w:r>
      <w:r>
        <w:rPr>
          <w:rFonts w:ascii="Times New Roman"/>
          <w:b w:val="false"/>
          <w:i w:val="false"/>
          <w:color w:val="000000"/>
          <w:sz w:val="28"/>
        </w:rPr>
        <w:t xml:space="preserve">
      24. Қосымша ақпарат алу үшін Шымкент қаласының жұмыспен қамту және әлеуметтік бағдарламалар бөліміне хабарласу қажет, орналасқан мекен-жайы: Шымкент қаласы, Алдияров көшесі, 10, телефоны: 53-65-78, Шымкент қаласы әкімдігінің веб-сайты: </w:t>
      </w:r>
      <w:r>
        <w:rPr>
          <w:rFonts w:ascii="Times New Roman"/>
          <w:b w:val="false"/>
          <w:i w:val="false"/>
          <w:color w:val="000000"/>
          <w:sz w:val="28"/>
          <w:u w:val="single"/>
        </w:rPr>
        <w:t>www.akңmat.Net.</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536"/>
        <w:gridCol w:w="2896"/>
        <w:gridCol w:w="2302"/>
      </w:tblGrid>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рәсімденген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айырысушылар және</w:t>
            </w:r>
            <w:r>
              <w:br/>
            </w:r>
            <w:r>
              <w:rPr>
                <w:rFonts w:ascii="Times New Roman"/>
                <w:b w:val="false"/>
                <w:i w:val="false"/>
                <w:color w:val="000000"/>
                <w:sz w:val="20"/>
              </w:rPr>
              <w:t>
т.б.)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xml:space="preserve">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w:t>
            </w:r>
            <w:r>
              <w:br/>
            </w:r>
            <w:r>
              <w:rPr>
                <w:rFonts w:ascii="Times New Roman"/>
                <w:b w:val="false"/>
                <w:i w:val="false"/>
                <w:color w:val="000000"/>
                <w:sz w:val="20"/>
              </w:rPr>
              <w:t>
ған негізделген</w:t>
            </w:r>
            <w:r>
              <w:br/>
            </w:r>
            <w:r>
              <w:rPr>
                <w:rFonts w:ascii="Times New Roman"/>
                <w:b w:val="false"/>
                <w:i w:val="false"/>
                <w:color w:val="000000"/>
                <w:sz w:val="20"/>
              </w:rPr>
              <w:t>
шағымдардың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w:t>
            </w:r>
            <w:r>
              <w:br/>
            </w:r>
            <w:r>
              <w:rPr>
                <w:rFonts w:ascii="Times New Roman"/>
                <w:b w:val="false"/>
                <w:i w:val="false"/>
                <w:color w:val="000000"/>
                <w:sz w:val="20"/>
              </w:rPr>
              <w:t>
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 тұ-</w:t>
            </w:r>
            <w:r>
              <w:br/>
            </w:r>
            <w:r>
              <w:rPr>
                <w:rFonts w:ascii="Times New Roman"/>
                <w:b w:val="false"/>
                <w:i w:val="false"/>
                <w:color w:val="000000"/>
                <w:sz w:val="20"/>
              </w:rPr>
              <w:t>
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 учаскелері туралы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жер учаскелері туралы анықтама беру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20 маусым 2003 жылғы N 442 Қазақстан Республикасы Жер кодексінің 14-1 бабы 3 тармағы 14 тармақшасы негізінде көрсетіледі.</w:t>
      </w:r>
      <w:r>
        <w:br/>
      </w:r>
      <w:r>
        <w:rPr>
          <w:rFonts w:ascii="Times New Roman"/>
          <w:b w:val="false"/>
          <w:i w:val="false"/>
          <w:color w:val="000000"/>
          <w:sz w:val="28"/>
        </w:rPr>
        <w:t>
      4. Мемлекеттік қызметті Дулати көшесі, 3 мекен-жайы бойынша орналасқан Шымкент қаласының жер қатынастары бөлімі көрсетеді.</w:t>
      </w:r>
      <w:r>
        <w:br/>
      </w:r>
      <w:r>
        <w:rPr>
          <w:rFonts w:ascii="Times New Roman"/>
          <w:b w:val="false"/>
          <w:i w:val="false"/>
          <w:color w:val="000000"/>
          <w:sz w:val="28"/>
        </w:rPr>
        <w:t>
      5. Мемлекеттік қызмет көрсетуді аяқтау нысаны жер учаскелері туралы анықтама беру болып табылады.</w:t>
      </w:r>
      <w:r>
        <w:br/>
      </w:r>
      <w:r>
        <w:rPr>
          <w:rFonts w:ascii="Times New Roman"/>
          <w:b w:val="false"/>
          <w:i w:val="false"/>
          <w:color w:val="000000"/>
          <w:sz w:val="28"/>
        </w:rPr>
        <w:t>
      6. Мемлекеттік қызмет Қазақстан Республикасы азаматтарына, шетел азаматтарына, және азаматтығы жоқ тұлғаларға және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12 күннен аспауы тиіс;</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8. Осы мемлекеттік қызмет тегін көрсетіледі.</w:t>
      </w:r>
      <w:r>
        <w:br/>
      </w:r>
      <w:r>
        <w:rPr>
          <w:rFonts w:ascii="Times New Roman"/>
          <w:b w:val="false"/>
          <w:i w:val="false"/>
          <w:color w:val="000000"/>
          <w:sz w:val="28"/>
        </w:rPr>
        <w:t xml:space="preserve">
      9. Мемлекеттік қызмет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 </w:t>
      </w:r>
      <w:r>
        <w:rPr>
          <w:rFonts w:ascii="Times New Roman"/>
          <w:b w:val="false"/>
          <w:i w:val="false"/>
          <w:color w:val="000000"/>
          <w:sz w:val="28"/>
          <w:u w:val="single"/>
        </w:rPr>
        <w:t>www.akimat.net</w:t>
      </w:r>
      <w:r>
        <w:rPr>
          <w:rFonts w:ascii="Times New Roman"/>
          <w:b w:val="false"/>
          <w:i w:val="false"/>
          <w:color w:val="000000"/>
          <w:sz w:val="28"/>
        </w:rPr>
        <w:t xml:space="preserve"> және Дулати көшесі, 3 мекен-жайы бойынша орналасқан Шымкент қаласының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ас үзілісін есептемегенде. Қабылдау, алдын-ала жазылусыз және тездетілген қызмет көрсетусіз, кезек тәртібімен іске асырылады.</w:t>
      </w:r>
      <w:r>
        <w:br/>
      </w:r>
      <w:r>
        <w:rPr>
          <w:rFonts w:ascii="Times New Roman"/>
          <w:b w:val="false"/>
          <w:i w:val="false"/>
          <w:color w:val="000000"/>
          <w:sz w:val="28"/>
        </w:rPr>
        <w:t>
      11. Шымкент қаласының жер қатынастары бөлімі бөлмелері ғимараттың бірінші қабатында орналасқан, күту залы, қажетті құжаттар тізімі және оларды толтыру үлгілері ілінген стендтермен жабдықталған құжаттар толтыратын орындары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Шымкент қаласының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халыққа қызмет көрсету орталығы беретін өтініш берушіде жылжымайтын мүліктің бар немесе жоқтығы туралы анықтаманы тапсырады.</w:t>
      </w:r>
      <w:r>
        <w:br/>
      </w:r>
      <w:r>
        <w:rPr>
          <w:rFonts w:ascii="Times New Roman"/>
          <w:b w:val="false"/>
          <w:i w:val="false"/>
          <w:color w:val="000000"/>
          <w:sz w:val="28"/>
        </w:rPr>
        <w:t xml:space="preserve">
      13. Дулати көшесі, 3 мекен-жайы бойынша орналасқан Шымкент қаласының жер қатынастары бөлімінің қызметкері бланкілерді береді, сондай-ақ бланк нысандары Шымкент қаласы әкімдігінің </w:t>
      </w:r>
      <w:r>
        <w:rPr>
          <w:rFonts w:ascii="Times New Roman"/>
          <w:b/>
          <w:i w:val="false"/>
          <w:color w:val="008000"/>
          <w:sz w:val="28"/>
          <w:u w:val="single"/>
        </w:rPr>
        <w:t>www.akimat.net</w:t>
      </w:r>
      <w:r>
        <w:rPr>
          <w:rFonts w:ascii="Times New Roman"/>
          <w:b w:val="false"/>
          <w:i w:val="false"/>
          <w:color w:val="000000"/>
          <w:sz w:val="28"/>
        </w:rPr>
        <w:t xml:space="preserve"> веб-сайтында орналастырылған.</w:t>
      </w:r>
      <w:r>
        <w:br/>
      </w:r>
      <w:r>
        <w:rPr>
          <w:rFonts w:ascii="Times New Roman"/>
          <w:b w:val="false"/>
          <w:i w:val="false"/>
          <w:color w:val="000000"/>
          <w:sz w:val="28"/>
        </w:rPr>
        <w:t>
      14. 12 тармақта көрсетілген құжаттар Дулати көшесі, 3 мекен-жайы бойынша орналасқан Шымкент қаласының жер қатынастары бөліміне ұсынылады.</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 учаскелері туралы анықтама өтініш берушінің өзі келіп жеке басын куәландыратын құжат және қолхат көрсетілгеннен кейін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қаласының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қаласының жер қатынастары бөлімі меңгерушісі атына жазылады.</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жер қатынастары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қаласының жер қатынастары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Шымкент қаласының жер қатынастары бөлімінің меңгерушісінің мекен-жайы: Дулати көшесі, 3, қабылдау бөлмесінің телефоны 53-56-58, Шымкент қаласы әкімдігінің веб-сайты - </w:t>
      </w:r>
      <w:r>
        <w:rPr>
          <w:rFonts w:ascii="Times New Roman"/>
          <w:b w:val="false"/>
          <w:i w:val="false"/>
          <w:color w:val="000000"/>
          <w:sz w:val="28"/>
          <w:u w:val="single"/>
        </w:rPr>
        <w:t>www.akimat.net.</w:t>
      </w:r>
      <w:r>
        <w:br/>
      </w:r>
      <w:r>
        <w:rPr>
          <w:rFonts w:ascii="Times New Roman"/>
          <w:b w:val="false"/>
          <w:i w:val="false"/>
          <w:color w:val="000000"/>
          <w:sz w:val="28"/>
        </w:rPr>
        <w:t>
      Шымкент қаласының жер қатынастары бөлімінің меңгерушісінің жұмыс кестесі: аптасына бес күн, түскі ас үзілісін есептемегенде. Азаматтарды қабылдау әр сәрсенбі күні сағат 15.00-ден 17.00-ге дейін іске асырылады.</w:t>
      </w:r>
      <w:r>
        <w:br/>
      </w:r>
      <w:r>
        <w:rPr>
          <w:rFonts w:ascii="Times New Roman"/>
          <w:b w:val="false"/>
          <w:i w:val="false"/>
          <w:color w:val="000000"/>
          <w:sz w:val="28"/>
        </w:rPr>
        <w:t xml:space="preserve">
      Шымкент қаласы әкімдігінің мекен жайы: Шымкент қаласы, Тыныбаева көшесі 49, қабылдау бөлмесінің телефоны 53-00-12, Шымкент қаласы әкімдігінің веб-сайты - </w:t>
      </w:r>
      <w:r>
        <w:rPr>
          <w:rFonts w:ascii="Times New Roman"/>
          <w:b w:val="false"/>
          <w:i w:val="false"/>
          <w:color w:val="000000"/>
          <w:sz w:val="28"/>
          <w:u w:val="single"/>
        </w:rPr>
        <w:t>www.akimat.net</w:t>
      </w:r>
      <w:r>
        <w:rPr>
          <w:rFonts w:ascii="Times New Roman"/>
          <w:b w:val="false"/>
          <w:i w:val="false"/>
          <w:color w:val="000000"/>
          <w:sz w:val="28"/>
        </w:rPr>
        <w:t>.</w:t>
      </w:r>
      <w:r>
        <w:br/>
      </w:r>
      <w:r>
        <w:rPr>
          <w:rFonts w:ascii="Times New Roman"/>
          <w:b w:val="false"/>
          <w:i w:val="false"/>
          <w:color w:val="000000"/>
          <w:sz w:val="28"/>
        </w:rPr>
        <w:t>
      25. Шымкент қаласының жер қатынастары бөлімінің сенім телефоны -53-05-08.</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2832"/>
        <w:gridCol w:w="2684"/>
        <w:gridCol w:w="2328"/>
      </w:tblGrid>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қолжетімділік көрсеткіштері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нормативтік мәні</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ағымдағы</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w:t>
            </w:r>
            <w:r>
              <w:br/>
            </w:r>
            <w:r>
              <w:rPr>
                <w:rFonts w:ascii="Times New Roman"/>
                <w:b w:val="false"/>
                <w:i w:val="false"/>
                <w:color w:val="000000"/>
                <w:sz w:val="20"/>
              </w:rPr>
              <w:t>
%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w:t>
            </w:r>
            <w:r>
              <w:br/>
            </w:r>
            <w:r>
              <w:rPr>
                <w:rFonts w:ascii="Times New Roman"/>
                <w:b w:val="false"/>
                <w:i w:val="false"/>
                <w:color w:val="000000"/>
                <w:sz w:val="20"/>
              </w:rPr>
              <w:t>
тан аспайтын уақыт</w:t>
            </w:r>
            <w:r>
              <w:br/>
            </w:r>
            <w:r>
              <w:rPr>
                <w:rFonts w:ascii="Times New Roman"/>
                <w:b w:val="false"/>
                <w:i w:val="false"/>
                <w:color w:val="000000"/>
                <w:sz w:val="20"/>
              </w:rPr>
              <w:t>
күткен тұтынушылар-</w:t>
            </w:r>
            <w:r>
              <w:br/>
            </w:r>
            <w:r>
              <w:rPr>
                <w:rFonts w:ascii="Times New Roman"/>
                <w:b w:val="false"/>
                <w:i w:val="false"/>
                <w:color w:val="000000"/>
                <w:sz w:val="20"/>
              </w:rPr>
              <w:t>
дың %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w:t>
            </w:r>
            <w:r>
              <w:br/>
            </w:r>
            <w:r>
              <w:rPr>
                <w:rFonts w:ascii="Times New Roman"/>
                <w:b w:val="false"/>
                <w:i w:val="false"/>
                <w:color w:val="000000"/>
                <w:sz w:val="20"/>
              </w:rPr>
              <w:t>
танған тұтынушылар-</w:t>
            </w:r>
            <w:r>
              <w:br/>
            </w:r>
            <w:r>
              <w:rPr>
                <w:rFonts w:ascii="Times New Roman"/>
                <w:b w:val="false"/>
                <w:i w:val="false"/>
                <w:color w:val="000000"/>
                <w:sz w:val="20"/>
              </w:rPr>
              <w:t>
дың %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w:t>
            </w:r>
            <w:r>
              <w:br/>
            </w:r>
            <w:r>
              <w:rPr>
                <w:rFonts w:ascii="Times New Roman"/>
                <w:b w:val="false"/>
                <w:i w:val="false"/>
                <w:color w:val="000000"/>
                <w:sz w:val="20"/>
              </w:rPr>
              <w:t>
дұрыс ресімдеген</w:t>
            </w:r>
            <w:r>
              <w:br/>
            </w:r>
            <w:r>
              <w:rPr>
                <w:rFonts w:ascii="Times New Roman"/>
                <w:b w:val="false"/>
                <w:i w:val="false"/>
                <w:color w:val="000000"/>
                <w:sz w:val="20"/>
              </w:rPr>
              <w:t>
жағдайдың (жүргі-</w:t>
            </w:r>
            <w:r>
              <w:br/>
            </w:r>
            <w:r>
              <w:rPr>
                <w:rFonts w:ascii="Times New Roman"/>
                <w:b w:val="false"/>
                <w:i w:val="false"/>
                <w:color w:val="000000"/>
                <w:sz w:val="20"/>
              </w:rPr>
              <w:t>
зілген төлемдер,</w:t>
            </w:r>
            <w:r>
              <w:br/>
            </w:r>
            <w:r>
              <w:rPr>
                <w:rFonts w:ascii="Times New Roman"/>
                <w:b w:val="false"/>
                <w:i w:val="false"/>
                <w:color w:val="000000"/>
                <w:sz w:val="20"/>
              </w:rPr>
              <w:t>
есеп айырысулар) %</w:t>
            </w:r>
            <w:r>
              <w:br/>
            </w:r>
            <w:r>
              <w:rPr>
                <w:rFonts w:ascii="Times New Roman"/>
                <w:b w:val="false"/>
                <w:i w:val="false"/>
                <w:color w:val="000000"/>
                <w:sz w:val="20"/>
              </w:rPr>
              <w:t>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w:t>
            </w:r>
            <w:r>
              <w:br/>
            </w:r>
            <w:r>
              <w:rPr>
                <w:rFonts w:ascii="Times New Roman"/>
                <w:b w:val="false"/>
                <w:i w:val="false"/>
                <w:color w:val="000000"/>
                <w:sz w:val="20"/>
              </w:rPr>
              <w:t>
паға және ақпаратқа</w:t>
            </w:r>
            <w:r>
              <w:br/>
            </w:r>
            <w:r>
              <w:rPr>
                <w:rFonts w:ascii="Times New Roman"/>
                <w:b w:val="false"/>
                <w:i w:val="false"/>
                <w:color w:val="000000"/>
                <w:sz w:val="20"/>
              </w:rPr>
              <w:t>
қанағаттанған тұты-</w:t>
            </w:r>
            <w:r>
              <w:br/>
            </w:r>
            <w:r>
              <w:rPr>
                <w:rFonts w:ascii="Times New Roman"/>
                <w:b w:val="false"/>
                <w:i w:val="false"/>
                <w:color w:val="000000"/>
                <w:sz w:val="20"/>
              </w:rPr>
              <w:t>
нушылардың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w:t>
            </w:r>
            <w:r>
              <w:br/>
            </w:r>
            <w:r>
              <w:rPr>
                <w:rFonts w:ascii="Times New Roman"/>
                <w:b w:val="false"/>
                <w:i w:val="false"/>
                <w:color w:val="000000"/>
                <w:sz w:val="20"/>
              </w:rPr>
              <w:t xml:space="preserve">
дың %(үлесі) </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w:t>
            </w:r>
            <w:r>
              <w:br/>
            </w:r>
            <w:r>
              <w:rPr>
                <w:rFonts w:ascii="Times New Roman"/>
                <w:b w:val="false"/>
                <w:i w:val="false"/>
                <w:color w:val="000000"/>
                <w:sz w:val="20"/>
              </w:rPr>
              <w:t>
арқылы қол жетімді</w:t>
            </w:r>
            <w:r>
              <w:br/>
            </w:r>
            <w:r>
              <w:rPr>
                <w:rFonts w:ascii="Times New Roman"/>
                <w:b w:val="false"/>
                <w:i w:val="false"/>
                <w:color w:val="000000"/>
                <w:sz w:val="20"/>
              </w:rPr>
              <w:t>
қызметтерінің</w:t>
            </w:r>
            <w:r>
              <w:br/>
            </w:r>
            <w:r>
              <w:rPr>
                <w:rFonts w:ascii="Times New Roman"/>
                <w:b w:val="false"/>
                <w:i w:val="false"/>
                <w:color w:val="000000"/>
                <w:sz w:val="20"/>
              </w:rPr>
              <w:t>
ақпарат %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көрсетліген тұтыну-</w:t>
            </w:r>
            <w:r>
              <w:br/>
            </w:r>
            <w:r>
              <w:rPr>
                <w:rFonts w:ascii="Times New Roman"/>
                <w:b w:val="false"/>
                <w:i w:val="false"/>
                <w:color w:val="000000"/>
                <w:sz w:val="20"/>
              </w:rPr>
              <w:t>
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w:t>
            </w:r>
            <w:r>
              <w:br/>
            </w:r>
            <w:r>
              <w:rPr>
                <w:rFonts w:ascii="Times New Roman"/>
                <w:b w:val="false"/>
                <w:i w:val="false"/>
                <w:color w:val="000000"/>
                <w:sz w:val="20"/>
              </w:rPr>
              <w:t>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w:t>
            </w:r>
            <w:r>
              <w:br/>
            </w:r>
            <w:r>
              <w:rPr>
                <w:rFonts w:ascii="Times New Roman"/>
                <w:b w:val="false"/>
                <w:i w:val="false"/>
                <w:color w:val="000000"/>
                <w:sz w:val="20"/>
              </w:rPr>
              <w:t>
рылған негізделген</w:t>
            </w:r>
            <w:r>
              <w:br/>
            </w:r>
            <w:r>
              <w:rPr>
                <w:rFonts w:ascii="Times New Roman"/>
                <w:b w:val="false"/>
                <w:i w:val="false"/>
                <w:color w:val="000000"/>
                <w:sz w:val="20"/>
              </w:rPr>
              <w:t>
шағымдардың %</w:t>
            </w:r>
            <w:r>
              <w:br/>
            </w:r>
            <w:r>
              <w:rPr>
                <w:rFonts w:ascii="Times New Roman"/>
                <w:b w:val="false"/>
                <w:i w:val="false"/>
                <w:color w:val="000000"/>
                <w:sz w:val="20"/>
              </w:rPr>
              <w:t>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w:t>
            </w:r>
            <w:r>
              <w:br/>
            </w:r>
            <w:r>
              <w:rPr>
                <w:rFonts w:ascii="Times New Roman"/>
                <w:b w:val="false"/>
                <w:i w:val="false"/>
                <w:color w:val="000000"/>
                <w:sz w:val="20"/>
              </w:rPr>
              <w:t>
біне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мерзіміне қанағат-</w:t>
            </w:r>
            <w:r>
              <w:br/>
            </w:r>
            <w:r>
              <w:rPr>
                <w:rFonts w:ascii="Times New Roman"/>
                <w:b w:val="false"/>
                <w:i w:val="false"/>
                <w:color w:val="000000"/>
                <w:sz w:val="20"/>
              </w:rPr>
              <w:t>
танған тұтынушылар-</w:t>
            </w:r>
            <w:r>
              <w:br/>
            </w:r>
            <w:r>
              <w:rPr>
                <w:rFonts w:ascii="Times New Roman"/>
                <w:b w:val="false"/>
                <w:i w:val="false"/>
                <w:color w:val="000000"/>
                <w:sz w:val="20"/>
              </w:rPr>
              <w:t>
дың %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"Жұмыссыз азаматтарға анықтама беру"</w:t>
      </w:r>
      <w:r>
        <w:br/>
      </w:r>
      <w:r>
        <w:rPr>
          <w:rFonts w:ascii="Times New Roman"/>
          <w:b w:val="false"/>
          <w:i w:val="false"/>
          <w:color w:val="000000"/>
          <w:sz w:val="28"/>
        </w:rPr>
        <w:t>
</w:t>
      </w:r>
      <w:r>
        <w:rPr>
          <w:rFonts w:ascii="Times New Roman"/>
          <w:b/>
          <w:i w:val="false"/>
          <w:color w:val="000080"/>
          <w:sz w:val="28"/>
        </w:rPr>
        <w:t>мемлекеттік қызметінің</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Осы мемлекеттік қызмет стандарты жұмыссыз азаматқа анықтама беру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көрсету Қазақстан Республикасының 2001 жылғы 23 қаңтардағы №N 149 "Халықты жұмыспен қамту туралы" Заңының 8 бабы негізінде жүргізіледі.</w:t>
      </w:r>
      <w:r>
        <w:br/>
      </w:r>
      <w:r>
        <w:rPr>
          <w:rFonts w:ascii="Times New Roman"/>
          <w:b w:val="false"/>
          <w:i w:val="false"/>
          <w:color w:val="000000"/>
          <w:sz w:val="28"/>
        </w:rPr>
        <w:t xml:space="preserve">
      4. Мемлекеттік қызметті Шымкент қаласының жұмыспен қамту және әлеуметтік бағдарламалар бөлімі көрсетеді. Мекен-жайы: Шымкент қаласы, Алдияров көшесі 10, телефон: 24-94-55, Шымкент қаласы әкімдігінің веб-сайты: </w:t>
      </w:r>
      <w:r>
        <w:rPr>
          <w:rFonts w:ascii="Times New Roman"/>
          <w:b w:val="false"/>
          <w:i w:val="false"/>
          <w:color w:val="000000"/>
          <w:sz w:val="28"/>
          <w:u w:val="single"/>
        </w:rPr>
        <w:t>www.akimat.net.</w:t>
      </w:r>
      <w:r>
        <w:br/>
      </w:r>
      <w:r>
        <w:rPr>
          <w:rFonts w:ascii="Times New Roman"/>
          <w:b w:val="false"/>
          <w:i w:val="false"/>
          <w:color w:val="000000"/>
          <w:sz w:val="28"/>
        </w:rPr>
        <w:t>
      5. Мемлекеттік қызмет көрсетуді аяқтау, жұмыссыз азаматтарға анықтама беру.</w:t>
      </w:r>
      <w:r>
        <w:br/>
      </w:r>
      <w:r>
        <w:rPr>
          <w:rFonts w:ascii="Times New Roman"/>
          <w:b w:val="false"/>
          <w:i w:val="false"/>
          <w:color w:val="000000"/>
          <w:sz w:val="28"/>
        </w:rPr>
        <w:t>
      6. Мемлекеттік қызмет Шымкент қаласының жұмыспен қамту және әлеуметтік бағдарламалар бөлімінде жұмыссыз ретінде тіркелген Қазақстан Республикасының азаматтарына, шетел азаматтарына және азаматтығы жоқ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кезден бастап мемлекеттік қызмет көрсету мерзімдері: 40 минут ішінде;</w:t>
      </w:r>
      <w:r>
        <w:br/>
      </w:r>
      <w:r>
        <w:rPr>
          <w:rFonts w:ascii="Times New Roman"/>
          <w:b w:val="false"/>
          <w:i w:val="false"/>
          <w:color w:val="000000"/>
          <w:sz w:val="28"/>
        </w:rPr>
        <w:t>
      2) қажетті құжаттарды тапсырған кезде кезекті күтуде рұқсат берілген ең ұзақ уақыт: 40 минуттан аспауы тиіс;</w:t>
      </w:r>
      <w:r>
        <w:br/>
      </w:r>
      <w:r>
        <w:rPr>
          <w:rFonts w:ascii="Times New Roman"/>
          <w:b w:val="false"/>
          <w:i w:val="false"/>
          <w:color w:val="000000"/>
          <w:sz w:val="28"/>
        </w:rPr>
        <w:t>
      3) анықтаманы алған кезде кезекте күтуге рұқсат берілген ең ұзақ уақыт: 10 минуттан аспауы тиіс.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стандарты Шымкент қаласы, Алдиярова көшесі 10, Шымкент қаласының жұмыспен қамту және әлеуметтік бағдарламалар бөлімінің фойесіндегі визуалды ақпарат көзінде (стендте), Шымкент қаласы әкімдігінің веб-сайтында </w:t>
      </w:r>
      <w:r>
        <w:rPr>
          <w:rFonts w:ascii="Times New Roman"/>
          <w:b w:val="false"/>
          <w:i w:val="false"/>
          <w:color w:val="000000"/>
          <w:sz w:val="28"/>
          <w:u w:val="single"/>
        </w:rPr>
        <w:t>www.akimat.net</w:t>
      </w:r>
      <w:r>
        <w:rPr>
          <w:rFonts w:ascii="Times New Roman"/>
          <w:b w:val="false"/>
          <w:i w:val="false"/>
          <w:color w:val="000000"/>
          <w:sz w:val="28"/>
        </w:rPr>
        <w:t xml:space="preserve"> орналасқан.</w:t>
      </w:r>
      <w:r>
        <w:br/>
      </w:r>
      <w:r>
        <w:rPr>
          <w:rFonts w:ascii="Times New Roman"/>
          <w:b w:val="false"/>
          <w:i w:val="false"/>
          <w:color w:val="000000"/>
          <w:sz w:val="28"/>
        </w:rPr>
        <w:t>
      10. Мемлекеттік қызмет аптасына бес күн көрсетіледі, түскі ас үзілісін есептемегенде, кезек тәртібімен іске асырылады.</w:t>
      </w:r>
      <w:r>
        <w:br/>
      </w:r>
      <w:r>
        <w:rPr>
          <w:rFonts w:ascii="Times New Roman"/>
          <w:b w:val="false"/>
          <w:i w:val="false"/>
          <w:color w:val="000000"/>
          <w:sz w:val="28"/>
        </w:rPr>
        <w:t>
      11. Шымкент қаласының жұмыспен қамту және әлеуметтік бағдарламалар бөлімі, ғимаратың үшінші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 көрсетілуі үшін тұтынушы келесі құжаттарды ұсынады:</w:t>
      </w:r>
      <w:r>
        <w:br/>
      </w:r>
      <w:r>
        <w:rPr>
          <w:rFonts w:ascii="Times New Roman"/>
          <w:b w:val="false"/>
          <w:i w:val="false"/>
          <w:color w:val="000000"/>
          <w:sz w:val="28"/>
        </w:rPr>
        <w:t>
      1) жеке басын куәландыратын құжат (түп нұсқасы);</w:t>
      </w:r>
      <w:r>
        <w:br/>
      </w:r>
      <w:r>
        <w:rPr>
          <w:rFonts w:ascii="Times New Roman"/>
          <w:b w:val="false"/>
          <w:i w:val="false"/>
          <w:color w:val="000000"/>
          <w:sz w:val="28"/>
        </w:rPr>
        <w:t>
      2) еңбек қызметін растайтын құжат (түп нұсқасы);</w:t>
      </w:r>
      <w:r>
        <w:br/>
      </w:r>
      <w:r>
        <w:rPr>
          <w:rFonts w:ascii="Times New Roman"/>
          <w:b w:val="false"/>
          <w:i w:val="false"/>
          <w:color w:val="000000"/>
          <w:sz w:val="28"/>
        </w:rPr>
        <w:t>
      3) жұмыссыздың дербес есеп карточкасын (Шымкент қаласының жұмыспен қамту және әлеуметтік бағдарламалар бөлімі).</w:t>
      </w:r>
      <w:r>
        <w:br/>
      </w:r>
      <w:r>
        <w:rPr>
          <w:rFonts w:ascii="Times New Roman"/>
          <w:b w:val="false"/>
          <w:i w:val="false"/>
          <w:color w:val="000000"/>
          <w:sz w:val="28"/>
        </w:rPr>
        <w:t>
      13. Мемлекеттік қызмет көрсетілуі үшін уәкілетті органның бланкісі (арыз нысаны және т. б.) талап етілмейді.</w:t>
      </w:r>
      <w:r>
        <w:br/>
      </w:r>
      <w:r>
        <w:rPr>
          <w:rFonts w:ascii="Times New Roman"/>
          <w:b w:val="false"/>
          <w:i w:val="false"/>
          <w:color w:val="000000"/>
          <w:sz w:val="28"/>
        </w:rPr>
        <w:t>
      14. Мемлекеттік қызметті тұтынушы керекті құжаттарды Шымкент қаласы, Алдияров көшесі 10 мекен-жайы бойынша орналасқан Шымкент қаласының жұмыспен қамту және әлеуметтік бағдарламалар бөлімінің мамандарына ұсынады.</w:t>
      </w:r>
      <w:r>
        <w:br/>
      </w:r>
      <w:r>
        <w:rPr>
          <w:rFonts w:ascii="Times New Roman"/>
          <w:b w:val="false"/>
          <w:i w:val="false"/>
          <w:color w:val="000000"/>
          <w:sz w:val="28"/>
        </w:rPr>
        <w:t>
      15. Мемлекеттік қызмет, тұтынушының өтініш білдірген сәтте ұсынылады.</w:t>
      </w:r>
      <w:r>
        <w:br/>
      </w:r>
      <w:r>
        <w:rPr>
          <w:rFonts w:ascii="Times New Roman"/>
          <w:b w:val="false"/>
          <w:i w:val="false"/>
          <w:color w:val="000000"/>
          <w:sz w:val="28"/>
        </w:rPr>
        <w:t>
      16</w:t>
      </w:r>
      <w:r>
        <w:rPr>
          <w:rFonts w:ascii="Times New Roman"/>
          <w:b/>
          <w:i w:val="false"/>
          <w:color w:val="000000"/>
          <w:sz w:val="28"/>
        </w:rPr>
        <w:t>.</w:t>
      </w:r>
      <w:r>
        <w:rPr>
          <w:rFonts w:ascii="Times New Roman"/>
          <w:b w:val="false"/>
          <w:i w:val="false"/>
          <w:color w:val="000000"/>
          <w:sz w:val="28"/>
        </w:rPr>
        <w:t xml:space="preserve"> Анықтама тұтынушыға жеке өзіне Шымкент қаласы, Алдияров көшесі 10 бойынша орналасқан Шымкент қаласының жұмыспен қамту және әлеуметтік бағдарламалар бөліміне келгенде беріледі.</w:t>
      </w:r>
      <w:r>
        <w:br/>
      </w:r>
      <w:r>
        <w:rPr>
          <w:rFonts w:ascii="Times New Roman"/>
          <w:b w:val="false"/>
          <w:i w:val="false"/>
          <w:color w:val="000000"/>
          <w:sz w:val="28"/>
        </w:rPr>
        <w:t>
      17. Мемлекеттік қызмет көрстеуден бас тартуға:</w:t>
      </w:r>
      <w:r>
        <w:br/>
      </w:r>
      <w:r>
        <w:rPr>
          <w:rFonts w:ascii="Times New Roman"/>
          <w:b w:val="false"/>
          <w:i w:val="false"/>
          <w:color w:val="000000"/>
          <w:sz w:val="28"/>
        </w:rPr>
        <w:t>
      1) Шымкент қаласының жұмыспен қамту және әлеуметтік бағдарламалар бөлімінде жұмыссыз ретінде тіркелмеуі;</w:t>
      </w:r>
      <w:r>
        <w:br/>
      </w:r>
      <w:r>
        <w:rPr>
          <w:rFonts w:ascii="Times New Roman"/>
          <w:b w:val="false"/>
          <w:i w:val="false"/>
          <w:color w:val="000000"/>
          <w:sz w:val="28"/>
        </w:rPr>
        <w:t>
      2) осы стандартың 12 тармағында көрсетілген құжаттардың болмауы негіз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қаласының жұмыспен қамту және әлеуметтік бағдарламалар бөлімінің жұмысы адамның конституциялық құқығын, қызметтік міндетін орындауда заңдылықты сақтауға негізделеді және сыпайлық,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қаласының жұмыспен қамту және әлеуметтік бағдарламалар бөлімінің жұмыс нәтижелері көрсеткіш сапасымен және қол жетімділік мүмкіндігімен өлшенеді.</w:t>
      </w:r>
      <w:r>
        <w:br/>
      </w:r>
      <w:r>
        <w:rPr>
          <w:rFonts w:ascii="Times New Roman"/>
          <w:b w:val="false"/>
          <w:i w:val="false"/>
          <w:color w:val="000000"/>
          <w:sz w:val="28"/>
        </w:rPr>
        <w:t>
      20. Шымкент қаласының жұмыспен қамту және әлеуметтік бағдарламалар бөлімінің жұмысының сапалы және мақсатты орындалуын бағалау үшін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Шымкент қаласының жұмыспен қамту және әлеуметтік бағдарламалар бөлімінің мамандарының әрекеттеріне шағымдану арызы Шымкент қаласының жұмыспен қамту және әлеуметтік бағдарламалар бөлім меңгерушінің атына жазылады. Мекен-жайы: Шымкент қаласы, Алдияров көшесі 10, 315 қызмет бөлмесі, телефон: 53-43-31.</w:t>
      </w:r>
      <w:r>
        <w:br/>
      </w:r>
      <w:r>
        <w:rPr>
          <w:rFonts w:ascii="Times New Roman"/>
          <w:b w:val="false"/>
          <w:i w:val="false"/>
          <w:color w:val="000000"/>
          <w:sz w:val="28"/>
        </w:rPr>
        <w:t>
      22. Шағымдар жазбаша түрде пошта арқылы, электрондық пошта арқылы немесе Шымкент қаласы әкімі аппаратының және/немесе Шымкент қаласының жұмыспен қамту және әлеуметтік бағдарламалар бөлімінің кеңселері арқылы жұмыс күндері қолма-қол қабылданады. Мекен-жайы: Шымкент қаласы, Алдияров көшесі 10, 315 қызмет бөлмесі, телефон: 53-43-31.</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Шымкент қаласының жұмыспен қамту және әлеуметтік бағдарламалар бөлімінің ақпараттық мәліметтері: Шымкент қаласы, Алдияров көшесі 10, қабылдау бөлмесінің телефоны: 53-41-77.</w:t>
      </w:r>
      <w:r>
        <w:br/>
      </w:r>
      <w:r>
        <w:rPr>
          <w:rFonts w:ascii="Times New Roman"/>
          <w:b w:val="false"/>
          <w:i w:val="false"/>
          <w:color w:val="000000"/>
          <w:sz w:val="28"/>
        </w:rPr>
        <w:t>
      Шымкент қаласының жұмыспен қамту және әлеуметтік бағдарламалар бөлім меңгерушісі орынбасарының байланыс телефоны: 53-98-93.</w:t>
      </w:r>
      <w:r>
        <w:br/>
      </w:r>
      <w:r>
        <w:rPr>
          <w:rFonts w:ascii="Times New Roman"/>
          <w:b w:val="false"/>
          <w:i w:val="false"/>
          <w:color w:val="000000"/>
          <w:sz w:val="28"/>
        </w:rPr>
        <w:t xml:space="preserve">
      Шымкент қаласының жұмыспен қамту және әлеуметтік бағдарламалар бөлімінің жұмыспен қамтуда жәрдем беру бөлімі мамандарының байланыс телефоны: 24-94-55. Шымкент қаласы әкімдігінің веб-сайты: </w:t>
      </w:r>
      <w:r>
        <w:rPr>
          <w:rFonts w:ascii="Times New Roman"/>
          <w:b w:val="false"/>
          <w:i w:val="false"/>
          <w:color w:val="000000"/>
          <w:sz w:val="28"/>
          <w:u w:val="single"/>
        </w:rPr>
        <w:t>www.akimat.Net.</w:t>
      </w:r>
      <w:r>
        <w:br/>
      </w:r>
      <w:r>
        <w:rPr>
          <w:rFonts w:ascii="Times New Roman"/>
          <w:b w:val="false"/>
          <w:i w:val="false"/>
          <w:color w:val="000000"/>
          <w:sz w:val="28"/>
        </w:rPr>
        <w:t xml:space="preserve">
      Жоғары тұрған органдардың байланыс ақпараты: Шымкент қаласы әкімдігі, мекен-жайы: Шымкент қаласы, Тыныбаев көшесі 49, телефон: 53-00-12, Шымкент қаласы әкімдігінің веб-сайты: </w:t>
      </w:r>
      <w:r>
        <w:rPr>
          <w:rFonts w:ascii="Times New Roman"/>
          <w:b w:val="false"/>
          <w:i w:val="false"/>
          <w:color w:val="000000"/>
          <w:sz w:val="28"/>
          <w:u w:val="single"/>
        </w:rPr>
        <w:t>www.akimat.net.</w:t>
      </w:r>
      <w:r>
        <w:br/>
      </w:r>
      <w:r>
        <w:rPr>
          <w:rFonts w:ascii="Times New Roman"/>
          <w:b w:val="false"/>
          <w:i w:val="false"/>
          <w:color w:val="000000"/>
          <w:sz w:val="28"/>
        </w:rPr>
        <w:t>
      Электрондық пошта: OZ S</w:t>
      </w:r>
      <w:r>
        <w:rPr>
          <w:rFonts w:ascii="Times New Roman"/>
          <w:b w:val="false"/>
          <w:i w:val="false"/>
          <w:color w:val="000000"/>
          <w:sz w:val="28"/>
          <w:u w:val="single"/>
        </w:rPr>
        <w:t>P @ mail.ru,</w:t>
      </w:r>
      <w:r>
        <w:rPr>
          <w:rFonts w:ascii="Times New Roman"/>
          <w:b w:val="false"/>
          <w:i w:val="false"/>
          <w:color w:val="000000"/>
          <w:sz w:val="28"/>
        </w:rPr>
        <w:t xml:space="preserve"> CHIM_TҮӨN@MAIL.</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Шымкент қаласының жұмыспен қамту және әлеуметтік бағдарламалар бөліміне хабарласу қажет. Мекен-жайы: Шымкент қаласы, Алдияров көшесі 10, телефон: 24-94-55, Шымкент қаласы әкімдігінің веб-сайты: </w:t>
      </w:r>
      <w:r>
        <w:rPr>
          <w:rFonts w:ascii="Times New Roman"/>
          <w:b w:val="false"/>
          <w:i w:val="false"/>
          <w:color w:val="000000"/>
          <w:sz w:val="28"/>
          <w:u w:val="single"/>
        </w:rPr>
        <w:t>www.akңmat.Net.</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0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2832"/>
        <w:gridCol w:w="2684"/>
        <w:gridCol w:w="2328"/>
      </w:tblGrid>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қолжетімділік көрсеткіштері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нормативтік мәні</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ағымдағы</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w:t>
            </w:r>
            <w:r>
              <w:br/>
            </w:r>
            <w:r>
              <w:rPr>
                <w:rFonts w:ascii="Times New Roman"/>
                <w:b w:val="false"/>
                <w:i w:val="false"/>
                <w:color w:val="000000"/>
                <w:sz w:val="20"/>
              </w:rPr>
              <w:t>
%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w:t>
            </w:r>
            <w:r>
              <w:br/>
            </w:r>
            <w:r>
              <w:rPr>
                <w:rFonts w:ascii="Times New Roman"/>
                <w:b w:val="false"/>
                <w:i w:val="false"/>
                <w:color w:val="000000"/>
                <w:sz w:val="20"/>
              </w:rPr>
              <w:t>
тан аспайтын уақыт</w:t>
            </w:r>
            <w:r>
              <w:br/>
            </w:r>
            <w:r>
              <w:rPr>
                <w:rFonts w:ascii="Times New Roman"/>
                <w:b w:val="false"/>
                <w:i w:val="false"/>
                <w:color w:val="000000"/>
                <w:sz w:val="20"/>
              </w:rPr>
              <w:t>
күткен тұтынушылар-</w:t>
            </w:r>
            <w:r>
              <w:br/>
            </w:r>
            <w:r>
              <w:rPr>
                <w:rFonts w:ascii="Times New Roman"/>
                <w:b w:val="false"/>
                <w:i w:val="false"/>
                <w:color w:val="000000"/>
                <w:sz w:val="20"/>
              </w:rPr>
              <w:t>
дың %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w:t>
            </w:r>
            <w:r>
              <w:br/>
            </w:r>
            <w:r>
              <w:rPr>
                <w:rFonts w:ascii="Times New Roman"/>
                <w:b w:val="false"/>
                <w:i w:val="false"/>
                <w:color w:val="000000"/>
                <w:sz w:val="20"/>
              </w:rPr>
              <w:t>
танған тұтынушылар-</w:t>
            </w:r>
            <w:r>
              <w:br/>
            </w:r>
            <w:r>
              <w:rPr>
                <w:rFonts w:ascii="Times New Roman"/>
                <w:b w:val="false"/>
                <w:i w:val="false"/>
                <w:color w:val="000000"/>
                <w:sz w:val="20"/>
              </w:rPr>
              <w:t>
дың %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w:t>
            </w:r>
            <w:r>
              <w:br/>
            </w:r>
            <w:r>
              <w:rPr>
                <w:rFonts w:ascii="Times New Roman"/>
                <w:b w:val="false"/>
                <w:i w:val="false"/>
                <w:color w:val="000000"/>
                <w:sz w:val="20"/>
              </w:rPr>
              <w:t>
дұрыс ресімдеген</w:t>
            </w:r>
            <w:r>
              <w:br/>
            </w:r>
            <w:r>
              <w:rPr>
                <w:rFonts w:ascii="Times New Roman"/>
                <w:b w:val="false"/>
                <w:i w:val="false"/>
                <w:color w:val="000000"/>
                <w:sz w:val="20"/>
              </w:rPr>
              <w:t>
жағдайдың (жүргі-</w:t>
            </w:r>
            <w:r>
              <w:br/>
            </w:r>
            <w:r>
              <w:rPr>
                <w:rFonts w:ascii="Times New Roman"/>
                <w:b w:val="false"/>
                <w:i w:val="false"/>
                <w:color w:val="000000"/>
                <w:sz w:val="20"/>
              </w:rPr>
              <w:t>
зілген төлемдер,</w:t>
            </w:r>
            <w:r>
              <w:br/>
            </w:r>
            <w:r>
              <w:rPr>
                <w:rFonts w:ascii="Times New Roman"/>
                <w:b w:val="false"/>
                <w:i w:val="false"/>
                <w:color w:val="000000"/>
                <w:sz w:val="20"/>
              </w:rPr>
              <w:t>
есеп айырысулар) %</w:t>
            </w:r>
            <w:r>
              <w:br/>
            </w:r>
            <w:r>
              <w:rPr>
                <w:rFonts w:ascii="Times New Roman"/>
                <w:b w:val="false"/>
                <w:i w:val="false"/>
                <w:color w:val="000000"/>
                <w:sz w:val="20"/>
              </w:rPr>
              <w:t>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w:t>
            </w:r>
            <w:r>
              <w:br/>
            </w:r>
            <w:r>
              <w:rPr>
                <w:rFonts w:ascii="Times New Roman"/>
                <w:b w:val="false"/>
                <w:i w:val="false"/>
                <w:color w:val="000000"/>
                <w:sz w:val="20"/>
              </w:rPr>
              <w:t>
паға және ақпаратқа</w:t>
            </w:r>
            <w:r>
              <w:br/>
            </w:r>
            <w:r>
              <w:rPr>
                <w:rFonts w:ascii="Times New Roman"/>
                <w:b w:val="false"/>
                <w:i w:val="false"/>
                <w:color w:val="000000"/>
                <w:sz w:val="20"/>
              </w:rPr>
              <w:t>
қанағаттанған тұты-</w:t>
            </w:r>
            <w:r>
              <w:br/>
            </w:r>
            <w:r>
              <w:rPr>
                <w:rFonts w:ascii="Times New Roman"/>
                <w:b w:val="false"/>
                <w:i w:val="false"/>
                <w:color w:val="000000"/>
                <w:sz w:val="20"/>
              </w:rPr>
              <w:t>
нушылардың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w:t>
            </w:r>
            <w:r>
              <w:br/>
            </w:r>
            <w:r>
              <w:rPr>
                <w:rFonts w:ascii="Times New Roman"/>
                <w:b w:val="false"/>
                <w:i w:val="false"/>
                <w:color w:val="000000"/>
                <w:sz w:val="20"/>
              </w:rPr>
              <w:t xml:space="preserve">
дың %(үлесі) </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w:t>
            </w:r>
            <w:r>
              <w:br/>
            </w:r>
            <w:r>
              <w:rPr>
                <w:rFonts w:ascii="Times New Roman"/>
                <w:b w:val="false"/>
                <w:i w:val="false"/>
                <w:color w:val="000000"/>
                <w:sz w:val="20"/>
              </w:rPr>
              <w:t>
арқылы қол жетімді</w:t>
            </w:r>
            <w:r>
              <w:br/>
            </w:r>
            <w:r>
              <w:rPr>
                <w:rFonts w:ascii="Times New Roman"/>
                <w:b w:val="false"/>
                <w:i w:val="false"/>
                <w:color w:val="000000"/>
                <w:sz w:val="20"/>
              </w:rPr>
              <w:t>
қызметтерінің</w:t>
            </w:r>
            <w:r>
              <w:br/>
            </w:r>
            <w:r>
              <w:rPr>
                <w:rFonts w:ascii="Times New Roman"/>
                <w:b w:val="false"/>
                <w:i w:val="false"/>
                <w:color w:val="000000"/>
                <w:sz w:val="20"/>
              </w:rPr>
              <w:t>
ақпарат %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көрсетліген тұтыну-</w:t>
            </w:r>
            <w:r>
              <w:br/>
            </w:r>
            <w:r>
              <w:rPr>
                <w:rFonts w:ascii="Times New Roman"/>
                <w:b w:val="false"/>
                <w:i w:val="false"/>
                <w:color w:val="000000"/>
                <w:sz w:val="20"/>
              </w:rPr>
              <w:t>
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w:t>
            </w:r>
            <w:r>
              <w:br/>
            </w:r>
            <w:r>
              <w:rPr>
                <w:rFonts w:ascii="Times New Roman"/>
                <w:b w:val="false"/>
                <w:i w:val="false"/>
                <w:color w:val="000000"/>
                <w:sz w:val="20"/>
              </w:rPr>
              <w:t>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w:t>
            </w:r>
            <w:r>
              <w:br/>
            </w:r>
            <w:r>
              <w:rPr>
                <w:rFonts w:ascii="Times New Roman"/>
                <w:b w:val="false"/>
                <w:i w:val="false"/>
                <w:color w:val="000000"/>
                <w:sz w:val="20"/>
              </w:rPr>
              <w:t>
рылған негізделген</w:t>
            </w:r>
            <w:r>
              <w:br/>
            </w:r>
            <w:r>
              <w:rPr>
                <w:rFonts w:ascii="Times New Roman"/>
                <w:b w:val="false"/>
                <w:i w:val="false"/>
                <w:color w:val="000000"/>
                <w:sz w:val="20"/>
              </w:rPr>
              <w:t>
шағымдардың %</w:t>
            </w:r>
            <w:r>
              <w:br/>
            </w:r>
            <w:r>
              <w:rPr>
                <w:rFonts w:ascii="Times New Roman"/>
                <w:b w:val="false"/>
                <w:i w:val="false"/>
                <w:color w:val="000000"/>
                <w:sz w:val="20"/>
              </w:rPr>
              <w:t>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w:t>
            </w:r>
            <w:r>
              <w:br/>
            </w:r>
            <w:r>
              <w:rPr>
                <w:rFonts w:ascii="Times New Roman"/>
                <w:b w:val="false"/>
                <w:i w:val="false"/>
                <w:color w:val="000000"/>
                <w:sz w:val="20"/>
              </w:rPr>
              <w:t>
біне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мерзіміне қанағат-</w:t>
            </w:r>
            <w:r>
              <w:br/>
            </w:r>
            <w:r>
              <w:rPr>
                <w:rFonts w:ascii="Times New Roman"/>
                <w:b w:val="false"/>
                <w:i w:val="false"/>
                <w:color w:val="000000"/>
                <w:sz w:val="20"/>
              </w:rPr>
              <w:t>
танған тұтынушылар-</w:t>
            </w:r>
            <w:r>
              <w:br/>
            </w:r>
            <w:r>
              <w:rPr>
                <w:rFonts w:ascii="Times New Roman"/>
                <w:b w:val="false"/>
                <w:i w:val="false"/>
                <w:color w:val="000000"/>
                <w:sz w:val="20"/>
              </w:rPr>
              <w:t>
дың %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www.kyөmet.kө)</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"Қорғаншылық және қамқоршылық жөнінде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қорғаншылық және қамқоршылық жөнінде анықтама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Республикасының "Қазақстан Республикасындағы баланың құқықтары туралы" 2002 жылғы 8 тамыздағы N 345-ІІ Заңы 27 бабының 1, 2, 3 тармақтары;</w:t>
      </w:r>
      <w:r>
        <w:br/>
      </w:r>
      <w:r>
        <w:rPr>
          <w:rFonts w:ascii="Times New Roman"/>
          <w:b w:val="false"/>
          <w:i w:val="false"/>
          <w:color w:val="000000"/>
          <w:sz w:val="28"/>
        </w:rPr>
        <w:t>
      2) Қазақстан Республикасының "Неке және отбасы туралы" 1998 жылғы 17 желтоқсандағы N 321-І Заңының 103-108 баптары;</w:t>
      </w:r>
      <w:r>
        <w:br/>
      </w:r>
      <w:r>
        <w:rPr>
          <w:rFonts w:ascii="Times New Roman"/>
          <w:b w:val="false"/>
          <w:i w:val="false"/>
          <w:color w:val="000000"/>
          <w:sz w:val="28"/>
        </w:rPr>
        <w:t>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N 1346 қаулысы негізінде көрсетіледі.</w:t>
      </w:r>
      <w:r>
        <w:br/>
      </w:r>
      <w:r>
        <w:rPr>
          <w:rFonts w:ascii="Times New Roman"/>
          <w:b w:val="false"/>
          <w:i w:val="false"/>
          <w:color w:val="000000"/>
          <w:sz w:val="28"/>
        </w:rPr>
        <w:t>
      4. Мемлекеттік қызметті Гагарин көшесі, 121 мекен-жайы бойынша орналасқан Шымкент қаласының білім беру бөлімі көрсетеді.</w:t>
      </w:r>
      <w:r>
        <w:br/>
      </w:r>
      <w:r>
        <w:rPr>
          <w:rFonts w:ascii="Times New Roman"/>
          <w:b w:val="false"/>
          <w:i w:val="false"/>
          <w:color w:val="000000"/>
          <w:sz w:val="28"/>
        </w:rPr>
        <w:t>
      5. Мемлекеттік қызмет көрсетуді аяқтау нысаны Шымкент қаласы білім беру бөлімінің қорғаншылық және қамқоршылық жөніндегі анықтамасын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 жұмыс күн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xml:space="preserve">
      9. Мемлекеттік қызметті көрсету тәртібі және қажетті құжаттар туралы толық ақпарат, олардың үлгілері және оларды толықтыру туралы ақпарат, Шымкент қаласы әкімдігінің веб-сайтында: </w:t>
      </w:r>
      <w:r>
        <w:rPr>
          <w:rFonts w:ascii="Times New Roman"/>
          <w:b w:val="false"/>
          <w:i w:val="false"/>
          <w:color w:val="000000"/>
          <w:sz w:val="28"/>
          <w:u w:val="single"/>
        </w:rPr>
        <w:t>www.akңmat.Net</w:t>
      </w:r>
      <w:r>
        <w:rPr>
          <w:rFonts w:ascii="Times New Roman"/>
          <w:b w:val="false"/>
          <w:i w:val="false"/>
          <w:color w:val="000000"/>
          <w:sz w:val="28"/>
        </w:rPr>
        <w:t>. және Гагарин көшесі, 121 мекен-жайы бойынша орналасқан Шымкент қаласы білім беру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келесі күндерде көрсетіледі: өтінішті және құжаттарды қабылдау - сейсенбі, сәрсенбі, жұма күндері сағат 9.00-ден 12.00-ге дейін жүргізіледі. Құжаттарды беру - дүйсенбі күні сағат 15.00-ден 18.00-ге дейін, сәрсенбі және жұма күндері сағат 9.00-ден 12.00-ге дейін жүргізіледі.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Шымкент қаласы білім беру бөлімінде осы мемлекеттік қызметті көрсету үшін мынадай жағдайлар жасалған: балалар және мүгедектер арбасына арналған жол (пандус); фойеде мемлекеттік және орыс тілдеріндегі өтініштердің үлгілері жазылған стенді жанында екі жазу үстелі мен төрт орындық, дәлізде күтіп отыру үшін төрт адамдық ұзын орындық.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Шымкент қаласы білім беру бөліміне мынадай құжаттарды тапсыру қажет:</w:t>
      </w:r>
      <w:r>
        <w:br/>
      </w:r>
      <w:r>
        <w:rPr>
          <w:rFonts w:ascii="Times New Roman"/>
          <w:b w:val="false"/>
          <w:i w:val="false"/>
          <w:color w:val="000000"/>
          <w:sz w:val="28"/>
        </w:rPr>
        <w:t>
      1) тұлғаның қорғаншылық және қамқоршылық жөнінде анықтаманы алу туралы жазбаша өтінішін;</w:t>
      </w:r>
      <w:r>
        <w:br/>
      </w:r>
      <w:r>
        <w:rPr>
          <w:rFonts w:ascii="Times New Roman"/>
          <w:b w:val="false"/>
          <w:i w:val="false"/>
          <w:color w:val="000000"/>
          <w:sz w:val="28"/>
        </w:rPr>
        <w:t>
      2) Шымкент қалалық әкімдігінің кәмелетке толмаған балаға қорғаншылық немесе қамқоршылық белгілеу туралы қаулысының мөрмен куәландырылған көшірмесін немесе қорғаншы (қамқоршы) болып тағайындалған тұлға куәлігінің көшірмесі;</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13. Аталған мемлекеттік қызметті көрсету үшін бланкілер қарастырылмаған.</w:t>
      </w:r>
      <w:r>
        <w:br/>
      </w:r>
      <w:r>
        <w:rPr>
          <w:rFonts w:ascii="Times New Roman"/>
          <w:b w:val="false"/>
          <w:i w:val="false"/>
          <w:color w:val="000000"/>
          <w:sz w:val="28"/>
        </w:rPr>
        <w:t>
      14. Тұтынушы өтінішті қажетті қосымша құжаттарымен бірге Шымкент қаласы білім беру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түбіртек беріледі.</w:t>
      </w:r>
      <w:r>
        <w:br/>
      </w:r>
      <w:r>
        <w:rPr>
          <w:rFonts w:ascii="Times New Roman"/>
          <w:b w:val="false"/>
          <w:i w:val="false"/>
          <w:color w:val="000000"/>
          <w:sz w:val="28"/>
        </w:rPr>
        <w:t>
      16. Қорғаншылық және қамқоршылық жөнінде анықтама Шымкент қаласы, Гагарин көшесі, 121 мекен-жайы бойынша орналасқан Шымкент қаласы білім беру бөлімімен тұтынушыға өзі келген кезде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 білім беру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 білім беру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 білім беру бөлімі меңгерушісі атына жазылады.</w:t>
      </w:r>
      <w:r>
        <w:br/>
      </w:r>
      <w:r>
        <w:rPr>
          <w:rFonts w:ascii="Times New Roman"/>
          <w:b w:val="false"/>
          <w:i w:val="false"/>
          <w:color w:val="000000"/>
          <w:sz w:val="28"/>
        </w:rPr>
        <w:t>
      22. Шағымдар жазбаша түрде почта арқылы, электрондық почта арқылы немесе Шымкент қаласы әкімі аппаратының және/немесе Шымкент қаласы білім беру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 білім беру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xml:space="preserve">      24. Шымкент қаласы білім беру бөлімінің меңгерушісінің мекен-жайы: Гагарин көшесі, 121, қабылдау бөлмесінің телефоны (факс) 56-19-00, Шымкент қаласы әкімдігінің веб-сайты - </w:t>
      </w:r>
      <w:r>
        <w:rPr>
          <w:rFonts w:ascii="Times New Roman"/>
          <w:b w:val="false"/>
          <w:i w:val="false"/>
          <w:color w:val="000000"/>
          <w:sz w:val="28"/>
          <w:u w:val="single"/>
        </w:rPr>
        <w:t>www.akңmat.Net</w:t>
      </w:r>
      <w:r>
        <w:br/>
      </w:r>
      <w:r>
        <w:rPr>
          <w:rFonts w:ascii="Times New Roman"/>
          <w:b w:val="false"/>
          <w:i w:val="false"/>
          <w:color w:val="000000"/>
          <w:sz w:val="28"/>
        </w:rPr>
        <w:t>
      Шымкент қаласы білім беру бөлімінің меңгерушісінің жұмыс кестесі: аптасына бес күн, түскі ас үзілісін есептемегенде. Азаматтарды қабылдау әр айдың екінші және төртінші бейсенбі күні, сағат 16.00-ден 18.00-ге дейін.</w:t>
      </w:r>
      <w:r>
        <w:br/>
      </w:r>
      <w:r>
        <w:rPr>
          <w:rFonts w:ascii="Times New Roman"/>
          <w:b w:val="false"/>
          <w:i w:val="false"/>
          <w:color w:val="000000"/>
          <w:sz w:val="28"/>
        </w:rPr>
        <w:t xml:space="preserve">
      Шымкент қаласы әкімдігінің мекен-жайы: Шымкент қаласы, Тыныбаев көшесі, 49, қабылдау бөлмесінің телефоны 53-00-12, Шымкент қаласы әкімдігінің веб-сайты - </w:t>
      </w:r>
      <w:r>
        <w:rPr>
          <w:rFonts w:ascii="Times New Roman"/>
          <w:b w:val="false"/>
          <w:i w:val="false"/>
          <w:color w:val="000000"/>
          <w:sz w:val="28"/>
          <w:u w:val="single"/>
        </w:rPr>
        <w:t>www.akңmat.Net</w:t>
      </w:r>
      <w:r>
        <w:br/>
      </w:r>
      <w:r>
        <w:rPr>
          <w:rFonts w:ascii="Times New Roman"/>
          <w:b w:val="false"/>
          <w:i w:val="false"/>
          <w:color w:val="000000"/>
          <w:sz w:val="28"/>
        </w:rPr>
        <w:t>
</w:t>
      </w:r>
      <w:r>
        <w:rPr>
          <w:rFonts w:ascii="Times New Roman"/>
          <w:b w:val="false"/>
          <w:i w:val="false"/>
          <w:color w:val="000000"/>
          <w:sz w:val="28"/>
          <w:u w:val="single"/>
        </w:rPr>
        <w:t>2</w:t>
      </w:r>
      <w:r>
        <w:rPr>
          <w:rFonts w:ascii="Times New Roman"/>
          <w:b w:val="false"/>
          <w:i w:val="false"/>
          <w:color w:val="000000"/>
          <w:sz w:val="28"/>
        </w:rPr>
        <w:t>5. Шымкент қаласы білім беру бөлімінің сенім телефоны - 56-19-37.</w:t>
      </w:r>
    </w:p>
    <w:p>
      <w:pPr>
        <w:spacing w:after="0"/>
        <w:ind w:left="0"/>
        <w:jc w:val="both"/>
      </w:pPr>
      <w:r>
        <w:rPr>
          <w:rFonts w:ascii="Times New Roman"/>
          <w:b w:val="false"/>
          <w:i w:val="false"/>
          <w:color w:val="000000"/>
          <w:sz w:val="28"/>
        </w:rPr>
        <w:t>      Мемлекеттік</w:t>
      </w:r>
      <w:r>
        <w:br/>
      </w:r>
      <w:r>
        <w:rPr>
          <w:rFonts w:ascii="Times New Roman"/>
          <w:b w:val="false"/>
          <w:i w:val="false"/>
          <w:color w:val="000000"/>
          <w:sz w:val="28"/>
        </w:rPr>
        <w:t>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536"/>
        <w:gridCol w:w="2896"/>
        <w:gridCol w:w="2302"/>
      </w:tblGrid>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рәсімденген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айырысушылар және</w:t>
            </w:r>
            <w:r>
              <w:br/>
            </w:r>
            <w:r>
              <w:rPr>
                <w:rFonts w:ascii="Times New Roman"/>
                <w:b w:val="false"/>
                <w:i w:val="false"/>
                <w:color w:val="000000"/>
                <w:sz w:val="20"/>
              </w:rPr>
              <w:t>
т.б.)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xml:space="preserve">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w:t>
            </w:r>
            <w:r>
              <w:br/>
            </w:r>
            <w:r>
              <w:rPr>
                <w:rFonts w:ascii="Times New Roman"/>
                <w:b w:val="false"/>
                <w:i w:val="false"/>
                <w:color w:val="000000"/>
                <w:sz w:val="20"/>
              </w:rPr>
              <w:t>
ған негізделген</w:t>
            </w:r>
            <w:r>
              <w:br/>
            </w:r>
            <w:r>
              <w:rPr>
                <w:rFonts w:ascii="Times New Roman"/>
                <w:b w:val="false"/>
                <w:i w:val="false"/>
                <w:color w:val="000000"/>
                <w:sz w:val="20"/>
              </w:rPr>
              <w:t>
шағымдардың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123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w:t>
            </w:r>
            <w:r>
              <w:br/>
            </w:r>
            <w:r>
              <w:rPr>
                <w:rFonts w:ascii="Times New Roman"/>
                <w:b w:val="false"/>
                <w:i w:val="false"/>
                <w:color w:val="000000"/>
                <w:sz w:val="20"/>
              </w:rPr>
              <w:t>
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75"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 тұ-</w:t>
            </w:r>
            <w:r>
              <w:br/>
            </w:r>
            <w:r>
              <w:rPr>
                <w:rFonts w:ascii="Times New Roman"/>
                <w:b w:val="false"/>
                <w:i w:val="false"/>
                <w:color w:val="000000"/>
                <w:sz w:val="20"/>
              </w:rPr>
              <w:t>
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"Кәмелетке толмаған балаларға тиесілі тұрғын үй</w:t>
      </w:r>
      <w:r>
        <w:br/>
      </w:r>
      <w:r>
        <w:rPr>
          <w:rFonts w:ascii="Times New Roman"/>
          <w:b w:val="false"/>
          <w:i w:val="false"/>
          <w:color w:val="000000"/>
          <w:sz w:val="28"/>
        </w:rPr>
        <w:t>
</w:t>
      </w:r>
      <w:r>
        <w:rPr>
          <w:rFonts w:ascii="Times New Roman"/>
          <w:b/>
          <w:i w:val="false"/>
          <w:color w:val="000080"/>
          <w:sz w:val="28"/>
        </w:rPr>
        <w:t>алаңын ауыстыруға немесе сатуға рұқсат беру</w:t>
      </w:r>
      <w:r>
        <w:br/>
      </w:r>
      <w:r>
        <w:rPr>
          <w:rFonts w:ascii="Times New Roman"/>
          <w:b w:val="false"/>
          <w:i w:val="false"/>
          <w:color w:val="000000"/>
          <w:sz w:val="28"/>
        </w:rPr>
        <w:t>
</w:t>
      </w:r>
      <w:r>
        <w:rPr>
          <w:rFonts w:ascii="Times New Roman"/>
          <w:b/>
          <w:i w:val="false"/>
          <w:color w:val="000080"/>
          <w:sz w:val="28"/>
        </w:rPr>
        <w:t>үшін нотариалды кеңсеге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Республикасының "Неке және отбасы туралы" 1998 жылғы 17 желтоқсандағы N 321-І Заңының 58 бабының 3, 4 тармақшалары;</w:t>
      </w:r>
      <w:r>
        <w:br/>
      </w:r>
      <w:r>
        <w:rPr>
          <w:rFonts w:ascii="Times New Roman"/>
          <w:b w:val="false"/>
          <w:i w:val="false"/>
          <w:color w:val="000000"/>
          <w:sz w:val="28"/>
        </w:rPr>
        <w:t>
      2) Қазақстан Республикасының "Тұрғын үй қатынастары туралы" 1997 жылғы 16 сәуірдегі N 94 Заңының 13 бабының 3 тармағы;</w:t>
      </w:r>
      <w:r>
        <w:br/>
      </w:r>
      <w:r>
        <w:rPr>
          <w:rFonts w:ascii="Times New Roman"/>
          <w:b w:val="false"/>
          <w:i w:val="false"/>
          <w:color w:val="000000"/>
          <w:sz w:val="28"/>
        </w:rPr>
        <w:t>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N 1346 қаулысы негізінде көрсетіледі.</w:t>
      </w:r>
      <w:r>
        <w:br/>
      </w:r>
      <w:r>
        <w:rPr>
          <w:rFonts w:ascii="Times New Roman"/>
          <w:b w:val="false"/>
          <w:i w:val="false"/>
          <w:color w:val="000000"/>
          <w:sz w:val="28"/>
        </w:rPr>
        <w:t>
      4. Мемлекеттік қызметті Гагарин көшесі, 121 мекен-жайы бойынша орналасқан Шымкент қаласының білім беру бөлімі көрсетеді.</w:t>
      </w:r>
      <w:r>
        <w:br/>
      </w:r>
      <w:r>
        <w:rPr>
          <w:rFonts w:ascii="Times New Roman"/>
          <w:b w:val="false"/>
          <w:i w:val="false"/>
          <w:color w:val="000000"/>
          <w:sz w:val="28"/>
        </w:rPr>
        <w:t>
      5. Мемлекеттік қызмет көрсетуді аяқтау нысаны кәмелетке толмаған балаға (балаларға) тиесілі тұрғын үй алаңын ауыстыруға немесе сатуға рұқсат беру үшін нотариалды кеңсеге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xml:space="preserve">
      9. Мемлекеттік қызметті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 </w:t>
      </w:r>
      <w:r>
        <w:rPr>
          <w:rFonts w:ascii="Times New Roman"/>
          <w:b w:val="false"/>
          <w:i w:val="false"/>
          <w:color w:val="000000"/>
          <w:sz w:val="28"/>
          <w:u w:val="single"/>
        </w:rPr>
        <w:t>www.akңmat.Net</w:t>
      </w:r>
      <w:r>
        <w:rPr>
          <w:rFonts w:ascii="Times New Roman"/>
          <w:b w:val="false"/>
          <w:i w:val="false"/>
          <w:color w:val="000000"/>
          <w:sz w:val="28"/>
        </w:rPr>
        <w:t xml:space="preserve"> және Гагарина көшесі, 121 мекен-жайы бойынша орналасқан Шымкент қаласы білім беру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Шымкент қаласы білім беру бөлімінің жұмыс кестесі: құжаттарды қабылдау - сейсенбі, сәрсенбі, жұма күндері сағат 9.00-ден 12.00-ге дейін жүргізіледі, құжаттарды беру дүйсенбі күні сағат 15.00-ден 18.00-ге дейін, сәрсенбі және жұма күндері сағат 9.00-ден 12.00-ге дейін жүргізіледі.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Шымкент қаласы білім беру бөлімінде осы мемлекеттік қызметті алу үшін мынадай жағдайлар жасалған: балалар және мүгедектер арбасына арналған жол (пандус), фойеде мемлекеттік және орыс тілдеріндегі өтініштердің үлгілері жазылған стенді жанында екі жазу үстелі мен төрт орындық, дәлізде күтіп отыру үшін төрт адамдық ұзын орындық.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Шымкент қаласы білім беру бөліміне мынадай құжаттарды тапсыруы қажет:</w:t>
      </w:r>
      <w:r>
        <w:br/>
      </w:r>
      <w:r>
        <w:rPr>
          <w:rFonts w:ascii="Times New Roman"/>
          <w:b w:val="false"/>
          <w:i w:val="false"/>
          <w:color w:val="000000"/>
          <w:sz w:val="28"/>
        </w:rPr>
        <w:t>
      1) кәмелетке толмаған балаларға тиесілі тұрғын үй алаңын сатуға немесе ауыстыруға тілек білдіруші адамдардың жазбаша өтініші;</w:t>
      </w:r>
      <w:r>
        <w:br/>
      </w:r>
      <w:r>
        <w:rPr>
          <w:rFonts w:ascii="Times New Roman"/>
          <w:b w:val="false"/>
          <w:i w:val="false"/>
          <w:color w:val="000000"/>
          <w:sz w:val="28"/>
        </w:rPr>
        <w:t>
      2) жеке куәліктерінің көшірмесі;</w:t>
      </w:r>
      <w:r>
        <w:br/>
      </w:r>
      <w:r>
        <w:rPr>
          <w:rFonts w:ascii="Times New Roman"/>
          <w:b w:val="false"/>
          <w:i w:val="false"/>
          <w:color w:val="000000"/>
          <w:sz w:val="28"/>
        </w:rPr>
        <w:t>
      3) неке қию куәлігінің көшірмесі;</w:t>
      </w:r>
      <w:r>
        <w:br/>
      </w:r>
      <w:r>
        <w:rPr>
          <w:rFonts w:ascii="Times New Roman"/>
          <w:b w:val="false"/>
          <w:i w:val="false"/>
          <w:color w:val="000000"/>
          <w:sz w:val="28"/>
        </w:rPr>
        <w:t>
      4) кәмелетке толмаған балалардың тууы туралы куәліктерінің көшірмелері;</w:t>
      </w:r>
      <w:r>
        <w:br/>
      </w:r>
      <w:r>
        <w:rPr>
          <w:rFonts w:ascii="Times New Roman"/>
          <w:b w:val="false"/>
          <w:i w:val="false"/>
          <w:color w:val="000000"/>
          <w:sz w:val="28"/>
        </w:rPr>
        <w:t>
      5) тұрғын үйге құқығы бар екендігін белгілейтін құжаттардың көшірмесі;</w:t>
      </w:r>
      <w:r>
        <w:br/>
      </w:r>
      <w:r>
        <w:rPr>
          <w:rFonts w:ascii="Times New Roman"/>
          <w:b w:val="false"/>
          <w:i w:val="false"/>
          <w:color w:val="000000"/>
          <w:sz w:val="28"/>
        </w:rPr>
        <w:t>
      6) ата-ананың, қорғаншының (қамқоршының) кәмелетке толмаған баланы тұрғын үймен қамтамасыз ететіндігі туралы кепілдеме хаты;</w:t>
      </w:r>
      <w:r>
        <w:br/>
      </w:r>
      <w:r>
        <w:rPr>
          <w:rFonts w:ascii="Times New Roman"/>
          <w:b w:val="false"/>
          <w:i w:val="false"/>
          <w:color w:val="000000"/>
          <w:sz w:val="28"/>
        </w:rPr>
        <w:t>
      7) 10 жастан 18 жасқа дейінгі баланың жазбаша келісімі.</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Шымкент қаласы білім беру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Кәмелетке толмаған балаларға тиесілі тұрғын үй алаңын ауыстыруға немесе сатуға рұқсат беру үшін нотариалды кеңсеге анықтама өтініш берушінің өзі келіп жеке басын куәландыратын құжат және қолхат көрсетілгеннен кейін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 білім беру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 білім беру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 білім беру бөлімі меңгерушісі атына жазылады.</w:t>
      </w:r>
      <w:r>
        <w:br/>
      </w:r>
      <w:r>
        <w:rPr>
          <w:rFonts w:ascii="Times New Roman"/>
          <w:b w:val="false"/>
          <w:i w:val="false"/>
          <w:color w:val="000000"/>
          <w:sz w:val="28"/>
        </w:rPr>
        <w:t>
      22. Шағымдар жазбаша түрде почта арқылы, электрондық почта арқылы немесе Шымкент қаласы әкімі аппаратының және/немесе Шымкент қаласы білім беру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 білім беру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xml:space="preserve">      24. Шымкент қаласы білім беру бөлімінің меңгерушісінің мекен-жайы: Гагарин көшесі, 121, қабылдау бөлмесінің телефоны (факс) 56-19-00, Шымкент қаласы әкімдігінің веб-сайты - </w:t>
      </w:r>
      <w:r>
        <w:rPr>
          <w:rFonts w:ascii="Times New Roman"/>
          <w:b w:val="false"/>
          <w:i w:val="false"/>
          <w:color w:val="000000"/>
          <w:sz w:val="28"/>
          <w:u w:val="single"/>
        </w:rPr>
        <w:t>www.akңmat.Net</w:t>
      </w:r>
      <w:r>
        <w:br/>
      </w:r>
      <w:r>
        <w:rPr>
          <w:rFonts w:ascii="Times New Roman"/>
          <w:b w:val="false"/>
          <w:i w:val="false"/>
          <w:color w:val="000000"/>
          <w:sz w:val="28"/>
        </w:rPr>
        <w:t>
      Шымкент қаласы білім беру бөлімінің меңгерушісінің жұмыс кестесі: аптасына бес күн, түскі ас үзілісін есептемегенде. Азаматтарды қабылдау әр айдың екінші және төртінші бейсенбі күні, сағат 16.00-ден 18.00-ге дейін.</w:t>
      </w:r>
      <w:r>
        <w:br/>
      </w:r>
      <w:r>
        <w:rPr>
          <w:rFonts w:ascii="Times New Roman"/>
          <w:b w:val="false"/>
          <w:i w:val="false"/>
          <w:color w:val="000000"/>
          <w:sz w:val="28"/>
        </w:rPr>
        <w:t xml:space="preserve">
      Шымкент қаласы әкімдігінің мекен-жайы: Шымкент қаласы, Тыныбаев көшесі, 49, қабылдау бөлмесінің телефоны 53-00-12, Шымкент қаласы әкімдігінің веб-сайты - </w:t>
      </w:r>
      <w:r>
        <w:rPr>
          <w:rFonts w:ascii="Times New Roman"/>
          <w:b w:val="false"/>
          <w:i w:val="false"/>
          <w:color w:val="000000"/>
          <w:sz w:val="28"/>
          <w:u w:val="single"/>
        </w:rPr>
        <w:t>www.akңmat.Net</w:t>
      </w:r>
      <w:r>
        <w:br/>
      </w:r>
      <w:r>
        <w:rPr>
          <w:rFonts w:ascii="Times New Roman"/>
          <w:b w:val="false"/>
          <w:i w:val="false"/>
          <w:color w:val="000000"/>
          <w:sz w:val="28"/>
        </w:rPr>
        <w:t>
      25. Шымкент қаласы білім беру бөлімінің сенім телефоны - 56-19-37.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536"/>
        <w:gridCol w:w="2896"/>
        <w:gridCol w:w="2302"/>
      </w:tblGrid>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рәсімденген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айырысушылар және</w:t>
            </w:r>
            <w:r>
              <w:br/>
            </w:r>
            <w:r>
              <w:rPr>
                <w:rFonts w:ascii="Times New Roman"/>
                <w:b w:val="false"/>
                <w:i w:val="false"/>
                <w:color w:val="000000"/>
                <w:sz w:val="20"/>
              </w:rPr>
              <w:t>
т.б.)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xml:space="preserve">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w:t>
            </w:r>
            <w:r>
              <w:br/>
            </w:r>
            <w:r>
              <w:rPr>
                <w:rFonts w:ascii="Times New Roman"/>
                <w:b w:val="false"/>
                <w:i w:val="false"/>
                <w:color w:val="000000"/>
                <w:sz w:val="20"/>
              </w:rPr>
              <w:t>
ған негізделген</w:t>
            </w:r>
            <w:r>
              <w:br/>
            </w:r>
            <w:r>
              <w:rPr>
                <w:rFonts w:ascii="Times New Roman"/>
                <w:b w:val="false"/>
                <w:i w:val="false"/>
                <w:color w:val="000000"/>
                <w:sz w:val="20"/>
              </w:rPr>
              <w:t>
шағымдардың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w:t>
            </w:r>
            <w:r>
              <w:br/>
            </w:r>
            <w:r>
              <w:rPr>
                <w:rFonts w:ascii="Times New Roman"/>
                <w:b w:val="false"/>
                <w:i w:val="false"/>
                <w:color w:val="000000"/>
                <w:sz w:val="20"/>
              </w:rPr>
              <w:t>
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 тұ-</w:t>
            </w:r>
            <w:r>
              <w:br/>
            </w:r>
            <w:r>
              <w:rPr>
                <w:rFonts w:ascii="Times New Roman"/>
                <w:b w:val="false"/>
                <w:i w:val="false"/>
                <w:color w:val="000000"/>
                <w:sz w:val="20"/>
              </w:rPr>
              <w:t>
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"Зейнеткерлік қорларға, ІІМ Жол полициясы комитетінің</w:t>
      </w:r>
      <w:r>
        <w:br/>
      </w:r>
      <w:r>
        <w:rPr>
          <w:rFonts w:ascii="Times New Roman"/>
          <w:b w:val="false"/>
          <w:i w:val="false"/>
          <w:color w:val="000000"/>
          <w:sz w:val="28"/>
        </w:rPr>
        <w:t>
</w:t>
      </w:r>
      <w:r>
        <w:rPr>
          <w:rFonts w:ascii="Times New Roman"/>
          <w:b/>
          <w:i w:val="false"/>
          <w:color w:val="000080"/>
          <w:sz w:val="28"/>
        </w:rPr>
        <w:t xml:space="preserve">      аумақтық бөлімшелеріне кәмелетке толмаған балаларға мұраны </w:t>
      </w:r>
      <w:r>
        <w:rPr>
          <w:rFonts w:ascii="Times New Roman"/>
          <w:b/>
          <w:i w:val="false"/>
          <w:color w:val="000080"/>
          <w:sz w:val="28"/>
        </w:rPr>
        <w:t>ресімдеу үшін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қамқорлығыңсыз қалған балаларды орталықтандырылған есепке алуды ұйымдастыру ережесін бекіту туралы" 1999 жылғы 9 қыркүйектегі N1346 қаулысы негізінде көрсетіледі.</w:t>
      </w:r>
      <w:r>
        <w:br/>
      </w:r>
      <w:r>
        <w:rPr>
          <w:rFonts w:ascii="Times New Roman"/>
          <w:b w:val="false"/>
          <w:i w:val="false"/>
          <w:color w:val="000000"/>
          <w:sz w:val="28"/>
        </w:rPr>
        <w:t>
      4. Мемлекеттік қызметті Гагарин көшесі, 121 мекен-жайы бойынша орналасқан Шымкент қаласының білім беру бөлімі көрсетеді.</w:t>
      </w:r>
      <w:r>
        <w:br/>
      </w:r>
      <w:r>
        <w:rPr>
          <w:rFonts w:ascii="Times New Roman"/>
          <w:b w:val="false"/>
          <w:i w:val="false"/>
          <w:color w:val="000000"/>
          <w:sz w:val="28"/>
        </w:rPr>
        <w:t>
      5. Мемлекеттік қызмет көрсетуді аяқтау нысаны зейнеткерлік қорларға, ІІМ Жол полициясы комитетінің аумақтық бөлімшелеріне кәмелетке толмаған балаларға мұраны ресімдеу үшін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үш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xml:space="preserve">
      9. Мемлекеттік қызметті көрсету тәртібі және қажетті құжаттар туралы толық ақпарат, олардың үлгілері және оларды толтыру туралы толық ақпарат, Шымкент қаласы әкімдігінің веб-сайтында - </w:t>
      </w:r>
      <w:r>
        <w:rPr>
          <w:rFonts w:ascii="Times New Roman"/>
          <w:b w:val="false"/>
          <w:i w:val="false"/>
          <w:color w:val="000000"/>
          <w:sz w:val="28"/>
          <w:u w:val="single"/>
        </w:rPr>
        <w:t>www.akңmat.Net</w:t>
      </w:r>
      <w:r>
        <w:rPr>
          <w:rFonts w:ascii="Times New Roman"/>
          <w:b w:val="false"/>
          <w:i w:val="false"/>
          <w:color w:val="000000"/>
          <w:sz w:val="28"/>
        </w:rPr>
        <w:t xml:space="preserve"> және Гагарина көшесі, 121 мекен-жайы бойынша орналасқан Шымкент қаласы білім беру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Шымкент қаласы білім беру бөлімінің жұмыс кестесі: құжаттарды қабылдау - сейсенбі, сәрсенбі, жұма күндері сағат 9.00-ден 12.00-ге дейін жүргізіледі; құжаттарды беру дүйсенбі күні сағат 15.00-ден 18.00-ге дейін, сәрсенбі және жұма күндері сағат 9.00-ден 12.00-ге дейін жүргізіледі.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Шымкент қаласы білім беру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жанында екі жазу үстелі мен төрт орындық, дәлізде күтіп отыру үшін төрт адамдық ұзын орындық.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Шымкент қаласы білім беру бөліміне мынадай құжаттарды тапсыруы қажет:</w:t>
      </w:r>
      <w:r>
        <w:br/>
      </w:r>
      <w:r>
        <w:rPr>
          <w:rFonts w:ascii="Times New Roman"/>
          <w:b w:val="false"/>
          <w:i w:val="false"/>
          <w:color w:val="000000"/>
          <w:sz w:val="28"/>
        </w:rPr>
        <w:t>
      1) зейнеткерлік қорларға, кәмелетке толмаған балаларға мұраны ресімдеу үшін анықтама алуға тілек білдіруші адамдардың жазбаша өтініші;</w:t>
      </w:r>
      <w:r>
        <w:br/>
      </w:r>
      <w:r>
        <w:rPr>
          <w:rFonts w:ascii="Times New Roman"/>
          <w:b w:val="false"/>
          <w:i w:val="false"/>
          <w:color w:val="000000"/>
          <w:sz w:val="28"/>
        </w:rPr>
        <w:t>
      2) ата-анасының (ата-аналарының) қайтыс болғаны туралы куәлігінің көшірмесі;</w:t>
      </w:r>
      <w:r>
        <w:br/>
      </w:r>
      <w:r>
        <w:rPr>
          <w:rFonts w:ascii="Times New Roman"/>
          <w:b w:val="false"/>
          <w:i w:val="false"/>
          <w:color w:val="000000"/>
          <w:sz w:val="28"/>
        </w:rPr>
        <w:t>
      3) қалдырылған мұраға құқығы бар екендігін белгілейтін құжаттардың көшірмесі;</w:t>
      </w:r>
      <w:r>
        <w:br/>
      </w:r>
      <w:r>
        <w:rPr>
          <w:rFonts w:ascii="Times New Roman"/>
          <w:b w:val="false"/>
          <w:i w:val="false"/>
          <w:color w:val="000000"/>
          <w:sz w:val="28"/>
        </w:rPr>
        <w:t>
      4) кәмелетке толмаған балалардың тууы туралы куәліктерінің көшірмелері;</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Шымкент қаласы білім беру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Зейнеткерлік қорларға, ІІМ Жол полициясы комитетінің аумақтық бөлімшелеріне кәмелетке толмаған балаларға мұраны ресімдеу үшін анықтама өтініш берушінің өзі келіп жеке басын куәландыратын құжат және қолхат көрсетілгеннен кейін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 білім беру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 білім беру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 білім беру бөлімі меңгерушісі атына жазылады.</w:t>
      </w:r>
      <w:r>
        <w:br/>
      </w:r>
      <w:r>
        <w:rPr>
          <w:rFonts w:ascii="Times New Roman"/>
          <w:b w:val="false"/>
          <w:i w:val="false"/>
          <w:color w:val="000000"/>
          <w:sz w:val="28"/>
        </w:rPr>
        <w:t>
      22. Шағымдар жазбаша түрде почта арқылы, электрондық почта арқылы немесе Шымкент қаласы әкімі аппаратының және/немесе Шымкент қаласы білім беру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 білім беру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xml:space="preserve">      24. Шымкент қаласы білім беру бөлімінің меңгерушісінің мекен-жайы: Гагарин көшесі, 121, қабылдау бөлмесінің телефоны (факс) 56-19-00, Шымкент қаласы әкімдігінің веб-сайты - </w:t>
      </w:r>
      <w:r>
        <w:rPr>
          <w:rFonts w:ascii="Times New Roman"/>
          <w:b w:val="false"/>
          <w:i w:val="false"/>
          <w:color w:val="000000"/>
          <w:sz w:val="28"/>
          <w:u w:val="single"/>
        </w:rPr>
        <w:t>www.akңmat.Net</w:t>
      </w:r>
      <w:r>
        <w:br/>
      </w:r>
      <w:r>
        <w:rPr>
          <w:rFonts w:ascii="Times New Roman"/>
          <w:b w:val="false"/>
          <w:i w:val="false"/>
          <w:color w:val="000000"/>
          <w:sz w:val="28"/>
        </w:rPr>
        <w:t>
      Шымкент қаласы білім беру бөлімінің меңгерушісінің жұмыс кестесі: аптасына бес күн көрсетіледі, түскі ас үзілісін есептемегенде. Азаматтарды қабылдау әр айдың екінші және төртінші бейсенбі күні, сағат 16.00-ден 18.00-ге дейін.</w:t>
      </w:r>
      <w:r>
        <w:br/>
      </w:r>
      <w:r>
        <w:rPr>
          <w:rFonts w:ascii="Times New Roman"/>
          <w:b w:val="false"/>
          <w:i w:val="false"/>
          <w:color w:val="000000"/>
          <w:sz w:val="28"/>
        </w:rPr>
        <w:t xml:space="preserve">
      Шымкент қаласы әкімдігінің мекен-жайы: Шымкент қаласы, Тыныбаев көшесі, 49, қабылдау бөлмесінің телефоны 53-00-12, Шымкент қаласы әкімдігінің веб-сайты - </w:t>
      </w:r>
      <w:r>
        <w:rPr>
          <w:rFonts w:ascii="Times New Roman"/>
          <w:b w:val="false"/>
          <w:i w:val="false"/>
          <w:color w:val="000000"/>
          <w:sz w:val="28"/>
          <w:u w:val="single"/>
        </w:rPr>
        <w:t>www.akңmat.Net</w:t>
      </w:r>
      <w:r>
        <w:br/>
      </w:r>
      <w:r>
        <w:rPr>
          <w:rFonts w:ascii="Times New Roman"/>
          <w:b w:val="false"/>
          <w:i w:val="false"/>
          <w:color w:val="000000"/>
          <w:sz w:val="28"/>
        </w:rPr>
        <w:t>
      25. Шымкент қаласы білім беру бөлімінің сенім телефоны - 56-19-37.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w:t>
      </w:r>
      <w:r>
        <w:br/>
      </w:r>
      <w:r>
        <w:rPr>
          <w:rFonts w:ascii="Times New Roman"/>
          <w:b w:val="false"/>
          <w:i w:val="false"/>
          <w:color w:val="000000"/>
          <w:sz w:val="28"/>
        </w:rPr>
        <w:t>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536"/>
        <w:gridCol w:w="2896"/>
        <w:gridCol w:w="2302"/>
      </w:tblGrid>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рәсімденген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айырысушылар және</w:t>
            </w:r>
            <w:r>
              <w:br/>
            </w:r>
            <w:r>
              <w:rPr>
                <w:rFonts w:ascii="Times New Roman"/>
                <w:b w:val="false"/>
                <w:i w:val="false"/>
                <w:color w:val="000000"/>
                <w:sz w:val="20"/>
              </w:rPr>
              <w:t>
т.б.)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xml:space="preserve">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w:t>
            </w:r>
            <w:r>
              <w:br/>
            </w:r>
            <w:r>
              <w:rPr>
                <w:rFonts w:ascii="Times New Roman"/>
                <w:b w:val="false"/>
                <w:i w:val="false"/>
                <w:color w:val="000000"/>
                <w:sz w:val="20"/>
              </w:rPr>
              <w:t>
ған негізделген</w:t>
            </w:r>
            <w:r>
              <w:br/>
            </w:r>
            <w:r>
              <w:rPr>
                <w:rFonts w:ascii="Times New Roman"/>
                <w:b w:val="false"/>
                <w:i w:val="false"/>
                <w:color w:val="000000"/>
                <w:sz w:val="20"/>
              </w:rPr>
              <w:t>
шағымдардың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123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w:t>
            </w:r>
            <w:r>
              <w:br/>
            </w:r>
            <w:r>
              <w:rPr>
                <w:rFonts w:ascii="Times New Roman"/>
                <w:b w:val="false"/>
                <w:i w:val="false"/>
                <w:color w:val="000000"/>
                <w:sz w:val="20"/>
              </w:rPr>
              <w:t>
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75"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 тұ-</w:t>
            </w:r>
            <w:r>
              <w:br/>
            </w:r>
            <w:r>
              <w:rPr>
                <w:rFonts w:ascii="Times New Roman"/>
                <w:b w:val="false"/>
                <w:i w:val="false"/>
                <w:color w:val="000000"/>
                <w:sz w:val="20"/>
              </w:rPr>
              <w:t>
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i w:val="false"/>
          <w:color w:val="000080"/>
          <w:sz w:val="28"/>
        </w:rPr>
        <w:t>"Кәмелетке толмағандарға тиесілі тұрғын үйді банкке несие</w:t>
      </w:r>
      <w:r>
        <w:br/>
      </w:r>
      <w:r>
        <w:rPr>
          <w:rFonts w:ascii="Times New Roman"/>
          <w:b w:val="false"/>
          <w:i w:val="false"/>
          <w:color w:val="000000"/>
          <w:sz w:val="28"/>
        </w:rPr>
        <w:t>
</w:t>
      </w:r>
      <w:r>
        <w:rPr>
          <w:rFonts w:ascii="Times New Roman"/>
          <w:b/>
          <w:i w:val="false"/>
          <w:color w:val="000080"/>
          <w:sz w:val="28"/>
        </w:rPr>
        <w:t>ресімдеу үшін кепілге қоюға рұқсат беру"</w:t>
      </w:r>
      <w:r>
        <w:br/>
      </w:r>
      <w:r>
        <w:rPr>
          <w:rFonts w:ascii="Times New Roman"/>
          <w:b w:val="false"/>
          <w:i w:val="false"/>
          <w:color w:val="000000"/>
          <w:sz w:val="28"/>
        </w:rPr>
        <w:t>
</w:t>
      </w: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кәмелетке толмағандарға тиесілі тұрғын үйді банкке несие ресімдеу үшін кепілге қоюға рұқсат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Республикасының "Қазақстан Республикасындағы баланың құқықтары туралы" 2002 жылғы 8 тамыздағы N 345-ІІ Заңының 14 бабының 1 тармағы;</w:t>
      </w:r>
      <w:r>
        <w:br/>
      </w:r>
      <w:r>
        <w:rPr>
          <w:rFonts w:ascii="Times New Roman"/>
          <w:b w:val="false"/>
          <w:i w:val="false"/>
          <w:color w:val="000000"/>
          <w:sz w:val="28"/>
        </w:rPr>
        <w:t>
      2) Қазақстан Республикасының "Неке және отбасы туралы" 1998 жылғы 17 желтоқсандағы N 321-І Заңының 58 бабының 3 тармағы, 114 бабының 2 тармағы;</w:t>
      </w:r>
      <w:r>
        <w:br/>
      </w:r>
      <w:r>
        <w:rPr>
          <w:rFonts w:ascii="Times New Roman"/>
          <w:b w:val="false"/>
          <w:i w:val="false"/>
          <w:color w:val="000000"/>
          <w:sz w:val="28"/>
        </w:rPr>
        <w:t>
      3) Қазақстан Республикасының "Тұрғын үй қатынастары туралы" 1997 жылғы 16 сәуірдегі N 94 Заңының 13 бабының 3 тармағы;</w:t>
      </w:r>
      <w:r>
        <w:br/>
      </w:r>
      <w:r>
        <w:rPr>
          <w:rFonts w:ascii="Times New Roman"/>
          <w:b w:val="false"/>
          <w:i w:val="false"/>
          <w:color w:val="000000"/>
          <w:sz w:val="28"/>
        </w:rPr>
        <w:t>
      4)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N 1346 қаулысы негізінде көрсетіледі.</w:t>
      </w:r>
      <w:r>
        <w:br/>
      </w:r>
      <w:r>
        <w:rPr>
          <w:rFonts w:ascii="Times New Roman"/>
          <w:b w:val="false"/>
          <w:i w:val="false"/>
          <w:color w:val="000000"/>
          <w:sz w:val="28"/>
        </w:rPr>
        <w:t>
      4. Мемлекеттік қызметті Гагарин көшесі, 121 мекен-жайы бойынша орналасқан Шымкент қаласының білім беру бөлімі көрсетеді.</w:t>
      </w:r>
      <w:r>
        <w:br/>
      </w:r>
      <w:r>
        <w:rPr>
          <w:rFonts w:ascii="Times New Roman"/>
          <w:b w:val="false"/>
          <w:i w:val="false"/>
          <w:color w:val="000000"/>
          <w:sz w:val="28"/>
        </w:rPr>
        <w:t>
      5. Мемлекеттік қызмет көрсетуді аяқтау нысаны Шымкент қаласы білім беру бөлімінің кәмелетке толмағандарға тиесілі тұрғын үйді банкке несие ресімдеу үшін кепілге қоюға рұқсат беру хатын беру болып табылады.</w:t>
      </w:r>
      <w:r>
        <w:br/>
      </w:r>
      <w:r>
        <w:rPr>
          <w:rFonts w:ascii="Times New Roman"/>
          <w:b w:val="false"/>
          <w:i w:val="false"/>
          <w:color w:val="000000"/>
          <w:sz w:val="28"/>
        </w:rPr>
        <w:t>
      6. Мемлекеттік қызмет кәмелетке толған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3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xml:space="preserve">
      9. Мемлекеттік қызметті көрсету тәртібі және қажетті құжаттар туралы толық ақпарат, олардың үлгілері және оларды толықтыру туралы ақпарат, Шымкент қаласы әкімдігінің веб-сайтында: </w:t>
      </w:r>
      <w:r>
        <w:rPr>
          <w:rFonts w:ascii="Times New Roman"/>
          <w:b w:val="false"/>
          <w:i w:val="false"/>
          <w:color w:val="000000"/>
          <w:sz w:val="28"/>
          <w:u w:val="single"/>
        </w:rPr>
        <w:t>www.akңmat.Net</w:t>
      </w:r>
      <w:r>
        <w:rPr>
          <w:rFonts w:ascii="Times New Roman"/>
          <w:b w:val="false"/>
          <w:i w:val="false"/>
          <w:color w:val="000000"/>
          <w:sz w:val="28"/>
        </w:rPr>
        <w:t>. және Гагарин көшесі, 121 мекен-жайы бойынша орналасқан Шымкент қаласы білім беру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келесі күндерде көрсетіледі: өтінішті және құжаттарды қабылдау - сейсенбі, сәрсенбі, жұма күндері сағат 9.00-ден 12.00-ге дейін жүргізіледі, құжаттарды беру - дүйсенбі күні сағат 15.00-ден 18.00-ге дейін, сәрсенбі және жұма күндері сағат 9.00-ден 12.00-ге дейін жүргізіледі.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Шымкент қаласы білім беру бөлімінде осы мемлекеттік қызметті алу үшін мынадай жағдайлар жасалған: балалар және мүгедектер арбасына арналған жол (пандус); фойеде мемлекеттік және орыс тілдеріндегі өтініштердің үлгілері жазылған стенді жанында екі жазу үстелі мен төрт орындық, дәлізде күтіп отыру үшін төрт адамдық ұзын орындық.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тұтынушы Шымкент қаласы білім беру бөліміне мынадай құжаттарды тапсыру қажет:</w:t>
      </w:r>
      <w:r>
        <w:br/>
      </w:r>
      <w:r>
        <w:rPr>
          <w:rFonts w:ascii="Times New Roman"/>
          <w:b w:val="false"/>
          <w:i w:val="false"/>
          <w:color w:val="000000"/>
          <w:sz w:val="28"/>
        </w:rPr>
        <w:t>
      1) тұлғаның кәмелетке толмағандарға тиесілі тұрғын үйді банкке несие ресімдеу үшін кепілге қоюға рұқсат беру хатын беру туралы жазбаша өтінішін;</w:t>
      </w:r>
      <w:r>
        <w:br/>
      </w:r>
      <w:r>
        <w:rPr>
          <w:rFonts w:ascii="Times New Roman"/>
          <w:b w:val="false"/>
          <w:i w:val="false"/>
          <w:color w:val="000000"/>
          <w:sz w:val="28"/>
        </w:rPr>
        <w:t>
      2) жеке куәліктерінің көшірмесін;</w:t>
      </w:r>
      <w:r>
        <w:br/>
      </w:r>
      <w:r>
        <w:rPr>
          <w:rFonts w:ascii="Times New Roman"/>
          <w:b w:val="false"/>
          <w:i w:val="false"/>
          <w:color w:val="000000"/>
          <w:sz w:val="28"/>
        </w:rPr>
        <w:t>
      3) кәмелетке толмаған балалардың тууы туралы куәліктерінің көшірмелерін;</w:t>
      </w:r>
      <w:r>
        <w:br/>
      </w:r>
      <w:r>
        <w:rPr>
          <w:rFonts w:ascii="Times New Roman"/>
          <w:b w:val="false"/>
          <w:i w:val="false"/>
          <w:color w:val="000000"/>
          <w:sz w:val="28"/>
        </w:rPr>
        <w:t>
      4) тұрғын үйге құқық белгілейтін құжаттардың көшірмесін;</w:t>
      </w:r>
      <w:r>
        <w:br/>
      </w:r>
      <w:r>
        <w:rPr>
          <w:rFonts w:ascii="Times New Roman"/>
          <w:b w:val="false"/>
          <w:i w:val="false"/>
          <w:color w:val="000000"/>
          <w:sz w:val="28"/>
        </w:rPr>
        <w:t>
      5) банктен анықтаманы (түпнұсқасы);</w:t>
      </w:r>
      <w:r>
        <w:br/>
      </w:r>
      <w:r>
        <w:rPr>
          <w:rFonts w:ascii="Times New Roman"/>
          <w:b w:val="false"/>
          <w:i w:val="false"/>
          <w:color w:val="000000"/>
          <w:sz w:val="28"/>
        </w:rPr>
        <w:t>
      6) 10 жастан 18 жасқа дейінгі баланың жазбаша келісімін.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Шымкент қаласы білім беру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түбіртек беріледі.</w:t>
      </w:r>
      <w:r>
        <w:br/>
      </w:r>
      <w:r>
        <w:rPr>
          <w:rFonts w:ascii="Times New Roman"/>
          <w:b w:val="false"/>
          <w:i w:val="false"/>
          <w:color w:val="000000"/>
          <w:sz w:val="28"/>
        </w:rPr>
        <w:t>
      16. Кәмелетке толмағандарға тиесілі тұрғын үйді банкке несие ресімдеу үшін кепілге қоюға рұқсат беру хаты өтініш берушінің өзі келіп жеке басын куәландыратын құжат және қолхат көрсетілгеннен кейін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 білім беру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 білім беру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 білім беру бөлімі меңгерушісі атына жазылады.</w:t>
      </w:r>
      <w:r>
        <w:br/>
      </w:r>
      <w:r>
        <w:rPr>
          <w:rFonts w:ascii="Times New Roman"/>
          <w:b w:val="false"/>
          <w:i w:val="false"/>
          <w:color w:val="000000"/>
          <w:sz w:val="28"/>
        </w:rPr>
        <w:t>
      22. Шағымдар жазбаша түрде почта арқылы, электрондық почта арқылы немесе Шымкент қаласы әкімі аппаратының және/немесе Шымкент қаласы білім беру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 білім беру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xml:space="preserve">      24. Шымкент қаласы білім беру бөлімінің меңгерушісінің мекен-жайы: Гагарин көшесі, 121, қабылдау бөлмесінің телефоны (факс) 56-19-00, Шымкент қаласы әкімдігінің веб-сайты - </w:t>
      </w:r>
      <w:r>
        <w:rPr>
          <w:rFonts w:ascii="Times New Roman"/>
          <w:b w:val="false"/>
          <w:i w:val="false"/>
          <w:color w:val="000000"/>
          <w:sz w:val="28"/>
          <w:u w:val="single"/>
        </w:rPr>
        <w:t>www.akңmat.Net</w:t>
      </w:r>
      <w:r>
        <w:br/>
      </w:r>
      <w:r>
        <w:rPr>
          <w:rFonts w:ascii="Times New Roman"/>
          <w:b w:val="false"/>
          <w:i w:val="false"/>
          <w:color w:val="000000"/>
          <w:sz w:val="28"/>
        </w:rPr>
        <w:t>
      Шымкент қаласы білім беру бөлімінің меңгерушісінің жұмыс кестесі: аптасына бес күн, түскі ас үзілісін есептемегенде. Азаматтарды қабылдау әр айдың екінші және төртінші бейсенбі күні, сағат 16.00-ден 18.00-ге дейін.</w:t>
      </w:r>
      <w:r>
        <w:br/>
      </w:r>
      <w:r>
        <w:rPr>
          <w:rFonts w:ascii="Times New Roman"/>
          <w:b w:val="false"/>
          <w:i w:val="false"/>
          <w:color w:val="000000"/>
          <w:sz w:val="28"/>
        </w:rPr>
        <w:t xml:space="preserve">
      Шымкент қаласы әкімдігінің мекен-жайы: Шымкент қаласы, Тыныбаев көшесі, 49, қабылдау бөлмесінің телефоны 53-00-12, Шымкент қаласы әкімдігінің веб-сайты - </w:t>
      </w:r>
      <w:r>
        <w:rPr>
          <w:rFonts w:ascii="Times New Roman"/>
          <w:b w:val="false"/>
          <w:i w:val="false"/>
          <w:color w:val="000000"/>
          <w:sz w:val="28"/>
          <w:u w:val="single"/>
        </w:rPr>
        <w:t>www.akңmat.Net</w:t>
      </w:r>
      <w:r>
        <w:br/>
      </w:r>
      <w:r>
        <w:rPr>
          <w:rFonts w:ascii="Times New Roman"/>
          <w:b w:val="false"/>
          <w:i w:val="false"/>
          <w:color w:val="000000"/>
          <w:sz w:val="28"/>
        </w:rPr>
        <w:t>
      25. Шымкент қаласы білім беру бөлімінің сенім телефоны - 56-19-37.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w:t>
      </w:r>
      <w:r>
        <w:br/>
      </w:r>
      <w:r>
        <w:rPr>
          <w:rFonts w:ascii="Times New Roman"/>
          <w:b w:val="false"/>
          <w:i w:val="false"/>
          <w:color w:val="000000"/>
          <w:sz w:val="28"/>
        </w:rPr>
        <w:t>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7"/>
        <w:gridCol w:w="2300"/>
        <w:gridCol w:w="2300"/>
        <w:gridCol w:w="2533"/>
      </w:tblGrid>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w:t>
            </w:r>
            <w:r>
              <w:br/>
            </w:r>
            <w:r>
              <w:rPr>
                <w:rFonts w:ascii="Times New Roman"/>
                <w:b w:val="false"/>
                <w:i w:val="false"/>
                <w:color w:val="000000"/>
                <w:sz w:val="20"/>
              </w:rPr>
              <w:t xml:space="preserve">
жылдағы </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w:t>
            </w:r>
            <w:r>
              <w:br/>
            </w:r>
            <w:r>
              <w:rPr>
                <w:rFonts w:ascii="Times New Roman"/>
                <w:b w:val="false"/>
                <w:i w:val="false"/>
                <w:color w:val="000000"/>
                <w:sz w:val="20"/>
              </w:rPr>
              <w:t>
ған сәттен бастап белгі-</w:t>
            </w:r>
            <w:r>
              <w:br/>
            </w:r>
            <w:r>
              <w:rPr>
                <w:rFonts w:ascii="Times New Roman"/>
                <w:b w:val="false"/>
                <w:i w:val="false"/>
                <w:color w:val="000000"/>
                <w:sz w:val="20"/>
              </w:rPr>
              <w:t>
ленген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2. қызмат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тұтынушы-</w:t>
            </w:r>
            <w:r>
              <w:br/>
            </w:r>
            <w:r>
              <w:rPr>
                <w:rFonts w:ascii="Times New Roman"/>
                <w:b w:val="false"/>
                <w:i w:val="false"/>
                <w:color w:val="000000"/>
                <w:sz w:val="20"/>
              </w:rPr>
              <w:t>
лардың %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w:t>
            </w:r>
            <w:r>
              <w:br/>
            </w:r>
            <w:r>
              <w:rPr>
                <w:rFonts w:ascii="Times New Roman"/>
                <w:b w:val="false"/>
                <w:i w:val="false"/>
                <w:color w:val="000000"/>
                <w:sz w:val="20"/>
              </w:rPr>
              <w:t>
ды тұлға дұрыс рәсімде-</w:t>
            </w:r>
            <w:r>
              <w:br/>
            </w:r>
            <w:r>
              <w:rPr>
                <w:rFonts w:ascii="Times New Roman"/>
                <w:b w:val="false"/>
                <w:i w:val="false"/>
                <w:color w:val="000000"/>
                <w:sz w:val="20"/>
              </w:rPr>
              <w:t>
ген жағдайдың (жүргізіл-</w:t>
            </w:r>
            <w:r>
              <w:br/>
            </w:r>
            <w:r>
              <w:rPr>
                <w:rFonts w:ascii="Times New Roman"/>
                <w:b w:val="false"/>
                <w:i w:val="false"/>
                <w:color w:val="000000"/>
                <w:sz w:val="20"/>
              </w:rPr>
              <w:t>
ген төлемдер, есеп айы-</w:t>
            </w:r>
            <w:r>
              <w:br/>
            </w:r>
            <w:r>
              <w:rPr>
                <w:rFonts w:ascii="Times New Roman"/>
                <w:b w:val="false"/>
                <w:i w:val="false"/>
                <w:color w:val="000000"/>
                <w:sz w:val="20"/>
              </w:rPr>
              <w:t>
рысулар және т.б.) %</w:t>
            </w:r>
            <w:r>
              <w:br/>
            </w:r>
            <w:r>
              <w:rPr>
                <w:rFonts w:ascii="Times New Roman"/>
                <w:b w:val="false"/>
                <w:i w:val="false"/>
                <w:color w:val="000000"/>
                <w:sz w:val="20"/>
              </w:rPr>
              <w:t>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ақпартқа қанағат-</w:t>
            </w:r>
            <w:r>
              <w:br/>
            </w:r>
            <w:r>
              <w:rPr>
                <w:rFonts w:ascii="Times New Roman"/>
                <w:b w:val="false"/>
                <w:i w:val="false"/>
                <w:color w:val="000000"/>
                <w:sz w:val="20"/>
              </w:rPr>
              <w:t xml:space="preserve">
танған тұтынушылардың </w:t>
            </w:r>
            <w:r>
              <w:br/>
            </w:r>
            <w:r>
              <w:rPr>
                <w:rFonts w:ascii="Times New Roman"/>
                <w:b w:val="false"/>
                <w:i w:val="false"/>
                <w:color w:val="000000"/>
                <w:sz w:val="20"/>
              </w:rPr>
              <w:t>
%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w:t>
            </w:r>
            <w:r>
              <w:br/>
            </w:r>
            <w:r>
              <w:rPr>
                <w:rFonts w:ascii="Times New Roman"/>
                <w:b w:val="false"/>
                <w:i w:val="false"/>
                <w:color w:val="000000"/>
                <w:sz w:val="20"/>
              </w:rPr>
              <w:t xml:space="preserve">
ды дұрыс толтырған </w:t>
            </w:r>
            <w:r>
              <w:br/>
            </w:r>
            <w:r>
              <w:rPr>
                <w:rFonts w:ascii="Times New Roman"/>
                <w:b w:val="false"/>
                <w:i w:val="false"/>
                <w:color w:val="000000"/>
                <w:sz w:val="20"/>
              </w:rPr>
              <w:t>
және бірінші реттен</w:t>
            </w:r>
            <w:r>
              <w:br/>
            </w:r>
            <w:r>
              <w:rPr>
                <w:rFonts w:ascii="Times New Roman"/>
                <w:b w:val="false"/>
                <w:i w:val="false"/>
                <w:color w:val="000000"/>
                <w:sz w:val="20"/>
              </w:rPr>
              <w:t xml:space="preserve">
тапсырған оқиғалардың </w:t>
            </w:r>
            <w:r>
              <w:br/>
            </w:r>
            <w:r>
              <w:rPr>
                <w:rFonts w:ascii="Times New Roman"/>
                <w:b w:val="false"/>
                <w:i w:val="false"/>
                <w:color w:val="000000"/>
                <w:sz w:val="20"/>
              </w:rPr>
              <w:t>
%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w:t>
            </w:r>
            <w:r>
              <w:br/>
            </w:r>
            <w:r>
              <w:rPr>
                <w:rFonts w:ascii="Times New Roman"/>
                <w:b w:val="false"/>
                <w:i w:val="false"/>
                <w:color w:val="000000"/>
                <w:sz w:val="20"/>
              </w:rPr>
              <w:t>
ген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w:t>
            </w:r>
            <w:r>
              <w:br/>
            </w:r>
            <w:r>
              <w:rPr>
                <w:rFonts w:ascii="Times New Roman"/>
                <w:b w:val="false"/>
                <w:i w:val="false"/>
                <w:color w:val="000000"/>
                <w:sz w:val="20"/>
              </w:rPr>
              <w:t>
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w:t>
            </w:r>
            <w:r>
              <w:br/>
            </w:r>
            <w:r>
              <w:rPr>
                <w:rFonts w:ascii="Times New Roman"/>
                <w:b w:val="false"/>
                <w:i w:val="false"/>
                <w:color w:val="000000"/>
                <w:sz w:val="20"/>
              </w:rPr>
              <w:t>
ныстағы тәртібіне қана-</w:t>
            </w:r>
            <w:r>
              <w:br/>
            </w:r>
            <w:r>
              <w:rPr>
                <w:rFonts w:ascii="Times New Roman"/>
                <w:b w:val="false"/>
                <w:i w:val="false"/>
                <w:color w:val="000000"/>
                <w:sz w:val="20"/>
              </w:rPr>
              <w:t>
ғаттанылған тұтынушылар-</w:t>
            </w:r>
            <w:r>
              <w:br/>
            </w:r>
            <w:r>
              <w:rPr>
                <w:rFonts w:ascii="Times New Roman"/>
                <w:b w:val="false"/>
                <w:i w:val="false"/>
                <w:color w:val="000000"/>
                <w:sz w:val="20"/>
              </w:rPr>
              <w:t>
дың %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w:t>
            </w:r>
            <w:r>
              <w:br/>
            </w:r>
            <w:r>
              <w:rPr>
                <w:rFonts w:ascii="Times New Roman"/>
                <w:b w:val="false"/>
                <w:i w:val="false"/>
                <w:color w:val="000000"/>
                <w:sz w:val="20"/>
              </w:rPr>
              <w:t>
де қанағаттанған тұтыну-</w:t>
            </w:r>
            <w:r>
              <w:br/>
            </w:r>
            <w:r>
              <w:rPr>
                <w:rFonts w:ascii="Times New Roman"/>
                <w:b w:val="false"/>
                <w:i w:val="false"/>
                <w:color w:val="000000"/>
                <w:sz w:val="20"/>
              </w:rPr>
              <w:t>
шылардың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2046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"Тұрғын үйдің меншік иелері болып табылатын кәмелетке</w:t>
      </w:r>
      <w:r>
        <w:br/>
      </w:r>
      <w:r>
        <w:rPr>
          <w:rFonts w:ascii="Times New Roman"/>
          <w:b w:val="false"/>
          <w:i w:val="false"/>
          <w:color w:val="000000"/>
          <w:sz w:val="28"/>
        </w:rPr>
        <w:t>
</w:t>
      </w:r>
      <w:r>
        <w:rPr>
          <w:rFonts w:ascii="Times New Roman"/>
          <w:b/>
          <w:i w:val="false"/>
          <w:color w:val="000080"/>
          <w:sz w:val="28"/>
        </w:rPr>
        <w:t>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1) Қазақстан Республикасы Азаматтық Кодексінің 22, 23 баптары;</w:t>
      </w:r>
      <w:r>
        <w:br/>
      </w:r>
      <w:r>
        <w:rPr>
          <w:rFonts w:ascii="Times New Roman"/>
          <w:b w:val="false"/>
          <w:i w:val="false"/>
          <w:color w:val="000000"/>
          <w:sz w:val="28"/>
        </w:rPr>
        <w:t>
      2) Қазақстан Республикасының "Қазақстан Республикасындағы баланың құқықтары туралы" 2002 жылғы 8 тамыздағы N 345-ІІ Заңының 14 бабының 1, 3 тармақтары;</w:t>
      </w:r>
      <w:r>
        <w:br/>
      </w:r>
      <w:r>
        <w:rPr>
          <w:rFonts w:ascii="Times New Roman"/>
          <w:b w:val="false"/>
          <w:i w:val="false"/>
          <w:color w:val="000000"/>
          <w:sz w:val="28"/>
        </w:rPr>
        <w:t>
      3) Қазақстан Республикасының "Неке және отбасы туралы" 1998 жылғы 17 желтоқсандағы N 321-І Заңының 114 бабының 2 тармағы;</w:t>
      </w:r>
      <w:r>
        <w:br/>
      </w:r>
      <w:r>
        <w:rPr>
          <w:rFonts w:ascii="Times New Roman"/>
          <w:b w:val="false"/>
          <w:i w:val="false"/>
          <w:color w:val="000000"/>
          <w:sz w:val="28"/>
        </w:rPr>
        <w:t>
      4) Қазақстан Республикасының "Тұрғын үй қатынастары туралы" 1997 жылғы 16 сәуірдегі N 94-І Заңының 13-бабының 3-тармағы;</w:t>
      </w:r>
      <w:r>
        <w:br/>
      </w:r>
      <w:r>
        <w:rPr>
          <w:rFonts w:ascii="Times New Roman"/>
          <w:b w:val="false"/>
          <w:i w:val="false"/>
          <w:color w:val="000000"/>
          <w:sz w:val="28"/>
        </w:rPr>
        <w:t>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N 1346 қаулысы негізінде көрсетіледі.</w:t>
      </w:r>
      <w:r>
        <w:br/>
      </w:r>
      <w:r>
        <w:rPr>
          <w:rFonts w:ascii="Times New Roman"/>
          <w:b w:val="false"/>
          <w:i w:val="false"/>
          <w:color w:val="000000"/>
          <w:sz w:val="28"/>
        </w:rPr>
        <w:t>
      4. Мемлекеттік қызметті Гагарин көшесі, 121 мекен-жайы бойынша орналасқан Шымкент қаласының білім беру бөлімі көрсетеді.</w:t>
      </w:r>
      <w:r>
        <w:br/>
      </w:r>
      <w:r>
        <w:rPr>
          <w:rFonts w:ascii="Times New Roman"/>
          <w:b w:val="false"/>
          <w:i w:val="false"/>
          <w:color w:val="000000"/>
          <w:sz w:val="28"/>
        </w:rPr>
        <w:t>
      5. Мемлекеттік қызмет көрсетуді аяқтау нысаны Шымкент қаласы білім беру бөлімінің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7. Мемлекеттік қызметті мынадай мерзімдерде көрсетіледі:</w:t>
      </w:r>
      <w:r>
        <w:br/>
      </w:r>
      <w:r>
        <w:rPr>
          <w:rFonts w:ascii="Times New Roman"/>
          <w:b w:val="false"/>
          <w:i w:val="false"/>
          <w:color w:val="000000"/>
          <w:sz w:val="28"/>
        </w:rPr>
        <w:t>
      1) аталған мемлекеттік қызметті көрсету мерзімі қажетті құжаттарды толық тапсырғаннан кейін: 15 жұмыс күні ішінде;</w:t>
      </w:r>
      <w:r>
        <w:br/>
      </w:r>
      <w:r>
        <w:rPr>
          <w:rFonts w:ascii="Times New Roman"/>
          <w:b w:val="false"/>
          <w:i w:val="false"/>
          <w:color w:val="000000"/>
          <w:sz w:val="28"/>
        </w:rPr>
        <w:t>
      2) қажетті құжаттарды тапсыруға (тіркеуге, түбіртек алуға) кезекте күтудің ең ұзақ мерзімі: 40 минуттан аспауы тиіс;</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30 минуттан аспауы тиіс.</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xml:space="preserve">
      9. Мемлекеттік қызметті көрсету тәртібі және қажетті құжаттар туралы толық ақпарат, олардың үлгілері және оларды толықтыру туралы ақпарат, Шымкент қаласы әкімдігінің веб-сайтында: </w:t>
      </w:r>
      <w:r>
        <w:rPr>
          <w:rFonts w:ascii="Times New Roman"/>
          <w:b/>
          <w:i w:val="false"/>
          <w:color w:val="008000"/>
          <w:sz w:val="28"/>
          <w:u w:val="single"/>
        </w:rPr>
        <w:t>www.akңmat.Net</w:t>
      </w:r>
      <w:r>
        <w:rPr>
          <w:rFonts w:ascii="Times New Roman"/>
          <w:b w:val="false"/>
          <w:i w:val="false"/>
          <w:color w:val="000000"/>
          <w:sz w:val="28"/>
        </w:rPr>
        <w:t>. және Гагарин көшесі, 121 мекен-жайы бойынша орналасқан Шымкент қаласы білім беру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келесі күндерде көрсетіледі: өтінішті және құжаттарды қабылдау - сейсенбі, сәрсенбі, жұма күндері сағат 9.00-ден 12.00-ге дейін жүргізіледі. Құжаттарды беру - дүйсенбі күні сағат 15.00-ден 18.00-ге дейін, сәрсенбі және жұма күндері сағат 9.00-ден 12.00-ге дейін жүргізіледі.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Шымкент қаласы білім беру бөлімінде осы мемлекеттік қызметті алу үшін мынадай жағдайлар жасалған: балалар және мүгедектер арбасына арналған жол (пандус); фойеде мемлекеттік және орыс тілдеріндегі өтініштердің үлгілері жазылған стенді жанында екі жазу үстелі мен төрт орындық, дәлізде күтіп отыру үшін төрт адамдық ұзын орындық.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көрсету үшін тұтынушы Шымкент қаласы білім беру бөліміне мынадай құжаттарды тапсыру қажет:</w:t>
      </w:r>
      <w:r>
        <w:br/>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алу туралы жазбаша өтінішін;</w:t>
      </w:r>
      <w:r>
        <w:br/>
      </w:r>
      <w:r>
        <w:rPr>
          <w:rFonts w:ascii="Times New Roman"/>
          <w:b w:val="false"/>
          <w:i w:val="false"/>
          <w:color w:val="000000"/>
          <w:sz w:val="28"/>
        </w:rPr>
        <w:t>
      2) Шымкент қалалық әкімдігінің кәмелетке толмаған балаларға қорғаншылық (қамқоршылық) белгілеу туралы қаулысының мөрмен куәландырылған көшірмесін;</w:t>
      </w:r>
      <w:r>
        <w:br/>
      </w:r>
      <w:r>
        <w:rPr>
          <w:rFonts w:ascii="Times New Roman"/>
          <w:b w:val="false"/>
          <w:i w:val="false"/>
          <w:color w:val="000000"/>
          <w:sz w:val="28"/>
        </w:rPr>
        <w:t>
      3) жеке куәлігінің көшірмесін;</w:t>
      </w:r>
      <w:r>
        <w:br/>
      </w:r>
      <w:r>
        <w:rPr>
          <w:rFonts w:ascii="Times New Roman"/>
          <w:b w:val="false"/>
          <w:i w:val="false"/>
          <w:color w:val="000000"/>
          <w:sz w:val="28"/>
        </w:rPr>
        <w:t>
      4) қорғаншы (қамқоршы) кеңесінің шешімін;</w:t>
      </w:r>
      <w:r>
        <w:br/>
      </w:r>
      <w:r>
        <w:rPr>
          <w:rFonts w:ascii="Times New Roman"/>
          <w:b w:val="false"/>
          <w:i w:val="false"/>
          <w:color w:val="000000"/>
          <w:sz w:val="28"/>
        </w:rPr>
        <w:t>
      5) қорғаншылықтағы кәмелетке толмаған балалардың туу туралы куәліктерінің көшірмелерін;</w:t>
      </w:r>
      <w:r>
        <w:br/>
      </w:r>
      <w:r>
        <w:rPr>
          <w:rFonts w:ascii="Times New Roman"/>
          <w:b w:val="false"/>
          <w:i w:val="false"/>
          <w:color w:val="000000"/>
          <w:sz w:val="28"/>
        </w:rPr>
        <w:t>
      6) тұрғын үйге құқық белгілейтін құжаттардың көшірмесін;</w:t>
      </w:r>
      <w:r>
        <w:br/>
      </w:r>
      <w:r>
        <w:rPr>
          <w:rFonts w:ascii="Times New Roman"/>
          <w:b w:val="false"/>
          <w:i w:val="false"/>
          <w:color w:val="000000"/>
          <w:sz w:val="28"/>
        </w:rPr>
        <w:t>
      7) 10 жастан 18 жасқа дейінгі баланың жазбаша келісімін.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Шымкент қаласы білім беру бөліміне өткізеді.</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түбіртек беріледі.</w:t>
      </w:r>
      <w:r>
        <w:br/>
      </w:r>
      <w:r>
        <w:rPr>
          <w:rFonts w:ascii="Times New Roman"/>
          <w:b w:val="false"/>
          <w:i w:val="false"/>
          <w:color w:val="000000"/>
          <w:sz w:val="28"/>
        </w:rPr>
        <w:t>
      16.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Шымкент қаласы, Гагарин көшесі, 121 мекен-жайы бойынша орналасқан Шымкент қаласы білім беру бөлімімен тұтынушыға жеке өзінің қатысуымен беріледі.</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Шымкент қаласы білім беру бөлімінің жұмысы адамның конституциялық құқығын, қызметтік міндетін орындауда заңдылықты сақтауға негізделеді және сыпайылық, толық ақпараттық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Шымкент қаласы білім беру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20. Мемлекеттік қызметті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 сапасына наразылық туған жағдайда шағым Шымкент қаласы әкіміне және/немесе Шымкент қаласы білім беру бөлімі меңгерушісі атына жазылады.</w:t>
      </w:r>
      <w:r>
        <w:br/>
      </w:r>
      <w:r>
        <w:rPr>
          <w:rFonts w:ascii="Times New Roman"/>
          <w:b w:val="false"/>
          <w:i w:val="false"/>
          <w:color w:val="000000"/>
          <w:sz w:val="28"/>
        </w:rPr>
        <w:t>
      22. Шағымдар жазбаша түрде почта арқылы, электрондық почта арқылы немесе Шымкент қаласы әкімі аппаратының және/немесе Шымкент қаласы білім беру бөлімінің кеңселері арқылы жұмыс күндері қолма-қол қабылданады.</w:t>
      </w:r>
      <w:r>
        <w:br/>
      </w:r>
      <w:r>
        <w:rPr>
          <w:rFonts w:ascii="Times New Roman"/>
          <w:b w:val="false"/>
          <w:i w:val="false"/>
          <w:color w:val="000000"/>
          <w:sz w:val="28"/>
        </w:rPr>
        <w:t>
      23. Қабылданған шағым Шымкент қаласы әкімі аппаратының және/немесе Шымкент қаласы білім беру бөлімінің есепке алу журналында заңнамада белгіленген мерзімде тіркеледі.</w:t>
      </w:r>
      <w:r>
        <w:br/>
      </w:r>
      <w:r>
        <w:rPr>
          <w:rFonts w:ascii="Times New Roman"/>
          <w:b w:val="false"/>
          <w:i w:val="false"/>
          <w:color w:val="000000"/>
          <w:sz w:val="28"/>
        </w:rPr>
        <w:t>
Шағымды қарау нәтижесі туралы өтініш берушіге жазбаша түрде почта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xml:space="preserve">      24. Шымкент қаласы білім беру бөлімінің меңгерушісінің мекен-жайы: Гагарин көшесі, 121, қабылдау бөлмесінің телефоны (факс) 56-19-00, Шымкент қаласы әкімдігінің веб-сайты - </w:t>
      </w:r>
      <w:r>
        <w:rPr>
          <w:rFonts w:ascii="Times New Roman"/>
          <w:b w:val="false"/>
          <w:i w:val="false"/>
          <w:color w:val="000000"/>
          <w:sz w:val="28"/>
          <w:u w:val="single"/>
        </w:rPr>
        <w:t>www.akimat.net</w:t>
      </w:r>
      <w:r>
        <w:br/>
      </w:r>
      <w:r>
        <w:rPr>
          <w:rFonts w:ascii="Times New Roman"/>
          <w:b w:val="false"/>
          <w:i w:val="false"/>
          <w:color w:val="000000"/>
          <w:sz w:val="28"/>
        </w:rPr>
        <w:t>
      Шымкент қаласы білім беру бөлімінің меңгерушісінің жұмыс кестесі: аптасына бес күн көрсетіледі, түскі ас үзілісін есептемегенде. Азаматтарды қабылдау әр айдың екінші және төртінші бейсенбі күні, сағат 16.00-ден 18.00-ге дейін.</w:t>
      </w:r>
      <w:r>
        <w:br/>
      </w:r>
      <w:r>
        <w:rPr>
          <w:rFonts w:ascii="Times New Roman"/>
          <w:b w:val="false"/>
          <w:i w:val="false"/>
          <w:color w:val="000000"/>
          <w:sz w:val="28"/>
        </w:rPr>
        <w:t xml:space="preserve">
      Шымкент қаласы әкімдігінің мекен-жайы: Шымкент қаласы, Тыныбаев көшесі, 49, қабылдау бөлмесінің телефоны 53-00-12, Шымкент қаласы әкімдігінің веб-сайты - </w:t>
      </w:r>
      <w:r>
        <w:rPr>
          <w:rFonts w:ascii="Times New Roman"/>
          <w:b w:val="false"/>
          <w:i w:val="false"/>
          <w:color w:val="000000"/>
          <w:sz w:val="28"/>
          <w:u w:val="single"/>
        </w:rPr>
        <w:t>wwwҚ.akimat.Net</w:t>
      </w:r>
      <w:r>
        <w:br/>
      </w:r>
      <w:r>
        <w:rPr>
          <w:rFonts w:ascii="Times New Roman"/>
          <w:b w:val="false"/>
          <w:i w:val="false"/>
          <w:color w:val="000000"/>
          <w:sz w:val="28"/>
        </w:rPr>
        <w:t>
      25. Шымкент қаласы білім беру бөлімінің сенім телефоны - 56-19-37.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w:t>
      </w:r>
      <w:r>
        <w:br/>
      </w:r>
      <w:r>
        <w:rPr>
          <w:rFonts w:ascii="Times New Roman"/>
          <w:b w:val="false"/>
          <w:i w:val="false"/>
          <w:color w:val="000000"/>
          <w:sz w:val="28"/>
        </w:rPr>
        <w:t>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536"/>
        <w:gridCol w:w="2896"/>
        <w:gridCol w:w="2302"/>
      </w:tblGrid>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 мәні</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Уақыттылығы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рәсімденген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айырысушылар және</w:t>
            </w:r>
            <w:r>
              <w:br/>
            </w:r>
            <w:r>
              <w:rPr>
                <w:rFonts w:ascii="Times New Roman"/>
                <w:b w:val="false"/>
                <w:i w:val="false"/>
                <w:color w:val="000000"/>
                <w:sz w:val="20"/>
              </w:rPr>
              <w:t>
т.б.)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 қызметте-</w:t>
            </w:r>
            <w:r>
              <w:br/>
            </w:r>
            <w:r>
              <w:rPr>
                <w:rFonts w:ascii="Times New Roman"/>
                <w:b w:val="false"/>
                <w:i w:val="false"/>
                <w:color w:val="000000"/>
                <w:sz w:val="20"/>
              </w:rPr>
              <w:t>
рінің ақпарат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w:t>
            </w:r>
            <w:r>
              <w:br/>
            </w:r>
            <w:r>
              <w:rPr>
                <w:rFonts w:ascii="Times New Roman"/>
                <w:b w:val="false"/>
                <w:i w:val="false"/>
                <w:color w:val="000000"/>
                <w:sz w:val="20"/>
              </w:rPr>
              <w:t>
лардың жалпы санына</w:t>
            </w:r>
            <w:r>
              <w:br/>
            </w:r>
            <w:r>
              <w:rPr>
                <w:rFonts w:ascii="Times New Roman"/>
                <w:b w:val="false"/>
                <w:i w:val="false"/>
                <w:color w:val="000000"/>
                <w:sz w:val="20"/>
              </w:rPr>
              <w:t>
негізделген шағымдар</w:t>
            </w:r>
            <w:r>
              <w:br/>
            </w:r>
            <w:r>
              <w:rPr>
                <w:rFonts w:ascii="Times New Roman"/>
                <w:b w:val="false"/>
                <w:i w:val="false"/>
                <w:color w:val="000000"/>
                <w:sz w:val="20"/>
              </w:rPr>
              <w:t xml:space="preserve">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w:t>
            </w:r>
            <w:r>
              <w:br/>
            </w:r>
            <w:r>
              <w:rPr>
                <w:rFonts w:ascii="Times New Roman"/>
                <w:b w:val="false"/>
                <w:i w:val="false"/>
                <w:color w:val="000000"/>
                <w:sz w:val="20"/>
              </w:rPr>
              <w:t>
ған негізделген</w:t>
            </w:r>
            <w:r>
              <w:br/>
            </w:r>
            <w:r>
              <w:rPr>
                <w:rFonts w:ascii="Times New Roman"/>
                <w:b w:val="false"/>
                <w:i w:val="false"/>
                <w:color w:val="000000"/>
                <w:sz w:val="20"/>
              </w:rPr>
              <w:t>
шағымдардың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w:t>
            </w:r>
            <w:r>
              <w:br/>
            </w:r>
            <w:r>
              <w:rPr>
                <w:rFonts w:ascii="Times New Roman"/>
                <w:b w:val="false"/>
                <w:i w:val="false"/>
                <w:color w:val="000000"/>
                <w:sz w:val="20"/>
              </w:rPr>
              <w:t>
даныстағы тәртібіне</w:t>
            </w:r>
            <w:r>
              <w:br/>
            </w:r>
            <w:r>
              <w:rPr>
                <w:rFonts w:ascii="Times New Roman"/>
                <w:b w:val="false"/>
                <w:i w:val="false"/>
                <w:color w:val="000000"/>
                <w:sz w:val="20"/>
              </w:rPr>
              <w:t>
қанағаттанған тұтыну-</w:t>
            </w:r>
            <w:r>
              <w:br/>
            </w:r>
            <w:r>
              <w:rPr>
                <w:rFonts w:ascii="Times New Roman"/>
                <w:b w:val="false"/>
                <w:i w:val="false"/>
                <w:color w:val="000000"/>
                <w:sz w:val="20"/>
              </w:rPr>
              <w:t>
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w:t>
            </w:r>
            <w:r>
              <w:br/>
            </w:r>
            <w:r>
              <w:rPr>
                <w:rFonts w:ascii="Times New Roman"/>
                <w:b w:val="false"/>
                <w:i w:val="false"/>
                <w:color w:val="000000"/>
                <w:sz w:val="20"/>
              </w:rPr>
              <w:t>
міне қанағаттанған тұ-</w:t>
            </w:r>
            <w:r>
              <w:br/>
            </w:r>
            <w:r>
              <w:rPr>
                <w:rFonts w:ascii="Times New Roman"/>
                <w:b w:val="false"/>
                <w:i w:val="false"/>
                <w:color w:val="000000"/>
                <w:sz w:val="20"/>
              </w:rPr>
              <w:t>
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4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w:t>
            </w:r>
            <w:r>
              <w:br/>
            </w:r>
            <w:r>
              <w:rPr>
                <w:rFonts w:ascii="Times New Roman"/>
                <w:b w:val="false"/>
                <w:i w:val="false"/>
                <w:color w:val="000000"/>
                <w:sz w:val="20"/>
              </w:rPr>
              <w:t>
танған тұтынушылардың</w:t>
            </w:r>
            <w:r>
              <w:br/>
            </w:r>
            <w:r>
              <w:rPr>
                <w:rFonts w:ascii="Times New Roman"/>
                <w:b w:val="false"/>
                <w:i w:val="false"/>
                <w:color w:val="000000"/>
                <w:sz w:val="20"/>
              </w:rPr>
              <w:t>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