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5f5" w14:textId="694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Ішкі саясат департаментінің "Атырау облысының аумағында шетелдік бұқаралық ақпарат құралдарын таратуға рұқсат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24 желтоқсандағы N 301 қаулысы.
Атырау облыстық Әділет департаментінде 2008 жылғы 23 қаңтарда N 2515 тіркелді. Күші жойылды - Атырау облыстық әкімиятының 2010 жылғы 18 ақпандағы № 37 қаулысымен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18.02.2010 № 37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бабына, Қазақстан Республикасы Үкіметінің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үлгі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 бекіту туралы", Қазақстан Республикасы Үкіметінің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таратылатын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шетелдік бұқаралық ақпарат құралдарын есепке алу ережесін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және Атырау облысы әкімиятының 2007 жылғы 10 қазандағы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"Атырау облысында мемлекеттік қызмет көрсетудің стандарттары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 бекіту туралы" қаулыларына сәйкес облыс әкімияты 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Ішкі саясат департаментінің "Атырау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облысының аумағында шетелдік бұқаралық ақпарат құралдарын таратуға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беру" мемлекеттік қызмет көрсету стандарты 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Қайненовке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301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Ішкі саясат департаментінің "Атырау облысы аумағында шетелдік бұқаралық ақпарат құралдарды таратуға рұқсат беру" мемлекеттік қызмет көрсету стандарты</w:t>
      </w:r>
      <w:r>
        <w:br/>
      </w:r>
      <w:r>
        <w:rPr>
          <w:rFonts w:ascii="Times New Roman"/>
          <w:b/>
          <w:i w:val="false"/>
          <w:color w:val="000000"/>
        </w:rPr>
        <w:t xml:space="preserve">
1. Жалпы ережелер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Шетелдік бұқаралық ақпарат құралдары (бұдан әрі БАҚ)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атауы мен ағымдағы номері бар шетелдік мерзімдік баспа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басылымдары (газет, журнал, альманах, бюллетень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қосымшалары) шетелдік теле-радио, бейне - кинохроникалық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(мерзімі дыбысты көрмені хабарламалар мен хабарлар жиынтығы).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БАҚ-ын есепке алу туралы анықтама -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түрдегі сәйкес таратушыға белгіленген таратылу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таратылатын шетелдік БАҚ-ның атауы тізбесі бар шетелдік атқарушыда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орган беретін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мемлекеттік қызмет көрсету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облысының аумағында шетелдік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 таратуға рұқсат Қазақстан Республикасы Үкіметінің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29 шілдедегі N 843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 таратылатын шетелдік бұқаралық ақпарат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алу ережесін бекіту туралы" 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Атырау қаласы, Әйтеке би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77, 105 кабинет, мекен жайында орналасқан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e-atyrau.kz.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Ішкі саясат департаментінің ақпараттық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бұқаралық ақпарат құралдарының мониторингі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мемлекеттік қызмет көрсетудің нәтижесі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БАҚ-ын есепке алу туралы анықтаманы алу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Мемлекеттік қызмет Қазақстан Республикасының азаматтарына,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шетелдіктер мен азаматтығы жоқ адамдарға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мемлекеттік қызметті көрсету барысында уақыт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мемлекеттік қызметті көрсету мерзімі жеке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жазбаша өтініштері тіркелген күннен бастап 15 күннің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(тіркеу, талон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 т.с.с) кезек күтуге берілетін ең ұзақ уақыт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кезіндегі күтуге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ең ұзақ уақыт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мемлекетік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Аталған мемлекеттік қызмет көрсету стандарты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саясат департаментінің ақпараттық саясат және БАҚ-ы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бөлімінің фойесіндегі стендте көрнекі ақпарат көзінде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мекен-жайы: Атырау қаласы, Әйтеке би көшесі, 77, 105 кабинет,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веб-сайты: е-atyrau. кz.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10. Атырау облысы Ішкі саясат департаменті ақпараттық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бұқаралық ақпарат құралдарының мониторингі бөлімінің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кестесі: күн сайын сағат 8.30-ден - 18.00 сағатқа дейін, түскі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үзіліс сағат 12.30-ден - 14.00 сағатқа дейін. Демалыс күндері: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сенбі, жексенбі.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көрсетілетін мемлекеттік қызмет үшін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 жазылу, жедел қызмет көрсету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орны: Атырау қаласы, Әйтеке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көшесі, 77, Ішкі саясат департаменті 105 кабинет,1-қатар.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мемлекеттік қызметті алу үшін таратушы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саясат департаментінің ақпараттық саясат және 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құралдарының бөліміне келесі тізбеге сәйкес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Шетелдік БАҚ-ын есепке алу туралы арызда мыналар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көрсетілуі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 берілетін аумақтық органның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таратушының (жеке кәсіпкер немесе заңды тұлға) мәртебесі,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ұйымдық-құқықтық түрі, атауы (фамилиясы, аты және әкесінің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аты), мекен-жайы (тұрғылықты жері);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(қала) аумағында таратылатын шетелдік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атауының толық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бұқаралық ақпарат құралдарының таралу аумағы;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таратылатын шетелдік бұқаралық ақпарат құралдарының тілі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(тілдері);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таратылатын шетелдік бұқаралық ақпарат құралдарының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тақырыптың бағыты;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мерзімді таратылатын шетелдік басылымдардың болжамды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таратылатын данасының саны, шетелдік бұқаралық ақпарат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хабарларын ретрансляциялау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таратушы жеке тұлғалар үшін кәсіпкерлік қызметпен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айналысуға құқық беретін құжаттың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(филиал немесе өкілдік) үшін таратушы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тұлғаның (филиал немесе өкілдіктің) мемлекеттік тіркеу (есепке алу)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куәлігінің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Атырау облысы Ішкі саясат департаментінің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және БАҚ-на мониторингі бөлімі мемлекеттік қызмет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арыз беретін орын болып табылады, 105 кабинет; веб-сайты: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e-atyrau.kz.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Тұтынушының мемлекеттік қызметті алу үшін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өтініштері мен басқа құжаттары Атырау облысы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 директорының қабылдау бөлмесінде қабылданады,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кабинет, тел: 35-40-88.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барлық қажетті құжаттарды тапсырғаннан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саясат департаментінің маманы осы мемлекеттік қызметті 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қойылған арыздың екінші данасына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Шетелдік БАҚ-ның есепке алынғаны туралы анықтама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таратушының жеке өзінің қатынасуымен Атырау облысы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ақпараттық саясат және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мониторингі бөлімінде жүзеге асырылады, мекен-жайы: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қаласы, Әйтеке би көшесі, 77, 105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Жеке тұлғаларға осы мемлекеттік кызметті ұсынудан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тартуға мыналар негіз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аумағында осы шетелдік БАҚ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таратуға тыиым салу;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құжаттары жоқ адамдар.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Атырау облысы Ішкі саясат департаментінің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және бұқаралық ақпарат құралдарының мониторингі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мамандары тұтынушыға қызмет көрсету кезінде келесі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қағидаттарын басшылыққа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әдептілік және осы мемлекеттік қызмет жөнінде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ақпараттық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тұтынушылар құжаттарының ақпараты мен мазмұнының қорғалуын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құпиялылығын қамтамасыз ету.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Жұмыстың нәтижесі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Тұтынушыға мемлекеттік қызмет көрсету нәтижелері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Стандарттың қосымшасына сәйкес сапа және қол жетімділік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көрсеткіштерімен өлшенеді. ("Сапа және қол жетімділік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көрсеткіштерінің мәні" кестесі).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Атырау облысы Ішкі саясат департаментінің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және бұқаралық ақпарат құралдарының мониторингі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 бағаланатын мемлекеттік қызмет көрсету сапасы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қолжетімділігі көрсеткіштерінің нысаналы мәнін жыл сайын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құрылған жұмыс топтары бекітеді.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 беру тәртібі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Атырау облысы Ішкі саясат департаментінің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және бұқаралық ақпарат құралдарының мониторингі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әрекетіне (әрекетсіздігіне) шағымдану тәртібін Атырау облысы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 департаментінің директоры түсіндіреді, 102 кабинет,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35-40-88.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Ішкі саясат департаменті ақпараттық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бұқаралық ақпарат құралдарының мониторингі бөлімінің аталмыш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барысындағы шешіміне жеке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тәртібі арқылы шағымдана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Атырау облысы Ішкі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директорының атына №104 кабинетте беріледі, байланыс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35-40-88. 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Шағымның қабылдағандығын растайтын құжат тіркеу журналына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тіркелген, берілген шағымға жауап алынатын орны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шағымның екінші данасына қойылған қол болып табылады. Шағымдардың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қаралу барысы туралы мына байланыс телефоны арқылы білуге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болады: 35-40-88.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Байланыстық ақпарат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Атырау облысы Ішкі саясат департаментінің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деректері. Пошталық мекен-жайы: 060010, Атырау қаласы, Әйтеке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көшесі,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Ішкі саясат департаменті директорының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35-40-88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Ішкі саясат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орынбасарының телефоны: 27-08-96.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Ішкі саясат департаменті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мониторингі бөлімі мамандарының телефоны: 27-08-98.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кестесі: күн сайын сағат 8.30-ден, сағат 18.00-ге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дейін, үзіліс 12.30-ден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күндері: сенбі, жексенбі.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тұлғаларды қабылдау кестесі: Атырау облысы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директоры: әр айдың 3-ші бейсенбісі сағат 15.00-ден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сағат 18.00-ге дейін; Атырау облысы Ішкі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директорының орынбасары: жұма күні сағат 9.30-ден сағат 12.30-ге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органның байланыс мәліметтері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әкімінің аппараты: Атырау қаласы, Әйтеке би көшесі, 77,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35-45-08, факс: 35-50-30.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Тұтынушылар үшін басқа пайдалы ақпарат Атырау облысы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саясат департаментінің веб-сайтына е-atyrau.kz. енгізілген.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301 қаулысымен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 </w:t>
      </w:r>
      <w:r>
        <w:br/>
      </w:r>
      <w:r>
        <w:rPr>
          <w:rFonts w:ascii="Times New Roman"/>
          <w:b/>
          <w:i w:val="false"/>
          <w:color w:val="000000"/>
        </w:rPr>
        <w:t>
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473"/>
        <w:gridCol w:w="2733"/>
        <w:gridCol w:w="279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мақсатты мәні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есептік жылғы ағымдағы мәні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Уақтылылығы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жетімділігі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қанағаттандырылуға негізделген шағымдардың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Әдептілігі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5.1.Қызметкерлердіңәдептілігіне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