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512" w14:textId="b78e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Ішкі саясат департаментінің "Миссионерлік қызметті жүзеге асыратын шетелдік азаматтарды есептік тіркеу"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24 желтоқсандағы N 297 қаулысы.
Атырау облыстық Әділет департаментінде 2008 жылғы 23 қаңтарда N 2514 тіркелді. Күші жойылды - Атырау облысы әкімдігінің 2011 жылғы 3 маусымдағы N 162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Атырау облысы әкімдігінің 2011.06.03 N 162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бабына, Қазақстан Республикасы Үкіметінің 2007 жылғы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558 </w:t>
      </w:r>
      <w:r>
        <w:rPr>
          <w:rFonts w:ascii="Times New Roman"/>
          <w:b w:val="false"/>
          <w:i w:val="false"/>
          <w:color w:val="000000"/>
          <w:sz w:val="28"/>
        </w:rPr>
        <w:t>"Мемлекеттік қызмет көрсетудің үлгі стандартын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туралы", Атырау облысы әкімиятының 2005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қыркүйектегі N№257 "Атырау облысы аумағында миссионерлік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асыратын шетелдік азаматтарды есептік тіркеу туралы"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әкімиятының 2007 жылғы 10 қазандағы № 224 "Атырау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облысында мемлекеттік қызмет көрсетудің стандарттары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 бекіту туралы" қаулыларына сәйкес облыс әкімияты қаулы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Ішкі саясат департаментінің "Миссионерлік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шетелдік азаматтарды есептік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Қ.Қайненовке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N№297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Атырау облысы Ішкі саясат департаментінің "</w:t>
      </w:r>
      <w:r>
        <w:rPr>
          <w:rFonts w:ascii="Times New Roman"/>
          <w:b/>
          <w:i w:val="false"/>
          <w:color w:val="000080"/>
          <w:sz w:val="28"/>
        </w:rPr>
        <w:t xml:space="preserve">Миссионерлік қызметті жүзеге асыратын </w:t>
      </w:r>
      <w:r>
        <w:rPr>
          <w:rFonts w:ascii="Times New Roman"/>
          <w:b/>
          <w:i w:val="false"/>
          <w:color w:val="000080"/>
          <w:sz w:val="28"/>
        </w:rPr>
        <w:t>шетелдік азаматтарды есептік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Есептік тіркеу бүл 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миссионерлік қызметті жүзеге асыратын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азаматтарын, шетелдіктер мен азаматтығы жоқ тұлғаларды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тіркеуге қою. Миссионерлік қызметті есептік тіркеусіз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мемлекеттік қызметті көрсету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Миссионерлік қызметті жүзеге асыратын шетелдік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есептік тіркеу келесі заңнама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1992 жылғы 15 қаңтардағы 4 "Діни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сенім бостандығы және діни бірлестіктер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бабының, 1,2 тармақшалары;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2000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136 "Шетелдік азаматтардың Қазақстан Республикасына келуін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құқықтың реттеудің жекелеген мәселелері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облысы әкімиятының 2005 жылғы 15 қыркүйектегі N 257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"Атырау облысы аумағында миссионерлік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азаматтарды есептік тіркеу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Атырау облысы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саяси партиялар және діни бірлестіктермен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бөлімі ұсынады. Мекен-жайы: Атырау қаласы,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көшесі, 77 үй, веб-сайт e-atyrau.kz.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Миссионерлік қызметті жүзеге асыратын шетел азаматын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есептік тіркеуге алу туралы куәлік осы мемлекеттік қызметтің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шетелдіктер мен азаматтығы жоқ адамдарға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барысында уақыт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мемлекеттік қызметті көрсету мерзімі жеке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жазбаша өтініштері тіркелген күннен бастап 7 күннің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т.с.с) кезек күтуге берілетін ең ұзақ уақыт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кезіндегі күтуге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ең ұзақ уақыт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мемлекеттік қызмет жеке тұлғаларға тегін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ақпарат көзі ретінде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Ішкі саясат департаментінің саяси партиялар және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бірлестіктермен жұмыс бөлімінің фойесінде (стендте) орналасқан,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"Атырау", "Прикаспийская коммуна" газеттерінде, Атырау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саясат департаментінің веб сайтында e-atyrau.kz.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діни бірлестіктермен жұмыс бөлімінің жұмыс кестесі: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кабинетте құжаттар қабылдау күн сайын сағат 8.30 ден 18.00 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дейін, үзіліс сағат 12.30ден 14.00 ге дейін. Демалыс күндері: сенбі,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көрсетілетін мемлекеттік қызмет үшін алдын ала жазылу, жедел қызмет көрсету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мекен-жайы: Атырау қаласы,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Әйтеке би көшесі, 77 үй, 109 кабинеті.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мемлекеттік қызметті алу үшін тұтынушы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саясат департаментінің саяси партиялар және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бірлестіктермен жұмыс бөліміне келесі тізбеге сай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ұстанатын дiнi, миссионерлiк қызмет аумағы мен мерзiмi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көрсетiлген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миссионерлiк қызметті жүзеге асыру құқығына дiни бiрлестiк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 сенiмхаттың немесе өзге де құжаттың көшiрмесі және 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деректері (жұмыс және қабылдау кестесі, мекен жайы,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тiркеу туралы куәлiктiң немесе миссионер оның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өкілдiк ететін дiни бiрлестiктің өз елiнiң заңдарына сәйкес ресми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тiркелгендiгiн куәландыратын өзге де құжаттың көшiрмесi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аталған құжатты ұсынатын ұйымның байланыс деректері (жұмыс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қабылдау кестесі, мекен жайы, телефондары);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тiркелген дiни бiрлестiктің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жiберген шақыруы және ұйымның байланыс деректері (жұмыс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кестесі, мекен жайы, телефондары);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миссионерлік қызметке арналған әдебиет, дiни мақсаттағы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аудио-бейне материалдар және (немесе) өзге де заттар.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Арыз белгіленген үлгіде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Тұтынушының мемлекеттік қызметті алу үшін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өтініштері мен басқа да құжаттары Атырау облысы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 директорының қабылдау бөлмесінде қабылданады,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қаласы, Әйтеке би көшесі, 77, 104 кабинет, тел: 35-40-88.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барлық қажетті құжаттарды тапсырғаннан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бөлімінің қызметкері осы мемлекеттік қызметті алатын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арыздың екінші данасына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Миссионерлік қызметті жүзеге асырушы шетелдік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есептік тіркеу жөніндегі куәліктің берілуі Атырау облысы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департаментінің саяси партиялар және діни бірлестіктермен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бөліміне тұтынушының жеке баруы кезінде жүзеге асырылады,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мекен-жайы: Атырау қаласы, Әйтеке би көшесі, 77 үй, 109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Жеке тұлғаларға осы мемлекеттік кызметті ұсынудан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тартуға мыналар негіз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аумағында болуға арналған визасы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жоқ шетел адамдары;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құжаттары жоқ адамдар.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діни бірлестіктермен жұмыс бөлімінің мамандары тұтынушыға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кезінде келесі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әдептілік және осы мемлекеттік қызмет жөнінде нақты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тұтынушылар құжаттарының ақпараты мен мазмұнының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Тұтынушыларға мемлекеттік қызмет көрсету нәтижелері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Стандарттың қосымшасына сәйкес сапа және қол жетімділік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көрсеткіштерімен өлшенеді ("Сапа және қол жетімділік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көрсеткіштерінің мәні" кестесі).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діни бірлестіктермен жұмыс бөлімінің жұмысы бағаланатын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сапа және қол жетімділік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мақсатты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діни бірлестіктермен жұмыс бөлімінің әрекетіне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шағымдану тәртібін Атырау облысы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директоры түсіндіреді, 102 кабинет,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27-08-96.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діни бірлестіктермен жұмыс бөлімінің аталмыш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барысындағы шешіміне жеке тұлғалардың сот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шағымдану мүмкіндіктері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Атырау облысы Ішкі саясат департаменті директорының 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жазылған шағымдар әкімшілік бөлімінде тіркеледі, 104 кабинет,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35-40-88.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Шағымдардың қабылданғандығын растайтын құжат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журналында тіркелген, берілген шағымға жауап алынатын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шағымның екінші данасына қойылған қол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Шағымдардың қаралу барысы туралы мына байланыс телефоны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білуге болады: 35-40-88.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Атырау облысы Ішкі саясат департаментінің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деректері. Пошталық мекен-жайы: 060010, Атырау қаласы,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көшесі,77.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Ішкі саясат департаменті директорының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35-40-88.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Ішкі саясат департаменті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орынбасарының телефоны: 27-08-96.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Ішкі саясат департаментінің саяси партиялар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діни бірлестіктермен жұмыс бөлімі мамандарының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27-08-99.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кестесі: күн сайын сағат 8.30ден 18.00ге дейін, үзіліс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12.30ден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күндері: сенбі, жексенбі.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тұлғаларды қабылдау күндері: Атырау облысы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директоры: әр айдың 3-ші бейсенбісі сағат 15.00ден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18.00ге дейін; Атырау облысы Ішкі саясат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орынбасары: жұма сайын сағат 10.00ден 13.00ге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органның байланыс мәліметтері Атырау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аппараты: Атырау қаласы, Әйтеке би көшесі, 77, тел.: 35-45-08,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факс:35-40-30.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Атырау облысы Ішкі саясат департаментінің веб-сайтына e-atyrau.kz. енгізілген.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913"/>
        <w:gridCol w:w="337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мақсатты мәні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есептік жылғы ағымдағы мәні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Уақтылылығы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рәсімдеген жағдайдың (жүргізілген төлемдер, есеп айырысулар және т.б.)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жетімділігі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қанағаттандырылуға негізделген шағымдардың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Әдептілігі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әдептілігіне қанағаттанған тұтынушылардың % (үлесі)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