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454f" w14:textId="6ee4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Мәдениет басқармасының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24 желтоқсандағы № 296 қаулысы.  Атырау облыстық Әділет департаментінде 2008 жылғы 23 қаңтарда № 2513 тіркелді. Күші жойылды - Атырау облыстық әкімиятының 2012 жылғы 9 шілдедегі № 212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2012.07.09 № 212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туралы" 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қарашадағы № 107 "Әкімшілік рәсімдер туралы" 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30 маусымдағы № 558 "Мемлекеттік қызмет көрсетудің үлгі стандартын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облыс әкімиятының 2007 жылғы 10 қазандағы № 224 "Атырау облысында мемлекеттік қызмет көрсетудің стандарттары мен регламентін бекіту туралы" қаулысына сәйкес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Атырау облысы Мәдениет басқармасының Мемлекеттік қызмет көрсету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жиырма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 аппаратының басшысы С.М. Рысқалиевқа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Рысқалиев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әкiмиятының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Мәдениет басқармасының Мемлекеттік қызмет көрсету СТАНДАРТЫ</w:t>
      </w:r>
      <w:r>
        <w:br/>
      </w:r>
      <w:r>
        <w:rPr>
          <w:rFonts w:ascii="Times New Roman"/>
          <w:b/>
          <w:i w:val="false"/>
          <w:color w:val="000000"/>
        </w:rPr>
        <w:t>
Мәдени құндылықтарды Қазақстан Республикасынан тыс жерлерге уақытша әкету және әкелу құқығына рұқсат беру</w:t>
      </w:r>
      <w:r>
        <w:br/>
      </w:r>
      <w:r>
        <w:rPr>
          <w:rFonts w:ascii="Times New Roman"/>
          <w:b/>
          <w:i w:val="false"/>
          <w:color w:val="000000"/>
        </w:rPr>
        <w:t xml:space="preserve">
1. Жалпы ережелер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қызметтің анықтамасы: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кедендік және Мемлекеттік шекарасы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арқылы мәдени құндылықтарды өткізу үшін негіз болып табылатын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Республикасынан тыс жерлерге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құндылықтарды уақытша әкетуге рұқсат беретін куәлік беру және оны қайтарып алу Қазақстан Республикасының "Мәдениет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бабының 6 тармағына және 36 бабы 3 тармағына сәйкес жүзеге асырылады.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Республикасынан тыс жерлерге мәдени құндылықтарды уақытша әкетуге рұқсат беретін куәлік беру мен оны қайтарып алуды Атырау облысы Мәдениет басқармасы жүзеге асырады, мекен-жайы: Атырау қаласы, Азаттық даңғылы, 9,№ 3 кабинет, тел. 354-189.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қызметтің аяқталу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 (нәтижесі)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 құндылықтарды уақытша әкету және әкелу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арналған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Мәдени құндылықтарды уақытша әкету және әкелу құқығына куәлік Қазақстан Республикасының азаматтарына және заңды тұлғаларына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қызметті алу үшін тұтынушы қажетті 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тапсырған (тіркелген, талон алған сәттен бастап және т.б.) сәтінен бастап мемлекеттік қызмет көрсету мерзімі 10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ақысыз.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әкімятының қаулысымен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күн сайын сағат 9.00-ден 18.00-ге дейін,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түскі үзіліс сағат 12.30-ден 14.00-ге дейін, демалыс күндері: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ұсыну орны: Атырау облысы Мәдениет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ғимараты, 3 кабинет тел.354-189.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ұсыну туралы ақпарат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басқармасы ғимаратында және облыстық музейлерде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стенділерде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алу үшін алдын ала жазылу жүргізілмейді.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Мәдени құндылықтарды уақытша әкету және әкелу құқығына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 алу үшін төмендегідей құжаттар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құндылықтарға меншік құқығы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Экспозицияға, гастрольге, қалпына келтіру жұмыстарына, ғылыми зерттеу жұмыстарына, тұсаукесерлерге, көрмелер мен халықаралық мәдени іс-шараларға ресми шақыру;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мәдени құндылықтың немесе оны құрайтын бөліктердің 10х15 сантиметр мөлшерлі 2 дана фотосуреті;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Арыз иесінің жеке басын куәландыратын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алу үшін Атырау облысы Мәдениет басқармасы бастығының атына арыз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Қажетті құжаттар туралы ақпарат Атырау облысы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ұйымдастыру және мәдени-көпшілік жұмыс бөлімінде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құжаттарды тапсырғаннан кейін мемлекеттік қызмет алу үшін тұтынушы тұтынушынық мемлекеттік қызмет алатын уақыты мен сараптамаға жолдамадан тұратын құжат қабылданғанын растайтын анықтама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Мәдени құндылықтарды уақытша әкету және әкелу құқығына куәлік беру бойынша мемлекеттік қызмет көрсету мынадай жағдайларда тоқтатылады: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құжаттар толық тапсырылмағандықтан;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 тобының қортындысында көрсетілгендей әкетілетін мәдени құндылықтардың қанағаттанғысыз жай-күйі;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құндылықтың халықаралық және (немесе) мемлекеттік іздеуде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Сараптама тобының қорытындысында көрсетілген әкету мақсатының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арызында көрсетілген мақсатпен сәйкес келмеуі.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ұсыну кезінде қызметкерлер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қызметшілердің "Ар-намыс кодексін" ұстанады.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Тұтынушыға мемлекеттік қызмет көрсету туралы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Мемлекеттік қызмет көрсететін қызметкерлер арыз иесіне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ақпарат үшін толық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қызметтің нәтижелеріне уақтылы келмеген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қызметкерлер құжаттардың сақталуына жауап береді.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2473"/>
        <w:gridCol w:w="2853"/>
        <w:gridCol w:w="2873"/>
      </w:tblGrid>
      <w:tr>
        <w:trPr>
          <w:trHeight w:val="84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Уақтылығы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Сапасы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 құжаттарды дұрыс ресімдеген жағдайда (жүргізілген төлемдер, есеп айырысулар және т.б.)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Қол жетімділік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 ақпаратының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Шағымдану үрдерісі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қамтылған тұтынушылардың негізделген шағымдары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Сыпайылық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5.1.Қызметкерлердің сыпайылығына қанағаттанған тұтынушылардың %(үлесі)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Шағымдану тәртібі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Атырау облысы Мәдениет басқармасының ұйымдастыру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мәдени-көпшілік жұмыстар бөлімінің бас мамандарының іс-әрекетіне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(әрекетсіздігіне) щағымдану тәртібін Атырау облысы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ұйымдастыру және мәдени-көпшілік жұмыстар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 түсіндіреді № 3 телефон: 354-189.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Атырау облысы Мәдениет басқармасы бастығының атына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 ақпараты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Атырау қаласы Азаттық данғылы, 9, № 3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Телефондары: 324-137, 354-189.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Жұмыс режимі: күн сайын сағат 9.00-ден 18.00-ге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түскі үзіліс сағат 12.30-ден 14.00-ге дейін. Демалыс күндері: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сенбі, жексенбі.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