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a74dc" w14:textId="e5a74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Құрманғазы ауданы Бірлік селолық округінің Утера селосын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әкімиятының 2007 жылғы 5 желтоқсандағы N 274 қаулысы және Атырау облыстық мәслихатының 2007 жылғы 12 желтоқсандағы N 40-ІV шешімі. Атырау облыстық Әділет департаментінде 2008 жылғы 17 қаңтарда N 2508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N 4200 "Қазақстан Республикасының әкімшілік-аумақтық құрылысы туралы" Заңының 11 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облыстық ономастикалық комиссияның 2007 жылғы 7 қарашадағы қорытындысы Құрманғазы ауданы әкімиятының 2007 жылғы 31 шілдедегі N 292 қаулысы аудандық мәслихатының 2007 жылғы 29 тамыздағы N 8-1 "Утера селосының атауын өзгерту туралы" шешімі негізінде және Қазақстан Республикасының 2001 жылғы 23 қаңтардағы N 148 "Қазақстан Республикасындағы жергілікті мемлекеттік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27 баптарын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облыс әкімияты қаулы етеді және облыстық мәслихат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Құрманғазы ауданы Бірлік ауылдық округінің Утера ауылы Бірлік ауылы болып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Атырау облысы әкімінің 10.10.2014 № 315 және Атырау облыстық мәслихатының 10.10.2014 № 325-V </w:t>
      </w:r>
      <w:r>
        <w:rPr>
          <w:rFonts w:ascii="Times New Roman"/>
          <w:b w:val="false"/>
          <w:i w:val="false"/>
          <w:color w:val="000000"/>
          <w:sz w:val="28"/>
        </w:rPr>
        <w:t>бірлескен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мен шешім мемлекеттік тіркелген күнінен бастап күшіне енеді және алғаш ресми жарияланған күнінен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мәслихаттың ІІІ                   Облыс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сессиясының төрағасы                       Б. Рысқалиев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Ж. Дүйсенғалиев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 хатшысы                  Ж. Дүйсенғалиев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